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77BF48" w14:textId="77777777" w:rsidR="00C91B01" w:rsidRDefault="00AD61CD">
      <w:pPr>
        <w:pStyle w:val="affff7"/>
        <w:adjustRightInd w:val="0"/>
        <w:snapToGrid w:val="0"/>
        <w:spacing w:before="0" w:after="0" w:line="360" w:lineRule="auto"/>
        <w:jc w:val="left"/>
        <w:rPr>
          <w:rFonts w:ascii="Times New Roman" w:eastAsiaTheme="minorEastAsia" w:hAnsi="Times New Roman"/>
        </w:rPr>
      </w:pPr>
      <w:bookmarkStart w:id="0" w:name="_Toc270867135"/>
      <w:bookmarkStart w:id="1" w:name="_Toc270870055"/>
      <w:bookmarkStart w:id="2" w:name="_Toc286947996"/>
      <w:bookmarkStart w:id="3" w:name="_Toc437603999"/>
      <w:r>
        <w:rPr>
          <w:rFonts w:ascii="Times New Roman" w:eastAsiaTheme="minorEastAsia" w:hAnsi="Times New Roman"/>
        </w:rPr>
        <w:t>1.</w:t>
      </w:r>
      <w:r>
        <w:rPr>
          <w:rFonts w:ascii="Times New Roman" w:eastAsiaTheme="minorEastAsia" w:hAnsi="Times New Roman"/>
        </w:rPr>
        <w:t>概述</w:t>
      </w:r>
    </w:p>
    <w:p w14:paraId="29F20E57" w14:textId="77777777" w:rsidR="00C91B01" w:rsidRDefault="00AD61CD">
      <w:pPr>
        <w:pStyle w:val="2SLCON"/>
        <w:adjustRightInd w:val="0"/>
        <w:snapToGrid w:val="0"/>
        <w:spacing w:before="0" w:beforeAutospacing="0"/>
        <w:rPr>
          <w:rFonts w:eastAsiaTheme="minorEastAsia"/>
          <w:b/>
          <w:kern w:val="2"/>
          <w:sz w:val="30"/>
          <w:szCs w:val="30"/>
        </w:rPr>
      </w:pPr>
      <w:r>
        <w:rPr>
          <w:rFonts w:eastAsiaTheme="minorEastAsia"/>
          <w:b/>
          <w:kern w:val="2"/>
          <w:sz w:val="30"/>
          <w:szCs w:val="30"/>
        </w:rPr>
        <w:t xml:space="preserve">1.1 </w:t>
      </w:r>
      <w:r>
        <w:rPr>
          <w:rFonts w:eastAsiaTheme="minorEastAsia"/>
          <w:b/>
          <w:kern w:val="2"/>
          <w:sz w:val="30"/>
          <w:szCs w:val="30"/>
        </w:rPr>
        <w:t>项目背景</w:t>
      </w:r>
    </w:p>
    <w:p w14:paraId="181A2D1F" w14:textId="792AA144" w:rsidR="00A02454" w:rsidRDefault="00AD61CD">
      <w:pPr>
        <w:widowControl w:val="0"/>
        <w:adjustRightInd w:val="0"/>
        <w:snapToGrid w:val="0"/>
        <w:spacing w:line="360" w:lineRule="auto"/>
        <w:ind w:firstLineChars="200" w:firstLine="480"/>
        <w:rPr>
          <w:rFonts w:ascii="Times New Roman"/>
          <w:szCs w:val="20"/>
        </w:rPr>
      </w:pPr>
      <w:r>
        <w:rPr>
          <w:rFonts w:ascii="Times New Roman"/>
          <w:szCs w:val="20"/>
        </w:rPr>
        <w:t>中国石油化工股份有限公司胜利油田分公司东辛采油厂（以下简称</w:t>
      </w:r>
      <w:r>
        <w:rPr>
          <w:rFonts w:ascii="Times New Roman"/>
          <w:szCs w:val="20"/>
        </w:rPr>
        <w:t>“</w:t>
      </w:r>
      <w:r>
        <w:rPr>
          <w:rFonts w:ascii="Times New Roman"/>
          <w:szCs w:val="20"/>
        </w:rPr>
        <w:t>东辛采油厂</w:t>
      </w:r>
      <w:r>
        <w:rPr>
          <w:rFonts w:ascii="Times New Roman"/>
          <w:szCs w:val="20"/>
        </w:rPr>
        <w:t>”</w:t>
      </w:r>
      <w:r>
        <w:rPr>
          <w:rFonts w:ascii="Times New Roman"/>
          <w:szCs w:val="20"/>
        </w:rPr>
        <w:t>），</w:t>
      </w:r>
      <w:r>
        <w:rPr>
          <w:rFonts w:ascii="Times New Roman" w:hint="eastAsia"/>
          <w:szCs w:val="20"/>
        </w:rPr>
        <w:t>成立于</w:t>
      </w:r>
      <w:r>
        <w:rPr>
          <w:rFonts w:ascii="Times New Roman" w:hint="eastAsia"/>
          <w:szCs w:val="20"/>
        </w:rPr>
        <w:t>1986</w:t>
      </w:r>
      <w:r>
        <w:rPr>
          <w:rFonts w:ascii="Times New Roman" w:hint="eastAsia"/>
          <w:szCs w:val="20"/>
        </w:rPr>
        <w:t>年，是胜利油田分公司所属的从事石油天然气勘探开发的二级生产企业，地处黄河以南，勘探开发区域北至黄河南岸，南到现河，西</w:t>
      </w:r>
      <w:proofErr w:type="gramStart"/>
      <w:r>
        <w:rPr>
          <w:rFonts w:ascii="Times New Roman" w:hint="eastAsia"/>
          <w:szCs w:val="20"/>
        </w:rPr>
        <w:t>至董集</w:t>
      </w:r>
      <w:proofErr w:type="gramEnd"/>
      <w:r>
        <w:rPr>
          <w:rFonts w:ascii="Times New Roman" w:hint="eastAsia"/>
          <w:szCs w:val="20"/>
        </w:rPr>
        <w:t>，东到莱州湾。东辛采油厂先后发现并投入开发了东辛、永安、广利、新立村、</w:t>
      </w:r>
      <w:proofErr w:type="gramStart"/>
      <w:r>
        <w:rPr>
          <w:rFonts w:ascii="Times New Roman" w:hint="eastAsia"/>
          <w:szCs w:val="20"/>
        </w:rPr>
        <w:t>盐家</w:t>
      </w:r>
      <w:r>
        <w:rPr>
          <w:rFonts w:ascii="Times New Roman" w:hint="eastAsia"/>
          <w:szCs w:val="20"/>
        </w:rPr>
        <w:t>5</w:t>
      </w:r>
      <w:r>
        <w:rPr>
          <w:rFonts w:ascii="Times New Roman" w:hint="eastAsia"/>
          <w:szCs w:val="20"/>
        </w:rPr>
        <w:t>个</w:t>
      </w:r>
      <w:proofErr w:type="gramEnd"/>
      <w:r>
        <w:rPr>
          <w:rFonts w:ascii="Times New Roman" w:hint="eastAsia"/>
          <w:szCs w:val="20"/>
        </w:rPr>
        <w:t>油气田区，辖区面积</w:t>
      </w:r>
      <w:r>
        <w:rPr>
          <w:rFonts w:ascii="Times New Roman" w:hint="eastAsia"/>
          <w:szCs w:val="20"/>
        </w:rPr>
        <w:t>946km</w:t>
      </w:r>
      <w:r>
        <w:rPr>
          <w:rFonts w:ascii="Times New Roman" w:hint="eastAsia"/>
          <w:szCs w:val="20"/>
          <w:vertAlign w:val="superscript"/>
        </w:rPr>
        <w:t>2</w:t>
      </w:r>
      <w:r>
        <w:rPr>
          <w:rFonts w:ascii="Times New Roman" w:hint="eastAsia"/>
          <w:szCs w:val="20"/>
        </w:rPr>
        <w:t>，开采区域主要集中在东营区及垦利区境内。东辛采油厂探明含油面积</w:t>
      </w:r>
      <w:r>
        <w:rPr>
          <w:rFonts w:ascii="Times New Roman" w:hint="eastAsia"/>
          <w:szCs w:val="20"/>
        </w:rPr>
        <w:t>176.08km</w:t>
      </w:r>
      <w:r>
        <w:rPr>
          <w:rFonts w:ascii="Times New Roman" w:hint="eastAsia"/>
          <w:szCs w:val="20"/>
          <w:vertAlign w:val="superscript"/>
        </w:rPr>
        <w:t>2</w:t>
      </w:r>
      <w:r>
        <w:rPr>
          <w:rFonts w:ascii="Times New Roman" w:hint="eastAsia"/>
          <w:szCs w:val="20"/>
        </w:rPr>
        <w:t>，</w:t>
      </w:r>
      <w:r w:rsidR="00A02454">
        <w:rPr>
          <w:rFonts w:ascii="Times New Roman" w:hint="eastAsia"/>
          <w:szCs w:val="20"/>
        </w:rPr>
        <w:t>地</w:t>
      </w:r>
      <w:r>
        <w:rPr>
          <w:rFonts w:ascii="Times New Roman" w:hint="eastAsia"/>
          <w:szCs w:val="20"/>
        </w:rPr>
        <w:t>质储量</w:t>
      </w:r>
      <w:r>
        <w:rPr>
          <w:rFonts w:ascii="Times New Roman"/>
          <w:szCs w:val="20"/>
        </w:rPr>
        <w:t>45582.02</w:t>
      </w:r>
      <w:r>
        <w:rPr>
          <w:rFonts w:ascii="Times New Roman" w:hint="eastAsia"/>
          <w:szCs w:val="20"/>
        </w:rPr>
        <w:t>×</w:t>
      </w:r>
      <w:r>
        <w:rPr>
          <w:rFonts w:ascii="Times New Roman" w:hint="eastAsia"/>
          <w:szCs w:val="20"/>
        </w:rPr>
        <w:t>10</w:t>
      </w:r>
      <w:r>
        <w:rPr>
          <w:rFonts w:ascii="Times New Roman" w:hint="eastAsia"/>
          <w:szCs w:val="20"/>
          <w:vertAlign w:val="superscript"/>
        </w:rPr>
        <w:t>4</w:t>
      </w:r>
      <w:r>
        <w:rPr>
          <w:rFonts w:ascii="Times New Roman" w:hint="eastAsia"/>
          <w:szCs w:val="20"/>
        </w:rPr>
        <w:t>t</w:t>
      </w:r>
      <w:r>
        <w:rPr>
          <w:rFonts w:ascii="Times New Roman" w:hint="eastAsia"/>
          <w:szCs w:val="20"/>
        </w:rPr>
        <w:t>，动用含油面积</w:t>
      </w:r>
      <w:r>
        <w:rPr>
          <w:rFonts w:ascii="Times New Roman" w:hint="eastAsia"/>
          <w:szCs w:val="20"/>
        </w:rPr>
        <w:t>16</w:t>
      </w:r>
      <w:r w:rsidR="00F946AA">
        <w:rPr>
          <w:rFonts w:ascii="Times New Roman" w:hint="eastAsia"/>
          <w:szCs w:val="20"/>
        </w:rPr>
        <w:t>6</w:t>
      </w:r>
      <w:r>
        <w:rPr>
          <w:rFonts w:ascii="Times New Roman"/>
          <w:szCs w:val="20"/>
        </w:rPr>
        <w:t>.</w:t>
      </w:r>
      <w:r w:rsidR="00F946AA">
        <w:rPr>
          <w:rFonts w:ascii="Times New Roman" w:hint="eastAsia"/>
          <w:szCs w:val="20"/>
        </w:rPr>
        <w:t>08</w:t>
      </w:r>
      <w:r>
        <w:rPr>
          <w:rFonts w:ascii="Times New Roman" w:hint="eastAsia"/>
          <w:szCs w:val="20"/>
        </w:rPr>
        <w:t>km</w:t>
      </w:r>
      <w:r>
        <w:rPr>
          <w:rFonts w:ascii="Times New Roman" w:hint="eastAsia"/>
          <w:szCs w:val="20"/>
          <w:vertAlign w:val="superscript"/>
        </w:rPr>
        <w:t>2</w:t>
      </w:r>
      <w:r>
        <w:rPr>
          <w:rFonts w:ascii="Times New Roman" w:hint="eastAsia"/>
          <w:szCs w:val="20"/>
        </w:rPr>
        <w:t>，地质储量</w:t>
      </w:r>
      <w:r w:rsidR="00F946AA">
        <w:rPr>
          <w:rFonts w:ascii="Times New Roman" w:hint="eastAsia"/>
          <w:szCs w:val="20"/>
        </w:rPr>
        <w:t>42198.87</w:t>
      </w:r>
      <w:r>
        <w:rPr>
          <w:rFonts w:ascii="Times New Roman" w:hint="eastAsia"/>
          <w:szCs w:val="20"/>
        </w:rPr>
        <w:t>×</w:t>
      </w:r>
      <w:r>
        <w:rPr>
          <w:rFonts w:ascii="Times New Roman" w:hint="eastAsia"/>
          <w:szCs w:val="20"/>
        </w:rPr>
        <w:t>10</w:t>
      </w:r>
      <w:r>
        <w:rPr>
          <w:rFonts w:ascii="Times New Roman" w:hint="eastAsia"/>
          <w:szCs w:val="20"/>
          <w:vertAlign w:val="superscript"/>
        </w:rPr>
        <w:t>4</w:t>
      </w:r>
      <w:r>
        <w:rPr>
          <w:rFonts w:ascii="Times New Roman" w:hint="eastAsia"/>
          <w:szCs w:val="20"/>
        </w:rPr>
        <w:t>t</w:t>
      </w:r>
      <w:r>
        <w:rPr>
          <w:rFonts w:ascii="Times New Roman" w:hint="eastAsia"/>
          <w:szCs w:val="20"/>
        </w:rPr>
        <w:t>，可采储量</w:t>
      </w:r>
      <w:r w:rsidR="00F946AA">
        <w:rPr>
          <w:rFonts w:ascii="Times New Roman" w:hint="eastAsia"/>
          <w:szCs w:val="20"/>
        </w:rPr>
        <w:t>15519.64</w:t>
      </w:r>
      <w:r>
        <w:rPr>
          <w:rFonts w:ascii="Times New Roman" w:hint="eastAsia"/>
          <w:szCs w:val="20"/>
        </w:rPr>
        <w:t>×</w:t>
      </w:r>
      <w:r>
        <w:rPr>
          <w:rFonts w:ascii="Times New Roman" w:hint="eastAsia"/>
          <w:szCs w:val="20"/>
        </w:rPr>
        <w:t>10</w:t>
      </w:r>
      <w:r>
        <w:rPr>
          <w:rFonts w:ascii="Times New Roman" w:hint="eastAsia"/>
          <w:szCs w:val="20"/>
          <w:vertAlign w:val="superscript"/>
        </w:rPr>
        <w:t>4</w:t>
      </w:r>
      <w:r>
        <w:rPr>
          <w:rFonts w:ascii="Times New Roman"/>
          <w:szCs w:val="20"/>
        </w:rPr>
        <w:t>t</w:t>
      </w:r>
      <w:r>
        <w:rPr>
          <w:rFonts w:ascii="Times New Roman" w:hint="eastAsia"/>
          <w:szCs w:val="20"/>
        </w:rPr>
        <w:t>，采收率</w:t>
      </w:r>
      <w:r>
        <w:rPr>
          <w:rFonts w:ascii="Times New Roman" w:hint="eastAsia"/>
          <w:szCs w:val="20"/>
        </w:rPr>
        <w:t>36.</w:t>
      </w:r>
      <w:r w:rsidR="00F946AA">
        <w:rPr>
          <w:rFonts w:ascii="Times New Roman" w:hint="eastAsia"/>
          <w:szCs w:val="20"/>
        </w:rPr>
        <w:t>8</w:t>
      </w:r>
      <w:r>
        <w:rPr>
          <w:rFonts w:ascii="Times New Roman" w:hint="eastAsia"/>
          <w:szCs w:val="20"/>
        </w:rPr>
        <w:t>%</w:t>
      </w:r>
      <w:r>
        <w:rPr>
          <w:rFonts w:ascii="Times New Roman" w:hint="eastAsia"/>
          <w:szCs w:val="20"/>
        </w:rPr>
        <w:t>。</w:t>
      </w:r>
      <w:r w:rsidR="008412BE">
        <w:rPr>
          <w:rFonts w:ascii="Times New Roman" w:hint="eastAsia"/>
          <w:szCs w:val="20"/>
        </w:rPr>
        <w:t>截止到</w:t>
      </w:r>
      <w:r w:rsidR="008412BE">
        <w:rPr>
          <w:rFonts w:ascii="Times New Roman" w:hint="eastAsia"/>
          <w:szCs w:val="20"/>
        </w:rPr>
        <w:t>2020</w:t>
      </w:r>
      <w:r w:rsidR="008412BE">
        <w:rPr>
          <w:rFonts w:ascii="Times New Roman" w:hint="eastAsia"/>
          <w:szCs w:val="20"/>
        </w:rPr>
        <w:t>年</w:t>
      </w:r>
      <w:r w:rsidR="008412BE">
        <w:rPr>
          <w:rFonts w:ascii="Times New Roman" w:hint="eastAsia"/>
          <w:szCs w:val="20"/>
        </w:rPr>
        <w:t>12</w:t>
      </w:r>
      <w:r w:rsidR="008412BE">
        <w:rPr>
          <w:rFonts w:ascii="Times New Roman" w:hint="eastAsia"/>
          <w:szCs w:val="20"/>
        </w:rPr>
        <w:t>月，</w:t>
      </w:r>
      <w:r>
        <w:rPr>
          <w:rFonts w:ascii="Times New Roman" w:hint="eastAsia"/>
          <w:szCs w:val="20"/>
        </w:rPr>
        <w:t>全厂共有油井</w:t>
      </w:r>
      <w:r>
        <w:rPr>
          <w:rFonts w:ascii="Times New Roman" w:hint="eastAsia"/>
          <w:szCs w:val="20"/>
        </w:rPr>
        <w:t>2</w:t>
      </w:r>
      <w:r w:rsidR="008412BE">
        <w:rPr>
          <w:rFonts w:ascii="Times New Roman" w:hint="eastAsia"/>
          <w:szCs w:val="20"/>
        </w:rPr>
        <w:t>597</w:t>
      </w:r>
      <w:r>
        <w:rPr>
          <w:rFonts w:ascii="Times New Roman" w:hint="eastAsia"/>
          <w:szCs w:val="20"/>
        </w:rPr>
        <w:t>口，开井</w:t>
      </w:r>
      <w:r w:rsidR="008412BE">
        <w:rPr>
          <w:rFonts w:ascii="Times New Roman" w:hint="eastAsia"/>
          <w:szCs w:val="20"/>
        </w:rPr>
        <w:t>2087</w:t>
      </w:r>
      <w:r>
        <w:rPr>
          <w:rFonts w:ascii="Times New Roman" w:hint="eastAsia"/>
          <w:szCs w:val="20"/>
        </w:rPr>
        <w:t>口，日油水平</w:t>
      </w:r>
      <w:r w:rsidR="008412BE">
        <w:rPr>
          <w:rFonts w:ascii="Times New Roman" w:hint="eastAsia"/>
          <w:szCs w:val="20"/>
        </w:rPr>
        <w:t>4607</w:t>
      </w:r>
      <w:r>
        <w:rPr>
          <w:rFonts w:ascii="Times New Roman" w:hint="eastAsia"/>
          <w:szCs w:val="20"/>
        </w:rPr>
        <w:t>t</w:t>
      </w:r>
      <w:r>
        <w:rPr>
          <w:rFonts w:ascii="Times New Roman" w:hint="eastAsia"/>
          <w:szCs w:val="20"/>
        </w:rPr>
        <w:t>，综合含</w:t>
      </w:r>
      <w:r>
        <w:rPr>
          <w:rFonts w:ascii="Times New Roman"/>
          <w:szCs w:val="20"/>
        </w:rPr>
        <w:t>水</w:t>
      </w:r>
      <w:r>
        <w:rPr>
          <w:rFonts w:ascii="Times New Roman"/>
          <w:szCs w:val="20"/>
        </w:rPr>
        <w:t>93.4</w:t>
      </w:r>
      <w:r>
        <w:rPr>
          <w:rFonts w:ascii="Times New Roman" w:hint="eastAsia"/>
          <w:szCs w:val="20"/>
        </w:rPr>
        <w:t>%</w:t>
      </w:r>
      <w:r>
        <w:rPr>
          <w:rFonts w:ascii="Times New Roman"/>
          <w:szCs w:val="20"/>
        </w:rPr>
        <w:t>，平均动液面</w:t>
      </w:r>
      <w:r>
        <w:rPr>
          <w:rFonts w:ascii="Times New Roman"/>
          <w:szCs w:val="20"/>
        </w:rPr>
        <w:t>1064m</w:t>
      </w:r>
      <w:r w:rsidR="00A02454">
        <w:rPr>
          <w:rFonts w:ascii="Times New Roman" w:hint="eastAsia"/>
          <w:szCs w:val="20"/>
        </w:rPr>
        <w:t>，</w:t>
      </w:r>
      <w:r>
        <w:rPr>
          <w:rFonts w:ascii="Times New Roman"/>
          <w:szCs w:val="20"/>
        </w:rPr>
        <w:t>年产油</w:t>
      </w:r>
      <w:r>
        <w:rPr>
          <w:rFonts w:ascii="Times New Roman"/>
          <w:szCs w:val="20"/>
        </w:rPr>
        <w:t>172.01×10</w:t>
      </w:r>
      <w:r w:rsidRPr="00427A4C">
        <w:rPr>
          <w:rFonts w:ascii="Times New Roman"/>
          <w:szCs w:val="20"/>
          <w:vertAlign w:val="superscript"/>
        </w:rPr>
        <w:t>4</w:t>
      </w:r>
      <w:r>
        <w:rPr>
          <w:rFonts w:ascii="Times New Roman"/>
          <w:szCs w:val="20"/>
        </w:rPr>
        <w:t>t</w:t>
      </w:r>
      <w:r>
        <w:rPr>
          <w:rFonts w:ascii="Times New Roman"/>
          <w:szCs w:val="20"/>
        </w:rPr>
        <w:t>，年产液量</w:t>
      </w:r>
      <w:r>
        <w:rPr>
          <w:rFonts w:ascii="Times New Roman"/>
          <w:szCs w:val="20"/>
        </w:rPr>
        <w:t>2576.71×10</w:t>
      </w:r>
      <w:r w:rsidRPr="00427A4C">
        <w:rPr>
          <w:rFonts w:ascii="Times New Roman"/>
          <w:szCs w:val="20"/>
          <w:vertAlign w:val="superscript"/>
        </w:rPr>
        <w:t>4</w:t>
      </w:r>
      <w:r>
        <w:rPr>
          <w:rFonts w:ascii="Times New Roman"/>
          <w:szCs w:val="20"/>
        </w:rPr>
        <w:t>t</w:t>
      </w:r>
      <w:r>
        <w:rPr>
          <w:rFonts w:ascii="Times New Roman"/>
          <w:szCs w:val="20"/>
        </w:rPr>
        <w:t>，采油速度</w:t>
      </w:r>
      <w:r>
        <w:rPr>
          <w:rFonts w:ascii="Times New Roman"/>
          <w:szCs w:val="20"/>
        </w:rPr>
        <w:t>0.4</w:t>
      </w:r>
      <w:r>
        <w:rPr>
          <w:rFonts w:ascii="Times New Roman" w:hint="eastAsia"/>
          <w:szCs w:val="20"/>
        </w:rPr>
        <w:t>%</w:t>
      </w:r>
      <w:r>
        <w:rPr>
          <w:rFonts w:ascii="Times New Roman"/>
          <w:szCs w:val="20"/>
        </w:rPr>
        <w:t>，采出程度</w:t>
      </w:r>
      <w:r>
        <w:rPr>
          <w:rFonts w:ascii="Times New Roman"/>
          <w:szCs w:val="20"/>
        </w:rPr>
        <w:t>33.1</w:t>
      </w:r>
      <w:r>
        <w:rPr>
          <w:rFonts w:ascii="Times New Roman" w:hint="eastAsia"/>
          <w:szCs w:val="20"/>
        </w:rPr>
        <w:t>%</w:t>
      </w:r>
      <w:r>
        <w:rPr>
          <w:rFonts w:ascii="Times New Roman"/>
          <w:szCs w:val="20"/>
        </w:rPr>
        <w:t>，可采储量采出程度</w:t>
      </w:r>
      <w:r>
        <w:rPr>
          <w:rFonts w:ascii="Times New Roman"/>
          <w:szCs w:val="20"/>
        </w:rPr>
        <w:t>90.8</w:t>
      </w:r>
      <w:r>
        <w:rPr>
          <w:rFonts w:ascii="Times New Roman" w:hint="eastAsia"/>
          <w:szCs w:val="20"/>
        </w:rPr>
        <w:t>%</w:t>
      </w:r>
      <w:r>
        <w:rPr>
          <w:rFonts w:ascii="Times New Roman"/>
          <w:szCs w:val="20"/>
        </w:rPr>
        <w:t>，剩余可采储量采油速度</w:t>
      </w:r>
      <w:r>
        <w:rPr>
          <w:rFonts w:ascii="Times New Roman"/>
          <w:szCs w:val="20"/>
        </w:rPr>
        <w:t>10.8</w:t>
      </w:r>
      <w:r>
        <w:rPr>
          <w:rFonts w:ascii="Times New Roman" w:hint="eastAsia"/>
          <w:szCs w:val="20"/>
        </w:rPr>
        <w:t>%</w:t>
      </w:r>
      <w:r>
        <w:rPr>
          <w:rFonts w:ascii="Times New Roman"/>
          <w:szCs w:val="20"/>
        </w:rPr>
        <w:t>。投注水井</w:t>
      </w:r>
      <w:r w:rsidR="008412BE">
        <w:rPr>
          <w:rFonts w:ascii="Times New Roman" w:hint="eastAsia"/>
          <w:szCs w:val="20"/>
        </w:rPr>
        <w:t>1135</w:t>
      </w:r>
      <w:r>
        <w:rPr>
          <w:rFonts w:ascii="Times New Roman"/>
          <w:szCs w:val="20"/>
        </w:rPr>
        <w:t>口，开井</w:t>
      </w:r>
      <w:r w:rsidR="008412BE">
        <w:rPr>
          <w:rFonts w:ascii="Times New Roman" w:hint="eastAsia"/>
          <w:szCs w:val="20"/>
        </w:rPr>
        <w:t>907</w:t>
      </w:r>
      <w:r>
        <w:rPr>
          <w:rFonts w:ascii="Times New Roman"/>
          <w:szCs w:val="20"/>
        </w:rPr>
        <w:t>口，日</w:t>
      </w:r>
      <w:proofErr w:type="gramStart"/>
      <w:r>
        <w:rPr>
          <w:rFonts w:ascii="Times New Roman"/>
          <w:szCs w:val="20"/>
        </w:rPr>
        <w:t>注能力</w:t>
      </w:r>
      <w:proofErr w:type="gramEnd"/>
      <w:r w:rsidR="008412BE">
        <w:rPr>
          <w:rFonts w:ascii="Times New Roman" w:hint="eastAsia"/>
          <w:szCs w:val="20"/>
        </w:rPr>
        <w:t>65185</w:t>
      </w:r>
      <w:r>
        <w:rPr>
          <w:rFonts w:ascii="Times New Roman"/>
          <w:szCs w:val="20"/>
        </w:rPr>
        <w:t>m</w:t>
      </w:r>
      <w:r>
        <w:rPr>
          <w:rFonts w:ascii="Times New Roman"/>
          <w:szCs w:val="20"/>
          <w:vertAlign w:val="superscript"/>
        </w:rPr>
        <w:t>3</w:t>
      </w:r>
      <w:r>
        <w:rPr>
          <w:rFonts w:ascii="Times New Roman"/>
          <w:szCs w:val="20"/>
        </w:rPr>
        <w:t>，年注水量</w:t>
      </w:r>
      <w:r>
        <w:rPr>
          <w:rFonts w:ascii="Times New Roman"/>
          <w:szCs w:val="20"/>
        </w:rPr>
        <w:t>2696.35×10</w:t>
      </w:r>
      <w:r w:rsidRPr="00427A4C">
        <w:rPr>
          <w:rFonts w:ascii="Times New Roman"/>
          <w:szCs w:val="20"/>
          <w:vertAlign w:val="superscript"/>
        </w:rPr>
        <w:t>4</w:t>
      </w:r>
      <w:r>
        <w:rPr>
          <w:rFonts w:ascii="Times New Roman"/>
          <w:szCs w:val="20"/>
        </w:rPr>
        <w:t>m</w:t>
      </w:r>
      <w:r>
        <w:rPr>
          <w:rFonts w:ascii="Times New Roman"/>
          <w:szCs w:val="20"/>
          <w:vertAlign w:val="superscript"/>
        </w:rPr>
        <w:t>3</w:t>
      </w:r>
      <w:r>
        <w:rPr>
          <w:rFonts w:ascii="Times New Roman"/>
          <w:szCs w:val="20"/>
        </w:rPr>
        <w:t>，月注采比</w:t>
      </w:r>
      <w:r w:rsidR="008412BE">
        <w:rPr>
          <w:rFonts w:ascii="Times New Roman" w:hint="eastAsia"/>
          <w:szCs w:val="20"/>
        </w:rPr>
        <w:t>0.95</w:t>
      </w:r>
      <w:r>
        <w:rPr>
          <w:rFonts w:ascii="Times New Roman"/>
          <w:szCs w:val="20"/>
        </w:rPr>
        <w:t>，累积</w:t>
      </w:r>
      <w:r>
        <w:rPr>
          <w:rFonts w:ascii="Times New Roman" w:hint="eastAsia"/>
          <w:szCs w:val="20"/>
        </w:rPr>
        <w:t>注采比</w:t>
      </w:r>
      <w:r>
        <w:rPr>
          <w:rFonts w:ascii="Times New Roman" w:hint="eastAsia"/>
          <w:szCs w:val="20"/>
        </w:rPr>
        <w:t>0.9</w:t>
      </w:r>
      <w:r>
        <w:rPr>
          <w:rFonts w:ascii="Times New Roman" w:hint="eastAsia"/>
          <w:szCs w:val="20"/>
        </w:rPr>
        <w:t>，地层总压降</w:t>
      </w:r>
      <w:r>
        <w:rPr>
          <w:rFonts w:ascii="Times New Roman" w:hint="eastAsia"/>
          <w:szCs w:val="20"/>
        </w:rPr>
        <w:t>9.</w:t>
      </w:r>
      <w:r w:rsidR="008412BE">
        <w:rPr>
          <w:rFonts w:ascii="Times New Roman" w:hint="eastAsia"/>
          <w:szCs w:val="20"/>
        </w:rPr>
        <w:t>5</w:t>
      </w:r>
      <w:r>
        <w:rPr>
          <w:rFonts w:ascii="Times New Roman" w:hint="eastAsia"/>
          <w:szCs w:val="20"/>
        </w:rPr>
        <w:t>MPa</w:t>
      </w:r>
      <w:r>
        <w:rPr>
          <w:rFonts w:ascii="Times New Roman" w:hint="eastAsia"/>
          <w:szCs w:val="20"/>
        </w:rPr>
        <w:t>。</w:t>
      </w:r>
    </w:p>
    <w:p w14:paraId="7379A37D" w14:textId="169120B5" w:rsidR="008412BE" w:rsidRPr="008412BE" w:rsidRDefault="008412BE" w:rsidP="008412BE">
      <w:pPr>
        <w:widowControl w:val="0"/>
        <w:adjustRightInd w:val="0"/>
        <w:snapToGrid w:val="0"/>
        <w:spacing w:line="360" w:lineRule="auto"/>
        <w:rPr>
          <w:rFonts w:ascii="Times New Roman"/>
          <w:szCs w:val="20"/>
        </w:rPr>
      </w:pPr>
      <w:r>
        <w:rPr>
          <w:rFonts w:ascii="Times New Roman" w:hint="eastAsia"/>
          <w:szCs w:val="20"/>
        </w:rPr>
        <w:t>2020</w:t>
      </w:r>
      <w:r>
        <w:rPr>
          <w:rFonts w:ascii="Times New Roman" w:hint="eastAsia"/>
          <w:szCs w:val="20"/>
        </w:rPr>
        <w:t>年产油量</w:t>
      </w:r>
      <w:r>
        <w:rPr>
          <w:rFonts w:ascii="Times New Roman" w:hint="eastAsia"/>
          <w:szCs w:val="20"/>
        </w:rPr>
        <w:t>169</w:t>
      </w:r>
      <w:r>
        <w:rPr>
          <w:rFonts w:ascii="Times New Roman"/>
          <w:szCs w:val="20"/>
        </w:rPr>
        <w:t>×10</w:t>
      </w:r>
      <w:r w:rsidRPr="00427A4C">
        <w:rPr>
          <w:rFonts w:ascii="Times New Roman"/>
          <w:szCs w:val="20"/>
          <w:vertAlign w:val="superscript"/>
        </w:rPr>
        <w:t>4</w:t>
      </w:r>
      <w:r>
        <w:rPr>
          <w:rFonts w:ascii="Times New Roman"/>
          <w:szCs w:val="20"/>
        </w:rPr>
        <w:t>t</w:t>
      </w:r>
      <w:r>
        <w:rPr>
          <w:rFonts w:ascii="Times New Roman" w:hint="eastAsia"/>
          <w:szCs w:val="20"/>
        </w:rPr>
        <w:t>，</w:t>
      </w:r>
      <w:r>
        <w:rPr>
          <w:rFonts w:ascii="Times New Roman"/>
          <w:szCs w:val="20"/>
        </w:rPr>
        <w:t>至</w:t>
      </w:r>
      <w:r>
        <w:rPr>
          <w:rFonts w:ascii="Times New Roman" w:hint="eastAsia"/>
          <w:szCs w:val="20"/>
        </w:rPr>
        <w:t>2020</w:t>
      </w:r>
      <w:r>
        <w:rPr>
          <w:rFonts w:ascii="Times New Roman" w:hint="eastAsia"/>
          <w:szCs w:val="20"/>
        </w:rPr>
        <w:t>年底累计产油</w:t>
      </w:r>
      <w:r>
        <w:rPr>
          <w:rFonts w:ascii="Times New Roman" w:hint="eastAsia"/>
          <w:szCs w:val="20"/>
        </w:rPr>
        <w:t>14567</w:t>
      </w:r>
      <w:r>
        <w:rPr>
          <w:rFonts w:ascii="Times New Roman"/>
          <w:szCs w:val="20"/>
        </w:rPr>
        <w:t>×10</w:t>
      </w:r>
      <w:r w:rsidRPr="00427A4C">
        <w:rPr>
          <w:rFonts w:ascii="Times New Roman"/>
          <w:szCs w:val="20"/>
          <w:vertAlign w:val="superscript"/>
        </w:rPr>
        <w:t>4</w:t>
      </w:r>
      <w:r>
        <w:rPr>
          <w:rFonts w:ascii="Times New Roman"/>
          <w:szCs w:val="20"/>
        </w:rPr>
        <w:t>t</w:t>
      </w:r>
      <w:r>
        <w:rPr>
          <w:rFonts w:ascii="Times New Roman" w:hint="eastAsia"/>
          <w:szCs w:val="20"/>
        </w:rPr>
        <w:t>。</w:t>
      </w:r>
    </w:p>
    <w:p w14:paraId="461CE9A2" w14:textId="737849C8" w:rsidR="00C91B01" w:rsidRDefault="00B3082C" w:rsidP="00B3082C">
      <w:pPr>
        <w:widowControl w:val="0"/>
        <w:adjustRightInd w:val="0"/>
        <w:snapToGrid w:val="0"/>
        <w:spacing w:line="360" w:lineRule="auto"/>
        <w:ind w:firstLineChars="200" w:firstLine="480"/>
        <w:rPr>
          <w:rFonts w:ascii="Times New Roman"/>
          <w:szCs w:val="20"/>
        </w:rPr>
      </w:pPr>
      <w:bookmarkStart w:id="4" w:name="_Hlk72920777"/>
      <w:r w:rsidRPr="00B3082C">
        <w:rPr>
          <w:rFonts w:ascii="Times New Roman" w:hint="eastAsia"/>
          <w:szCs w:val="20"/>
        </w:rPr>
        <w:t>根据《固定污染源分类管理名录》（</w:t>
      </w:r>
      <w:r w:rsidRPr="00B3082C">
        <w:rPr>
          <w:rFonts w:ascii="Times New Roman" w:hint="eastAsia"/>
          <w:szCs w:val="20"/>
        </w:rPr>
        <w:t>2019</w:t>
      </w:r>
      <w:r w:rsidRPr="00B3082C">
        <w:rPr>
          <w:rFonts w:ascii="Times New Roman" w:hint="eastAsia"/>
          <w:szCs w:val="20"/>
        </w:rPr>
        <w:t>年版），</w:t>
      </w:r>
      <w:r w:rsidRPr="00B3082C">
        <w:rPr>
          <w:rFonts w:ascii="Times New Roman"/>
          <w:szCs w:val="20"/>
        </w:rPr>
        <w:t>中国石油化工股份有限公司胜利油田分公司</w:t>
      </w:r>
      <w:r>
        <w:rPr>
          <w:rFonts w:ascii="Times New Roman" w:hint="eastAsia"/>
          <w:szCs w:val="20"/>
        </w:rPr>
        <w:t>东辛</w:t>
      </w:r>
      <w:r w:rsidRPr="00B3082C">
        <w:rPr>
          <w:rFonts w:ascii="Times New Roman"/>
          <w:szCs w:val="20"/>
        </w:rPr>
        <w:t>采油厂</w:t>
      </w:r>
      <w:r w:rsidRPr="00B3082C">
        <w:rPr>
          <w:rFonts w:ascii="Times New Roman" w:hint="eastAsia"/>
          <w:szCs w:val="20"/>
        </w:rPr>
        <w:t>属于“简化管理”的范畴，公司</w:t>
      </w:r>
      <w:r w:rsidRPr="00B3082C">
        <w:rPr>
          <w:rFonts w:ascii="Times New Roman"/>
          <w:szCs w:val="20"/>
        </w:rPr>
        <w:t>于</w:t>
      </w:r>
      <w:r w:rsidRPr="00B3082C">
        <w:rPr>
          <w:rFonts w:ascii="Times New Roman"/>
          <w:szCs w:val="20"/>
        </w:rPr>
        <w:t>2020</w:t>
      </w:r>
      <w:r w:rsidRPr="00B3082C">
        <w:rPr>
          <w:rFonts w:ascii="Times New Roman"/>
          <w:szCs w:val="20"/>
        </w:rPr>
        <w:t>年</w:t>
      </w:r>
      <w:r w:rsidRPr="00B3082C">
        <w:rPr>
          <w:rFonts w:ascii="Times New Roman"/>
          <w:szCs w:val="20"/>
        </w:rPr>
        <w:t>7</w:t>
      </w:r>
      <w:r w:rsidRPr="00B3082C">
        <w:rPr>
          <w:rFonts w:ascii="Times New Roman"/>
          <w:szCs w:val="20"/>
        </w:rPr>
        <w:t>月</w:t>
      </w:r>
      <w:r w:rsidRPr="00B3082C">
        <w:rPr>
          <w:rFonts w:ascii="Times New Roman"/>
          <w:szCs w:val="20"/>
        </w:rPr>
        <w:t>17</w:t>
      </w:r>
      <w:r w:rsidRPr="00B3082C">
        <w:rPr>
          <w:rFonts w:ascii="Times New Roman"/>
          <w:szCs w:val="20"/>
        </w:rPr>
        <w:t>日</w:t>
      </w:r>
      <w:r w:rsidRPr="00B3082C">
        <w:rPr>
          <w:rFonts w:ascii="Times New Roman" w:hint="eastAsia"/>
          <w:szCs w:val="20"/>
        </w:rPr>
        <w:t>在全国排污许可证信息管理平台进行了填报，</w:t>
      </w:r>
      <w:r w:rsidRPr="00B3082C">
        <w:rPr>
          <w:rFonts w:ascii="Times New Roman"/>
          <w:szCs w:val="20"/>
        </w:rPr>
        <w:t>排污许可证编号为</w:t>
      </w:r>
      <w:bookmarkEnd w:id="4"/>
      <w:r w:rsidR="00AD61CD">
        <w:rPr>
          <w:rFonts w:ascii="Times New Roman" w:hint="eastAsia"/>
          <w:szCs w:val="20"/>
        </w:rPr>
        <w:t>：</w:t>
      </w:r>
      <w:r w:rsidR="00AD61CD">
        <w:rPr>
          <w:rFonts w:ascii="Times New Roman" w:hint="eastAsia"/>
          <w:szCs w:val="20"/>
        </w:rPr>
        <w:t>9</w:t>
      </w:r>
      <w:r w:rsidR="00AD61CD">
        <w:rPr>
          <w:rFonts w:ascii="Times New Roman"/>
          <w:szCs w:val="20"/>
        </w:rPr>
        <w:t>13705008647311</w:t>
      </w:r>
      <w:r w:rsidR="00AD61CD">
        <w:rPr>
          <w:rFonts w:ascii="Times New Roman" w:hint="eastAsia"/>
          <w:szCs w:val="20"/>
        </w:rPr>
        <w:t>0</w:t>
      </w:r>
      <w:r w:rsidR="00AD61CD">
        <w:rPr>
          <w:rFonts w:ascii="Times New Roman"/>
          <w:szCs w:val="20"/>
        </w:rPr>
        <w:t>XE00</w:t>
      </w:r>
      <w:r w:rsidR="00AD61CD">
        <w:rPr>
          <w:rFonts w:ascii="Times New Roman" w:hint="eastAsia"/>
          <w:szCs w:val="20"/>
        </w:rPr>
        <w:t>1Q</w:t>
      </w:r>
      <w:r w:rsidR="00AD61CD">
        <w:rPr>
          <w:rFonts w:ascii="Times New Roman" w:hint="eastAsia"/>
          <w:szCs w:val="20"/>
        </w:rPr>
        <w:t>。</w:t>
      </w:r>
    </w:p>
    <w:p w14:paraId="3FC4CAF9" w14:textId="1D1B8CF3" w:rsidR="00AF1AA9" w:rsidRPr="00AF1AA9" w:rsidRDefault="00AF1AA9" w:rsidP="00AF1AA9">
      <w:pPr>
        <w:pStyle w:val="2SLCON20"/>
        <w:widowControl w:val="0"/>
        <w:jc w:val="both"/>
        <w:rPr>
          <w:rFonts w:ascii="Times New Roman" w:eastAsiaTheme="minorEastAsia"/>
          <w:kern w:val="2"/>
        </w:rPr>
      </w:pPr>
      <w:r>
        <w:rPr>
          <w:rFonts w:ascii="Times New Roman" w:eastAsiaTheme="minorEastAsia" w:hint="eastAsia"/>
          <w:kern w:val="2"/>
        </w:rPr>
        <w:t>为扩大产能，拟投资</w:t>
      </w:r>
      <w:r w:rsidRPr="00AF1AA9">
        <w:rPr>
          <w:rFonts w:ascii="Times New Roman" w:eastAsiaTheme="minorEastAsia" w:hint="eastAsia"/>
          <w:kern w:val="2"/>
        </w:rPr>
        <w:t>7400</w:t>
      </w:r>
      <w:r w:rsidRPr="00AF1AA9">
        <w:rPr>
          <w:rFonts w:ascii="Times New Roman" w:eastAsiaTheme="minorEastAsia" w:hint="eastAsia"/>
          <w:kern w:val="2"/>
        </w:rPr>
        <w:t>万元</w:t>
      </w:r>
      <w:r>
        <w:rPr>
          <w:rFonts w:ascii="Times New Roman" w:eastAsiaTheme="minorEastAsia" w:hint="eastAsia"/>
          <w:kern w:val="2"/>
        </w:rPr>
        <w:t>建设</w:t>
      </w:r>
      <w:r w:rsidRPr="00C92507">
        <w:rPr>
          <w:rFonts w:ascii="Times New Roman" w:eastAsiaTheme="minorEastAsia" w:hint="eastAsia"/>
          <w:bCs/>
          <w:kern w:val="2"/>
        </w:rPr>
        <w:t>东辛采油厂</w:t>
      </w:r>
      <w:r>
        <w:rPr>
          <w:rFonts w:ascii="Times New Roman" w:eastAsiaTheme="minorEastAsia" w:cs="Times New Roman"/>
          <w:noProof/>
        </w:rPr>
        <w:t>东辛油田</w:t>
      </w:r>
      <w:r>
        <w:rPr>
          <w:rFonts w:ascii="Times New Roman" w:eastAsiaTheme="minorEastAsia" w:cs="Times New Roman"/>
          <w:noProof/>
        </w:rPr>
        <w:t>2021</w:t>
      </w:r>
      <w:r>
        <w:rPr>
          <w:rFonts w:ascii="Times New Roman" w:eastAsiaTheme="minorEastAsia" w:cs="Times New Roman"/>
          <w:noProof/>
        </w:rPr>
        <w:t>年产能建设项目</w:t>
      </w:r>
      <w:r>
        <w:rPr>
          <w:rFonts w:ascii="Times New Roman" w:eastAsiaTheme="minorEastAsia" w:cs="Times New Roman" w:hint="eastAsia"/>
          <w:noProof/>
        </w:rPr>
        <w:t>。</w:t>
      </w:r>
      <w:r w:rsidRPr="00C92507">
        <w:rPr>
          <w:rFonts w:ascii="Times New Roman" w:eastAsiaTheme="minorEastAsia"/>
          <w:kern w:val="2"/>
        </w:rPr>
        <w:t>本项目</w:t>
      </w:r>
      <w:r w:rsidRPr="00C92507">
        <w:rPr>
          <w:rFonts w:ascii="Times New Roman" w:eastAsiaTheme="minorEastAsia" w:hint="eastAsia"/>
          <w:kern w:val="2"/>
        </w:rPr>
        <w:t>共</w:t>
      </w:r>
      <w:r w:rsidRPr="00C92507">
        <w:rPr>
          <w:rFonts w:ascii="Times New Roman" w:eastAsiaTheme="minorEastAsia"/>
          <w:bCs/>
          <w:kern w:val="2"/>
        </w:rPr>
        <w:t>部署新钻井</w:t>
      </w:r>
      <w:r w:rsidRPr="00C92507">
        <w:rPr>
          <w:rFonts w:ascii="Times New Roman" w:eastAsiaTheme="minorEastAsia"/>
          <w:bCs/>
          <w:kern w:val="2"/>
        </w:rPr>
        <w:t>19</w:t>
      </w:r>
      <w:r w:rsidRPr="00C92507">
        <w:rPr>
          <w:rFonts w:ascii="Times New Roman" w:eastAsiaTheme="minorEastAsia"/>
          <w:bCs/>
          <w:kern w:val="2"/>
        </w:rPr>
        <w:t>口（</w:t>
      </w:r>
      <w:r w:rsidRPr="00C92507">
        <w:rPr>
          <w:rFonts w:ascii="Times New Roman" w:eastAsiaTheme="minorEastAsia"/>
          <w:kern w:val="2"/>
        </w:rPr>
        <w:t>12</w:t>
      </w:r>
      <w:r w:rsidRPr="00C92507">
        <w:rPr>
          <w:rFonts w:ascii="Times New Roman" w:eastAsiaTheme="minorEastAsia"/>
          <w:kern w:val="2"/>
        </w:rPr>
        <w:t>口油井，</w:t>
      </w:r>
      <w:r w:rsidRPr="00C92507">
        <w:rPr>
          <w:rFonts w:ascii="Times New Roman" w:eastAsiaTheme="minorEastAsia"/>
          <w:kern w:val="2"/>
        </w:rPr>
        <w:t>7</w:t>
      </w:r>
      <w:r w:rsidRPr="00C92507">
        <w:rPr>
          <w:rFonts w:ascii="Times New Roman" w:eastAsiaTheme="minorEastAsia"/>
          <w:kern w:val="2"/>
        </w:rPr>
        <w:t>口水井）</w:t>
      </w:r>
      <w:r w:rsidRPr="00C92507">
        <w:rPr>
          <w:rFonts w:ascii="Times New Roman" w:eastAsiaTheme="minorEastAsia"/>
          <w:bCs/>
          <w:kern w:val="2"/>
        </w:rPr>
        <w:t>，</w:t>
      </w:r>
      <w:r w:rsidRPr="00C92507">
        <w:rPr>
          <w:rFonts w:ascii="Times New Roman" w:eastAsiaTheme="minorEastAsia" w:hint="eastAsia"/>
          <w:bCs/>
          <w:kern w:val="2"/>
        </w:rPr>
        <w:t>钻井总进尺</w:t>
      </w:r>
      <w:r w:rsidRPr="00C92507">
        <w:rPr>
          <w:rFonts w:ascii="Times New Roman" w:eastAsiaTheme="minorEastAsia"/>
          <w:bCs/>
          <w:kern w:val="2"/>
        </w:rPr>
        <w:t>53235.9</w:t>
      </w:r>
      <w:r w:rsidRPr="00C92507">
        <w:rPr>
          <w:rFonts w:ascii="Times New Roman" w:eastAsiaTheme="minorEastAsia" w:hint="eastAsia"/>
          <w:bCs/>
          <w:kern w:val="2"/>
        </w:rPr>
        <w:t>m</w:t>
      </w:r>
      <w:r w:rsidRPr="00C92507">
        <w:rPr>
          <w:rFonts w:ascii="Times New Roman" w:eastAsiaTheme="minorEastAsia" w:hint="eastAsia"/>
          <w:bCs/>
          <w:kern w:val="2"/>
        </w:rPr>
        <w:t>，均位于东辛采油厂内。</w:t>
      </w:r>
      <w:r w:rsidRPr="00F617D5">
        <w:rPr>
          <w:rFonts w:ascii="Times New Roman" w:eastAsiaTheme="minorEastAsia" w:hint="eastAsia"/>
          <w:bCs/>
          <w:color w:val="000000" w:themeColor="text1"/>
        </w:rPr>
        <w:t>配套新</w:t>
      </w:r>
      <w:r w:rsidRPr="00F617D5">
        <w:rPr>
          <w:rFonts w:ascii="Times New Roman" w:eastAsiaTheme="minorEastAsia"/>
          <w:bCs/>
          <w:color w:val="000000" w:themeColor="text1"/>
        </w:rPr>
        <w:t>建</w:t>
      </w:r>
      <w:r w:rsidRPr="00F617D5">
        <w:rPr>
          <w:rFonts w:ascii="Times New Roman" w:eastAsiaTheme="minorEastAsia"/>
          <w:bCs/>
          <w:color w:val="000000" w:themeColor="text1"/>
        </w:rPr>
        <w:t>Φ114×5</w:t>
      </w:r>
      <w:r w:rsidRPr="00F617D5">
        <w:rPr>
          <w:rFonts w:ascii="Times New Roman" w:eastAsiaTheme="minorEastAsia" w:hint="eastAsia"/>
          <w:bCs/>
          <w:color w:val="000000" w:themeColor="text1"/>
        </w:rPr>
        <w:t>mm</w:t>
      </w:r>
      <w:proofErr w:type="gramStart"/>
      <w:r w:rsidRPr="00F617D5">
        <w:rPr>
          <w:rFonts w:ascii="Times New Roman" w:eastAsiaTheme="minorEastAsia" w:hint="eastAsia"/>
          <w:bCs/>
          <w:color w:val="000000" w:themeColor="text1"/>
        </w:rPr>
        <w:t>单井集油</w:t>
      </w:r>
      <w:r w:rsidRPr="00F617D5">
        <w:rPr>
          <w:rFonts w:ascii="Times New Roman" w:eastAsiaTheme="minorEastAsia"/>
          <w:bCs/>
          <w:color w:val="000000" w:themeColor="text1"/>
        </w:rPr>
        <w:t>管</w:t>
      </w:r>
      <w:proofErr w:type="gramEnd"/>
      <w:r w:rsidRPr="00F617D5">
        <w:rPr>
          <w:rFonts w:ascii="Times New Roman" w:eastAsiaTheme="minorEastAsia"/>
          <w:bCs/>
          <w:color w:val="000000" w:themeColor="text1"/>
        </w:rPr>
        <w:t>线</w:t>
      </w:r>
      <w:r w:rsidRPr="00F617D5">
        <w:rPr>
          <w:rFonts w:ascii="Times New Roman" w:eastAsiaTheme="minorEastAsia"/>
          <w:bCs/>
          <w:color w:val="000000" w:themeColor="text1"/>
        </w:rPr>
        <w:t>2</w:t>
      </w:r>
      <w:r>
        <w:rPr>
          <w:rFonts w:ascii="Times New Roman" w:eastAsiaTheme="minorEastAsia"/>
          <w:bCs/>
          <w:color w:val="000000" w:themeColor="text1"/>
        </w:rPr>
        <w:t>77</w:t>
      </w:r>
      <w:r w:rsidRPr="00F617D5">
        <w:rPr>
          <w:rFonts w:ascii="Times New Roman" w:eastAsiaTheme="minorEastAsia"/>
          <w:bCs/>
          <w:color w:val="000000" w:themeColor="text1"/>
        </w:rPr>
        <w:t>3</w:t>
      </w:r>
      <w:r w:rsidRPr="00F617D5">
        <w:rPr>
          <w:rFonts w:ascii="Times New Roman" w:eastAsiaTheme="minorEastAsia" w:hint="eastAsia"/>
          <w:bCs/>
          <w:color w:val="000000" w:themeColor="text1"/>
        </w:rPr>
        <w:t>m</w:t>
      </w:r>
      <w:r w:rsidRPr="00F617D5">
        <w:rPr>
          <w:rFonts w:ascii="Times New Roman" w:eastAsiaTheme="minorEastAsia"/>
          <w:bCs/>
          <w:color w:val="000000" w:themeColor="text1"/>
        </w:rPr>
        <w:t>，采用</w:t>
      </w:r>
      <w:r w:rsidRPr="00F617D5">
        <w:rPr>
          <w:rFonts w:ascii="Times New Roman" w:eastAsiaTheme="minorEastAsia" w:hint="eastAsia"/>
          <w:bCs/>
          <w:color w:val="000000" w:themeColor="text1"/>
        </w:rPr>
        <w:t>3</w:t>
      </w:r>
      <w:r w:rsidRPr="00F617D5">
        <w:rPr>
          <w:rFonts w:ascii="Times New Roman" w:eastAsiaTheme="minorEastAsia"/>
          <w:bCs/>
          <w:color w:val="000000" w:themeColor="text1"/>
        </w:rPr>
        <w:t>0mm</w:t>
      </w:r>
      <w:r w:rsidRPr="00F617D5">
        <w:rPr>
          <w:rFonts w:ascii="Times New Roman" w:eastAsiaTheme="minorEastAsia"/>
          <w:bCs/>
          <w:color w:val="000000" w:themeColor="text1"/>
        </w:rPr>
        <w:t>聚氨酯泡沫黄夹克保温埋地敷设</w:t>
      </w:r>
      <w:r w:rsidRPr="00F617D5">
        <w:rPr>
          <w:rFonts w:ascii="Times New Roman" w:eastAsiaTheme="minorEastAsia" w:hint="eastAsia"/>
          <w:bCs/>
          <w:color w:val="000000" w:themeColor="text1"/>
        </w:rPr>
        <w:t>，</w:t>
      </w:r>
      <w:r w:rsidRPr="000E6A7B">
        <w:rPr>
          <w:rFonts w:ascii="Times New Roman" w:eastAsiaTheme="minorEastAsia"/>
          <w:bCs/>
          <w:color w:val="000000" w:themeColor="text1"/>
        </w:rPr>
        <w:t>新建</w:t>
      </w:r>
      <w:r w:rsidRPr="000E6A7B">
        <w:rPr>
          <w:rFonts w:ascii="Times New Roman" w:eastAsiaTheme="minorEastAsia"/>
          <w:bCs/>
          <w:color w:val="000000" w:themeColor="text1"/>
        </w:rPr>
        <w:t>φ76×9mm</w:t>
      </w:r>
      <w:r w:rsidRPr="000E6A7B">
        <w:rPr>
          <w:rFonts w:ascii="Times New Roman" w:eastAsiaTheme="minorEastAsia"/>
          <w:bCs/>
          <w:color w:val="000000" w:themeColor="text1"/>
        </w:rPr>
        <w:t>注水管线</w:t>
      </w:r>
      <w:r>
        <w:rPr>
          <w:rFonts w:ascii="Times New Roman" w:eastAsiaTheme="minorEastAsia"/>
          <w:bCs/>
          <w:color w:val="000000" w:themeColor="text1"/>
        </w:rPr>
        <w:t>2569</w:t>
      </w:r>
      <w:r w:rsidRPr="000E6A7B">
        <w:rPr>
          <w:rFonts w:ascii="Times New Roman" w:eastAsiaTheme="minorEastAsia" w:hint="eastAsia"/>
          <w:bCs/>
          <w:color w:val="000000" w:themeColor="text1"/>
        </w:rPr>
        <w:t>m</w:t>
      </w:r>
      <w:r w:rsidRPr="000E6A7B">
        <w:rPr>
          <w:rFonts w:ascii="Times New Roman" w:eastAsiaTheme="minorEastAsia" w:hint="eastAsia"/>
          <w:bCs/>
          <w:color w:val="000000" w:themeColor="text1"/>
        </w:rPr>
        <w:t>，</w:t>
      </w:r>
      <w:proofErr w:type="gramStart"/>
      <w:r w:rsidRPr="000E6A7B">
        <w:rPr>
          <w:rFonts w:ascii="Times New Roman" w:eastAsiaTheme="minorEastAsia" w:hint="eastAsia"/>
          <w:bCs/>
          <w:color w:val="000000" w:themeColor="text1"/>
        </w:rPr>
        <w:t>串接到</w:t>
      </w:r>
      <w:proofErr w:type="gramEnd"/>
      <w:r w:rsidRPr="000E6A7B">
        <w:rPr>
          <w:rFonts w:ascii="Times New Roman" w:eastAsiaTheme="minorEastAsia" w:hint="eastAsia"/>
          <w:bCs/>
          <w:color w:val="000000" w:themeColor="text1"/>
        </w:rPr>
        <w:t>就近注水系统，</w:t>
      </w:r>
      <w:r w:rsidRPr="000E6A7B">
        <w:rPr>
          <w:rFonts w:ascii="Times New Roman" w:eastAsiaTheme="minorEastAsia"/>
          <w:bCs/>
          <w:color w:val="000000" w:themeColor="text1"/>
        </w:rPr>
        <w:t>另外配套建设供电、自控、通信、消防等设施。项目建成投产后</w:t>
      </w:r>
      <w:r w:rsidRPr="000E6A7B">
        <w:rPr>
          <w:rFonts w:ascii="Times New Roman" w:eastAsiaTheme="minorEastAsia" w:hint="eastAsia"/>
          <w:bCs/>
          <w:color w:val="000000" w:themeColor="text1"/>
        </w:rPr>
        <w:t>大都</w:t>
      </w:r>
      <w:r w:rsidRPr="000E6A7B">
        <w:rPr>
          <w:rFonts w:ascii="Times New Roman" w:eastAsiaTheme="minorEastAsia"/>
          <w:bCs/>
          <w:color w:val="000000" w:themeColor="text1"/>
        </w:rPr>
        <w:t>采用</w:t>
      </w:r>
      <w:r w:rsidRPr="000E6A7B">
        <w:rPr>
          <w:rFonts w:ascii="Times New Roman" w:eastAsiaTheme="minorEastAsia"/>
          <w:bCs/>
        </w:rPr>
        <w:t>注水开发方式</w:t>
      </w:r>
      <w:r w:rsidRPr="000E6A7B">
        <w:rPr>
          <w:rFonts w:ascii="Times New Roman" w:eastAsiaTheme="minorEastAsia" w:hint="eastAsia"/>
          <w:bCs/>
        </w:rPr>
        <w:t>，</w:t>
      </w:r>
      <w:r w:rsidRPr="000E6A7B">
        <w:rPr>
          <w:rFonts w:ascii="Times New Roman" w:eastAsiaTheme="minorEastAsia"/>
        </w:rPr>
        <w:t>项目实施后最大产油能力</w:t>
      </w:r>
      <w:r w:rsidRPr="000E6A7B">
        <w:rPr>
          <w:rFonts w:ascii="Times New Roman" w:eastAsiaTheme="minorEastAsia"/>
        </w:rPr>
        <w:t>2.02×10</w:t>
      </w:r>
      <w:r w:rsidRPr="000E6A7B">
        <w:rPr>
          <w:rFonts w:ascii="Times New Roman" w:eastAsiaTheme="minorEastAsia"/>
          <w:vertAlign w:val="superscript"/>
        </w:rPr>
        <w:t>4</w:t>
      </w:r>
      <w:r w:rsidRPr="000E6A7B">
        <w:rPr>
          <w:rFonts w:ascii="Times New Roman" w:eastAsiaTheme="minorEastAsia"/>
        </w:rPr>
        <w:t>t/a</w:t>
      </w:r>
      <w:r w:rsidRPr="000E6A7B">
        <w:rPr>
          <w:rFonts w:ascii="Times New Roman" w:eastAsiaTheme="minorEastAsia"/>
        </w:rPr>
        <w:t>（第</w:t>
      </w:r>
      <w:r w:rsidRPr="000E6A7B">
        <w:rPr>
          <w:rFonts w:ascii="Times New Roman" w:eastAsiaTheme="minorEastAsia"/>
        </w:rPr>
        <w:t>2</w:t>
      </w:r>
      <w:r w:rsidRPr="000E6A7B">
        <w:rPr>
          <w:rFonts w:ascii="Times New Roman" w:eastAsiaTheme="minorEastAsia"/>
        </w:rPr>
        <w:t>年），最大产液量</w:t>
      </w:r>
      <w:r w:rsidRPr="000E6A7B">
        <w:rPr>
          <w:rFonts w:ascii="Times New Roman" w:eastAsiaTheme="minorEastAsia"/>
        </w:rPr>
        <w:t>16.86×10</w:t>
      </w:r>
      <w:r w:rsidRPr="000E6A7B">
        <w:rPr>
          <w:rFonts w:ascii="Times New Roman" w:eastAsiaTheme="minorEastAsia"/>
          <w:vertAlign w:val="superscript"/>
        </w:rPr>
        <w:t>4</w:t>
      </w:r>
      <w:r w:rsidRPr="000E6A7B">
        <w:rPr>
          <w:rFonts w:ascii="Times New Roman" w:eastAsiaTheme="minorEastAsia"/>
        </w:rPr>
        <w:t>t/a</w:t>
      </w:r>
      <w:r w:rsidRPr="000E6A7B">
        <w:rPr>
          <w:rFonts w:ascii="Times New Roman" w:eastAsiaTheme="minorEastAsia"/>
        </w:rPr>
        <w:t>（第</w:t>
      </w:r>
      <w:r w:rsidRPr="000E6A7B">
        <w:rPr>
          <w:rFonts w:ascii="Times New Roman" w:eastAsiaTheme="minorEastAsia"/>
        </w:rPr>
        <w:t>8</w:t>
      </w:r>
      <w:r w:rsidRPr="000E6A7B">
        <w:rPr>
          <w:rFonts w:ascii="Times New Roman" w:eastAsiaTheme="minorEastAsia"/>
        </w:rPr>
        <w:t>年）。</w:t>
      </w:r>
    </w:p>
    <w:p w14:paraId="27074FE9" w14:textId="77777777" w:rsidR="00C91B01" w:rsidRDefault="00AD61CD">
      <w:pPr>
        <w:pStyle w:val="2SLCON"/>
        <w:adjustRightInd w:val="0"/>
        <w:snapToGrid w:val="0"/>
        <w:spacing w:before="0" w:beforeAutospacing="0"/>
        <w:rPr>
          <w:rFonts w:eastAsiaTheme="minorEastAsia"/>
          <w:b/>
          <w:kern w:val="2"/>
          <w:sz w:val="30"/>
          <w:szCs w:val="30"/>
        </w:rPr>
      </w:pPr>
      <w:r>
        <w:rPr>
          <w:rFonts w:eastAsiaTheme="minorEastAsia"/>
          <w:b/>
          <w:kern w:val="2"/>
          <w:sz w:val="30"/>
          <w:szCs w:val="30"/>
        </w:rPr>
        <w:t xml:space="preserve">1.2 </w:t>
      </w:r>
      <w:r>
        <w:rPr>
          <w:rFonts w:eastAsiaTheme="minorEastAsia"/>
          <w:b/>
          <w:kern w:val="2"/>
          <w:sz w:val="30"/>
          <w:szCs w:val="30"/>
        </w:rPr>
        <w:t>项目建设特点</w:t>
      </w:r>
    </w:p>
    <w:p w14:paraId="5E917648" w14:textId="20098019"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hint="eastAsia"/>
        </w:rPr>
        <w:t>本项目为中国石油化工股份有限公司胜利油田分公司东辛采油厂</w:t>
      </w:r>
      <w:r w:rsidR="00AF1AA9" w:rsidRPr="00AF1AA9">
        <w:rPr>
          <w:rFonts w:ascii="Times New Roman" w:eastAsiaTheme="minorEastAsia" w:hint="eastAsia"/>
        </w:rPr>
        <w:t>东辛油田</w:t>
      </w:r>
      <w:r w:rsidR="00AF1AA9" w:rsidRPr="00AF1AA9">
        <w:rPr>
          <w:rFonts w:ascii="Times New Roman" w:eastAsiaTheme="minorEastAsia" w:hint="eastAsia"/>
        </w:rPr>
        <w:lastRenderedPageBreak/>
        <w:t>2021</w:t>
      </w:r>
      <w:r w:rsidR="00AF1AA9" w:rsidRPr="00AF1AA9">
        <w:rPr>
          <w:rFonts w:ascii="Times New Roman" w:eastAsiaTheme="minorEastAsia" w:hint="eastAsia"/>
        </w:rPr>
        <w:t>年产能建设项目</w:t>
      </w:r>
      <w:r>
        <w:rPr>
          <w:rFonts w:ascii="Times New Roman" w:eastAsiaTheme="minorEastAsia" w:hint="eastAsia"/>
        </w:rPr>
        <w:t>，</w:t>
      </w:r>
      <w:r>
        <w:rPr>
          <w:rFonts w:ascii="Times New Roman" w:eastAsiaTheme="minorEastAsia"/>
        </w:rPr>
        <w:t>建设地点</w:t>
      </w:r>
      <w:r>
        <w:rPr>
          <w:rFonts w:ascii="Times New Roman" w:eastAsiaTheme="minorEastAsia" w:hint="eastAsia"/>
        </w:rPr>
        <w:t>位于山东省东营市东营区</w:t>
      </w:r>
      <w:r w:rsidR="00AF1AA9">
        <w:rPr>
          <w:rFonts w:ascii="Times New Roman" w:eastAsiaTheme="minorEastAsia" w:hint="eastAsia"/>
        </w:rPr>
        <w:t>、开发区</w:t>
      </w:r>
      <w:r>
        <w:rPr>
          <w:rFonts w:ascii="Times New Roman" w:eastAsiaTheme="minorEastAsia" w:hint="eastAsia"/>
        </w:rPr>
        <w:t>。</w:t>
      </w:r>
    </w:p>
    <w:p w14:paraId="0D73A3CB"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w:t>
      </w:r>
      <w:r>
        <w:rPr>
          <w:rFonts w:ascii="Times New Roman" w:eastAsiaTheme="minorEastAsia"/>
        </w:rPr>
        <w:t>1</w:t>
      </w:r>
      <w:r>
        <w:rPr>
          <w:rFonts w:ascii="Times New Roman" w:eastAsiaTheme="minorEastAsia"/>
        </w:rPr>
        <w:t>）本工程在原有井场基础上进行</w:t>
      </w:r>
      <w:r>
        <w:rPr>
          <w:rFonts w:ascii="Times New Roman" w:eastAsiaTheme="minorEastAsia" w:hint="eastAsia"/>
        </w:rPr>
        <w:t>油井加密和水井新钻</w:t>
      </w:r>
      <w:r>
        <w:rPr>
          <w:rFonts w:ascii="Times New Roman" w:eastAsiaTheme="minorEastAsia"/>
        </w:rPr>
        <w:t>。项目建设内容包括</w:t>
      </w:r>
      <w:r>
        <w:rPr>
          <w:rFonts w:ascii="Times New Roman" w:eastAsiaTheme="minorEastAsia" w:hint="eastAsia"/>
        </w:rPr>
        <w:t>新钻井、</w:t>
      </w:r>
      <w:r>
        <w:rPr>
          <w:rFonts w:ascii="Times New Roman" w:eastAsiaTheme="minorEastAsia"/>
        </w:rPr>
        <w:t>管线工程以及配套的供电、通讯等多种工程，项目</w:t>
      </w:r>
      <w:proofErr w:type="gramStart"/>
      <w:r>
        <w:rPr>
          <w:rFonts w:ascii="Times New Roman" w:eastAsiaTheme="minorEastAsia"/>
        </w:rPr>
        <w:t>不</w:t>
      </w:r>
      <w:proofErr w:type="gramEnd"/>
      <w:r>
        <w:rPr>
          <w:rFonts w:ascii="Times New Roman" w:eastAsiaTheme="minorEastAsia"/>
        </w:rPr>
        <w:t>新建采出水处理站、接转站、</w:t>
      </w:r>
      <w:proofErr w:type="gramStart"/>
      <w:r>
        <w:rPr>
          <w:rFonts w:ascii="Times New Roman" w:eastAsiaTheme="minorEastAsia"/>
        </w:rPr>
        <w:t>联合站</w:t>
      </w:r>
      <w:proofErr w:type="gramEnd"/>
      <w:r>
        <w:rPr>
          <w:rFonts w:ascii="Times New Roman" w:eastAsiaTheme="minorEastAsia"/>
        </w:rPr>
        <w:t>等大型站场，原油处理、采出水处理及回注均依托现有工程。</w:t>
      </w:r>
    </w:p>
    <w:p w14:paraId="285F4AFC"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w:t>
      </w:r>
      <w:r>
        <w:rPr>
          <w:rFonts w:ascii="Times New Roman" w:eastAsiaTheme="minorEastAsia"/>
        </w:rPr>
        <w:t>2</w:t>
      </w:r>
      <w:r>
        <w:rPr>
          <w:rFonts w:ascii="Times New Roman" w:eastAsiaTheme="minorEastAsia"/>
        </w:rPr>
        <w:t>）本工程是典型的生态与污染并重型建设项目。生态环境影响既体现在建设期占地、破坏植被和土壤，钻井落地油对土壤的影响，又体现在生产期井场等少量落地油对土壤、生态景观等生态环境的影响；污染影响建设期主要有施工废水、废气、噪声、</w:t>
      </w:r>
      <w:proofErr w:type="gramStart"/>
      <w:r>
        <w:rPr>
          <w:rFonts w:ascii="Times New Roman" w:eastAsiaTheme="minorEastAsia"/>
        </w:rPr>
        <w:t>固废等污染</w:t>
      </w:r>
      <w:proofErr w:type="gramEnd"/>
      <w:r>
        <w:rPr>
          <w:rFonts w:ascii="Times New Roman" w:eastAsiaTheme="minorEastAsia"/>
        </w:rPr>
        <w:t>产生，运行期主要有井场无组织挥发的烃类、油田采出水、噪声、含油污泥等。</w:t>
      </w:r>
    </w:p>
    <w:p w14:paraId="6ACC6DC7"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hint="eastAsia"/>
        </w:rPr>
        <w:t>（</w:t>
      </w:r>
      <w:r>
        <w:rPr>
          <w:rFonts w:ascii="Times New Roman" w:eastAsiaTheme="minorEastAsia" w:hint="eastAsia"/>
        </w:rPr>
        <w:t>3</w:t>
      </w:r>
      <w:r>
        <w:rPr>
          <w:rFonts w:ascii="Times New Roman" w:eastAsiaTheme="minorEastAsia" w:hint="eastAsia"/>
        </w:rPr>
        <w:t>）本工程位于城市敏感区，对附近居民的影响较显著。</w:t>
      </w:r>
    </w:p>
    <w:p w14:paraId="3F9C4907" w14:textId="77777777" w:rsidR="00C91B01" w:rsidRDefault="00AD61CD">
      <w:pPr>
        <w:pStyle w:val="2SLCON"/>
        <w:widowControl w:val="0"/>
        <w:adjustRightInd w:val="0"/>
        <w:snapToGrid w:val="0"/>
        <w:spacing w:before="0" w:beforeAutospacing="0"/>
        <w:rPr>
          <w:rFonts w:eastAsiaTheme="minorEastAsia"/>
          <w:b/>
          <w:kern w:val="2"/>
          <w:sz w:val="30"/>
          <w:szCs w:val="30"/>
        </w:rPr>
      </w:pPr>
      <w:r>
        <w:rPr>
          <w:rFonts w:eastAsiaTheme="minorEastAsia"/>
          <w:b/>
          <w:kern w:val="2"/>
          <w:sz w:val="30"/>
          <w:szCs w:val="30"/>
        </w:rPr>
        <w:t xml:space="preserve">1.3 </w:t>
      </w:r>
      <w:r>
        <w:rPr>
          <w:rFonts w:eastAsiaTheme="minorEastAsia"/>
          <w:b/>
          <w:kern w:val="2"/>
          <w:sz w:val="30"/>
          <w:szCs w:val="30"/>
        </w:rPr>
        <w:t>评价过程简介</w:t>
      </w:r>
    </w:p>
    <w:p w14:paraId="69AA745F" w14:textId="1F7A2E4D"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本项目位于东营市</w:t>
      </w:r>
      <w:r w:rsidR="00CC62CB" w:rsidRPr="00CC62CB">
        <w:rPr>
          <w:rFonts w:ascii="Times New Roman" w:eastAsiaTheme="minorEastAsia" w:hint="eastAsia"/>
        </w:rPr>
        <w:t>东营区</w:t>
      </w:r>
      <w:r w:rsidR="00AF1AA9">
        <w:rPr>
          <w:rFonts w:ascii="Times New Roman" w:eastAsiaTheme="minorEastAsia" w:hint="eastAsia"/>
        </w:rPr>
        <w:t>、开发区境内</w:t>
      </w:r>
      <w:r>
        <w:rPr>
          <w:rFonts w:ascii="Times New Roman" w:eastAsiaTheme="minorEastAsia"/>
        </w:rPr>
        <w:t>，</w:t>
      </w:r>
      <w:r>
        <w:rPr>
          <w:rFonts w:ascii="Times New Roman" w:eastAsiaTheme="minorEastAsia" w:hint="eastAsia"/>
        </w:rPr>
        <w:t>附近</w:t>
      </w:r>
      <w:r>
        <w:rPr>
          <w:rFonts w:ascii="Times New Roman" w:eastAsiaTheme="minorEastAsia" w:hint="eastAsia"/>
        </w:rPr>
        <w:t>2</w:t>
      </w:r>
      <w:r>
        <w:rPr>
          <w:rFonts w:ascii="Times New Roman" w:eastAsiaTheme="minorEastAsia"/>
        </w:rPr>
        <w:t>00</w:t>
      </w:r>
      <w:r>
        <w:rPr>
          <w:rFonts w:ascii="Times New Roman" w:eastAsiaTheme="minorEastAsia" w:hint="eastAsia"/>
        </w:rPr>
        <w:t>m</w:t>
      </w:r>
      <w:r>
        <w:rPr>
          <w:rFonts w:ascii="Times New Roman" w:eastAsiaTheme="minorEastAsia" w:hint="eastAsia"/>
        </w:rPr>
        <w:t>范围内居民小区密集，属</w:t>
      </w:r>
      <w:r>
        <w:rPr>
          <w:rFonts w:ascii="Times New Roman" w:eastAsiaTheme="minorEastAsia"/>
        </w:rPr>
        <w:t>于</w:t>
      </w:r>
      <w:r>
        <w:rPr>
          <w:rFonts w:ascii="Times New Roman" w:eastAsiaTheme="minorEastAsia"/>
        </w:rPr>
        <w:t>“</w:t>
      </w:r>
      <w:r>
        <w:rPr>
          <w:rFonts w:ascii="Times New Roman" w:eastAsiaTheme="minorEastAsia"/>
        </w:rPr>
        <w:t>居住、文化教育为主要功能的区域</w:t>
      </w:r>
      <w:r>
        <w:rPr>
          <w:rFonts w:ascii="Times New Roman" w:eastAsiaTheme="minorEastAsia"/>
        </w:rPr>
        <w:t>”</w:t>
      </w:r>
      <w:r>
        <w:rPr>
          <w:rFonts w:ascii="Times New Roman" w:eastAsiaTheme="minorEastAsia"/>
        </w:rPr>
        <w:t>。根据《中华人民共和国环境影响评价法》、《建设项目环境保护管理条例》等，本项目属于《建设项目环境影响评价分类管理名录》（</w:t>
      </w:r>
      <w:r>
        <w:rPr>
          <w:rFonts w:ascii="Times New Roman" w:eastAsiaTheme="minorEastAsia"/>
        </w:rPr>
        <w:t>2021</w:t>
      </w:r>
      <w:r>
        <w:rPr>
          <w:rFonts w:ascii="Times New Roman" w:eastAsiaTheme="minorEastAsia"/>
        </w:rPr>
        <w:t>年版）中</w:t>
      </w:r>
      <w:r>
        <w:rPr>
          <w:rFonts w:ascii="Times New Roman" w:eastAsiaTheme="minorEastAsia"/>
        </w:rPr>
        <w:t xml:space="preserve">“7 </w:t>
      </w:r>
      <w:r>
        <w:rPr>
          <w:rFonts w:ascii="Times New Roman" w:eastAsiaTheme="minorEastAsia"/>
        </w:rPr>
        <w:t>陆地石油开采</w:t>
      </w:r>
      <w:r>
        <w:rPr>
          <w:rFonts w:ascii="Times New Roman" w:eastAsiaTheme="minorEastAsia"/>
        </w:rPr>
        <w:t>”</w:t>
      </w:r>
      <w:r>
        <w:rPr>
          <w:rFonts w:ascii="Times New Roman" w:eastAsiaTheme="minorEastAsia"/>
        </w:rPr>
        <w:t>中</w:t>
      </w:r>
      <w:r>
        <w:rPr>
          <w:rFonts w:ascii="Times New Roman" w:eastAsiaTheme="minorEastAsia"/>
        </w:rPr>
        <w:t>“</w:t>
      </w:r>
      <w:r>
        <w:rPr>
          <w:rFonts w:ascii="Times New Roman" w:eastAsiaTheme="minorEastAsia"/>
        </w:rPr>
        <w:t>涉及环境敏感区的</w:t>
      </w:r>
      <w:r>
        <w:rPr>
          <w:rFonts w:ascii="Times New Roman" w:eastAsiaTheme="minorEastAsia"/>
        </w:rPr>
        <w:t>”</w:t>
      </w:r>
      <w:r>
        <w:rPr>
          <w:rFonts w:ascii="Times New Roman" w:eastAsiaTheme="minorEastAsia"/>
        </w:rPr>
        <w:t>和</w:t>
      </w:r>
      <w:r>
        <w:rPr>
          <w:rFonts w:ascii="Times New Roman" w:eastAsiaTheme="minorEastAsia" w:hint="eastAsia"/>
        </w:rPr>
        <w:t>“</w:t>
      </w:r>
      <w:r>
        <w:rPr>
          <w:rFonts w:ascii="Times New Roman" w:eastAsiaTheme="minorEastAsia"/>
          <w:bCs/>
        </w:rPr>
        <w:t>水土流失重点预防区和重点治理区</w:t>
      </w:r>
      <w:r>
        <w:rPr>
          <w:rFonts w:ascii="Times New Roman" w:eastAsiaTheme="minorEastAsia" w:hint="eastAsia"/>
        </w:rPr>
        <w:t>”</w:t>
      </w:r>
      <w:r>
        <w:rPr>
          <w:rFonts w:ascii="Times New Roman" w:eastAsiaTheme="minorEastAsia"/>
        </w:rPr>
        <w:t>，环境敏感区</w:t>
      </w:r>
      <w:r>
        <w:rPr>
          <w:rFonts w:ascii="Times New Roman" w:eastAsiaTheme="minorEastAsia" w:hint="eastAsia"/>
        </w:rPr>
        <w:t>是指</w:t>
      </w:r>
      <w:r>
        <w:rPr>
          <w:rFonts w:ascii="Times New Roman" w:eastAsiaTheme="minorEastAsia"/>
        </w:rPr>
        <w:t>：</w:t>
      </w:r>
      <w:r>
        <w:rPr>
          <w:rFonts w:ascii="Times New Roman" w:eastAsiaTheme="minorEastAsia" w:hint="eastAsia"/>
        </w:rPr>
        <w:t>（一）国家公园、自然保护区、风景名胜区、世界文化和自然遗产地、海洋特别保护区、引用水源保护区；（二）除（一）外的</w:t>
      </w:r>
      <w:r>
        <w:rPr>
          <w:rFonts w:ascii="Times New Roman" w:eastAsiaTheme="minorEastAsia"/>
        </w:rPr>
        <w:t>生态保护红线管控范围，永久基本农田、基本草原、森林公园、地质公园、</w:t>
      </w:r>
      <w:r>
        <w:rPr>
          <w:rFonts w:ascii="Times New Roman" w:eastAsiaTheme="minorEastAsia" w:hint="eastAsia"/>
        </w:rPr>
        <w:t>海洋公园、</w:t>
      </w:r>
      <w:r>
        <w:rPr>
          <w:rFonts w:ascii="Times New Roman" w:eastAsiaTheme="minorEastAsia"/>
        </w:rPr>
        <w:t>重要湿地、天然林，重点保护野生动物栖息地，重点保护野生植物生长繁殖地，重要水生生物的自然产卵场、索饵场、越冬场和洄游通道，天然渔场，</w:t>
      </w:r>
      <w:r>
        <w:rPr>
          <w:rFonts w:ascii="Times New Roman" w:eastAsiaTheme="minorEastAsia"/>
          <w:b/>
          <w:bCs/>
        </w:rPr>
        <w:t>水土流失重点</w:t>
      </w:r>
      <w:proofErr w:type="gramStart"/>
      <w:r>
        <w:rPr>
          <w:rFonts w:ascii="Times New Roman" w:eastAsiaTheme="minorEastAsia"/>
          <w:b/>
          <w:bCs/>
        </w:rPr>
        <w:t>预防区</w:t>
      </w:r>
      <w:proofErr w:type="gramEnd"/>
      <w:r>
        <w:rPr>
          <w:rFonts w:ascii="Times New Roman" w:eastAsiaTheme="minorEastAsia"/>
          <w:b/>
          <w:bCs/>
        </w:rPr>
        <w:t>和重点治理区</w:t>
      </w:r>
      <w:r>
        <w:rPr>
          <w:rFonts w:ascii="Times New Roman" w:eastAsiaTheme="minorEastAsia"/>
          <w:bCs/>
        </w:rPr>
        <w:t>、</w:t>
      </w:r>
      <w:r>
        <w:rPr>
          <w:rFonts w:ascii="Times New Roman" w:eastAsiaTheme="minorEastAsia"/>
        </w:rPr>
        <w:t>沙化土地封禁保护区</w:t>
      </w:r>
      <w:r>
        <w:rPr>
          <w:rFonts w:ascii="Times New Roman" w:eastAsiaTheme="minorEastAsia" w:hint="eastAsia"/>
        </w:rPr>
        <w:t>、沙化土地封禁保护区、封闭及半封闭海域；（三）</w:t>
      </w:r>
      <w:r>
        <w:rPr>
          <w:rFonts w:ascii="Times New Roman" w:eastAsiaTheme="minorEastAsia" w:hint="eastAsia"/>
          <w:b/>
          <w:bCs/>
        </w:rPr>
        <w:t>以居住、医疗卫生、文化教育、科研、行政办公为主要功能的区域</w:t>
      </w:r>
      <w:r>
        <w:rPr>
          <w:rFonts w:ascii="Times New Roman" w:eastAsiaTheme="minorEastAsia" w:hint="eastAsia"/>
        </w:rPr>
        <w:t>，以及文物保护单位。</w:t>
      </w:r>
      <w:r>
        <w:rPr>
          <w:rFonts w:ascii="Times New Roman" w:eastAsiaTheme="minorEastAsia"/>
        </w:rPr>
        <w:t>因此，本项目应编制环境影响报告书。</w:t>
      </w:r>
      <w:r>
        <w:rPr>
          <w:rFonts w:ascii="Times New Roman" w:eastAsiaTheme="minorEastAsia"/>
        </w:rPr>
        <w:t>2021</w:t>
      </w:r>
      <w:r w:rsidRPr="00CC5749">
        <w:rPr>
          <w:rFonts w:ascii="Times New Roman" w:eastAsiaTheme="minorEastAsia" w:hint="eastAsia"/>
        </w:rPr>
        <w:t>年</w:t>
      </w:r>
      <w:r w:rsidR="00AF1AA9">
        <w:rPr>
          <w:rFonts w:ascii="Times New Roman" w:eastAsiaTheme="minorEastAsia"/>
        </w:rPr>
        <w:t>7</w:t>
      </w:r>
      <w:r w:rsidRPr="00CC5749">
        <w:rPr>
          <w:rFonts w:ascii="Times New Roman" w:eastAsiaTheme="minorEastAsia" w:hint="eastAsia"/>
        </w:rPr>
        <w:t>月</w:t>
      </w:r>
      <w:r w:rsidR="00AF1AA9">
        <w:rPr>
          <w:rFonts w:ascii="Times New Roman" w:eastAsiaTheme="minorEastAsia"/>
        </w:rPr>
        <w:t>5</w:t>
      </w:r>
      <w:r w:rsidRPr="00CC5749">
        <w:rPr>
          <w:rFonts w:ascii="Times New Roman" w:eastAsiaTheme="minorEastAsia" w:hint="eastAsia"/>
        </w:rPr>
        <w:t>日中国</w:t>
      </w:r>
      <w:r w:rsidRPr="00CC5749">
        <w:rPr>
          <w:rFonts w:ascii="Times New Roman" w:eastAsiaTheme="minorEastAsia"/>
        </w:rPr>
        <w:t>石</w:t>
      </w:r>
      <w:r>
        <w:rPr>
          <w:rFonts w:ascii="Times New Roman" w:eastAsiaTheme="minorEastAsia"/>
        </w:rPr>
        <w:t>油化工股份有限公司胜利油田分公司东辛采油厂委托山东</w:t>
      </w:r>
      <w:r>
        <w:rPr>
          <w:rFonts w:ascii="Times New Roman" w:eastAsiaTheme="minorEastAsia" w:hint="eastAsia"/>
        </w:rPr>
        <w:t>兴达环保科技</w:t>
      </w:r>
      <w:r>
        <w:rPr>
          <w:rFonts w:ascii="Times New Roman" w:eastAsiaTheme="minorEastAsia"/>
        </w:rPr>
        <w:t>有限</w:t>
      </w:r>
      <w:r>
        <w:rPr>
          <w:rFonts w:ascii="Times New Roman" w:eastAsiaTheme="minorEastAsia" w:hint="eastAsia"/>
        </w:rPr>
        <w:t>责任</w:t>
      </w:r>
      <w:r>
        <w:rPr>
          <w:rFonts w:ascii="Times New Roman" w:eastAsiaTheme="minorEastAsia"/>
        </w:rPr>
        <w:t>公司承担《</w:t>
      </w:r>
      <w:r w:rsidR="00AF1AA9" w:rsidRPr="00AF1AA9">
        <w:rPr>
          <w:rFonts w:ascii="Times New Roman" w:eastAsiaTheme="minorEastAsia" w:hint="eastAsia"/>
        </w:rPr>
        <w:t>东辛油田</w:t>
      </w:r>
      <w:r w:rsidR="00AF1AA9" w:rsidRPr="00AF1AA9">
        <w:rPr>
          <w:rFonts w:ascii="Times New Roman" w:eastAsiaTheme="minorEastAsia" w:hint="eastAsia"/>
        </w:rPr>
        <w:t>2021</w:t>
      </w:r>
      <w:r w:rsidR="00AF1AA9" w:rsidRPr="00AF1AA9">
        <w:rPr>
          <w:rFonts w:ascii="Times New Roman" w:eastAsiaTheme="minorEastAsia" w:hint="eastAsia"/>
        </w:rPr>
        <w:t>年产能建设项目</w:t>
      </w:r>
      <w:r>
        <w:rPr>
          <w:rFonts w:ascii="Times New Roman" w:eastAsiaTheme="minorEastAsia"/>
        </w:rPr>
        <w:t>环境影响报告书》的编制工作</w:t>
      </w:r>
      <w:r>
        <w:rPr>
          <w:rFonts w:ascii="Times New Roman" w:eastAsiaTheme="minorEastAsia" w:hint="eastAsia"/>
        </w:rPr>
        <w:t>（委托书见附件</w:t>
      </w:r>
      <w:r>
        <w:rPr>
          <w:rFonts w:ascii="Times New Roman" w:eastAsiaTheme="minorEastAsia"/>
        </w:rPr>
        <w:t>1</w:t>
      </w:r>
      <w:r>
        <w:rPr>
          <w:rFonts w:ascii="Times New Roman" w:eastAsiaTheme="minorEastAsia" w:hint="eastAsia"/>
        </w:rPr>
        <w:t>）</w:t>
      </w:r>
      <w:r>
        <w:rPr>
          <w:rFonts w:ascii="Times New Roman" w:eastAsiaTheme="minorEastAsia"/>
        </w:rPr>
        <w:t>。接受委托后，</w:t>
      </w:r>
      <w:r>
        <w:rPr>
          <w:rFonts w:ascii="Times New Roman" w:eastAsiaTheme="minorEastAsia" w:hint="eastAsia"/>
        </w:rPr>
        <w:t>根据《建设项目环境影响评价技术导则</w:t>
      </w:r>
      <w:r>
        <w:rPr>
          <w:rFonts w:ascii="Times New Roman" w:eastAsiaTheme="minorEastAsia" w:hint="eastAsia"/>
        </w:rPr>
        <w:t xml:space="preserve"> </w:t>
      </w:r>
      <w:r>
        <w:rPr>
          <w:rFonts w:ascii="Times New Roman" w:eastAsiaTheme="minorEastAsia" w:hint="eastAsia"/>
        </w:rPr>
        <w:t>总纲》（</w:t>
      </w:r>
      <w:r>
        <w:rPr>
          <w:rFonts w:ascii="Times New Roman" w:eastAsiaTheme="minorEastAsia" w:hint="eastAsia"/>
        </w:rPr>
        <w:t>HJ2.1-2016</w:t>
      </w:r>
      <w:r>
        <w:rPr>
          <w:rFonts w:ascii="Times New Roman" w:eastAsiaTheme="minorEastAsia" w:hint="eastAsia"/>
        </w:rPr>
        <w:t>）要求的工作程序（图</w:t>
      </w:r>
      <w:r>
        <w:rPr>
          <w:rFonts w:ascii="Times New Roman" w:eastAsiaTheme="minorEastAsia" w:hint="eastAsia"/>
        </w:rPr>
        <w:t>1</w:t>
      </w:r>
      <w:r>
        <w:rPr>
          <w:rFonts w:ascii="Times New Roman" w:eastAsiaTheme="minorEastAsia" w:hint="eastAsia"/>
        </w:rPr>
        <w:t>）开展工作。</w:t>
      </w:r>
    </w:p>
    <w:p w14:paraId="4B3F50C1" w14:textId="77777777" w:rsidR="00C91B01" w:rsidRDefault="00AD61CD">
      <w:pPr>
        <w:widowControl w:val="0"/>
        <w:adjustRightInd w:val="0"/>
        <w:snapToGrid w:val="0"/>
        <w:spacing w:line="240" w:lineRule="auto"/>
        <w:jc w:val="center"/>
        <w:rPr>
          <w:rFonts w:ascii="Times New Roman" w:eastAsiaTheme="minorEastAsia"/>
        </w:rPr>
      </w:pPr>
      <w:r>
        <w:rPr>
          <w:rFonts w:ascii="Times New Roman" w:eastAsiaTheme="minorEastAsia"/>
          <w:noProof/>
        </w:rPr>
        <w:lastRenderedPageBreak/>
        <w:drawing>
          <wp:inline distT="0" distB="0" distL="0" distR="0" wp14:anchorId="0216E4AB" wp14:editId="434F23DA">
            <wp:extent cx="4319905" cy="4136390"/>
            <wp:effectExtent l="0" t="0" r="0" b="0"/>
            <wp:docPr id="1" name="图片 1" descr="1环境影响评价技术导则 总纲 HJ2.1-201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环境影响评价技术导则 总纲 HJ2.1-2016_1"/>
                    <pic:cNvPicPr>
                      <a:picLocks noChangeAspect="1" noChangeArrowheads="1"/>
                    </pic:cNvPicPr>
                  </pic:nvPicPr>
                  <pic:blipFill>
                    <a:blip r:embed="rId10" cstate="print">
                      <a:extLst>
                        <a:ext uri="{28A0092B-C50C-407E-A947-70E740481C1C}">
                          <a14:useLocalDpi xmlns:a14="http://schemas.microsoft.com/office/drawing/2010/main" val="0"/>
                        </a:ext>
                      </a:extLst>
                    </a:blip>
                    <a:srcRect l="13908" t="8627" r="13512" b="3355"/>
                    <a:stretch>
                      <a:fillRect/>
                    </a:stretch>
                  </pic:blipFill>
                  <pic:spPr>
                    <a:xfrm>
                      <a:off x="0" y="0"/>
                      <a:ext cx="4320000" cy="4136400"/>
                    </a:xfrm>
                    <a:prstGeom prst="rect">
                      <a:avLst/>
                    </a:prstGeom>
                    <a:noFill/>
                    <a:ln>
                      <a:noFill/>
                    </a:ln>
                  </pic:spPr>
                </pic:pic>
              </a:graphicData>
            </a:graphic>
          </wp:inline>
        </w:drawing>
      </w:r>
    </w:p>
    <w:p w14:paraId="5709D9B3" w14:textId="77777777" w:rsidR="00C91B01" w:rsidRDefault="00AD61CD">
      <w:pPr>
        <w:widowControl w:val="0"/>
        <w:adjustRightInd w:val="0"/>
        <w:snapToGrid w:val="0"/>
        <w:spacing w:line="360" w:lineRule="auto"/>
        <w:jc w:val="center"/>
        <w:rPr>
          <w:rFonts w:ascii="Times New Roman" w:eastAsiaTheme="minorEastAsia"/>
        </w:rPr>
      </w:pPr>
      <w:r>
        <w:rPr>
          <w:rFonts w:ascii="Times New Roman" w:eastAsiaTheme="minorEastAsia"/>
          <w:b/>
          <w:bCs/>
          <w:sz w:val="21"/>
          <w:szCs w:val="21"/>
        </w:rPr>
        <w:t>图</w:t>
      </w:r>
      <w:r>
        <w:rPr>
          <w:rFonts w:ascii="Times New Roman" w:eastAsiaTheme="minorEastAsia"/>
          <w:b/>
          <w:bCs/>
          <w:sz w:val="21"/>
          <w:szCs w:val="21"/>
        </w:rPr>
        <w:t xml:space="preserve">1  </w:t>
      </w:r>
      <w:r>
        <w:rPr>
          <w:rFonts w:ascii="Times New Roman" w:eastAsiaTheme="minorEastAsia"/>
          <w:b/>
          <w:bCs/>
          <w:sz w:val="21"/>
          <w:szCs w:val="21"/>
        </w:rPr>
        <w:t>环境影响评价工作程序图</w:t>
      </w:r>
    </w:p>
    <w:p w14:paraId="2FF17CD9" w14:textId="014E951E" w:rsidR="00C91B01" w:rsidRDefault="00AD61CD">
      <w:pPr>
        <w:widowControl w:val="0"/>
        <w:adjustRightInd w:val="0"/>
        <w:snapToGrid w:val="0"/>
        <w:spacing w:beforeLines="100" w:before="240" w:line="360" w:lineRule="auto"/>
        <w:ind w:firstLineChars="200" w:firstLine="480"/>
        <w:rPr>
          <w:rFonts w:ascii="Times New Roman" w:eastAsiaTheme="minorEastAsia"/>
        </w:rPr>
      </w:pPr>
      <w:r>
        <w:rPr>
          <w:rFonts w:hint="eastAsia"/>
        </w:rPr>
        <w:t>评价单位接受委托后，</w:t>
      </w:r>
      <w:r>
        <w:rPr>
          <w:rFonts w:ascii="Times New Roman" w:eastAsiaTheme="minorEastAsia"/>
        </w:rPr>
        <w:t>立即组织技术人员在</w:t>
      </w:r>
      <w:proofErr w:type="gramStart"/>
      <w:r>
        <w:rPr>
          <w:rFonts w:ascii="Times New Roman" w:eastAsiaTheme="minorEastAsia"/>
        </w:rPr>
        <w:t>评价区</w:t>
      </w:r>
      <w:proofErr w:type="gramEnd"/>
      <w:r>
        <w:rPr>
          <w:rFonts w:ascii="Times New Roman" w:eastAsiaTheme="minorEastAsia"/>
        </w:rPr>
        <w:t>开展了全面的现场勘查</w:t>
      </w:r>
      <w:r>
        <w:rPr>
          <w:rFonts w:ascii="Times New Roman" w:eastAsiaTheme="minorEastAsia" w:hint="eastAsia"/>
        </w:rPr>
        <w:t>，在研究相关技术文件和其他相关文件的基础上，进行了初步工程分析和环境现状调查；根据环境影响识别结果、环境保护目标分布情况和确定的工作等级、评价范围及评价标准，制定了工作方案。根据工作方案，项目组在工程分析、环境现状调查与评价的基础上，开展了各环境要素和各专题的环境影响分析与评价工作，据此提出了环境保护措施和环境管理要求。环评工作过程中，开展了项目信息公示和公众意见调查等工作。公示期间未收到来自团体和个人反馈的意见，公众参与调查过程中，多数人对本项目的建设持肯定的态度，</w:t>
      </w:r>
      <w:r w:rsidRPr="00CC5749">
        <w:rPr>
          <w:rFonts w:ascii="Times New Roman" w:eastAsiaTheme="minorEastAsia" w:hint="eastAsia"/>
        </w:rPr>
        <w:t>少数公众</w:t>
      </w:r>
      <w:r w:rsidR="00CC5749">
        <w:rPr>
          <w:rFonts w:ascii="Times New Roman" w:eastAsiaTheme="minorEastAsia" w:hint="eastAsia"/>
        </w:rPr>
        <w:t>对</w:t>
      </w:r>
      <w:r w:rsidRPr="00CC5749">
        <w:rPr>
          <w:rFonts w:ascii="Times New Roman" w:eastAsiaTheme="minorEastAsia" w:hint="eastAsia"/>
        </w:rPr>
        <w:t>本项目</w:t>
      </w:r>
      <w:r w:rsidR="00CC5749">
        <w:rPr>
          <w:rFonts w:ascii="Times New Roman" w:eastAsiaTheme="minorEastAsia" w:hint="eastAsia"/>
        </w:rPr>
        <w:t>有</w:t>
      </w:r>
      <w:r w:rsidR="00CC5749">
        <w:rPr>
          <w:rFonts w:ascii="Times New Roman" w:eastAsiaTheme="minorEastAsia"/>
        </w:rPr>
        <w:t>疑虑</w:t>
      </w:r>
      <w:r w:rsidRPr="00CC5749">
        <w:rPr>
          <w:rFonts w:ascii="Times New Roman" w:eastAsiaTheme="minorEastAsia" w:hint="eastAsia"/>
        </w:rPr>
        <w:t>的主要原因是担心噪声扰民问题，在经过宣讲与</w:t>
      </w:r>
      <w:r>
        <w:rPr>
          <w:rFonts w:ascii="Times New Roman" w:eastAsiaTheme="minorEastAsia" w:hint="eastAsia"/>
        </w:rPr>
        <w:t>解释后受访人表示可接受并支持本项目。在以上工作的基础上，环评单位完成了本环境影响报告书的编制。</w:t>
      </w:r>
    </w:p>
    <w:p w14:paraId="5E4F5BFC" w14:textId="77777777" w:rsidR="00C91B01" w:rsidRDefault="00AD61CD">
      <w:pPr>
        <w:pStyle w:val="2SLCON"/>
        <w:adjustRightInd w:val="0"/>
        <w:snapToGrid w:val="0"/>
        <w:spacing w:before="0" w:beforeAutospacing="0"/>
        <w:rPr>
          <w:rFonts w:eastAsiaTheme="minorEastAsia"/>
          <w:b/>
          <w:kern w:val="2"/>
          <w:sz w:val="30"/>
          <w:szCs w:val="30"/>
        </w:rPr>
      </w:pPr>
      <w:r>
        <w:rPr>
          <w:rFonts w:eastAsiaTheme="minorEastAsia"/>
          <w:b/>
          <w:kern w:val="2"/>
          <w:sz w:val="30"/>
          <w:szCs w:val="30"/>
        </w:rPr>
        <w:t xml:space="preserve">1.4 </w:t>
      </w:r>
      <w:r>
        <w:rPr>
          <w:rFonts w:eastAsiaTheme="minorEastAsia"/>
          <w:b/>
          <w:kern w:val="2"/>
          <w:sz w:val="30"/>
          <w:szCs w:val="30"/>
        </w:rPr>
        <w:t>分析判定相关情况</w:t>
      </w:r>
    </w:p>
    <w:p w14:paraId="2588B382" w14:textId="77777777" w:rsidR="00C91B01" w:rsidRDefault="00AD61CD">
      <w:pPr>
        <w:widowControl w:val="0"/>
        <w:adjustRightInd w:val="0"/>
        <w:snapToGrid w:val="0"/>
        <w:spacing w:line="360" w:lineRule="auto"/>
        <w:ind w:firstLineChars="200" w:firstLine="480"/>
        <w:rPr>
          <w:rFonts w:ascii="Times New Roman"/>
        </w:rPr>
      </w:pPr>
      <w:r>
        <w:rPr>
          <w:rFonts w:ascii="Times New Roman"/>
        </w:rPr>
        <w:t>（</w:t>
      </w:r>
      <w:r>
        <w:rPr>
          <w:rFonts w:ascii="Times New Roman"/>
        </w:rPr>
        <w:t>1</w:t>
      </w:r>
      <w:r>
        <w:rPr>
          <w:rFonts w:ascii="Times New Roman"/>
        </w:rPr>
        <w:t>）产业政策符合性分析</w:t>
      </w:r>
    </w:p>
    <w:p w14:paraId="085B375B" w14:textId="77777777" w:rsidR="00C91B01" w:rsidRDefault="00AD61CD">
      <w:pPr>
        <w:widowControl w:val="0"/>
        <w:adjustRightInd w:val="0"/>
        <w:snapToGrid w:val="0"/>
        <w:spacing w:line="360" w:lineRule="auto"/>
        <w:ind w:firstLineChars="200" w:firstLine="480"/>
        <w:rPr>
          <w:rFonts w:ascii="Times New Roman"/>
        </w:rPr>
      </w:pPr>
      <w:r>
        <w:rPr>
          <w:rFonts w:ascii="Times New Roman"/>
        </w:rPr>
        <w:t>本项目属于陆地石油开采项目，属于《产业结构调整指导目录（</w:t>
      </w:r>
      <w:r>
        <w:rPr>
          <w:rFonts w:ascii="Times New Roman"/>
        </w:rPr>
        <w:t>2019</w:t>
      </w:r>
      <w:r>
        <w:rPr>
          <w:rFonts w:ascii="Times New Roman"/>
        </w:rPr>
        <w:t>年本）》</w:t>
      </w:r>
      <w:r>
        <w:rPr>
          <w:rFonts w:ascii="Times New Roman"/>
        </w:rPr>
        <w:lastRenderedPageBreak/>
        <w:t>中第一类</w:t>
      </w:r>
      <w:r>
        <w:rPr>
          <w:rFonts w:ascii="Times New Roman"/>
        </w:rPr>
        <w:t xml:space="preserve"> </w:t>
      </w:r>
      <w:r>
        <w:rPr>
          <w:rFonts w:ascii="Times New Roman"/>
        </w:rPr>
        <w:t>鼓励类项目，</w:t>
      </w:r>
      <w:r>
        <w:rPr>
          <w:rFonts w:ascii="Times New Roman"/>
        </w:rPr>
        <w:t>“</w:t>
      </w:r>
      <w:r>
        <w:rPr>
          <w:rFonts w:ascii="Times New Roman"/>
        </w:rPr>
        <w:t>七、石油、天然气</w:t>
      </w:r>
      <w:r>
        <w:rPr>
          <w:rFonts w:ascii="Times New Roman"/>
        </w:rPr>
        <w:t>”</w:t>
      </w:r>
      <w:r>
        <w:rPr>
          <w:rFonts w:ascii="Times New Roman"/>
        </w:rPr>
        <w:t>中</w:t>
      </w:r>
      <w:r>
        <w:rPr>
          <w:rFonts w:ascii="Times New Roman"/>
        </w:rPr>
        <w:t>“1</w:t>
      </w:r>
      <w:r>
        <w:rPr>
          <w:rFonts w:ascii="Times New Roman"/>
        </w:rPr>
        <w:t>、常规石油、天然气勘探与开采</w:t>
      </w:r>
      <w:r>
        <w:rPr>
          <w:rFonts w:ascii="Times New Roman"/>
        </w:rPr>
        <w:t>”</w:t>
      </w:r>
      <w:r>
        <w:rPr>
          <w:rFonts w:ascii="Times New Roman"/>
        </w:rPr>
        <w:t>，符合国家产业政策。</w:t>
      </w:r>
    </w:p>
    <w:p w14:paraId="2E674938" w14:textId="77777777" w:rsidR="00C91B01" w:rsidRDefault="00AD61CD">
      <w:pPr>
        <w:widowControl w:val="0"/>
        <w:spacing w:line="360" w:lineRule="auto"/>
        <w:ind w:firstLineChars="200" w:firstLine="480"/>
        <w:rPr>
          <w:rFonts w:ascii="Times New Roman"/>
          <w:snapToGrid w:val="0"/>
          <w:szCs w:val="20"/>
        </w:rPr>
      </w:pPr>
      <w:r>
        <w:rPr>
          <w:rFonts w:ascii="Times New Roman"/>
          <w:snapToGrid w:val="0"/>
          <w:szCs w:val="20"/>
        </w:rPr>
        <w:t>经查阅《山东省环境保护厅关于印发</w:t>
      </w:r>
      <w:r>
        <w:rPr>
          <w:rFonts w:ascii="Times New Roman"/>
          <w:snapToGrid w:val="0"/>
          <w:szCs w:val="20"/>
        </w:rPr>
        <w:t>&lt;</w:t>
      </w:r>
      <w:r>
        <w:rPr>
          <w:rFonts w:ascii="Times New Roman"/>
          <w:snapToGrid w:val="0"/>
          <w:szCs w:val="20"/>
        </w:rPr>
        <w:t>建设项目环评审批原则（试行）</w:t>
      </w:r>
      <w:r>
        <w:rPr>
          <w:rFonts w:ascii="Times New Roman"/>
          <w:snapToGrid w:val="0"/>
          <w:szCs w:val="20"/>
        </w:rPr>
        <w:t>&gt;</w:t>
      </w:r>
      <w:r>
        <w:rPr>
          <w:rFonts w:ascii="Times New Roman"/>
          <w:snapToGrid w:val="0"/>
          <w:szCs w:val="20"/>
        </w:rPr>
        <w:t>的通知》（</w:t>
      </w:r>
      <w:proofErr w:type="gramStart"/>
      <w:r>
        <w:rPr>
          <w:rFonts w:ascii="Times New Roman"/>
          <w:snapToGrid w:val="0"/>
          <w:szCs w:val="20"/>
        </w:rPr>
        <w:t>鲁环函</w:t>
      </w:r>
      <w:proofErr w:type="gramEnd"/>
      <w:r>
        <w:rPr>
          <w:rFonts w:ascii="Times New Roman"/>
          <w:snapToGrid w:val="0"/>
        </w:rPr>
        <w:t>〔</w:t>
      </w:r>
      <w:r>
        <w:rPr>
          <w:rFonts w:ascii="Times New Roman"/>
        </w:rPr>
        <w:t>2012</w:t>
      </w:r>
      <w:r>
        <w:rPr>
          <w:rFonts w:ascii="Times New Roman"/>
          <w:snapToGrid w:val="0"/>
        </w:rPr>
        <w:t>〕</w:t>
      </w:r>
      <w:r>
        <w:rPr>
          <w:rFonts w:ascii="Times New Roman"/>
          <w:snapToGrid w:val="0"/>
          <w:szCs w:val="20"/>
        </w:rPr>
        <w:t>263</w:t>
      </w:r>
      <w:r>
        <w:rPr>
          <w:rFonts w:ascii="Times New Roman"/>
          <w:snapToGrid w:val="0"/>
          <w:szCs w:val="20"/>
        </w:rPr>
        <w:t>号），可知该项目不属于</w:t>
      </w:r>
      <w:r>
        <w:rPr>
          <w:rFonts w:ascii="Times New Roman"/>
          <w:snapToGrid w:val="0"/>
          <w:szCs w:val="20"/>
        </w:rPr>
        <w:t>“</w:t>
      </w:r>
      <w:r>
        <w:rPr>
          <w:rFonts w:ascii="Times New Roman"/>
          <w:snapToGrid w:val="0"/>
          <w:szCs w:val="20"/>
        </w:rPr>
        <w:t>限批</w:t>
      </w:r>
      <w:r>
        <w:rPr>
          <w:rFonts w:ascii="Times New Roman"/>
          <w:snapToGrid w:val="0"/>
          <w:szCs w:val="20"/>
        </w:rPr>
        <w:t>”</w:t>
      </w:r>
      <w:r>
        <w:rPr>
          <w:rFonts w:ascii="Times New Roman"/>
          <w:snapToGrid w:val="0"/>
          <w:szCs w:val="20"/>
        </w:rPr>
        <w:t>、</w:t>
      </w:r>
      <w:r>
        <w:rPr>
          <w:rFonts w:ascii="Times New Roman"/>
          <w:snapToGrid w:val="0"/>
          <w:szCs w:val="20"/>
        </w:rPr>
        <w:t>“</w:t>
      </w:r>
      <w:r>
        <w:rPr>
          <w:rFonts w:ascii="Times New Roman"/>
          <w:snapToGrid w:val="0"/>
          <w:szCs w:val="20"/>
        </w:rPr>
        <w:t>区域限批</w:t>
      </w:r>
      <w:r>
        <w:rPr>
          <w:rFonts w:ascii="Times New Roman"/>
          <w:snapToGrid w:val="0"/>
          <w:szCs w:val="20"/>
        </w:rPr>
        <w:t>”</w:t>
      </w:r>
      <w:r>
        <w:rPr>
          <w:rFonts w:ascii="Times New Roman"/>
          <w:snapToGrid w:val="0"/>
          <w:szCs w:val="20"/>
        </w:rPr>
        <w:t>、</w:t>
      </w:r>
      <w:r>
        <w:rPr>
          <w:rFonts w:ascii="Times New Roman"/>
          <w:snapToGrid w:val="0"/>
          <w:szCs w:val="20"/>
        </w:rPr>
        <w:t>“</w:t>
      </w:r>
      <w:r>
        <w:rPr>
          <w:rFonts w:ascii="Times New Roman"/>
          <w:snapToGrid w:val="0"/>
          <w:szCs w:val="20"/>
        </w:rPr>
        <w:t>禁批</w:t>
      </w:r>
      <w:r>
        <w:rPr>
          <w:rFonts w:ascii="Times New Roman"/>
          <w:snapToGrid w:val="0"/>
          <w:szCs w:val="20"/>
        </w:rPr>
        <w:t>”</w:t>
      </w:r>
      <w:r>
        <w:rPr>
          <w:rFonts w:ascii="Times New Roman"/>
          <w:snapToGrid w:val="0"/>
          <w:szCs w:val="20"/>
        </w:rPr>
        <w:t>项目范围内，符合</w:t>
      </w:r>
      <w:proofErr w:type="gramStart"/>
      <w:r>
        <w:rPr>
          <w:rFonts w:ascii="Times New Roman"/>
          <w:snapToGrid w:val="0"/>
          <w:szCs w:val="20"/>
        </w:rPr>
        <w:t>鲁环函</w:t>
      </w:r>
      <w:proofErr w:type="gramEnd"/>
      <w:r>
        <w:rPr>
          <w:rFonts w:ascii="Times New Roman"/>
          <w:snapToGrid w:val="0"/>
        </w:rPr>
        <w:t>〔</w:t>
      </w:r>
      <w:r>
        <w:rPr>
          <w:rFonts w:ascii="Times New Roman"/>
        </w:rPr>
        <w:t>2012</w:t>
      </w:r>
      <w:r>
        <w:rPr>
          <w:rFonts w:ascii="Times New Roman"/>
          <w:snapToGrid w:val="0"/>
        </w:rPr>
        <w:t>〕</w:t>
      </w:r>
      <w:r>
        <w:rPr>
          <w:rFonts w:ascii="Times New Roman"/>
          <w:snapToGrid w:val="0"/>
          <w:szCs w:val="20"/>
        </w:rPr>
        <w:t>263</w:t>
      </w:r>
      <w:r>
        <w:rPr>
          <w:rFonts w:ascii="Times New Roman"/>
          <w:snapToGrid w:val="0"/>
          <w:szCs w:val="20"/>
        </w:rPr>
        <w:t>号文的要求。</w:t>
      </w:r>
    </w:p>
    <w:p w14:paraId="4B70B4CC" w14:textId="4F02153B" w:rsidR="00C91B01" w:rsidRDefault="00AD61CD">
      <w:pPr>
        <w:widowControl w:val="0"/>
        <w:spacing w:line="360" w:lineRule="auto"/>
        <w:ind w:firstLineChars="200" w:firstLine="480"/>
        <w:rPr>
          <w:rFonts w:ascii="Times New Roman"/>
          <w:snapToGrid w:val="0"/>
          <w:szCs w:val="20"/>
        </w:rPr>
      </w:pPr>
      <w:r>
        <w:rPr>
          <w:rFonts w:ascii="Times New Roman"/>
          <w:snapToGrid w:val="0"/>
          <w:szCs w:val="20"/>
        </w:rPr>
        <w:t>本项目采用清洁生产工艺和技术，废水全部回注地层，均不外排；工业固体无害化处理处置达到</w:t>
      </w:r>
      <w:r>
        <w:rPr>
          <w:rFonts w:ascii="Times New Roman"/>
          <w:snapToGrid w:val="0"/>
          <w:szCs w:val="20"/>
        </w:rPr>
        <w:t>100%</w:t>
      </w:r>
      <w:r>
        <w:rPr>
          <w:rFonts w:ascii="Times New Roman"/>
          <w:snapToGrid w:val="0"/>
          <w:szCs w:val="20"/>
        </w:rPr>
        <w:t>。项目的建设符合《石油天然气开采业污染防治技术政策》（</w:t>
      </w:r>
      <w:r>
        <w:rPr>
          <w:rFonts w:ascii="Times New Roman"/>
          <w:szCs w:val="20"/>
        </w:rPr>
        <w:t>环境保护部</w:t>
      </w:r>
      <w:r>
        <w:rPr>
          <w:rFonts w:ascii="Times New Roman"/>
          <w:snapToGrid w:val="0"/>
          <w:szCs w:val="20"/>
        </w:rPr>
        <w:t>公告</w:t>
      </w:r>
      <w:r>
        <w:rPr>
          <w:rFonts w:ascii="Times New Roman"/>
          <w:snapToGrid w:val="0"/>
          <w:szCs w:val="20"/>
        </w:rPr>
        <w:t>2012</w:t>
      </w:r>
      <w:r>
        <w:rPr>
          <w:rFonts w:ascii="Times New Roman"/>
          <w:snapToGrid w:val="0"/>
          <w:szCs w:val="20"/>
        </w:rPr>
        <w:t>年第</w:t>
      </w:r>
      <w:r>
        <w:rPr>
          <w:rFonts w:ascii="Times New Roman"/>
          <w:snapToGrid w:val="0"/>
          <w:szCs w:val="20"/>
        </w:rPr>
        <w:t>18</w:t>
      </w:r>
      <w:r>
        <w:rPr>
          <w:rFonts w:ascii="Times New Roman"/>
          <w:snapToGrid w:val="0"/>
          <w:szCs w:val="20"/>
        </w:rPr>
        <w:t>号）的要求。</w:t>
      </w:r>
    </w:p>
    <w:p w14:paraId="3DD4CC94" w14:textId="77777777" w:rsidR="00C91B01" w:rsidRDefault="00AD61CD">
      <w:pPr>
        <w:widowControl w:val="0"/>
        <w:adjustRightInd w:val="0"/>
        <w:snapToGrid w:val="0"/>
        <w:spacing w:line="360" w:lineRule="auto"/>
        <w:ind w:firstLineChars="200" w:firstLine="480"/>
        <w:rPr>
          <w:rFonts w:ascii="Times New Roman"/>
        </w:rPr>
      </w:pPr>
      <w:r>
        <w:rPr>
          <w:rFonts w:ascii="Times New Roman"/>
        </w:rPr>
        <w:t>（</w:t>
      </w:r>
      <w:r>
        <w:rPr>
          <w:rFonts w:ascii="Times New Roman"/>
        </w:rPr>
        <w:t>2</w:t>
      </w:r>
      <w:r>
        <w:rPr>
          <w:rFonts w:ascii="Times New Roman"/>
        </w:rPr>
        <w:t>）选址可行性分析</w:t>
      </w:r>
    </w:p>
    <w:p w14:paraId="27B914C5" w14:textId="535F8231" w:rsidR="00C91B01" w:rsidRDefault="00AD61CD">
      <w:pPr>
        <w:widowControl w:val="0"/>
        <w:spacing w:line="360" w:lineRule="auto"/>
        <w:ind w:firstLineChars="200" w:firstLine="480"/>
        <w:rPr>
          <w:rFonts w:ascii="Times New Roman"/>
          <w:snapToGrid w:val="0"/>
          <w:szCs w:val="20"/>
        </w:rPr>
      </w:pPr>
      <w:r>
        <w:rPr>
          <w:rFonts w:ascii="Times New Roman"/>
          <w:snapToGrid w:val="0"/>
          <w:szCs w:val="20"/>
        </w:rPr>
        <w:t>本项目</w:t>
      </w:r>
      <w:r>
        <w:rPr>
          <w:rFonts w:ascii="Times New Roman"/>
          <w:szCs w:val="20"/>
        </w:rPr>
        <w:t>位于山东省东营市东营区</w:t>
      </w:r>
      <w:r w:rsidR="00AF1AA9">
        <w:rPr>
          <w:rFonts w:ascii="Times New Roman" w:hint="eastAsia"/>
          <w:szCs w:val="20"/>
        </w:rPr>
        <w:t>、开发区境内</w:t>
      </w:r>
      <w:r>
        <w:rPr>
          <w:rFonts w:ascii="Times New Roman"/>
          <w:szCs w:val="20"/>
        </w:rPr>
        <w:t>，</w:t>
      </w:r>
      <w:r>
        <w:rPr>
          <w:rFonts w:ascii="Times New Roman"/>
          <w:snapToGrid w:val="0"/>
          <w:szCs w:val="20"/>
        </w:rPr>
        <w:t>位于东营市城市总体规划范围之内，均在现有井场进行建设，</w:t>
      </w:r>
      <w:proofErr w:type="gramStart"/>
      <w:r>
        <w:rPr>
          <w:rFonts w:ascii="Times New Roman"/>
          <w:snapToGrid w:val="0"/>
          <w:szCs w:val="20"/>
        </w:rPr>
        <w:t>不</w:t>
      </w:r>
      <w:proofErr w:type="gramEnd"/>
      <w:r>
        <w:rPr>
          <w:rFonts w:ascii="Times New Roman"/>
          <w:snapToGrid w:val="0"/>
          <w:szCs w:val="20"/>
        </w:rPr>
        <w:t>新增用地。东辛采油厂现有井场均已取得土地使用证，为工业用地。因此项目的建设符合《东营市城市总体规划（</w:t>
      </w:r>
      <w:r>
        <w:rPr>
          <w:rFonts w:ascii="Times New Roman"/>
          <w:snapToGrid w:val="0"/>
          <w:szCs w:val="20"/>
        </w:rPr>
        <w:t>2011-2020</w:t>
      </w:r>
      <w:r>
        <w:rPr>
          <w:rFonts w:ascii="Times New Roman"/>
          <w:snapToGrid w:val="0"/>
          <w:szCs w:val="20"/>
        </w:rPr>
        <w:t>）》和《东营市矿产资源总体规划（</w:t>
      </w:r>
      <w:r>
        <w:rPr>
          <w:rFonts w:ascii="Times New Roman"/>
          <w:snapToGrid w:val="0"/>
          <w:szCs w:val="20"/>
        </w:rPr>
        <w:t>2006</w:t>
      </w:r>
      <w:r>
        <w:rPr>
          <w:rFonts w:ascii="Times New Roman"/>
          <w:snapToGrid w:val="0"/>
          <w:szCs w:val="20"/>
        </w:rPr>
        <w:t>～</w:t>
      </w:r>
      <w:r>
        <w:rPr>
          <w:rFonts w:ascii="Times New Roman"/>
          <w:snapToGrid w:val="0"/>
          <w:szCs w:val="20"/>
        </w:rPr>
        <w:t>2020</w:t>
      </w:r>
      <w:r>
        <w:rPr>
          <w:rFonts w:ascii="Times New Roman"/>
          <w:snapToGrid w:val="0"/>
          <w:szCs w:val="20"/>
        </w:rPr>
        <w:t>年）》要求。</w:t>
      </w:r>
    </w:p>
    <w:p w14:paraId="025E9C97" w14:textId="77777777" w:rsidR="00C91B01" w:rsidRDefault="00AD61CD">
      <w:pPr>
        <w:widowControl w:val="0"/>
        <w:adjustRightInd w:val="0"/>
        <w:snapToGrid w:val="0"/>
        <w:spacing w:line="360" w:lineRule="auto"/>
        <w:ind w:firstLineChars="200" w:firstLine="480"/>
        <w:rPr>
          <w:rFonts w:ascii="Times New Roman"/>
        </w:rPr>
      </w:pPr>
      <w:r>
        <w:rPr>
          <w:rFonts w:hAnsi="宋体" w:cs="宋体" w:hint="eastAsia"/>
        </w:rPr>
        <w:t>①</w:t>
      </w:r>
      <w:r>
        <w:rPr>
          <w:rFonts w:ascii="Times New Roman"/>
        </w:rPr>
        <w:t>工程选址选线原则</w:t>
      </w:r>
    </w:p>
    <w:p w14:paraId="02AA0A3A" w14:textId="77777777" w:rsidR="00C91B01" w:rsidRDefault="00AD61CD">
      <w:pPr>
        <w:widowControl w:val="0"/>
        <w:adjustRightInd w:val="0"/>
        <w:snapToGrid w:val="0"/>
        <w:spacing w:line="360" w:lineRule="auto"/>
        <w:ind w:firstLineChars="200" w:firstLine="480"/>
        <w:rPr>
          <w:rFonts w:ascii="Times New Roman"/>
        </w:rPr>
      </w:pPr>
      <w:r>
        <w:rPr>
          <w:rFonts w:ascii="Times New Roman"/>
        </w:rPr>
        <w:t>a</w:t>
      </w:r>
      <w:r>
        <w:rPr>
          <w:rFonts w:ascii="Times New Roman"/>
        </w:rPr>
        <w:t>、通井道路依托现有道路，</w:t>
      </w:r>
      <w:proofErr w:type="gramStart"/>
      <w:r>
        <w:rPr>
          <w:rFonts w:ascii="Times New Roman" w:hint="eastAsia"/>
        </w:rPr>
        <w:t>不</w:t>
      </w:r>
      <w:proofErr w:type="gramEnd"/>
      <w:r>
        <w:rPr>
          <w:rFonts w:ascii="Times New Roman" w:hint="eastAsia"/>
        </w:rPr>
        <w:t>新建道路</w:t>
      </w:r>
      <w:r>
        <w:rPr>
          <w:rFonts w:ascii="Times New Roman"/>
        </w:rPr>
        <w:t>，仅在局部进行整改，最大限度减少植被破坏；</w:t>
      </w:r>
    </w:p>
    <w:p w14:paraId="5056FD7B" w14:textId="77777777" w:rsidR="00C91B01" w:rsidRDefault="00AD61CD">
      <w:pPr>
        <w:widowControl w:val="0"/>
        <w:adjustRightInd w:val="0"/>
        <w:snapToGrid w:val="0"/>
        <w:spacing w:line="360" w:lineRule="auto"/>
        <w:ind w:firstLineChars="200" w:firstLine="480"/>
        <w:rPr>
          <w:rFonts w:ascii="Times New Roman"/>
        </w:rPr>
      </w:pPr>
      <w:r>
        <w:rPr>
          <w:rFonts w:ascii="Times New Roman"/>
        </w:rPr>
        <w:t>b</w:t>
      </w:r>
      <w:r>
        <w:rPr>
          <w:rFonts w:ascii="Times New Roman"/>
        </w:rPr>
        <w:t>、线路尽量直捷、连续、均衡，并与地形、地物相适应，与周围环境相协调，不刻意追求高等级线型井场路；</w:t>
      </w:r>
    </w:p>
    <w:p w14:paraId="3447412E" w14:textId="77777777" w:rsidR="00C91B01" w:rsidRDefault="00AD61CD">
      <w:pPr>
        <w:widowControl w:val="0"/>
        <w:adjustRightInd w:val="0"/>
        <w:snapToGrid w:val="0"/>
        <w:spacing w:line="360" w:lineRule="auto"/>
        <w:ind w:firstLineChars="200" w:firstLine="480"/>
        <w:rPr>
          <w:rFonts w:ascii="Times New Roman"/>
        </w:rPr>
      </w:pPr>
      <w:r>
        <w:rPr>
          <w:rFonts w:ascii="Times New Roman" w:hint="eastAsia"/>
        </w:rPr>
        <w:t>c</w:t>
      </w:r>
      <w:r>
        <w:rPr>
          <w:rFonts w:ascii="Times New Roman"/>
        </w:rPr>
        <w:t>、选址依托现有井场，并</w:t>
      </w:r>
      <w:r>
        <w:rPr>
          <w:rFonts w:ascii="Times New Roman" w:hint="eastAsia"/>
        </w:rPr>
        <w:t>优先</w:t>
      </w:r>
      <w:r>
        <w:rPr>
          <w:rFonts w:ascii="Times New Roman"/>
        </w:rPr>
        <w:t>采用丛式井方式组建，最大限度减少占地。</w:t>
      </w:r>
    </w:p>
    <w:p w14:paraId="2C9C4A51" w14:textId="77777777" w:rsidR="00C91B01" w:rsidRDefault="00AD61CD">
      <w:pPr>
        <w:widowControl w:val="0"/>
        <w:adjustRightInd w:val="0"/>
        <w:snapToGrid w:val="0"/>
        <w:spacing w:line="360" w:lineRule="auto"/>
        <w:ind w:firstLineChars="200" w:firstLine="480"/>
        <w:rPr>
          <w:rFonts w:ascii="Times New Roman"/>
        </w:rPr>
      </w:pPr>
      <w:r>
        <w:rPr>
          <w:rFonts w:hAnsi="宋体" w:cs="宋体" w:hint="eastAsia"/>
        </w:rPr>
        <w:t>②</w:t>
      </w:r>
      <w:r>
        <w:rPr>
          <w:rFonts w:ascii="Times New Roman"/>
        </w:rPr>
        <w:t>选址可行性分析</w:t>
      </w:r>
    </w:p>
    <w:p w14:paraId="02DBDFA5" w14:textId="77777777" w:rsidR="00C91B01" w:rsidRDefault="00AD61CD">
      <w:pPr>
        <w:widowControl w:val="0"/>
        <w:adjustRightInd w:val="0"/>
        <w:snapToGrid w:val="0"/>
        <w:spacing w:line="360" w:lineRule="auto"/>
        <w:ind w:firstLineChars="200" w:firstLine="480"/>
        <w:rPr>
          <w:rFonts w:ascii="Times New Roman"/>
        </w:rPr>
      </w:pPr>
      <w:r>
        <w:rPr>
          <w:rFonts w:ascii="Times New Roman"/>
        </w:rPr>
        <w:t>本项目优先采用丛式井</w:t>
      </w:r>
      <w:proofErr w:type="gramStart"/>
      <w:r>
        <w:rPr>
          <w:rFonts w:ascii="Times New Roman"/>
        </w:rPr>
        <w:t>场方式</w:t>
      </w:r>
      <w:proofErr w:type="gramEnd"/>
      <w:r>
        <w:rPr>
          <w:rFonts w:ascii="Times New Roman"/>
        </w:rPr>
        <w:t>组建油井，便于统一管理，减少占地；</w:t>
      </w:r>
    </w:p>
    <w:p w14:paraId="481F64BA" w14:textId="3192790C" w:rsidR="00C91B01" w:rsidRDefault="00AD61CD">
      <w:pPr>
        <w:widowControl w:val="0"/>
        <w:adjustRightInd w:val="0"/>
        <w:snapToGrid w:val="0"/>
        <w:spacing w:line="360" w:lineRule="auto"/>
        <w:ind w:firstLineChars="200" w:firstLine="480"/>
        <w:rPr>
          <w:rFonts w:ascii="Times New Roman"/>
        </w:rPr>
      </w:pPr>
      <w:r>
        <w:rPr>
          <w:rFonts w:ascii="Times New Roman"/>
        </w:rPr>
        <w:t>本项目开发区域位于东营市东营区</w:t>
      </w:r>
      <w:r w:rsidR="00AF1AA9">
        <w:rPr>
          <w:rFonts w:ascii="Times New Roman" w:hint="eastAsia"/>
        </w:rPr>
        <w:t>、开发区</w:t>
      </w:r>
      <w:r>
        <w:rPr>
          <w:rFonts w:ascii="Times New Roman"/>
        </w:rPr>
        <w:t>境内，开发区域属城市建成区，地表植被主要为绿化植被，本项目全部依托现有井场，无新征地，不涉及基本农田。</w:t>
      </w:r>
    </w:p>
    <w:p w14:paraId="77681EB8"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综合以上分析，该项目井场的选址是可行的。</w:t>
      </w:r>
    </w:p>
    <w:p w14:paraId="706F5FF1"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hAnsi="宋体" w:cs="宋体" w:hint="eastAsia"/>
        </w:rPr>
        <w:t>③</w:t>
      </w:r>
      <w:r>
        <w:rPr>
          <w:rFonts w:ascii="Times New Roman" w:eastAsiaTheme="minorEastAsia"/>
        </w:rPr>
        <w:t>管线路由合理性分析</w:t>
      </w:r>
    </w:p>
    <w:p w14:paraId="7BC09E5A"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本项目管线主要是单井集油管线</w:t>
      </w:r>
      <w:r>
        <w:rPr>
          <w:rFonts w:ascii="Times New Roman" w:eastAsiaTheme="minorEastAsia" w:hint="eastAsia"/>
        </w:rPr>
        <w:t>和输水管线</w:t>
      </w:r>
      <w:r>
        <w:rPr>
          <w:rFonts w:ascii="Times New Roman" w:eastAsiaTheme="minorEastAsia"/>
        </w:rPr>
        <w:t>。</w:t>
      </w:r>
      <w:r>
        <w:rPr>
          <w:rFonts w:ascii="Times New Roman" w:eastAsiaTheme="minorEastAsia" w:hint="eastAsia"/>
        </w:rPr>
        <w:t>钻井数量较少且布局集中，管线较短且</w:t>
      </w:r>
      <w:r>
        <w:rPr>
          <w:rFonts w:ascii="Times New Roman" w:eastAsiaTheme="minorEastAsia"/>
        </w:rPr>
        <w:t>在设计选线时走向力求顺直、平缓，并尽量减少与天然、人工障碍物交叉；尽量靠近和利用现有公路；选择有利地形，确保管线长期、安全、可靠运行。</w:t>
      </w:r>
    </w:p>
    <w:p w14:paraId="2787E200"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lastRenderedPageBreak/>
        <w:t>综上所述，本项目管线路由选择充分考虑了工程对沿线区域环境的影响，该段管道路由选择基本合理。</w:t>
      </w:r>
    </w:p>
    <w:p w14:paraId="22F5E4DB" w14:textId="77777777" w:rsidR="00C91B01" w:rsidRDefault="00AD61CD">
      <w:pPr>
        <w:pStyle w:val="2SLCON"/>
        <w:adjustRightInd w:val="0"/>
        <w:snapToGrid w:val="0"/>
        <w:spacing w:before="0" w:beforeAutospacing="0"/>
        <w:rPr>
          <w:rFonts w:eastAsiaTheme="minorEastAsia"/>
          <w:b/>
          <w:kern w:val="2"/>
          <w:sz w:val="30"/>
          <w:szCs w:val="30"/>
        </w:rPr>
      </w:pPr>
      <w:r>
        <w:rPr>
          <w:rFonts w:eastAsiaTheme="minorEastAsia"/>
          <w:b/>
          <w:kern w:val="2"/>
          <w:sz w:val="30"/>
          <w:szCs w:val="30"/>
        </w:rPr>
        <w:t xml:space="preserve">1.5 </w:t>
      </w:r>
      <w:r>
        <w:rPr>
          <w:rFonts w:eastAsiaTheme="minorEastAsia"/>
          <w:b/>
          <w:kern w:val="2"/>
          <w:sz w:val="30"/>
          <w:szCs w:val="30"/>
        </w:rPr>
        <w:t>关注的主要环境问题及环境影响</w:t>
      </w:r>
    </w:p>
    <w:p w14:paraId="4E596AA4"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本项目关注的主要环境问题及环境影响如下：</w:t>
      </w:r>
    </w:p>
    <w:p w14:paraId="575D018C"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w:t>
      </w:r>
      <w:r>
        <w:rPr>
          <w:rFonts w:ascii="Times New Roman" w:eastAsiaTheme="minorEastAsia"/>
        </w:rPr>
        <w:t>1</w:t>
      </w:r>
      <w:r>
        <w:rPr>
          <w:rFonts w:ascii="Times New Roman" w:eastAsiaTheme="minorEastAsia"/>
        </w:rPr>
        <w:t>）废气：本项目施工期废气主要包括施工扬尘及施工机械废气等大气污染物；运营期主要是井场非甲烷总烃无组织挥发。环评中主要关注以上大气污染物对大气环境的影响以及相应的大气污染防治措施的可行性和可靠性。</w:t>
      </w:r>
    </w:p>
    <w:p w14:paraId="26114E3F"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w:t>
      </w:r>
      <w:r>
        <w:rPr>
          <w:rFonts w:ascii="Times New Roman" w:eastAsiaTheme="minorEastAsia"/>
        </w:rPr>
        <w:t>2</w:t>
      </w:r>
      <w:r>
        <w:rPr>
          <w:rFonts w:ascii="Times New Roman" w:eastAsiaTheme="minorEastAsia"/>
        </w:rPr>
        <w:t>）废水：</w:t>
      </w:r>
    </w:p>
    <w:p w14:paraId="00F3A06E" w14:textId="4730272E"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hint="eastAsia"/>
        </w:rPr>
        <w:t>施工期：本项目</w:t>
      </w:r>
      <w:r>
        <w:rPr>
          <w:rFonts w:ascii="Times New Roman" w:eastAsiaTheme="minorEastAsia"/>
        </w:rPr>
        <w:t>施工期废水主要包括钻井废水、施工作业废水、管道试压废水</w:t>
      </w:r>
      <w:r>
        <w:rPr>
          <w:rFonts w:ascii="Times New Roman" w:eastAsiaTheme="minorEastAsia" w:hint="eastAsia"/>
        </w:rPr>
        <w:t>和</w:t>
      </w:r>
      <w:r>
        <w:rPr>
          <w:rFonts w:ascii="Times New Roman" w:eastAsiaTheme="minorEastAsia"/>
        </w:rPr>
        <w:t>生活污水。</w:t>
      </w:r>
      <w:r>
        <w:rPr>
          <w:rFonts w:ascii="Times New Roman" w:eastAsiaTheme="minorEastAsia" w:hint="eastAsia"/>
        </w:rPr>
        <w:t>①</w:t>
      </w:r>
      <w:r w:rsidR="004440FD" w:rsidRPr="00944934">
        <w:rPr>
          <w:rFonts w:ascii="Times New Roman" w:eastAsiaTheme="minorEastAsia" w:hAnsiTheme="minorEastAsia"/>
        </w:rPr>
        <w:t>钻井废水</w:t>
      </w:r>
      <w:r w:rsidR="004440FD" w:rsidRPr="00944934">
        <w:rPr>
          <w:rFonts w:ascii="Times New Roman" w:eastAsiaTheme="minorEastAsia" w:hAnsiTheme="minorEastAsia" w:hint="eastAsia"/>
        </w:rPr>
        <w:t>随钻井固废一起，由第三方单位拉走处置；</w:t>
      </w:r>
      <w:r>
        <w:rPr>
          <w:rFonts w:ascii="Times New Roman" w:eastAsiaTheme="minorEastAsia" w:hint="eastAsia"/>
        </w:rPr>
        <w:t>②</w:t>
      </w:r>
      <w:r>
        <w:rPr>
          <w:rFonts w:ascii="Times New Roman" w:eastAsiaTheme="minorEastAsia"/>
        </w:rPr>
        <w:t>施工作业废水</w:t>
      </w:r>
      <w:r>
        <w:rPr>
          <w:rFonts w:ascii="Times New Roman" w:eastAsiaTheme="minorEastAsia" w:hint="eastAsia"/>
        </w:rPr>
        <w:t>拉运</w:t>
      </w:r>
      <w:r w:rsidRPr="00CC5749">
        <w:rPr>
          <w:rFonts w:ascii="Times New Roman" w:eastAsiaTheme="minorEastAsia" w:hint="eastAsia"/>
        </w:rPr>
        <w:t>至永北废液</w:t>
      </w:r>
      <w:r>
        <w:rPr>
          <w:rFonts w:ascii="Times New Roman" w:eastAsiaTheme="minorEastAsia"/>
        </w:rPr>
        <w:t>处理站处理</w:t>
      </w:r>
      <w:r>
        <w:rPr>
          <w:rFonts w:ascii="Times New Roman" w:eastAsiaTheme="minorEastAsia" w:hint="eastAsia"/>
        </w:rPr>
        <w:t>后</w:t>
      </w:r>
      <w:r>
        <w:rPr>
          <w:rFonts w:ascii="Times New Roman" w:eastAsiaTheme="minorEastAsia"/>
        </w:rPr>
        <w:t>，进入永</w:t>
      </w:r>
      <w:proofErr w:type="gramStart"/>
      <w:r>
        <w:rPr>
          <w:rFonts w:ascii="Times New Roman" w:eastAsiaTheme="minorEastAsia"/>
        </w:rPr>
        <w:t>一</w:t>
      </w:r>
      <w:proofErr w:type="gramEnd"/>
      <w:r>
        <w:rPr>
          <w:rFonts w:ascii="Times New Roman" w:eastAsiaTheme="minorEastAsia"/>
        </w:rPr>
        <w:t>联合站内污水处理系统</w:t>
      </w:r>
      <w:r>
        <w:rPr>
          <w:rFonts w:ascii="Times New Roman" w:eastAsiaTheme="minorEastAsia" w:hint="eastAsia"/>
        </w:rPr>
        <w:t>，处理达标后回注地层，用于油田注水开发，不外排；③管道试压废水采用清洁水，拉运至</w:t>
      </w:r>
      <w:r w:rsidR="00AF1AA9">
        <w:rPr>
          <w:rFonts w:ascii="Times New Roman" w:eastAsiaTheme="minorEastAsia" w:hint="eastAsia"/>
        </w:rPr>
        <w:t>附近</w:t>
      </w:r>
      <w:r>
        <w:rPr>
          <w:rFonts w:ascii="Times New Roman" w:eastAsiaTheme="minorEastAsia" w:hint="eastAsia"/>
        </w:rPr>
        <w:t>采出水处理站处理，不外排；</w:t>
      </w:r>
      <w:r w:rsidR="004440FD">
        <w:rPr>
          <w:rFonts w:ascii="Times New Roman" w:eastAsiaTheme="minorEastAsia" w:hint="eastAsia"/>
        </w:rPr>
        <w:t>④</w:t>
      </w:r>
      <w:r>
        <w:rPr>
          <w:rFonts w:ascii="Times New Roman" w:eastAsiaTheme="minorEastAsia" w:hint="eastAsia"/>
        </w:rPr>
        <w:t>施工人员的生活污水依托</w:t>
      </w:r>
      <w:r>
        <w:rPr>
          <w:rFonts w:ascii="Times New Roman" w:eastAsiaTheme="minorEastAsia"/>
        </w:rPr>
        <w:t>附近公共厕所，</w:t>
      </w:r>
      <w:r>
        <w:rPr>
          <w:rFonts w:ascii="Times New Roman" w:eastAsiaTheme="minorEastAsia" w:hint="eastAsia"/>
        </w:rPr>
        <w:t>排入城市污水管网，不直接排入区域环境中。</w:t>
      </w:r>
    </w:p>
    <w:p w14:paraId="1D5E51C3" w14:textId="0E141074"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hint="eastAsia"/>
        </w:rPr>
        <w:t>运营期：运营期废水主要包括采油污水和作业废水。①采油污水依托</w:t>
      </w:r>
      <w:r w:rsidR="00AF1AA9">
        <w:rPr>
          <w:rFonts w:ascii="Times New Roman" w:eastAsiaTheme="minorEastAsia" w:hint="eastAsia"/>
        </w:rPr>
        <w:t>附近</w:t>
      </w:r>
      <w:r>
        <w:rPr>
          <w:rFonts w:ascii="Times New Roman" w:eastAsiaTheme="minorEastAsia" w:hint="eastAsia"/>
        </w:rPr>
        <w:t>联合站</w:t>
      </w:r>
      <w:r w:rsidR="00AF1AA9">
        <w:rPr>
          <w:rFonts w:ascii="Times New Roman" w:eastAsiaTheme="minorEastAsia" w:hint="eastAsia"/>
        </w:rPr>
        <w:t>内</w:t>
      </w:r>
      <w:r>
        <w:rPr>
          <w:rFonts w:ascii="Times New Roman" w:eastAsiaTheme="minorEastAsia" w:hint="eastAsia"/>
        </w:rPr>
        <w:t>采出水处理站处理达标后，回注地层用于其他区块注水开发，无外排；②作业废水随采出液进入集输流程，以采油污水形式进入</w:t>
      </w:r>
      <w:r w:rsidR="00AF1AA9">
        <w:rPr>
          <w:rFonts w:ascii="Times New Roman" w:eastAsiaTheme="minorEastAsia" w:hint="eastAsia"/>
        </w:rPr>
        <w:t>附近</w:t>
      </w:r>
      <w:r>
        <w:rPr>
          <w:rFonts w:ascii="Times New Roman" w:eastAsiaTheme="minorEastAsia" w:hint="eastAsia"/>
        </w:rPr>
        <w:t>联合站</w:t>
      </w:r>
      <w:r w:rsidR="00AF1AA9">
        <w:rPr>
          <w:rFonts w:ascii="Times New Roman" w:eastAsiaTheme="minorEastAsia" w:hint="eastAsia"/>
        </w:rPr>
        <w:t>内</w:t>
      </w:r>
      <w:r>
        <w:rPr>
          <w:rFonts w:ascii="Times New Roman" w:eastAsiaTheme="minorEastAsia" w:hint="eastAsia"/>
        </w:rPr>
        <w:t>采出水处理站处理达标后回注地层，无外排。环评中主要关注废水处理及回注的可行性和可靠性。</w:t>
      </w:r>
    </w:p>
    <w:p w14:paraId="4673695A"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w:t>
      </w:r>
      <w:r>
        <w:rPr>
          <w:rFonts w:ascii="Times New Roman" w:eastAsiaTheme="minorEastAsia"/>
        </w:rPr>
        <w:t>3</w:t>
      </w:r>
      <w:r>
        <w:rPr>
          <w:rFonts w:ascii="Times New Roman" w:eastAsiaTheme="minorEastAsia"/>
        </w:rPr>
        <w:t>）噪声：本项目施工期噪声污染源主要是钻机、泥浆泵、挖掘机、推土机等；运营期主要为抽油机、通井车、机泵等。环评中主要关注噪声的环境影响以及控制措施的可行性。</w:t>
      </w:r>
    </w:p>
    <w:p w14:paraId="549D79EC" w14:textId="2426C52D" w:rsidR="00C91B01" w:rsidRDefault="00AD61CD">
      <w:pPr>
        <w:adjustRightInd w:val="0"/>
        <w:snapToGrid w:val="0"/>
        <w:spacing w:line="360" w:lineRule="auto"/>
        <w:ind w:left="1" w:firstLineChars="200" w:firstLine="480"/>
        <w:rPr>
          <w:rFonts w:hAnsi="宋体"/>
          <w:kern w:val="2"/>
        </w:rPr>
      </w:pPr>
      <w:r>
        <w:rPr>
          <w:rFonts w:ascii="Times New Roman" w:eastAsiaTheme="minorEastAsia"/>
        </w:rPr>
        <w:t>（</w:t>
      </w:r>
      <w:r>
        <w:rPr>
          <w:rFonts w:ascii="Times New Roman" w:eastAsiaTheme="minorEastAsia"/>
        </w:rPr>
        <w:t>4</w:t>
      </w:r>
      <w:r>
        <w:rPr>
          <w:rFonts w:ascii="Times New Roman" w:eastAsiaTheme="minorEastAsia"/>
        </w:rPr>
        <w:t>）固废：本项目施工期会产生钻井固废、建筑垃圾和施工废料、生活垃圾等。</w:t>
      </w:r>
      <w:r>
        <w:rPr>
          <w:rFonts w:hAnsi="宋体" w:cs="宋体" w:hint="eastAsia"/>
        </w:rPr>
        <w:t>①</w:t>
      </w:r>
      <w:r>
        <w:rPr>
          <w:rFonts w:ascii="Times New Roman" w:eastAsiaTheme="minorEastAsia"/>
        </w:rPr>
        <w:t>钻井固</w:t>
      </w:r>
      <w:proofErr w:type="gramStart"/>
      <w:r>
        <w:rPr>
          <w:rFonts w:ascii="Times New Roman" w:eastAsiaTheme="minorEastAsia"/>
        </w:rPr>
        <w:t>废采用</w:t>
      </w:r>
      <w:proofErr w:type="gramEnd"/>
      <w:r>
        <w:rPr>
          <w:rFonts w:ascii="Times New Roman" w:eastAsiaTheme="minorEastAsia"/>
        </w:rPr>
        <w:t>泥浆不落地工艺，钻井固</w:t>
      </w:r>
      <w:proofErr w:type="gramStart"/>
      <w:r>
        <w:rPr>
          <w:rFonts w:ascii="Times New Roman" w:eastAsiaTheme="minorEastAsia"/>
        </w:rPr>
        <w:t>废全部</w:t>
      </w:r>
      <w:proofErr w:type="gramEnd"/>
      <w:r>
        <w:rPr>
          <w:rFonts w:ascii="Times New Roman" w:eastAsiaTheme="minorEastAsia" w:hint="eastAsia"/>
        </w:rPr>
        <w:t>依托</w:t>
      </w:r>
      <w:r>
        <w:rPr>
          <w:rFonts w:ascii="Times New Roman" w:eastAsiaTheme="minorEastAsia"/>
        </w:rPr>
        <w:t>东安钻井固</w:t>
      </w:r>
      <w:proofErr w:type="gramStart"/>
      <w:r>
        <w:rPr>
          <w:rFonts w:ascii="Times New Roman" w:eastAsiaTheme="minorEastAsia"/>
        </w:rPr>
        <w:t>废处理</w:t>
      </w:r>
      <w:proofErr w:type="gramEnd"/>
      <w:r>
        <w:rPr>
          <w:rFonts w:ascii="Times New Roman" w:eastAsiaTheme="minorEastAsia"/>
        </w:rPr>
        <w:t>场进行处理；</w:t>
      </w:r>
      <w:r>
        <w:rPr>
          <w:rFonts w:hAnsi="宋体" w:cs="宋体" w:hint="eastAsia"/>
        </w:rPr>
        <w:t>②</w:t>
      </w:r>
      <w:r>
        <w:rPr>
          <w:rFonts w:ascii="Times New Roman" w:eastAsiaTheme="minorEastAsia"/>
        </w:rPr>
        <w:t>建筑垃圾和施工废料部分回收利用，剩余废料拉运至市政部门指定地点，由环卫部门处理；</w:t>
      </w:r>
      <w:r>
        <w:rPr>
          <w:rFonts w:hAnsi="宋体" w:cs="宋体" w:hint="eastAsia"/>
        </w:rPr>
        <w:t>③</w:t>
      </w:r>
      <w:r>
        <w:rPr>
          <w:rFonts w:ascii="Times New Roman" w:eastAsiaTheme="minorEastAsia"/>
        </w:rPr>
        <w:t>生活垃圾集中收集后拉运至市政部门指定地点，由环卫部门统一处理</w:t>
      </w:r>
      <w:r>
        <w:rPr>
          <w:rFonts w:ascii="Times New Roman" w:eastAsiaTheme="minorEastAsia" w:hint="eastAsia"/>
        </w:rPr>
        <w:t>；</w:t>
      </w:r>
      <w:r>
        <w:rPr>
          <w:rFonts w:hAnsi="宋体" w:cs="宋体" w:hint="eastAsia"/>
        </w:rPr>
        <w:t>④</w:t>
      </w:r>
      <w:r>
        <w:rPr>
          <w:rFonts w:ascii="Times New Roman" w:eastAsiaTheme="minorEastAsia"/>
        </w:rPr>
        <w:t>运营期产生的固体废物主要为油泥砂</w:t>
      </w:r>
      <w:r w:rsidR="00916821">
        <w:rPr>
          <w:rFonts w:ascii="Times New Roman" w:eastAsiaTheme="minorEastAsia" w:hint="eastAsia"/>
        </w:rPr>
        <w:t>，</w:t>
      </w:r>
      <w:r>
        <w:rPr>
          <w:rFonts w:ascii="Times New Roman" w:eastAsiaTheme="minorEastAsia"/>
        </w:rPr>
        <w:t>临时贮存于</w:t>
      </w:r>
      <w:r>
        <w:rPr>
          <w:rFonts w:ascii="Times New Roman" w:eastAsiaTheme="minorEastAsia" w:hint="eastAsia"/>
        </w:rPr>
        <w:t>1</w:t>
      </w:r>
      <w:r>
        <w:rPr>
          <w:rFonts w:ascii="Times New Roman" w:eastAsiaTheme="minorEastAsia"/>
        </w:rPr>
        <w:t>02</w:t>
      </w:r>
      <w:proofErr w:type="gramStart"/>
      <w:r>
        <w:rPr>
          <w:rFonts w:ascii="Times New Roman" w:eastAsiaTheme="minorEastAsia"/>
        </w:rPr>
        <w:t>联合</w:t>
      </w:r>
      <w:r>
        <w:rPr>
          <w:rFonts w:ascii="Times New Roman" w:eastAsiaTheme="minorEastAsia"/>
        </w:rPr>
        <w:lastRenderedPageBreak/>
        <w:t>站油泥砂</w:t>
      </w:r>
      <w:proofErr w:type="gramEnd"/>
      <w:r>
        <w:rPr>
          <w:rFonts w:ascii="Times New Roman" w:eastAsiaTheme="minorEastAsia"/>
        </w:rPr>
        <w:t>贮存池，最终委托</w:t>
      </w:r>
      <w:r>
        <w:rPr>
          <w:rFonts w:ascii="Times New Roman" w:eastAsiaTheme="minorEastAsia" w:hint="eastAsia"/>
        </w:rPr>
        <w:t>山东清博生态材料综合利用有限公司进行无害化</w:t>
      </w:r>
      <w:r w:rsidR="006878E2">
        <w:rPr>
          <w:rFonts w:ascii="Times New Roman" w:eastAsiaTheme="minorEastAsia"/>
        </w:rPr>
        <w:t>处理</w:t>
      </w:r>
      <w:r w:rsidR="006878E2">
        <w:rPr>
          <w:rFonts w:ascii="Times New Roman" w:eastAsiaTheme="minorEastAsia" w:hint="eastAsia"/>
        </w:rPr>
        <w:t>。</w:t>
      </w:r>
      <w:r>
        <w:rPr>
          <w:rFonts w:ascii="Times New Roman" w:eastAsiaTheme="minorEastAsia"/>
        </w:rPr>
        <w:t>环评中主要关注钻井固废、油泥</w:t>
      </w:r>
      <w:proofErr w:type="gramStart"/>
      <w:r>
        <w:rPr>
          <w:rFonts w:ascii="Times New Roman" w:eastAsiaTheme="minorEastAsia"/>
        </w:rPr>
        <w:t>砂</w:t>
      </w:r>
      <w:proofErr w:type="gramEnd"/>
      <w:r>
        <w:rPr>
          <w:rFonts w:ascii="Times New Roman" w:eastAsiaTheme="minorEastAsia"/>
        </w:rPr>
        <w:t>处理方式的可行性。</w:t>
      </w:r>
    </w:p>
    <w:p w14:paraId="385B3B2F"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w:t>
      </w:r>
      <w:r>
        <w:rPr>
          <w:rFonts w:ascii="Times New Roman" w:eastAsiaTheme="minorEastAsia"/>
        </w:rPr>
        <w:t>5</w:t>
      </w:r>
      <w:r>
        <w:rPr>
          <w:rFonts w:ascii="Times New Roman" w:eastAsiaTheme="minorEastAsia"/>
        </w:rPr>
        <w:t>）环境风险：本项目施工期环境风险主要是钻井过程中的井喷、井漏事故，运营</w:t>
      </w:r>
      <w:proofErr w:type="gramStart"/>
      <w:r>
        <w:rPr>
          <w:rFonts w:ascii="Times New Roman" w:eastAsiaTheme="minorEastAsia"/>
        </w:rPr>
        <w:t>期环境</w:t>
      </w:r>
      <w:proofErr w:type="gramEnd"/>
      <w:r>
        <w:rPr>
          <w:rFonts w:ascii="Times New Roman" w:eastAsiaTheme="minorEastAsia"/>
        </w:rPr>
        <w:t>风险主要是输油管线泄漏并引发火灾、爆炸事故。环评中主要关注泄漏、火灾爆炸等突发环境事件的环境影响。</w:t>
      </w:r>
    </w:p>
    <w:p w14:paraId="1EFA5BDC" w14:textId="77777777" w:rsidR="00C91B01" w:rsidRDefault="00AD61CD">
      <w:pPr>
        <w:pStyle w:val="2SLCON"/>
        <w:adjustRightInd w:val="0"/>
        <w:snapToGrid w:val="0"/>
        <w:spacing w:before="0" w:beforeAutospacing="0"/>
        <w:rPr>
          <w:rFonts w:eastAsiaTheme="minorEastAsia"/>
          <w:b/>
          <w:kern w:val="2"/>
          <w:sz w:val="30"/>
          <w:szCs w:val="30"/>
        </w:rPr>
      </w:pPr>
      <w:r>
        <w:rPr>
          <w:rFonts w:eastAsiaTheme="minorEastAsia"/>
          <w:b/>
          <w:kern w:val="2"/>
          <w:sz w:val="30"/>
          <w:szCs w:val="30"/>
        </w:rPr>
        <w:t xml:space="preserve">1.6 </w:t>
      </w:r>
      <w:r>
        <w:rPr>
          <w:rFonts w:eastAsiaTheme="minorEastAsia"/>
          <w:b/>
          <w:kern w:val="2"/>
          <w:sz w:val="30"/>
          <w:szCs w:val="30"/>
        </w:rPr>
        <w:t>环境影响评价主要结论</w:t>
      </w:r>
    </w:p>
    <w:p w14:paraId="05A2BBFA" w14:textId="77777777"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本项目的建设符合国家、行业颁布的相关产业政策、法规、规范；正常工况下，施工期和运营期对生态环境、大气环境、地表水环境、地下水环境和声环境影响较小，不改变区域的环境功能；项目从钻井、采油、集输</w:t>
      </w:r>
      <w:r>
        <w:rPr>
          <w:rFonts w:ascii="Times New Roman" w:eastAsiaTheme="minorEastAsia"/>
        </w:rPr>
        <w:t>3</w:t>
      </w:r>
      <w:r>
        <w:rPr>
          <w:rFonts w:ascii="Times New Roman" w:eastAsiaTheme="minorEastAsia"/>
        </w:rPr>
        <w:t>个方面分析清洁生产水平，该项目总体符合清洁生产要求，采用的环保措施可行。项目存在井喷、泄漏、火灾爆炸等环境风险，评价结果表明，本项目突发环境事件的概率较低，在采取安全防范措施和突发环境事件应急预案、落实各项安全环保措施并执行完整，确保风险防范和应急措施切实有效，满足国家相关环境保护和安全法规、标准要求的前提下，本项目的环境风险可控。综上所述，从环境保护角度分析，本项目的建设可行。</w:t>
      </w:r>
    </w:p>
    <w:p w14:paraId="4F120A03" w14:textId="47CCA1FD" w:rsidR="00C91B01" w:rsidRDefault="00AD61CD">
      <w:pPr>
        <w:widowControl w:val="0"/>
        <w:adjustRightInd w:val="0"/>
        <w:snapToGrid w:val="0"/>
        <w:spacing w:line="360" w:lineRule="auto"/>
        <w:ind w:firstLineChars="200" w:firstLine="480"/>
        <w:rPr>
          <w:rFonts w:ascii="Times New Roman" w:eastAsiaTheme="minorEastAsia"/>
        </w:rPr>
      </w:pPr>
      <w:r>
        <w:rPr>
          <w:rFonts w:ascii="Times New Roman" w:eastAsiaTheme="minorEastAsia"/>
        </w:rPr>
        <w:t>在编制报告书过程中，得到了</w:t>
      </w:r>
      <w:r>
        <w:rPr>
          <w:rFonts w:ascii="Times New Roman" w:eastAsiaTheme="minorEastAsia" w:hint="eastAsia"/>
        </w:rPr>
        <w:t>东营</w:t>
      </w:r>
      <w:r>
        <w:rPr>
          <w:rFonts w:ascii="Times New Roman" w:eastAsiaTheme="minorEastAsia"/>
        </w:rPr>
        <w:t>市</w:t>
      </w:r>
      <w:proofErr w:type="gramStart"/>
      <w:r>
        <w:rPr>
          <w:rFonts w:ascii="Times New Roman" w:eastAsiaTheme="minorEastAsia"/>
        </w:rPr>
        <w:t>生</w:t>
      </w:r>
      <w:r w:rsidRPr="000A5442">
        <w:rPr>
          <w:rFonts w:ascii="Times New Roman" w:eastAsiaTheme="minorEastAsia"/>
        </w:rPr>
        <w:t>态环境局</w:t>
      </w:r>
      <w:r w:rsidRPr="000A5442">
        <w:rPr>
          <w:rFonts w:ascii="Times New Roman" w:eastAsiaTheme="minorEastAsia" w:hint="eastAsia"/>
        </w:rPr>
        <w:t>东营区</w:t>
      </w:r>
      <w:proofErr w:type="gramEnd"/>
      <w:r w:rsidR="00AF1AA9">
        <w:rPr>
          <w:rFonts w:ascii="Times New Roman" w:eastAsiaTheme="minorEastAsia" w:hint="eastAsia"/>
        </w:rPr>
        <w:t>、开发区</w:t>
      </w:r>
      <w:r w:rsidRPr="000A5442">
        <w:rPr>
          <w:rFonts w:ascii="Times New Roman" w:eastAsiaTheme="minorEastAsia" w:hint="eastAsia"/>
        </w:rPr>
        <w:t>分局</w:t>
      </w:r>
      <w:r w:rsidRPr="000A5442">
        <w:rPr>
          <w:rFonts w:ascii="Times New Roman" w:eastAsiaTheme="minorEastAsia"/>
        </w:rPr>
        <w:t>的热</w:t>
      </w:r>
      <w:r>
        <w:rPr>
          <w:rFonts w:ascii="Times New Roman" w:eastAsiaTheme="minorEastAsia"/>
        </w:rPr>
        <w:t>情指导和</w:t>
      </w:r>
      <w:r>
        <w:rPr>
          <w:rFonts w:ascii="Times New Roman" w:eastAsiaTheme="minorEastAsia" w:hint="eastAsia"/>
        </w:rPr>
        <w:t>东辛</w:t>
      </w:r>
      <w:r>
        <w:rPr>
          <w:rFonts w:ascii="Times New Roman" w:eastAsiaTheme="minorEastAsia"/>
        </w:rPr>
        <w:t>采油厂的大力支持和协助，在此</w:t>
      </w:r>
      <w:proofErr w:type="gramStart"/>
      <w:r>
        <w:rPr>
          <w:rFonts w:ascii="Times New Roman" w:eastAsiaTheme="minorEastAsia"/>
        </w:rPr>
        <w:t>一</w:t>
      </w:r>
      <w:proofErr w:type="gramEnd"/>
      <w:r>
        <w:rPr>
          <w:rFonts w:ascii="Times New Roman" w:eastAsiaTheme="minorEastAsia"/>
        </w:rPr>
        <w:t>并表示感谢！报告书中不足之处，敬请批评指正。</w:t>
      </w:r>
      <w:bookmarkEnd w:id="0"/>
      <w:bookmarkEnd w:id="1"/>
      <w:bookmarkEnd w:id="2"/>
      <w:bookmarkEnd w:id="3"/>
    </w:p>
    <w:sectPr w:rsidR="00C91B01">
      <w:headerReference w:type="even" r:id="rId11"/>
      <w:headerReference w:type="default" r:id="rId12"/>
      <w:footerReference w:type="default" r:id="rId13"/>
      <w:pgSz w:w="11906" w:h="16838"/>
      <w:pgMar w:top="1440" w:right="1800" w:bottom="1440" w:left="1800" w:header="850" w:footer="1134" w:gutter="0"/>
      <w:cols w:space="425"/>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2">
      <wne:acd wne:acdName="acd4"/>
    </wne:keymap>
    <wne:keymap wne:kcmPrimary="0454">
      <wne:acd wne:acdName="acd5"/>
    </wne:keymap>
    <wne:keymap wne:kcmPrimary="045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gAHaJiYIAAyACAAUwBMACAAQwBPAE4A" wne:acdName="acd1" wne:fciIndexBasedOn="0065"/>
    <wne:acd wne:argValue="AgAHaJiYIAAzACAAUwBMACAAQwBPAE4A" wne:acdName="acd2" wne:fciIndexBasedOn="0065"/>
    <wne:acd wne:argValue="AQAAAAQA" wne:acdName="acd3" wne:fciIndexBasedOn="0065"/>
    <wne:acd wne:argValue="AgBoiIVRh2VXWyAAN2gPXyAAlE73UyAARVwtTiAATIjdjToAIABVUw1QTIjdjSAAUwBMACAAQwBP&#10;AE4A" wne:acdName="acd4" wne:fciIndexBasedOn="0065"/>
    <wne:acd wne:argValue="AgA3aA9fIABoiAj/FmL+Vgn/B2iYmA==" wne:acdName="acd5" wne:fciIndexBasedOn="0065"/>
    <wne:acd wne:argValue="AgA3aA9fIABja4dlIACWmUyIKX/bjzoAIAAgADIAIABXWyZ7IABTAEwAIABDAE8ATgAgACsAIACW&#10;mUyIKX/bjzoAIAAgADIAIABXWyZ7"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1E2C" w14:textId="77777777" w:rsidR="008B01D6" w:rsidRDefault="008B01D6">
      <w:pPr>
        <w:spacing w:line="240" w:lineRule="auto"/>
      </w:pPr>
      <w:r>
        <w:separator/>
      </w:r>
    </w:p>
  </w:endnote>
  <w:endnote w:type="continuationSeparator" w:id="0">
    <w:p w14:paraId="277C4669" w14:textId="77777777" w:rsidR="008B01D6" w:rsidRDefault="008B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仿宋体">
    <w:altName w:val="宋体"/>
    <w:charset w:val="86"/>
    <w:family w:val="roman"/>
    <w:pitch w:val="variable"/>
    <w:sig w:usb0="00000003" w:usb1="080E0000" w:usb2="00000010" w:usb3="00000000" w:csb0="00040001" w:csb1="00000000"/>
  </w:font>
  <w:font w:name="华康简宋">
    <w:altName w:val="宋体"/>
    <w:charset w:val="86"/>
    <w:family w:val="auto"/>
    <w:pitch w:val="default"/>
    <w:sig w:usb0="00000001" w:usb1="080E0000" w:usb2="00000010" w:usb3="00000000" w:csb0="00040000" w:csb1="00000000"/>
  </w:font>
  <w:font w:name="方正书宋简体">
    <w:altName w:val="宋体"/>
    <w:charset w:val="86"/>
    <w:family w:val="auto"/>
    <w:pitch w:val="variable"/>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w:altName w:val="宋体"/>
    <w:charset w:val="86"/>
    <w:family w:val="auto"/>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创艺简中圆">
    <w:altName w:val="黑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badi MT Condensed Light">
    <w:altName w:val="MV Boli"/>
    <w:charset w:val="00"/>
    <w:family w:val="swiss"/>
    <w:pitch w:val="default"/>
    <w:sig w:usb0="00000000" w:usb1="00000000" w:usb2="00000000" w:usb3="00000000" w:csb0="00000001" w:csb1="00000000"/>
  </w:font>
  <w:font w:name="Plotter">
    <w:altName w:val="Times New Roman"/>
    <w:charset w:val="00"/>
    <w:family w:val="auto"/>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dobeSongStd-Light">
    <w:altName w:val="黑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AFF" w:usb1="C0007841" w:usb2="00000009" w:usb3="00000000" w:csb0="000001FF" w:csb1="00000000"/>
  </w:font>
  <w:font w:name="方正宋三简体">
    <w:altName w:val="Arial Unicode MS"/>
    <w:panose1 w:val="00000000000000000000"/>
    <w:charset w:val="86"/>
    <w:family w:val="auto"/>
    <w:notTrueType/>
    <w:pitch w:val="variable"/>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
    <w:altName w:val="Times New Roman"/>
    <w:charset w:val="00"/>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 Sun">
    <w:altName w:val="Arial Unicode MS"/>
    <w:panose1 w:val="00000000000000000000"/>
    <w:charset w:val="86"/>
    <w:family w:val="swiss"/>
    <w:notTrueType/>
    <w:pitch w:val="default"/>
    <w:sig w:usb0="00000001" w:usb1="080E0000" w:usb2="00000010" w:usb3="00000000" w:csb0="00040000" w:csb1="00000000"/>
  </w:font>
  <w:font w:name="五">
    <w:altName w:val="黑体"/>
    <w:panose1 w:val="00000000000000000000"/>
    <w:charset w:val="86"/>
    <w:family w:val="auto"/>
    <w:notTrueType/>
    <w:pitch w:val="default"/>
    <w:sig w:usb0="00000001" w:usb1="080E0000" w:usb2="00000010" w:usb3="00000000" w:csb0="00040000" w:csb1="00000000"/>
  </w:font>
  <w:font w:name="Li Super">
    <w:altName w:val="仿宋_GB2312"/>
    <w:panose1 w:val="00000000000000000000"/>
    <w:charset w:val="86"/>
    <w:family w:val="modern"/>
    <w:notTrueType/>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Simplex">
    <w:charset w:val="00"/>
    <w:family w:val="auto"/>
    <w:pitch w:val="variable"/>
    <w:sig w:usb0="20002A87" w:usb1="00000000" w:usb2="00000000" w:usb3="00000000" w:csb0="000001FF" w:csb1="00000000"/>
  </w:font>
  <w:font w:name="System">
    <w:panose1 w:val="00000000000000000000"/>
    <w:charset w:val="86"/>
    <w:family w:val="auto"/>
    <w:notTrueType/>
    <w:pitch w:val="default"/>
    <w:sig w:usb0="00000001" w:usb1="080E0000" w:usb2="00000010" w:usb3="00000000" w:csb0="00040000" w:csb1="00000000"/>
  </w:font>
  <w:font w:name="ΟGB2312">
    <w:altName w:val="宋体"/>
    <w:panose1 w:val="00000000000000000000"/>
    <w:charset w:val="86"/>
    <w:family w:val="roma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隶变简体">
    <w:altName w:val="宋体"/>
    <w:charset w:val="86"/>
    <w:family w:val="auto"/>
    <w:pitch w:val="variable"/>
    <w:sig w:usb0="00000001" w:usb1="080E0000" w:usb2="00000010" w:usb3="00000000" w:csb0="00040000" w:csb1="00000000"/>
  </w:font>
  <w:font w:name="Bodoni MT Condensed">
    <w:panose1 w:val="02070606080606020203"/>
    <w:charset w:val="00"/>
    <w:family w:val="roman"/>
    <w:pitch w:val="variable"/>
    <w:sig w:usb0="00000003" w:usb1="00000000" w:usb2="00000000" w:usb3="00000000" w:csb0="00000001" w:csb1="00000000"/>
  </w:font>
  <w:font w:name="方正黑体简体">
    <w:altName w:val="微软雅黑"/>
    <w:charset w:val="86"/>
    <w:family w:val="auto"/>
    <w:pitch w:val="variable"/>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36752"/>
      <w:docPartObj>
        <w:docPartGallery w:val="AutoText"/>
      </w:docPartObj>
    </w:sdtPr>
    <w:sdtEndPr>
      <w:rPr>
        <w:rFonts w:ascii="Times New Roman"/>
      </w:rPr>
    </w:sdtEndPr>
    <w:sdtContent>
      <w:p w14:paraId="35B7A2A2" w14:textId="6D0E6FE2" w:rsidR="00C91B01" w:rsidRDefault="00AD61CD">
        <w:pPr>
          <w:pStyle w:val="afff7"/>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8412BE" w:rsidRPr="008412BE">
          <w:rPr>
            <w:rFonts w:ascii="Times New Roman"/>
            <w:noProof/>
            <w:lang w:val="zh-CN"/>
          </w:rPr>
          <w:t>2</w:t>
        </w:r>
        <w:r>
          <w:rPr>
            <w:rFonts w:asci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0270" w14:textId="77777777" w:rsidR="008B01D6" w:rsidRDefault="008B01D6">
      <w:pPr>
        <w:spacing w:line="240" w:lineRule="auto"/>
      </w:pPr>
      <w:r>
        <w:separator/>
      </w:r>
    </w:p>
  </w:footnote>
  <w:footnote w:type="continuationSeparator" w:id="0">
    <w:p w14:paraId="31EE6310" w14:textId="77777777" w:rsidR="008B01D6" w:rsidRDefault="008B01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1086" w14:textId="77777777" w:rsidR="00C91B01" w:rsidRDefault="00AD61CD">
    <w:pPr>
      <w:pStyle w:val="afffa"/>
      <w:pBdr>
        <w:bottom w:val="thinThickSmallGap" w:sz="12" w:space="1" w:color="auto"/>
      </w:pBdr>
      <w:tabs>
        <w:tab w:val="clear" w:pos="4153"/>
        <w:tab w:val="clear" w:pos="8306"/>
      </w:tabs>
      <w:rPr>
        <w:rFonts w:ascii="Times New Roman"/>
      </w:rPr>
    </w:pPr>
    <w:r>
      <w:rPr>
        <w:rFonts w:ascii="Times New Roman"/>
        <w:bCs/>
        <w:snapToGrid w:val="0"/>
      </w:rPr>
      <w:t>牛庄</w:t>
    </w:r>
    <w:proofErr w:type="gramStart"/>
    <w:r>
      <w:rPr>
        <w:rFonts w:ascii="Times New Roman"/>
        <w:bCs/>
        <w:snapToGrid w:val="0"/>
      </w:rPr>
      <w:t>洼陷牛斜</w:t>
    </w:r>
    <w:proofErr w:type="gramEnd"/>
    <w:r>
      <w:rPr>
        <w:rFonts w:ascii="Times New Roman"/>
        <w:bCs/>
        <w:snapToGrid w:val="0"/>
      </w:rPr>
      <w:t>55</w:t>
    </w:r>
    <w:r>
      <w:rPr>
        <w:rFonts w:ascii="Times New Roman"/>
        <w:bCs/>
        <w:snapToGrid w:val="0"/>
      </w:rPr>
      <w:t>井区沙四上纯上页岩油水平井</w:t>
    </w:r>
    <w:r>
      <w:rPr>
        <w:rFonts w:ascii="Times New Roman"/>
        <w:bCs/>
        <w:snapToGrid w:val="0"/>
      </w:rPr>
      <w:t xml:space="preserve">          </w:t>
    </w:r>
    <w:r>
      <w:rPr>
        <w:rFonts w:ascii="Times New Roman" w:hint="eastAsia"/>
        <w:bCs/>
        <w:snapToGrid w:val="0"/>
      </w:rPr>
      <w:t xml:space="preserve">   </w:t>
    </w:r>
    <w:r>
      <w:rPr>
        <w:rFonts w:ascii="Times New Roman"/>
        <w:bCs/>
        <w:snapToGrid w:val="0"/>
      </w:rPr>
      <w:t xml:space="preserve">      </w:t>
    </w:r>
    <w:r>
      <w:rPr>
        <w:rFonts w:ascii="Times New Roman" w:hint="eastAsia"/>
        <w:bCs/>
        <w:snapToGrid w:val="0"/>
      </w:rPr>
      <w:t xml:space="preserve">         </w:t>
    </w:r>
    <w:r>
      <w:rPr>
        <w:rFonts w:ascii="Times New Roman"/>
        <w:bCs/>
        <w:snapToGrid w:val="0"/>
      </w:rPr>
      <w:t xml:space="preserve">            </w:t>
    </w:r>
    <w:r>
      <w:rPr>
        <w:rFonts w:ascii="Times New Roman" w:hint="eastAsia"/>
        <w:bCs/>
        <w:snapToGrid w:val="0"/>
      </w:rPr>
      <w:t>概述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8080" w14:textId="200158B2" w:rsidR="00C91B01" w:rsidRDefault="001B6A51">
    <w:pPr>
      <w:pStyle w:val="afffa"/>
      <w:pBdr>
        <w:bottom w:val="thinThickSmallGap" w:sz="12" w:space="1" w:color="auto"/>
      </w:pBdr>
      <w:tabs>
        <w:tab w:val="clear" w:pos="4153"/>
        <w:tab w:val="clear" w:pos="8306"/>
      </w:tabs>
      <w:adjustRightInd w:val="0"/>
      <w:spacing w:after="0" w:line="240" w:lineRule="auto"/>
      <w:jc w:val="both"/>
      <w:rPr>
        <w:rFonts w:ascii="Times New Roman"/>
      </w:rPr>
    </w:pPr>
    <w:r w:rsidRPr="00401195">
      <w:rPr>
        <w:rFonts w:ascii="Times New Roman" w:hint="eastAsia"/>
        <w:bCs/>
        <w:snapToGrid w:val="0"/>
      </w:rPr>
      <w:t>东辛油田</w:t>
    </w:r>
    <w:r>
      <w:rPr>
        <w:rFonts w:ascii="Times New Roman" w:hint="eastAsia"/>
        <w:bCs/>
        <w:snapToGrid w:val="0"/>
      </w:rPr>
      <w:t>2</w:t>
    </w:r>
    <w:r>
      <w:rPr>
        <w:rFonts w:ascii="Times New Roman"/>
        <w:bCs/>
        <w:snapToGrid w:val="0"/>
      </w:rPr>
      <w:t>021</w:t>
    </w:r>
    <w:r>
      <w:rPr>
        <w:rFonts w:ascii="Times New Roman" w:hint="eastAsia"/>
        <w:bCs/>
        <w:snapToGrid w:val="0"/>
      </w:rPr>
      <w:t>年产能建设项目</w:t>
    </w:r>
    <w:r>
      <w:rPr>
        <w:rFonts w:ascii="Times New Roman" w:hint="eastAsia"/>
        <w:bCs/>
        <w:snapToGrid w:val="0"/>
      </w:rPr>
      <w:t xml:space="preserve"> </w:t>
    </w:r>
    <w:r>
      <w:rPr>
        <w:rFonts w:ascii="Times New Roman"/>
        <w:bCs/>
        <w:snapToGrid w:val="0"/>
      </w:rPr>
      <w:t xml:space="preserve">               </w:t>
    </w:r>
    <w:r w:rsidR="00AD61CD">
      <w:rPr>
        <w:rFonts w:ascii="Times New Roman"/>
        <w:bCs/>
        <w:snapToGrid w:val="0"/>
      </w:rPr>
      <w:t xml:space="preserve">              </w:t>
    </w:r>
    <w:r w:rsidR="00AD61CD">
      <w:rPr>
        <w:rFonts w:ascii="Times New Roman" w:hint="eastAsia"/>
        <w:bCs/>
        <w:snapToGrid w:val="0"/>
      </w:rPr>
      <w:t xml:space="preserve">    </w:t>
    </w:r>
    <w:r w:rsidR="00AD61CD">
      <w:rPr>
        <w:rFonts w:ascii="Times New Roman"/>
        <w:bCs/>
        <w:snapToGrid w:val="0"/>
      </w:rPr>
      <w:t xml:space="preserve">  </w:t>
    </w:r>
    <w:r w:rsidR="00AD61CD">
      <w:rPr>
        <w:rFonts w:ascii="Times New Roman" w:hint="eastAsia"/>
        <w:bCs/>
        <w:snapToGrid w:val="0"/>
      </w:rPr>
      <w:t xml:space="preserve">  </w:t>
    </w:r>
    <w:r w:rsidR="00AD61CD">
      <w:rPr>
        <w:rFonts w:ascii="Times New Roman"/>
        <w:bCs/>
        <w:snapToGrid w:val="0"/>
      </w:rPr>
      <w:t xml:space="preserve">                 </w:t>
    </w:r>
    <w:r w:rsidR="00AD61CD">
      <w:rPr>
        <w:rFonts w:ascii="Times New Roman" w:hint="eastAsia"/>
        <w:bCs/>
        <w:snapToGrid w:val="0"/>
      </w:rPr>
      <w:t>概述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FFFFF83"/>
    <w:lvl w:ilvl="0">
      <w:start w:val="1"/>
      <w:numFmt w:val="bullet"/>
      <w:pStyle w:val="31"/>
      <w:lvlText w:val=""/>
      <w:lvlJc w:val="left"/>
      <w:pPr>
        <w:tabs>
          <w:tab w:val="left" w:pos="780"/>
        </w:tabs>
        <w:ind w:left="780" w:hanging="360"/>
      </w:pPr>
      <w:rPr>
        <w:rFonts w:ascii="Wingdings" w:hAnsi="Wingdings" w:hint="default"/>
      </w:rPr>
    </w:lvl>
  </w:abstractNum>
  <w:abstractNum w:abstractNumId="5"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6" w15:restartNumberingAfterBreak="0">
    <w:nsid w:val="0000000A"/>
    <w:multiLevelType w:val="multilevel"/>
    <w:tmpl w:val="0000000A"/>
    <w:lvl w:ilvl="0">
      <w:start w:val="1"/>
      <w:numFmt w:val="none"/>
      <w:lvlText w:val="9"/>
      <w:lvlJc w:val="left"/>
      <w:pPr>
        <w:tabs>
          <w:tab w:val="left" w:pos="531"/>
        </w:tabs>
        <w:ind w:left="531" w:hanging="432"/>
      </w:pPr>
      <w:rPr>
        <w:rFonts w:hint="eastAsia"/>
      </w:rPr>
    </w:lvl>
    <w:lvl w:ilvl="1">
      <w:start w:val="1"/>
      <w:numFmt w:val="decimal"/>
      <w:lvlText w:val="%19.%2"/>
      <w:lvlJc w:val="left"/>
      <w:pPr>
        <w:tabs>
          <w:tab w:val="left" w:pos="675"/>
        </w:tabs>
        <w:ind w:left="675" w:hanging="576"/>
      </w:pPr>
      <w:rPr>
        <w:rFonts w:ascii="Times New Roman" w:hAnsi="Times New Roman" w:cs="Times New Roman" w:hint="eastAsia"/>
        <w:b w:val="0"/>
        <w:bCs w:val="0"/>
        <w:i w:val="0"/>
        <w:iCs w:val="0"/>
        <w:caps w:val="0"/>
        <w:smallCaps w:val="0"/>
        <w:strike w:val="0"/>
        <w:dstrike w:val="0"/>
        <w:color w:val="000000"/>
        <w:spacing w:val="0"/>
        <w:kern w:val="0"/>
        <w:position w:val="0"/>
        <w:u w:val="none"/>
      </w:rPr>
    </w:lvl>
    <w:lvl w:ilvl="2">
      <w:start w:val="1"/>
      <w:numFmt w:val="decimal"/>
      <w:pStyle w:val="T2"/>
      <w:lvlText w:val="%19.%2.%3"/>
      <w:lvlJc w:val="left"/>
      <w:pPr>
        <w:tabs>
          <w:tab w:val="left" w:pos="0"/>
        </w:tabs>
        <w:ind w:left="0" w:firstLine="0"/>
      </w:pPr>
      <w:rPr>
        <w:rFonts w:ascii="宋体" w:eastAsia="宋体" w:hAnsi="宋体" w:hint="eastAsia"/>
        <w:color w:val="000000"/>
        <w:sz w:val="24"/>
        <w:szCs w:val="24"/>
      </w:rPr>
    </w:lvl>
    <w:lvl w:ilvl="3">
      <w:start w:val="1"/>
      <w:numFmt w:val="decimal"/>
      <w:lvlText w:val="%19.%2.%3.%4"/>
      <w:lvlJc w:val="left"/>
      <w:pPr>
        <w:tabs>
          <w:tab w:val="left" w:pos="963"/>
        </w:tabs>
        <w:ind w:left="963" w:hanging="864"/>
      </w:pPr>
      <w:rPr>
        <w:rFonts w:hint="eastAsia"/>
      </w:rPr>
    </w:lvl>
    <w:lvl w:ilvl="4">
      <w:start w:val="1"/>
      <w:numFmt w:val="decimal"/>
      <w:lvlText w:val="%1.%2.%3.%4.%5"/>
      <w:lvlJc w:val="left"/>
      <w:pPr>
        <w:tabs>
          <w:tab w:val="left" w:pos="1107"/>
        </w:tabs>
        <w:ind w:left="1107" w:hanging="1008"/>
      </w:pPr>
      <w:rPr>
        <w:rFonts w:hint="eastAsia"/>
      </w:rPr>
    </w:lvl>
    <w:lvl w:ilvl="5">
      <w:start w:val="1"/>
      <w:numFmt w:val="decimal"/>
      <w:lvlText w:val="%1.%2.%3.%4.%5.%6"/>
      <w:lvlJc w:val="left"/>
      <w:pPr>
        <w:tabs>
          <w:tab w:val="left" w:pos="1251"/>
        </w:tabs>
        <w:ind w:left="1251" w:hanging="1152"/>
      </w:pPr>
      <w:rPr>
        <w:rFonts w:hint="eastAsia"/>
      </w:rPr>
    </w:lvl>
    <w:lvl w:ilvl="6">
      <w:start w:val="1"/>
      <w:numFmt w:val="decimal"/>
      <w:lvlText w:val="%1.%2.%3.%4.%5.%6.%7"/>
      <w:lvlJc w:val="left"/>
      <w:pPr>
        <w:tabs>
          <w:tab w:val="left" w:pos="1395"/>
        </w:tabs>
        <w:ind w:left="1395" w:hanging="1296"/>
      </w:pPr>
      <w:rPr>
        <w:rFonts w:hint="eastAsia"/>
      </w:rPr>
    </w:lvl>
    <w:lvl w:ilvl="7">
      <w:start w:val="1"/>
      <w:numFmt w:val="decimal"/>
      <w:lvlText w:val="%1.%2.%3.%4.%5.%6.%7.%8"/>
      <w:lvlJc w:val="left"/>
      <w:pPr>
        <w:tabs>
          <w:tab w:val="left" w:pos="1539"/>
        </w:tabs>
        <w:ind w:left="1539" w:hanging="1440"/>
      </w:pPr>
      <w:rPr>
        <w:rFonts w:hint="eastAsia"/>
      </w:rPr>
    </w:lvl>
    <w:lvl w:ilvl="8">
      <w:start w:val="1"/>
      <w:numFmt w:val="decimal"/>
      <w:lvlText w:val="%1.%2.%3.%4.%5.%6.%7.%8.%9"/>
      <w:lvlJc w:val="left"/>
      <w:pPr>
        <w:tabs>
          <w:tab w:val="left" w:pos="1683"/>
        </w:tabs>
        <w:ind w:left="1683" w:hanging="1584"/>
      </w:pPr>
      <w:rPr>
        <w:rFonts w:hint="eastAsia"/>
      </w:rPr>
    </w:lvl>
  </w:abstractNum>
  <w:abstractNum w:abstractNumId="7" w15:restartNumberingAfterBreak="0">
    <w:nsid w:val="0000000F"/>
    <w:multiLevelType w:val="multilevel"/>
    <w:tmpl w:val="0000000F"/>
    <w:lvl w:ilvl="0">
      <w:start w:val="1"/>
      <w:numFmt w:val="bullet"/>
      <w:pStyle w:val="a0"/>
      <w:lvlText w:val=""/>
      <w:lvlJc w:val="left"/>
      <w:pPr>
        <w:tabs>
          <w:tab w:val="left" w:pos="420"/>
        </w:tabs>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6"/>
    <w:multiLevelType w:val="multilevel"/>
    <w:tmpl w:val="00000016"/>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00000017"/>
    <w:multiLevelType w:val="multilevel"/>
    <w:tmpl w:val="00000017"/>
    <w:lvl w:ilvl="0">
      <w:start w:val="1"/>
      <w:numFmt w:val="decimal"/>
      <w:pStyle w:val="a2"/>
      <w:lvlText w:val="%1."/>
      <w:lvlJc w:val="left"/>
      <w:pPr>
        <w:tabs>
          <w:tab w:val="left" w:pos="525"/>
        </w:tabs>
        <w:ind w:left="525" w:hanging="420"/>
      </w:pPr>
    </w:lvl>
    <w:lvl w:ilvl="1">
      <w:start w:val="1"/>
      <w:numFmt w:val="lowerLetter"/>
      <w:lvlText w:val="%2)"/>
      <w:lvlJc w:val="left"/>
      <w:pPr>
        <w:tabs>
          <w:tab w:val="left" w:pos="930"/>
        </w:tabs>
        <w:ind w:left="930" w:hanging="405"/>
      </w:pPr>
      <w:rPr>
        <w:rFonts w:hint="default"/>
      </w:r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10" w15:restartNumberingAfterBreak="0">
    <w:nsid w:val="01E14A68"/>
    <w:multiLevelType w:val="multilevel"/>
    <w:tmpl w:val="01E14A68"/>
    <w:lvl w:ilvl="0">
      <w:start w:val="7"/>
      <w:numFmt w:val="decimal"/>
      <w:pStyle w:val="15"/>
      <w:suff w:val="space"/>
      <w:lvlText w:val="%1"/>
      <w:lvlJc w:val="left"/>
      <w:pPr>
        <w:ind w:left="0" w:firstLine="0"/>
      </w:pPr>
      <w:rPr>
        <w:rFonts w:ascii="黑体" w:eastAsia="黑体" w:hint="eastAsia"/>
        <w:b w:val="0"/>
        <w:bCs w:val="0"/>
        <w:i w:val="0"/>
        <w:iCs w:val="0"/>
        <w:color w:val="auto"/>
        <w:sz w:val="28"/>
        <w:szCs w:val="28"/>
      </w:rPr>
    </w:lvl>
    <w:lvl w:ilvl="1">
      <w:start w:val="1"/>
      <w:numFmt w:val="decimal"/>
      <w:pStyle w:val="150"/>
      <w:suff w:val="space"/>
      <w:lvlText w:val="8.%2"/>
      <w:lvlJc w:val="left"/>
      <w:pPr>
        <w:ind w:left="0" w:firstLine="0"/>
      </w:pPr>
      <w:rPr>
        <w:rFonts w:ascii="宋体" w:eastAsia="宋体" w:hAnsi="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isLgl/>
      <w:suff w:val="space"/>
      <w:lvlText w:val="%1.%2.%3"/>
      <w:lvlJc w:val="left"/>
      <w:pPr>
        <w:ind w:left="1605" w:firstLine="0"/>
      </w:pPr>
      <w:rPr>
        <w:rFonts w:ascii="宋体" w:eastAsia="宋体" w:hAnsi="Times New Roman" w:hint="eastAsia"/>
        <w:b w:val="0"/>
        <w:bCs w:val="0"/>
        <w:i w:val="0"/>
        <w:iCs w:val="0"/>
        <w:color w:val="auto"/>
        <w:sz w:val="28"/>
        <w:szCs w:val="28"/>
      </w:rPr>
    </w:lvl>
    <w:lvl w:ilvl="3">
      <w:start w:val="1"/>
      <w:numFmt w:val="decimal"/>
      <w:suff w:val="space"/>
      <w:lvlText w:val="%1.%2.%3.%4"/>
      <w:lvlJc w:val="left"/>
      <w:pPr>
        <w:ind w:left="108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513" w:firstLine="567"/>
      </w:pPr>
      <w:rPr>
        <w:rFonts w:ascii="宋体" w:eastAsia="宋体" w:hAnsi="Times New Roman" w:hint="eastAsia"/>
        <w:b w:val="0"/>
        <w:bCs w:val="0"/>
        <w:i w:val="0"/>
        <w:iCs w:val="0"/>
        <w:caps w:val="0"/>
        <w:smallCaps w:val="0"/>
        <w:strike w:val="0"/>
        <w:dstrike w:val="0"/>
        <w:vanish w:val="0"/>
        <w:color w:val="000000"/>
        <w:spacing w:val="0"/>
        <w:position w:val="0"/>
        <w:sz w:val="28"/>
        <w:szCs w:val="28"/>
        <w:u w:val="none"/>
        <w:vertAlign w:val="baseline"/>
      </w:rPr>
    </w:lvl>
    <w:lvl w:ilvl="5">
      <w:start w:val="1"/>
      <w:numFmt w:val="decimal"/>
      <w:suff w:val="space"/>
      <w:lvlText w:val="(%6)"/>
      <w:lvlJc w:val="left"/>
      <w:pPr>
        <w:ind w:left="-102" w:firstLine="567"/>
      </w:pPr>
      <w:rPr>
        <w:rFonts w:ascii="宋体" w:eastAsia="宋体" w:hAnsi="Times New Roman" w:hint="eastAsia"/>
        <w:b w:val="0"/>
        <w:bCs w:val="0"/>
        <w:i w:val="0"/>
        <w:iCs w:val="0"/>
        <w:color w:val="000000"/>
        <w:sz w:val="28"/>
        <w:szCs w:val="28"/>
      </w:rPr>
    </w:lvl>
    <w:lvl w:ilvl="6">
      <w:start w:val="1"/>
      <w:numFmt w:val="decimal"/>
      <w:lvlText w:val="%1.%2.%3.%4.%5.%6.%7"/>
      <w:lvlJc w:val="left"/>
      <w:pPr>
        <w:tabs>
          <w:tab w:val="left" w:pos="396"/>
        </w:tabs>
        <w:ind w:left="396"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684"/>
        </w:tabs>
        <w:ind w:left="684" w:hanging="1584"/>
      </w:pPr>
      <w:rPr>
        <w:rFonts w:hint="eastAsia"/>
      </w:rPr>
    </w:lvl>
  </w:abstractNum>
  <w:abstractNum w:abstractNumId="11" w15:restartNumberingAfterBreak="0">
    <w:nsid w:val="05F405C9"/>
    <w:multiLevelType w:val="multilevel"/>
    <w:tmpl w:val="05F405C9"/>
    <w:lvl w:ilvl="0">
      <w:start w:val="3"/>
      <w:numFmt w:val="decimal"/>
      <w:isLgl/>
      <w:lvlText w:val="%1"/>
      <w:lvlJc w:val="left"/>
      <w:pPr>
        <w:tabs>
          <w:tab w:val="left" w:pos="567"/>
        </w:tabs>
        <w:ind w:left="567" w:hanging="567"/>
      </w:pPr>
      <w:rPr>
        <w:rFonts w:ascii="宋体" w:eastAsia="宋体" w:hint="eastAsia"/>
        <w:b/>
        <w:i w:val="0"/>
        <w:sz w:val="24"/>
      </w:rPr>
    </w:lvl>
    <w:lvl w:ilvl="1">
      <w:start w:val="1"/>
      <w:numFmt w:val="decimal"/>
      <w:lvlRestart w:val="0"/>
      <w:pStyle w:val="a3"/>
      <w:isLgl/>
      <w:lvlText w:val="%1.%2"/>
      <w:lvlJc w:val="left"/>
      <w:pPr>
        <w:tabs>
          <w:tab w:val="left" w:pos="1985"/>
        </w:tabs>
        <w:ind w:left="1985" w:hanging="1985"/>
      </w:pPr>
      <w:rPr>
        <w:rFonts w:ascii="宋体" w:eastAsia="宋体" w:hint="eastAsia"/>
        <w:b/>
        <w:i w:val="0"/>
        <w:spacing w:val="0"/>
        <w:w w:val="10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8706D8B"/>
    <w:multiLevelType w:val="multilevel"/>
    <w:tmpl w:val="08706D8B"/>
    <w:lvl w:ilvl="0">
      <w:start w:val="1"/>
      <w:numFmt w:val="decimal"/>
      <w:pStyle w:val="2-14"/>
      <w:lvlText w:val="%1"/>
      <w:lvlJc w:val="left"/>
      <w:pPr>
        <w:tabs>
          <w:tab w:val="left" w:pos="425"/>
        </w:tabs>
        <w:ind w:left="425" w:hanging="425"/>
      </w:pPr>
    </w:lvl>
    <w:lvl w:ilvl="1">
      <w:start w:val="1"/>
      <w:numFmt w:val="decimal"/>
      <w:lvlText w:val="%1.%2"/>
      <w:lvlJc w:val="left"/>
      <w:pPr>
        <w:tabs>
          <w:tab w:val="left" w:pos="1505"/>
        </w:tabs>
        <w:ind w:left="992" w:hanging="567"/>
      </w:pPr>
    </w:lvl>
    <w:lvl w:ilvl="2">
      <w:start w:val="1"/>
      <w:numFmt w:val="decimal"/>
      <w:lvlText w:val="%1.%2.%3"/>
      <w:lvlJc w:val="left"/>
      <w:pPr>
        <w:tabs>
          <w:tab w:val="left" w:pos="2291"/>
        </w:tabs>
        <w:ind w:left="1418" w:hanging="567"/>
      </w:pPr>
    </w:lvl>
    <w:lvl w:ilvl="3">
      <w:start w:val="1"/>
      <w:numFmt w:val="decimal"/>
      <w:lvlText w:val="%1.%2.%3.%4"/>
      <w:lvlJc w:val="left"/>
      <w:pPr>
        <w:tabs>
          <w:tab w:val="left" w:pos="3076"/>
        </w:tabs>
        <w:ind w:left="1984" w:hanging="708"/>
      </w:pPr>
    </w:lvl>
    <w:lvl w:ilvl="4">
      <w:start w:val="1"/>
      <w:numFmt w:val="decimal"/>
      <w:lvlText w:val="%1.%2.%3.%4.%5"/>
      <w:lvlJc w:val="left"/>
      <w:pPr>
        <w:tabs>
          <w:tab w:val="left" w:pos="4221"/>
        </w:tabs>
        <w:ind w:left="2551" w:hanging="850"/>
      </w:pPr>
    </w:lvl>
    <w:lvl w:ilvl="5">
      <w:start w:val="1"/>
      <w:numFmt w:val="decimal"/>
      <w:lvlText w:val="%1.%2.%3.%4.%5.%6"/>
      <w:lvlJc w:val="left"/>
      <w:pPr>
        <w:tabs>
          <w:tab w:val="left" w:pos="5006"/>
        </w:tabs>
        <w:ind w:left="3260" w:hanging="1134"/>
      </w:pPr>
    </w:lvl>
    <w:lvl w:ilvl="6">
      <w:start w:val="1"/>
      <w:numFmt w:val="decimal"/>
      <w:lvlText w:val="%1.%2.%3.%4.%5.%6.%7"/>
      <w:lvlJc w:val="left"/>
      <w:pPr>
        <w:tabs>
          <w:tab w:val="left" w:pos="615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8082"/>
        </w:tabs>
        <w:ind w:left="5102" w:hanging="1700"/>
      </w:pPr>
    </w:lvl>
  </w:abstractNum>
  <w:abstractNum w:abstractNumId="13" w15:restartNumberingAfterBreak="0">
    <w:nsid w:val="09360548"/>
    <w:multiLevelType w:val="multilevel"/>
    <w:tmpl w:val="09360548"/>
    <w:lvl w:ilvl="0">
      <w:start w:val="1"/>
      <w:numFmt w:val="decimal"/>
      <w:pStyle w:val="2-"/>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sz w:val="28"/>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946639B"/>
    <w:multiLevelType w:val="multilevel"/>
    <w:tmpl w:val="0946639B"/>
    <w:lvl w:ilvl="0">
      <w:start w:val="11"/>
      <w:numFmt w:val="decimal"/>
      <w:pStyle w:val="105050505"/>
      <w:suff w:val="space"/>
      <w:lvlText w:val="%1"/>
      <w:lvlJc w:val="left"/>
      <w:pPr>
        <w:ind w:left="0" w:firstLine="0"/>
      </w:pPr>
      <w:rPr>
        <w:rFonts w:ascii="黑体" w:eastAsia="黑体" w:hint="eastAsia"/>
        <w:b w:val="0"/>
        <w:bCs w:val="0"/>
        <w:i w:val="0"/>
        <w:iCs w:val="0"/>
        <w:color w:val="auto"/>
        <w:sz w:val="28"/>
        <w:szCs w:val="28"/>
      </w:rPr>
    </w:lvl>
    <w:lvl w:ilvl="1">
      <w:start w:val="1"/>
      <w:numFmt w:val="decimal"/>
      <w:suff w:val="space"/>
      <w:lvlText w:val="%1.%2"/>
      <w:lvlJc w:val="left"/>
      <w:pPr>
        <w:ind w:left="0" w:firstLine="0"/>
      </w:pPr>
      <w:rPr>
        <w:rFonts w:ascii="宋体" w:eastAsia="宋体" w:hAnsi="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1.%2.%3"/>
      <w:lvlJc w:val="left"/>
      <w:pPr>
        <w:ind w:left="1605" w:firstLine="0"/>
      </w:pPr>
      <w:rPr>
        <w:rFonts w:ascii="宋体" w:eastAsia="宋体" w:hAnsi="Times New Roman" w:hint="eastAsia"/>
        <w:b w:val="0"/>
        <w:bCs w:val="0"/>
        <w:i w:val="0"/>
        <w:iCs w:val="0"/>
        <w:color w:val="auto"/>
        <w:sz w:val="28"/>
        <w:szCs w:val="28"/>
      </w:rPr>
    </w:lvl>
    <w:lvl w:ilvl="3">
      <w:start w:val="1"/>
      <w:numFmt w:val="decimal"/>
      <w:suff w:val="space"/>
      <w:lvlText w:val="%1.%2.%3.%4"/>
      <w:lvlJc w:val="left"/>
      <w:pPr>
        <w:ind w:left="108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513" w:firstLine="567"/>
      </w:pPr>
      <w:rPr>
        <w:rFonts w:ascii="宋体" w:eastAsia="宋体" w:hAnsi="Times New Roman" w:hint="eastAsia"/>
        <w:b w:val="0"/>
        <w:bCs w:val="0"/>
        <w:i w:val="0"/>
        <w:iCs w:val="0"/>
        <w:caps w:val="0"/>
        <w:smallCaps w:val="0"/>
        <w:strike w:val="0"/>
        <w:dstrike w:val="0"/>
        <w:vanish w:val="0"/>
        <w:color w:val="000000"/>
        <w:spacing w:val="0"/>
        <w:position w:val="0"/>
        <w:sz w:val="28"/>
        <w:szCs w:val="28"/>
        <w:u w:val="none"/>
        <w:vertAlign w:val="baseline"/>
      </w:rPr>
    </w:lvl>
    <w:lvl w:ilvl="5">
      <w:start w:val="1"/>
      <w:numFmt w:val="decimal"/>
      <w:suff w:val="space"/>
      <w:lvlText w:val="(%6)"/>
      <w:lvlJc w:val="left"/>
      <w:pPr>
        <w:ind w:left="-102" w:firstLine="567"/>
      </w:pPr>
      <w:rPr>
        <w:rFonts w:ascii="宋体" w:eastAsia="宋体" w:hAnsi="Times New Roman" w:hint="eastAsia"/>
        <w:b w:val="0"/>
        <w:bCs w:val="0"/>
        <w:i w:val="0"/>
        <w:iCs w:val="0"/>
        <w:color w:val="000000"/>
        <w:sz w:val="28"/>
        <w:szCs w:val="28"/>
      </w:rPr>
    </w:lvl>
    <w:lvl w:ilvl="6">
      <w:start w:val="1"/>
      <w:numFmt w:val="decimal"/>
      <w:lvlText w:val="%1.%2.%3.%4.%5.%6.%7"/>
      <w:lvlJc w:val="left"/>
      <w:pPr>
        <w:tabs>
          <w:tab w:val="left" w:pos="396"/>
        </w:tabs>
        <w:ind w:left="396"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684"/>
        </w:tabs>
        <w:ind w:left="684" w:hanging="1584"/>
      </w:pPr>
      <w:rPr>
        <w:rFonts w:hint="eastAsia"/>
      </w:rPr>
    </w:lvl>
  </w:abstractNum>
  <w:abstractNum w:abstractNumId="15" w15:restartNumberingAfterBreak="0">
    <w:nsid w:val="0C623A47"/>
    <w:multiLevelType w:val="multilevel"/>
    <w:tmpl w:val="0C623A47"/>
    <w:lvl w:ilvl="0">
      <w:start w:val="3"/>
      <w:numFmt w:val="decimal"/>
      <w:pStyle w:val="3-43"/>
      <w:isLgl/>
      <w:lvlText w:val="%1"/>
      <w:lvlJc w:val="left"/>
      <w:pPr>
        <w:tabs>
          <w:tab w:val="left" w:pos="567"/>
        </w:tabs>
        <w:ind w:left="567" w:hanging="567"/>
      </w:pPr>
      <w:rPr>
        <w:rFonts w:ascii="宋体" w:eastAsia="宋体" w:hint="eastAsia"/>
        <w:b/>
        <w:i w:val="0"/>
        <w:sz w:val="24"/>
      </w:rPr>
    </w:lvl>
    <w:lvl w:ilvl="1">
      <w:start w:val="5"/>
      <w:numFmt w:val="decimal"/>
      <w:isLgl/>
      <w:lvlText w:val="%1.%2"/>
      <w:lvlJc w:val="left"/>
      <w:pPr>
        <w:tabs>
          <w:tab w:val="left" w:pos="1985"/>
        </w:tabs>
        <w:ind w:left="1985" w:hanging="1985"/>
      </w:pPr>
      <w:rPr>
        <w:rFonts w:ascii="宋体" w:eastAsia="宋体" w:hint="eastAsia"/>
        <w:b w:val="0"/>
        <w:i w:val="0"/>
        <w:sz w:val="24"/>
      </w:rPr>
    </w:lvl>
    <w:lvl w:ilvl="2">
      <w:start w:val="1"/>
      <w:numFmt w:val="decima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0EA746A6"/>
    <w:multiLevelType w:val="multilevel"/>
    <w:tmpl w:val="0EA746A6"/>
    <w:lvl w:ilvl="0">
      <w:start w:val="3"/>
      <w:numFmt w:val="decimal"/>
      <w:pStyle w:val="3-44"/>
      <w:isLgl/>
      <w:lvlText w:val="%1"/>
      <w:lvlJc w:val="left"/>
      <w:pPr>
        <w:tabs>
          <w:tab w:val="left" w:pos="567"/>
        </w:tabs>
        <w:ind w:left="567" w:hanging="567"/>
      </w:pPr>
      <w:rPr>
        <w:rFonts w:ascii="宋体" w:eastAsia="宋体" w:hint="eastAsia"/>
        <w:b/>
        <w:i w:val="0"/>
        <w:sz w:val="24"/>
      </w:rPr>
    </w:lvl>
    <w:lvl w:ilvl="1">
      <w:start w:val="2"/>
      <w:numFmt w:val="decimal"/>
      <w:isLgl/>
      <w:lvlText w:val="%1.%2"/>
      <w:lvlJc w:val="left"/>
      <w:pPr>
        <w:tabs>
          <w:tab w:val="left" w:pos="1985"/>
        </w:tabs>
        <w:ind w:left="1985" w:hanging="1985"/>
      </w:pPr>
      <w:rPr>
        <w:rFonts w:ascii="宋体" w:eastAsia="宋体" w:hint="eastAsia"/>
        <w:b/>
        <w:i w:val="0"/>
        <w:sz w:val="24"/>
      </w:rPr>
    </w:lvl>
    <w:lvl w:ilvl="2">
      <w:start w:val="1"/>
      <w:numFmt w:val="decimal"/>
      <w:lvlRestart w:val="0"/>
      <w:isLgl/>
      <w:lvlText w:val="%1.%2.%3"/>
      <w:lvlJc w:val="left"/>
      <w:pPr>
        <w:tabs>
          <w:tab w:val="left" w:pos="720"/>
        </w:tabs>
        <w:ind w:left="567" w:hanging="567"/>
      </w:pPr>
      <w:rPr>
        <w:rFonts w:ascii="宋体" w:eastAsia="宋体" w:hint="eastAsia"/>
        <w:b/>
        <w:i w:val="0"/>
        <w:spacing w:val="0"/>
        <w:sz w:val="28"/>
        <w:szCs w:val="28"/>
      </w:rPr>
    </w:lvl>
    <w:lvl w:ilvl="3">
      <w:start w:val="1"/>
      <w:numFmt w:val="decimal"/>
      <w:lvlText w:val="%1.%2.%3.%4"/>
      <w:lvlJc w:val="left"/>
      <w:pPr>
        <w:tabs>
          <w:tab w:val="left" w:pos="851"/>
        </w:tabs>
        <w:ind w:left="851" w:hanging="851"/>
      </w:pPr>
      <w:rPr>
        <w:rFonts w:ascii="宋体" w:eastAsia="宋体" w:hint="eastAsia"/>
        <w:b w:val="0"/>
        <w:i w:val="0"/>
        <w:sz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103D36D3"/>
    <w:multiLevelType w:val="multilevel"/>
    <w:tmpl w:val="103D36D3"/>
    <w:lvl w:ilvl="0">
      <w:start w:val="1"/>
      <w:numFmt w:val="decimal"/>
      <w:pStyle w:val="5"/>
      <w:suff w:val="space"/>
      <w:lvlText w:val="表5-%1"/>
      <w:lvlJc w:val="left"/>
      <w:pPr>
        <w:ind w:left="0" w:firstLine="0"/>
      </w:pPr>
      <w:rPr>
        <w:rFonts w:eastAsia="黑体" w:hint="eastAsia"/>
        <w:b w:val="0"/>
        <w:i w:val="0"/>
        <w:sz w:val="24"/>
        <w:szCs w:val="24"/>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18" w15:restartNumberingAfterBreak="0">
    <w:nsid w:val="11E07028"/>
    <w:multiLevelType w:val="multilevel"/>
    <w:tmpl w:val="11E07028"/>
    <w:lvl w:ilvl="0">
      <w:start w:val="1"/>
      <w:numFmt w:val="decimal"/>
      <w:suff w:val="nothing"/>
      <w:lvlText w:val="%1  "/>
      <w:lvlJc w:val="center"/>
      <w:pPr>
        <w:ind w:left="0" w:firstLine="288"/>
      </w:pPr>
      <w:rPr>
        <w:rFonts w:hint="eastAsia"/>
      </w:rPr>
    </w:lvl>
    <w:lvl w:ilvl="1">
      <w:start w:val="1"/>
      <w:numFmt w:val="decimal"/>
      <w:pStyle w:val="22Arial0505105"/>
      <w:suff w:val="nothing"/>
      <w:lvlText w:val="%1.%2  "/>
      <w:lvlJc w:val="left"/>
      <w:pPr>
        <w:ind w:left="0" w:firstLine="567"/>
      </w:pPr>
      <w:rPr>
        <w:rFonts w:ascii="Times New Roman" w:eastAsia="黑体" w:hAnsi="Times New Roman" w:hint="default"/>
        <w:b/>
        <w:i w:val="0"/>
        <w:sz w:val="30"/>
      </w:rPr>
    </w:lvl>
    <w:lvl w:ilvl="2">
      <w:start w:val="1"/>
      <w:numFmt w:val="decimal"/>
      <w:suff w:val="nothing"/>
      <w:lvlText w:val="%1.%2.%3  "/>
      <w:lvlJc w:val="left"/>
      <w:pPr>
        <w:ind w:left="-27" w:firstLine="567"/>
      </w:pPr>
      <w:rPr>
        <w:rFonts w:ascii="Times New Roman" w:eastAsia="楷体_GB2312" w:hAnsi="Times New Roman" w:hint="default"/>
        <w:b/>
        <w:i w:val="0"/>
        <w:sz w:val="28"/>
      </w:rPr>
    </w:lvl>
    <w:lvl w:ilvl="3">
      <w:start w:val="1"/>
      <w:numFmt w:val="decimal"/>
      <w:suff w:val="nothing"/>
      <w:lvlText w:val="%1.%2.%3.%4  "/>
      <w:lvlJc w:val="left"/>
      <w:pPr>
        <w:ind w:left="0" w:firstLine="567"/>
      </w:pPr>
      <w:rPr>
        <w:rFonts w:hint="eastAsia"/>
        <w:b w:val="0"/>
        <w:i w:val="0"/>
        <w:sz w:val="24"/>
        <w:szCs w:val="24"/>
      </w:rPr>
    </w:lvl>
    <w:lvl w:ilvl="4">
      <w:start w:val="1"/>
      <w:numFmt w:val="decimal"/>
      <w:suff w:val="nothing"/>
      <w:lvlText w:val="(%5)"/>
      <w:lvlJc w:val="left"/>
      <w:pPr>
        <w:ind w:left="-27" w:firstLine="567"/>
      </w:pPr>
      <w:rPr>
        <w:rFonts w:hint="eastAsia"/>
      </w:rPr>
    </w:lvl>
    <w:lvl w:ilvl="5">
      <w:start w:val="1"/>
      <w:numFmt w:val="bullet"/>
      <w:suff w:val="nothing"/>
      <w:lvlText w:val=""/>
      <w:lvlJc w:val="left"/>
      <w:pPr>
        <w:ind w:left="0" w:firstLine="567"/>
      </w:pPr>
      <w:rPr>
        <w:rFonts w:ascii="Wingdings" w:hAnsi="Wingdings" w:hint="default"/>
        <w:b w:val="0"/>
        <w:i w:val="0"/>
        <w:color w:val="auto"/>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131710D5"/>
    <w:multiLevelType w:val="multilevel"/>
    <w:tmpl w:val="131710D5"/>
    <w:lvl w:ilvl="0">
      <w:start w:val="17"/>
      <w:numFmt w:val="decimal"/>
      <w:isLgl/>
      <w:lvlText w:val="%1"/>
      <w:lvlJc w:val="left"/>
      <w:pPr>
        <w:tabs>
          <w:tab w:val="left" w:pos="567"/>
        </w:tabs>
        <w:ind w:left="567" w:hanging="567"/>
      </w:pPr>
      <w:rPr>
        <w:rFonts w:ascii="宋体" w:eastAsia="宋体" w:hint="eastAsia"/>
        <w:b w:val="0"/>
        <w:i w:val="0"/>
        <w:sz w:val="24"/>
      </w:rPr>
    </w:lvl>
    <w:lvl w:ilvl="1">
      <w:start w:val="1"/>
      <w:numFmt w:val="decimal"/>
      <w:lvlRestart w:val="0"/>
      <w:pStyle w:val="a4"/>
      <w:isLgl/>
      <w:lvlText w:val="17.%2"/>
      <w:lvlJc w:val="left"/>
      <w:pPr>
        <w:tabs>
          <w:tab w:val="left" w:pos="1985"/>
        </w:tabs>
        <w:ind w:left="1985" w:hanging="1985"/>
      </w:pPr>
      <w:rPr>
        <w:rFonts w:ascii="宋体" w:eastAsia="宋体" w:hint="eastAsia"/>
        <w:b/>
        <w:i w:val="0"/>
        <w:spacing w:val="0"/>
        <w:sz w:val="32"/>
        <w:szCs w:val="32"/>
      </w:rPr>
    </w:lvl>
    <w:lvl w:ilvl="2">
      <w:start w:val="1"/>
      <w:numFmt w:val="decimal"/>
      <w:lvlRestart w:val="0"/>
      <w:isLg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153135C4"/>
    <w:multiLevelType w:val="multilevel"/>
    <w:tmpl w:val="153135C4"/>
    <w:lvl w:ilvl="0">
      <w:start w:val="1"/>
      <w:numFmt w:val="decimal"/>
      <w:pStyle w:val="a5"/>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5592C36"/>
    <w:multiLevelType w:val="multilevel"/>
    <w:tmpl w:val="15592C36"/>
    <w:lvl w:ilvl="0">
      <w:start w:val="7"/>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3-65"/>
      <w:lvlText w:val="表%1-%2"/>
      <w:lvlJc w:val="left"/>
      <w:pPr>
        <w:tabs>
          <w:tab w:val="left" w:pos="1985"/>
        </w:tabs>
        <w:ind w:left="1985" w:hanging="1985"/>
      </w:pPr>
      <w:rPr>
        <w:rFonts w:ascii="宋体" w:eastAsia="宋体" w:hint="eastAsia"/>
        <w:b w:val="0"/>
        <w:i w:val="0"/>
        <w:sz w:val="24"/>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164504B5"/>
    <w:multiLevelType w:val="multilevel"/>
    <w:tmpl w:val="164504B5"/>
    <w:lvl w:ilvl="0">
      <w:start w:val="14"/>
      <w:numFmt w:val="decimal"/>
      <w:pStyle w:val="10505"/>
      <w:suff w:val="space"/>
      <w:lvlText w:val="%1"/>
      <w:lvlJc w:val="left"/>
      <w:pPr>
        <w:ind w:left="0" w:firstLine="0"/>
      </w:pPr>
      <w:rPr>
        <w:rFonts w:ascii="黑体" w:eastAsia="黑体" w:hint="eastAsia"/>
        <w:b w:val="0"/>
        <w:bCs w:val="0"/>
        <w:i w:val="0"/>
        <w:iCs w:val="0"/>
        <w:color w:val="auto"/>
        <w:sz w:val="28"/>
        <w:szCs w:val="28"/>
      </w:rPr>
    </w:lvl>
    <w:lvl w:ilvl="1">
      <w:start w:val="2"/>
      <w:numFmt w:val="decimal"/>
      <w:suff w:val="space"/>
      <w:lvlText w:val="%1.%2"/>
      <w:lvlJc w:val="left"/>
      <w:pPr>
        <w:ind w:left="0" w:firstLine="0"/>
      </w:pPr>
      <w:rPr>
        <w:rFonts w:ascii="宋体" w:eastAsia="宋体"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1.%2.%3"/>
      <w:lvlJc w:val="left"/>
      <w:pPr>
        <w:ind w:left="1605" w:firstLine="0"/>
      </w:pPr>
      <w:rPr>
        <w:rFonts w:ascii="宋体" w:eastAsia="宋体" w:hAnsi="Times New Roman" w:hint="eastAsia"/>
        <w:b w:val="0"/>
        <w:bCs w:val="0"/>
        <w:i w:val="0"/>
        <w:iCs w:val="0"/>
        <w:color w:val="auto"/>
        <w:sz w:val="28"/>
        <w:szCs w:val="28"/>
      </w:rPr>
    </w:lvl>
    <w:lvl w:ilvl="3">
      <w:start w:val="1"/>
      <w:numFmt w:val="decimal"/>
      <w:suff w:val="space"/>
      <w:lvlText w:val="%1.%2.%3.%4"/>
      <w:lvlJc w:val="left"/>
      <w:pPr>
        <w:ind w:left="108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513" w:firstLine="567"/>
      </w:pPr>
      <w:rPr>
        <w:rFonts w:ascii="宋体" w:eastAsia="宋体" w:hAnsi="Times New Roman" w:hint="eastAsia"/>
        <w:b w:val="0"/>
        <w:bCs w:val="0"/>
        <w:i w:val="0"/>
        <w:iCs w:val="0"/>
        <w:caps w:val="0"/>
        <w:smallCaps w:val="0"/>
        <w:strike w:val="0"/>
        <w:dstrike w:val="0"/>
        <w:vanish w:val="0"/>
        <w:color w:val="000000"/>
        <w:spacing w:val="0"/>
        <w:position w:val="0"/>
        <w:sz w:val="28"/>
        <w:szCs w:val="28"/>
        <w:u w:val="none"/>
        <w:vertAlign w:val="baseline"/>
      </w:rPr>
    </w:lvl>
    <w:lvl w:ilvl="5">
      <w:start w:val="1"/>
      <w:numFmt w:val="decimal"/>
      <w:suff w:val="space"/>
      <w:lvlText w:val="(%6)"/>
      <w:lvlJc w:val="left"/>
      <w:pPr>
        <w:ind w:left="-102" w:firstLine="567"/>
      </w:pPr>
      <w:rPr>
        <w:rFonts w:ascii="宋体" w:eastAsia="宋体" w:hAnsi="Times New Roman" w:hint="eastAsia"/>
        <w:b w:val="0"/>
        <w:bCs w:val="0"/>
        <w:i w:val="0"/>
        <w:iCs w:val="0"/>
        <w:color w:val="000000"/>
        <w:sz w:val="28"/>
        <w:szCs w:val="28"/>
      </w:rPr>
    </w:lvl>
    <w:lvl w:ilvl="6">
      <w:start w:val="1"/>
      <w:numFmt w:val="decimal"/>
      <w:lvlText w:val="%1.%2.%3.%4.%5.%6.%7"/>
      <w:lvlJc w:val="left"/>
      <w:pPr>
        <w:tabs>
          <w:tab w:val="left" w:pos="396"/>
        </w:tabs>
        <w:ind w:left="396"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684"/>
        </w:tabs>
        <w:ind w:left="684" w:hanging="1584"/>
      </w:pPr>
      <w:rPr>
        <w:rFonts w:hint="eastAsia"/>
      </w:rPr>
    </w:lvl>
  </w:abstractNum>
  <w:abstractNum w:abstractNumId="23" w15:restartNumberingAfterBreak="0">
    <w:nsid w:val="192554DF"/>
    <w:multiLevelType w:val="multilevel"/>
    <w:tmpl w:val="192554DF"/>
    <w:lvl w:ilvl="0">
      <w:start w:val="1"/>
      <w:numFmt w:val="decimal"/>
      <w:pStyle w:val="515Char1CharChar5099"/>
      <w:lvlText w:val="%1)"/>
      <w:lvlJc w:val="left"/>
      <w:pPr>
        <w:tabs>
          <w:tab w:val="left" w:pos="0"/>
        </w:tabs>
        <w:ind w:left="0" w:firstLine="0"/>
      </w:pPr>
      <w:rPr>
        <w:rFonts w:hint="eastAsia"/>
      </w:rPr>
    </w:lvl>
    <w:lvl w:ilvl="1">
      <w:start w:val="1"/>
      <w:numFmt w:val="decimal"/>
      <w:lvlText w:val="%2）"/>
      <w:lvlJc w:val="left"/>
      <w:pPr>
        <w:tabs>
          <w:tab w:val="left" w:pos="1140"/>
        </w:tabs>
        <w:ind w:left="1140" w:hanging="720"/>
      </w:pPr>
      <w:rPr>
        <w:rFonts w:hint="default"/>
      </w:rPr>
    </w:lvl>
    <w:lvl w:ilvl="2">
      <w:start w:val="1"/>
      <w:numFmt w:val="decimal"/>
      <w:lvlText w:val="%3）"/>
      <w:lvlJc w:val="left"/>
      <w:pPr>
        <w:tabs>
          <w:tab w:val="left" w:pos="1980"/>
        </w:tabs>
        <w:ind w:left="1980" w:hanging="11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1A166365"/>
    <w:multiLevelType w:val="multilevel"/>
    <w:tmpl w:val="1A166365"/>
    <w:lvl w:ilvl="0">
      <w:start w:val="1"/>
      <w:numFmt w:val="decimal"/>
      <w:pStyle w:val="6"/>
      <w:suff w:val="space"/>
      <w:lvlText w:val="表6-%1"/>
      <w:lvlJc w:val="left"/>
      <w:pPr>
        <w:ind w:left="0" w:firstLine="0"/>
      </w:pPr>
      <w:rPr>
        <w:rFonts w:eastAsia="黑体" w:hint="eastAsia"/>
        <w:b w:val="0"/>
        <w:i w:val="0"/>
        <w:sz w:val="24"/>
        <w:szCs w:val="24"/>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25" w15:restartNumberingAfterBreak="0">
    <w:nsid w:val="1A4C7C0E"/>
    <w:multiLevelType w:val="multilevel"/>
    <w:tmpl w:val="1A4C7C0E"/>
    <w:lvl w:ilvl="0">
      <w:start w:val="4"/>
      <w:numFmt w:val="decimal"/>
      <w:pStyle w:val="11Char1PartH1H11H12H131"/>
      <w:suff w:val="space"/>
      <w:lvlText w:val="%1"/>
      <w:lvlJc w:val="left"/>
      <w:pPr>
        <w:ind w:left="0" w:firstLine="0"/>
      </w:pPr>
      <w:rPr>
        <w:rFonts w:ascii="黑体" w:eastAsia="黑体" w:hint="eastAsia"/>
        <w:b w:val="0"/>
        <w:i w:val="0"/>
        <w:sz w:val="28"/>
        <w:szCs w:val="28"/>
      </w:rPr>
    </w:lvl>
    <w:lvl w:ilvl="1">
      <w:start w:val="1"/>
      <w:numFmt w:val="decimal"/>
      <w:suff w:val="space"/>
      <w:lvlText w:val="%1.%2"/>
      <w:lvlJc w:val="left"/>
      <w:pPr>
        <w:ind w:left="227" w:hanging="227"/>
      </w:pPr>
      <w:rPr>
        <w:rFonts w:ascii="黑体" w:eastAsia="黑体" w:hint="eastAsia"/>
        <w:b w:val="0"/>
        <w:i w:val="0"/>
        <w:sz w:val="28"/>
        <w:szCs w:val="28"/>
      </w:rPr>
    </w:lvl>
    <w:lvl w:ilvl="2">
      <w:start w:val="1"/>
      <w:numFmt w:val="decimal"/>
      <w:suff w:val="space"/>
      <w:lvlText w:val="%1.%2.%3"/>
      <w:lvlJc w:val="left"/>
      <w:pPr>
        <w:ind w:left="0" w:firstLine="0"/>
      </w:pPr>
      <w:rPr>
        <w:rFonts w:ascii="宋体" w:eastAsia="宋体" w:hint="eastAsia"/>
        <w:b w:val="0"/>
        <w:i w:val="0"/>
        <w:sz w:val="28"/>
        <w:szCs w:val="28"/>
      </w:rPr>
    </w:lvl>
    <w:lvl w:ilvl="3">
      <w:start w:val="1"/>
      <w:numFmt w:val="decimal"/>
      <w:suff w:val="space"/>
      <w:lvlText w:val="%1.%2.%3.%4"/>
      <w:lvlJc w:val="left"/>
      <w:pPr>
        <w:ind w:left="0" w:firstLine="0"/>
      </w:pPr>
      <w:rPr>
        <w:rFonts w:ascii="宋体" w:eastAsia="宋体" w:hint="eastAsia"/>
        <w:b w:val="0"/>
        <w:i w:val="0"/>
        <w:sz w:val="28"/>
      </w:rPr>
    </w:lvl>
    <w:lvl w:ilvl="4">
      <w:start w:val="1"/>
      <w:numFmt w:val="decimal"/>
      <w:lvlText w:val="%5)"/>
      <w:lvlJc w:val="left"/>
      <w:pPr>
        <w:tabs>
          <w:tab w:val="left" w:pos="927"/>
        </w:tabs>
        <w:ind w:left="0" w:firstLine="567"/>
      </w:pPr>
      <w:rPr>
        <w:rFonts w:hint="eastAsia"/>
      </w:rPr>
    </w:lvl>
    <w:lvl w:ilvl="5">
      <w:start w:val="1"/>
      <w:numFmt w:val="decimal"/>
      <w:isLgl/>
      <w:suff w:val="space"/>
      <w:lvlText w:val="(%6)"/>
      <w:lvlJc w:val="left"/>
      <w:pPr>
        <w:ind w:left="0" w:firstLine="567"/>
      </w:pPr>
      <w:rPr>
        <w:rFonts w:ascii="宋体" w:eastAsia="宋体" w:hint="eastAsia"/>
        <w:b w:val="0"/>
        <w:i w:val="0"/>
        <w:sz w:val="28"/>
        <w:szCs w:val="28"/>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26" w15:restartNumberingAfterBreak="0">
    <w:nsid w:val="1FE95835"/>
    <w:multiLevelType w:val="multilevel"/>
    <w:tmpl w:val="1FE95835"/>
    <w:lvl w:ilvl="0">
      <w:start w:val="7"/>
      <w:numFmt w:val="decimal"/>
      <w:isLgl/>
      <w:lvlText w:val="%1"/>
      <w:lvlJc w:val="left"/>
      <w:pPr>
        <w:tabs>
          <w:tab w:val="left" w:pos="567"/>
        </w:tabs>
        <w:ind w:left="567" w:hanging="567"/>
      </w:pPr>
      <w:rPr>
        <w:rFonts w:ascii="宋体" w:eastAsia="宋体" w:hint="eastAsia"/>
        <w:b/>
        <w:i w:val="0"/>
        <w:sz w:val="24"/>
      </w:rPr>
    </w:lvl>
    <w:lvl w:ilvl="1">
      <w:start w:val="1"/>
      <w:numFmt w:val="decimal"/>
      <w:pStyle w:val="3-73"/>
      <w:isLgl/>
      <w:lvlText w:val="%1.%2"/>
      <w:lvlJc w:val="left"/>
      <w:pPr>
        <w:tabs>
          <w:tab w:val="left" w:pos="1985"/>
        </w:tabs>
        <w:ind w:left="1985" w:hanging="1985"/>
      </w:pPr>
      <w:rPr>
        <w:rFonts w:ascii="宋体" w:eastAsia="宋体" w:hint="eastAsia"/>
        <w:b/>
        <w:i w:val="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7" w15:restartNumberingAfterBreak="0">
    <w:nsid w:val="2091164B"/>
    <w:multiLevelType w:val="multilevel"/>
    <w:tmpl w:val="2091164B"/>
    <w:lvl w:ilvl="0">
      <w:start w:val="1"/>
      <w:numFmt w:val="bullet"/>
      <w:lvlText w:val=""/>
      <w:lvlJc w:val="left"/>
      <w:pPr>
        <w:tabs>
          <w:tab w:val="left" w:pos="420"/>
        </w:tabs>
        <w:ind w:left="420" w:hanging="420"/>
      </w:pPr>
      <w:rPr>
        <w:rFonts w:ascii="Wingdings" w:hAnsi="Wingdings" w:hint="default"/>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21B43253"/>
    <w:multiLevelType w:val="multilevel"/>
    <w:tmpl w:val="21B43253"/>
    <w:lvl w:ilvl="0">
      <w:start w:val="9"/>
      <w:numFmt w:val="decimal"/>
      <w:pStyle w:val="2-10"/>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sz w:val="32"/>
        <w:szCs w:val="32"/>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229A29A4"/>
    <w:multiLevelType w:val="multilevel"/>
    <w:tmpl w:val="229A29A4"/>
    <w:lvl w:ilvl="0">
      <w:start w:val="11"/>
      <w:numFmt w:val="decimal"/>
      <w:pStyle w:val="2-13"/>
      <w:isLgl/>
      <w:lvlText w:val="%1"/>
      <w:lvlJc w:val="left"/>
      <w:pPr>
        <w:tabs>
          <w:tab w:val="left" w:pos="3403"/>
        </w:tabs>
        <w:ind w:left="3403" w:hanging="567"/>
      </w:pPr>
      <w:rPr>
        <w:rFonts w:ascii="宋体" w:eastAsia="宋体" w:hint="eastAsia"/>
        <w:b/>
        <w:i w:val="0"/>
        <w:sz w:val="24"/>
      </w:rPr>
    </w:lvl>
    <w:lvl w:ilvl="1">
      <w:start w:val="1"/>
      <w:numFmt w:val="decimal"/>
      <w:lvlRestart w:val="0"/>
      <w:isLgl/>
      <w:lvlText w:val="%1.%2"/>
      <w:lvlJc w:val="left"/>
      <w:pPr>
        <w:tabs>
          <w:tab w:val="left" w:pos="4821"/>
        </w:tabs>
        <w:ind w:left="4821" w:hanging="1985"/>
      </w:pPr>
      <w:rPr>
        <w:rFonts w:ascii="宋体" w:eastAsia="宋体" w:hint="eastAsia"/>
        <w:b/>
        <w:i w:val="0"/>
        <w:spacing w:val="0"/>
        <w:w w:val="100"/>
        <w:kern w:val="0"/>
        <w:sz w:val="28"/>
      </w:rPr>
    </w:lvl>
    <w:lvl w:ilvl="2">
      <w:start w:val="1"/>
      <w:numFmt w:val="decimal"/>
      <w:lvlRestart w:val="0"/>
      <w:isLgl/>
      <w:lvlText w:val="%1.%2.%3"/>
      <w:lvlJc w:val="left"/>
      <w:pPr>
        <w:tabs>
          <w:tab w:val="left" w:pos="3556"/>
        </w:tabs>
        <w:ind w:left="3403" w:hanging="567"/>
      </w:pPr>
      <w:rPr>
        <w:rFonts w:ascii="宋体" w:eastAsia="宋体" w:hint="eastAsia"/>
        <w:b w:val="0"/>
        <w:i w:val="0"/>
        <w:sz w:val="24"/>
      </w:rPr>
    </w:lvl>
    <w:lvl w:ilvl="3">
      <w:start w:val="1"/>
      <w:numFmt w:val="decimal"/>
      <w:lvlText w:val="%1.%2.%3.%4"/>
      <w:lvlJc w:val="left"/>
      <w:pPr>
        <w:tabs>
          <w:tab w:val="left" w:pos="4276"/>
        </w:tabs>
        <w:ind w:left="3687" w:hanging="851"/>
      </w:pPr>
      <w:rPr>
        <w:rFonts w:hint="eastAsia"/>
      </w:rPr>
    </w:lvl>
    <w:lvl w:ilvl="4">
      <w:start w:val="1"/>
      <w:numFmt w:val="decimal"/>
      <w:lvlText w:val="%1.%2.%3.%4.%5."/>
      <w:lvlJc w:val="left"/>
      <w:pPr>
        <w:tabs>
          <w:tab w:val="left" w:pos="3828"/>
        </w:tabs>
        <w:ind w:left="3828" w:hanging="992"/>
      </w:pPr>
      <w:rPr>
        <w:rFonts w:hint="eastAsia"/>
      </w:rPr>
    </w:lvl>
    <w:lvl w:ilvl="5">
      <w:start w:val="1"/>
      <w:numFmt w:val="decimal"/>
      <w:lvlText w:val="%1.%2.%3.%4.%5.%6."/>
      <w:lvlJc w:val="left"/>
      <w:pPr>
        <w:tabs>
          <w:tab w:val="left" w:pos="3970"/>
        </w:tabs>
        <w:ind w:left="3970" w:hanging="1134"/>
      </w:pPr>
      <w:rPr>
        <w:rFonts w:hint="eastAsia"/>
      </w:rPr>
    </w:lvl>
    <w:lvl w:ilvl="6">
      <w:start w:val="1"/>
      <w:numFmt w:val="decimal"/>
      <w:lvlText w:val="%1.%2.%3.%4.%5.%6.%7."/>
      <w:lvlJc w:val="left"/>
      <w:pPr>
        <w:tabs>
          <w:tab w:val="left" w:pos="4112"/>
        </w:tabs>
        <w:ind w:left="4112" w:hanging="1276"/>
      </w:pPr>
      <w:rPr>
        <w:rFonts w:hint="eastAsia"/>
      </w:rPr>
    </w:lvl>
    <w:lvl w:ilvl="7">
      <w:start w:val="1"/>
      <w:numFmt w:val="decimal"/>
      <w:lvlText w:val="%1.%2.%3.%4.%5.%6.%7.%8."/>
      <w:lvlJc w:val="left"/>
      <w:pPr>
        <w:tabs>
          <w:tab w:val="left" w:pos="4254"/>
        </w:tabs>
        <w:ind w:left="4254" w:hanging="1418"/>
      </w:pPr>
      <w:rPr>
        <w:rFonts w:hint="eastAsia"/>
      </w:rPr>
    </w:lvl>
    <w:lvl w:ilvl="8">
      <w:start w:val="1"/>
      <w:numFmt w:val="decimal"/>
      <w:lvlText w:val="%1.%2.%3.%4.%5.%6.%7.%8.%9."/>
      <w:lvlJc w:val="left"/>
      <w:pPr>
        <w:tabs>
          <w:tab w:val="left" w:pos="4395"/>
        </w:tabs>
        <w:ind w:left="4395" w:hanging="1559"/>
      </w:pPr>
      <w:rPr>
        <w:rFonts w:hint="eastAsia"/>
      </w:rPr>
    </w:lvl>
  </w:abstractNum>
  <w:abstractNum w:abstractNumId="30" w15:restartNumberingAfterBreak="0">
    <w:nsid w:val="23CA4804"/>
    <w:multiLevelType w:val="multilevel"/>
    <w:tmpl w:val="23CA4804"/>
    <w:lvl w:ilvl="0">
      <w:start w:val="1"/>
      <w:numFmt w:val="chineseCountingThousand"/>
      <w:pStyle w:val="2"/>
      <w:lvlText w:val="第%1节"/>
      <w:lvlJc w:val="center"/>
      <w:pPr>
        <w:tabs>
          <w:tab w:val="left" w:pos="1680"/>
        </w:tabs>
        <w:ind w:left="1680" w:firstLine="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15:restartNumberingAfterBreak="0">
    <w:nsid w:val="255C60F3"/>
    <w:multiLevelType w:val="multilevel"/>
    <w:tmpl w:val="255C60F3"/>
    <w:lvl w:ilvl="0">
      <w:start w:val="1"/>
      <w:numFmt w:val="decimal"/>
      <w:lvlText w:val="%1."/>
      <w:lvlJc w:val="left"/>
      <w:pPr>
        <w:tabs>
          <w:tab w:val="left" w:pos="0"/>
        </w:tabs>
        <w:ind w:left="0" w:hanging="425"/>
      </w:pPr>
      <w:rPr>
        <w:rFonts w:hint="eastAsia"/>
      </w:rPr>
    </w:lvl>
    <w:lvl w:ilvl="1">
      <w:start w:val="1"/>
      <w:numFmt w:val="decimal"/>
      <w:pStyle w:val="2-7"/>
      <w:isLgl/>
      <w:lvlText w:val="7.%2"/>
      <w:lvlJc w:val="left"/>
      <w:pPr>
        <w:tabs>
          <w:tab w:val="left" w:pos="426"/>
        </w:tabs>
        <w:ind w:left="426" w:hanging="426"/>
      </w:pPr>
      <w:rPr>
        <w:rFonts w:eastAsia="宋体" w:hint="eastAsia"/>
        <w:b/>
        <w:i w:val="0"/>
        <w:spacing w:val="0"/>
        <w:sz w:val="32"/>
        <w:szCs w:val="32"/>
      </w:rPr>
    </w:lvl>
    <w:lvl w:ilvl="2">
      <w:start w:val="1"/>
      <w:numFmt w:val="decimal"/>
      <w:lvlText w:val="%3."/>
      <w:lvlJc w:val="left"/>
      <w:pPr>
        <w:tabs>
          <w:tab w:val="left" w:pos="851"/>
        </w:tabs>
        <w:ind w:left="851" w:hanging="425"/>
      </w:pPr>
      <w:rPr>
        <w:rFonts w:hint="eastAsia"/>
      </w:rPr>
    </w:lvl>
    <w:lvl w:ilvl="3">
      <w:start w:val="1"/>
      <w:numFmt w:val="lowerLetter"/>
      <w:lvlText w:val="%4."/>
      <w:lvlJc w:val="left"/>
      <w:pPr>
        <w:tabs>
          <w:tab w:val="left" w:pos="1134"/>
        </w:tabs>
        <w:ind w:left="1134" w:hanging="283"/>
      </w:pPr>
      <w:rPr>
        <w:rFonts w:hint="eastAsia"/>
      </w:rPr>
    </w:lvl>
    <w:lvl w:ilvl="4">
      <w:start w:val="1"/>
      <w:numFmt w:val="decimal"/>
      <w:lvlText w:val="%5."/>
      <w:lvlJc w:val="left"/>
      <w:pPr>
        <w:tabs>
          <w:tab w:val="left" w:pos="1559"/>
        </w:tabs>
        <w:ind w:left="1559" w:hanging="425"/>
      </w:pPr>
      <w:rPr>
        <w:rFonts w:hint="eastAsia"/>
      </w:rPr>
    </w:lvl>
    <w:lvl w:ilvl="5">
      <w:start w:val="1"/>
      <w:numFmt w:val="lowerLetter"/>
      <w:lvlText w:val="%6."/>
      <w:lvlJc w:val="left"/>
      <w:pPr>
        <w:tabs>
          <w:tab w:val="left" w:pos="1984"/>
        </w:tabs>
        <w:ind w:left="1984" w:hanging="425"/>
      </w:pPr>
      <w:rPr>
        <w:rFonts w:hint="eastAsia"/>
      </w:rPr>
    </w:lvl>
    <w:lvl w:ilvl="6">
      <w:start w:val="1"/>
      <w:numFmt w:val="lowerRoman"/>
      <w:lvlText w:val="%7."/>
      <w:lvlJc w:val="left"/>
      <w:pPr>
        <w:tabs>
          <w:tab w:val="left" w:pos="2410"/>
        </w:tabs>
        <w:ind w:left="2410" w:hanging="426"/>
      </w:pPr>
      <w:rPr>
        <w:rFonts w:hint="eastAsia"/>
      </w:rPr>
    </w:lvl>
    <w:lvl w:ilvl="7">
      <w:start w:val="1"/>
      <w:numFmt w:val="lowerLetter"/>
      <w:lvlText w:val="%8."/>
      <w:lvlJc w:val="left"/>
      <w:pPr>
        <w:tabs>
          <w:tab w:val="left" w:pos="2835"/>
        </w:tabs>
        <w:ind w:left="2835" w:hanging="425"/>
      </w:pPr>
      <w:rPr>
        <w:rFonts w:hint="eastAsia"/>
      </w:rPr>
    </w:lvl>
    <w:lvl w:ilvl="8">
      <w:start w:val="1"/>
      <w:numFmt w:val="lowerRoman"/>
      <w:lvlText w:val="%9."/>
      <w:lvlJc w:val="left"/>
      <w:pPr>
        <w:tabs>
          <w:tab w:val="left" w:pos="3260"/>
        </w:tabs>
        <w:ind w:left="3260" w:hanging="425"/>
      </w:pPr>
      <w:rPr>
        <w:rFonts w:hint="eastAsia"/>
      </w:rPr>
    </w:lvl>
  </w:abstractNum>
  <w:abstractNum w:abstractNumId="32" w15:restartNumberingAfterBreak="0">
    <w:nsid w:val="260120B9"/>
    <w:multiLevelType w:val="multilevel"/>
    <w:tmpl w:val="260120B9"/>
    <w:lvl w:ilvl="0">
      <w:start w:val="1"/>
      <w:numFmt w:val="decimal"/>
      <w:pStyle w:val="9"/>
      <w:lvlText w:val="表9-%1"/>
      <w:lvlJc w:val="left"/>
      <w:pPr>
        <w:tabs>
          <w:tab w:val="left" w:pos="560"/>
        </w:tabs>
        <w:ind w:left="730" w:hanging="170"/>
      </w:pPr>
      <w:rPr>
        <w:rFonts w:eastAsia="黑体"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264426C6"/>
    <w:multiLevelType w:val="multilevel"/>
    <w:tmpl w:val="264426C6"/>
    <w:lvl w:ilvl="0">
      <w:start w:val="10"/>
      <w:numFmt w:val="decimal"/>
      <w:isLgl/>
      <w:lvlText w:val="%1"/>
      <w:lvlJc w:val="left"/>
      <w:pPr>
        <w:tabs>
          <w:tab w:val="left" w:pos="567"/>
        </w:tabs>
        <w:ind w:left="567" w:hanging="567"/>
      </w:pPr>
      <w:rPr>
        <w:rFonts w:ascii="宋体" w:eastAsia="宋体" w:hint="eastAsia"/>
        <w:b/>
        <w:i w:val="0"/>
        <w:sz w:val="24"/>
      </w:rPr>
    </w:lvl>
    <w:lvl w:ilvl="1">
      <w:start w:val="1"/>
      <w:numFmt w:val="decimal"/>
      <w:lvlRestart w:val="0"/>
      <w:pStyle w:val="20"/>
      <w:isLgl/>
      <w:lvlText w:val="%1.%2"/>
      <w:lvlJc w:val="left"/>
      <w:pPr>
        <w:tabs>
          <w:tab w:val="left" w:pos="1985"/>
        </w:tabs>
        <w:ind w:left="1985" w:hanging="1985"/>
      </w:pPr>
      <w:rPr>
        <w:rFonts w:ascii="宋体" w:eastAsia="宋体" w:hint="eastAsia"/>
        <w:b/>
        <w:i w:val="0"/>
        <w:spacing w:val="0"/>
        <w:w w:val="100"/>
        <w:sz w:val="32"/>
        <w:szCs w:val="32"/>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26455DFE"/>
    <w:multiLevelType w:val="multilevel"/>
    <w:tmpl w:val="26455DFE"/>
    <w:lvl w:ilvl="0">
      <w:start w:val="1"/>
      <w:numFmt w:val="decimal"/>
      <w:pStyle w:val="8"/>
      <w:suff w:val="space"/>
      <w:lvlText w:val="表8-%1"/>
      <w:lvlJc w:val="left"/>
      <w:pPr>
        <w:ind w:left="0" w:firstLine="0"/>
      </w:pPr>
      <w:rPr>
        <w:rFonts w:eastAsia="黑体" w:hint="eastAsia"/>
        <w:b w:val="0"/>
        <w:i w:val="0"/>
        <w:sz w:val="24"/>
        <w:szCs w:val="24"/>
        <w:lang w:val="en-US"/>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35" w15:restartNumberingAfterBreak="0">
    <w:nsid w:val="279F43AF"/>
    <w:multiLevelType w:val="multilevel"/>
    <w:tmpl w:val="279F43AF"/>
    <w:lvl w:ilvl="0">
      <w:start w:val="5"/>
      <w:numFmt w:val="decimal"/>
      <w:pStyle w:val="2-6"/>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2AB17636"/>
    <w:multiLevelType w:val="multilevel"/>
    <w:tmpl w:val="2AB17636"/>
    <w:lvl w:ilvl="0">
      <w:numFmt w:val="decimal"/>
      <w:pStyle w:val="a6"/>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AD912C4"/>
    <w:multiLevelType w:val="multilevel"/>
    <w:tmpl w:val="2AD912C4"/>
    <w:lvl w:ilvl="0">
      <w:start w:val="1"/>
      <w:numFmt w:val="decimal"/>
      <w:lvlText w:val="%1"/>
      <w:lvlJc w:val="left"/>
      <w:pPr>
        <w:tabs>
          <w:tab w:val="left" w:pos="425"/>
        </w:tabs>
        <w:ind w:left="425" w:hanging="425"/>
      </w:pPr>
    </w:lvl>
    <w:lvl w:ilvl="1">
      <w:start w:val="1"/>
      <w:numFmt w:val="decimal"/>
      <w:pStyle w:val="-5"/>
      <w:lvlText w:val="%1.%2"/>
      <w:lvlJc w:val="left"/>
      <w:pPr>
        <w:tabs>
          <w:tab w:val="left" w:pos="1505"/>
        </w:tabs>
        <w:ind w:left="992" w:hanging="567"/>
      </w:pPr>
    </w:lvl>
    <w:lvl w:ilvl="2">
      <w:start w:val="1"/>
      <w:numFmt w:val="decimal"/>
      <w:lvlText w:val="%1.%2.%3"/>
      <w:lvlJc w:val="left"/>
      <w:pPr>
        <w:tabs>
          <w:tab w:val="left" w:pos="2291"/>
        </w:tabs>
        <w:ind w:left="1418" w:hanging="567"/>
      </w:pPr>
    </w:lvl>
    <w:lvl w:ilvl="3">
      <w:start w:val="1"/>
      <w:numFmt w:val="decimal"/>
      <w:lvlText w:val="%1.%2.%3.%4"/>
      <w:lvlJc w:val="left"/>
      <w:pPr>
        <w:tabs>
          <w:tab w:val="left" w:pos="3076"/>
        </w:tabs>
        <w:ind w:left="1984" w:hanging="708"/>
      </w:pPr>
    </w:lvl>
    <w:lvl w:ilvl="4">
      <w:start w:val="1"/>
      <w:numFmt w:val="decimal"/>
      <w:lvlText w:val="%1.%2.%3.%4.%5"/>
      <w:lvlJc w:val="left"/>
      <w:pPr>
        <w:tabs>
          <w:tab w:val="left" w:pos="4221"/>
        </w:tabs>
        <w:ind w:left="2551" w:hanging="850"/>
      </w:pPr>
    </w:lvl>
    <w:lvl w:ilvl="5">
      <w:start w:val="1"/>
      <w:numFmt w:val="decimal"/>
      <w:lvlText w:val="%1.%2.%3.%4.%5.%6"/>
      <w:lvlJc w:val="left"/>
      <w:pPr>
        <w:tabs>
          <w:tab w:val="left" w:pos="5006"/>
        </w:tabs>
        <w:ind w:left="3260" w:hanging="1134"/>
      </w:pPr>
    </w:lvl>
    <w:lvl w:ilvl="6">
      <w:start w:val="1"/>
      <w:numFmt w:val="decimal"/>
      <w:lvlText w:val="%1.%2.%3.%4.%5.%6.%7"/>
      <w:lvlJc w:val="left"/>
      <w:pPr>
        <w:tabs>
          <w:tab w:val="left" w:pos="615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8082"/>
        </w:tabs>
        <w:ind w:left="5102" w:hanging="1700"/>
      </w:pPr>
    </w:lvl>
  </w:abstractNum>
  <w:abstractNum w:abstractNumId="38" w15:restartNumberingAfterBreak="0">
    <w:nsid w:val="2F1628AA"/>
    <w:multiLevelType w:val="multilevel"/>
    <w:tmpl w:val="2F1628AA"/>
    <w:lvl w:ilvl="0">
      <w:start w:val="9"/>
      <w:numFmt w:val="decimal"/>
      <w:pStyle w:val="11Char10505050"/>
      <w:lvlText w:val="%1"/>
      <w:lvlJc w:val="left"/>
      <w:pPr>
        <w:tabs>
          <w:tab w:val="left" w:pos="0"/>
        </w:tabs>
        <w:ind w:left="0" w:firstLine="0"/>
      </w:pPr>
      <w:rPr>
        <w:rFonts w:ascii="黑体" w:eastAsia="黑体" w:hAnsi="Arial" w:hint="eastAsia"/>
        <w:b w:val="0"/>
        <w:i w:val="0"/>
        <w:color w:val="auto"/>
        <w:sz w:val="28"/>
      </w:rPr>
    </w:lvl>
    <w:lvl w:ilvl="1">
      <w:start w:val="1"/>
      <w:numFmt w:val="decimal"/>
      <w:lvlText w:val="%1.%2"/>
      <w:lvlJc w:val="left"/>
      <w:pPr>
        <w:tabs>
          <w:tab w:val="left" w:pos="576"/>
        </w:tabs>
        <w:ind w:left="576" w:hanging="576"/>
      </w:pPr>
      <w:rPr>
        <w:rFonts w:ascii="Arial" w:eastAsia="黑体" w:hAnsi="Arial" w:hint="default"/>
        <w:sz w:val="24"/>
      </w:rPr>
    </w:lvl>
    <w:lvl w:ilvl="2">
      <w:start w:val="1"/>
      <w:numFmt w:val="decimal"/>
      <w:lvlText w:val="%1.%2.%3"/>
      <w:lvlJc w:val="left"/>
      <w:pPr>
        <w:tabs>
          <w:tab w:val="left" w:pos="720"/>
        </w:tabs>
        <w:ind w:left="720" w:hanging="720"/>
      </w:pPr>
      <w:rPr>
        <w:rFonts w:ascii="Arial" w:eastAsia="黑体" w:hAnsi="Arial" w:hint="default"/>
        <w:sz w:val="24"/>
      </w:rPr>
    </w:lvl>
    <w:lvl w:ilvl="3">
      <w:start w:val="1"/>
      <w:numFmt w:val="decimal"/>
      <w:lvlText w:val="%1.%2.%3.%4"/>
      <w:lvlJc w:val="left"/>
      <w:pPr>
        <w:tabs>
          <w:tab w:val="left" w:pos="864"/>
        </w:tabs>
        <w:ind w:left="864" w:hanging="864"/>
      </w:pPr>
      <w:rPr>
        <w:rFonts w:ascii="Arial" w:eastAsia="黑体" w:hAnsi="Arial" w:hint="default"/>
        <w:sz w:val="24"/>
      </w:rPr>
    </w:lvl>
    <w:lvl w:ilvl="4">
      <w:start w:val="1"/>
      <w:numFmt w:val="decimal"/>
      <w:lvlText w:val="%1.%2.%3.%4.%5"/>
      <w:lvlJc w:val="left"/>
      <w:pPr>
        <w:tabs>
          <w:tab w:val="left" w:pos="1800"/>
        </w:tabs>
        <w:ind w:left="1008" w:hanging="1008"/>
      </w:pPr>
      <w:rPr>
        <w:rFonts w:hint="eastAsia"/>
      </w:rPr>
    </w:lvl>
    <w:lvl w:ilvl="5">
      <w:start w:val="1"/>
      <w:numFmt w:val="decimal"/>
      <w:lvlText w:val="%1.%2.%3.%4.%5.%6"/>
      <w:lvlJc w:val="left"/>
      <w:pPr>
        <w:tabs>
          <w:tab w:val="left" w:pos="2160"/>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9" w15:restartNumberingAfterBreak="0">
    <w:nsid w:val="3299551C"/>
    <w:multiLevelType w:val="multilevel"/>
    <w:tmpl w:val="3299551C"/>
    <w:lvl w:ilvl="0">
      <w:start w:val="2"/>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a7"/>
      <w:isLgl/>
      <w:lvlText w:val="表%1-%2"/>
      <w:lvlJc w:val="left"/>
      <w:pPr>
        <w:tabs>
          <w:tab w:val="left" w:pos="1985"/>
        </w:tabs>
        <w:ind w:left="1985" w:hanging="1985"/>
      </w:pPr>
      <w:rPr>
        <w:rFonts w:ascii="宋体" w:eastAsia="宋体" w:hint="eastAsia"/>
        <w:b/>
        <w:i w:val="0"/>
        <w:sz w:val="21"/>
        <w:szCs w:val="21"/>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15:restartNumberingAfterBreak="0">
    <w:nsid w:val="32E671F6"/>
    <w:multiLevelType w:val="multilevel"/>
    <w:tmpl w:val="32E671F6"/>
    <w:lvl w:ilvl="0">
      <w:start w:val="1"/>
      <w:numFmt w:val="decimal"/>
      <w:pStyle w:val="071"/>
      <w:lvlText w:val="(%1)"/>
      <w:lvlJc w:val="left"/>
      <w:pPr>
        <w:tabs>
          <w:tab w:val="left" w:pos="1021"/>
        </w:tabs>
        <w:ind w:left="0" w:firstLine="454"/>
      </w:pPr>
      <w:rPr>
        <w:rFonts w:hint="eastAsia"/>
      </w:rPr>
    </w:lvl>
    <w:lvl w:ilvl="1">
      <w:start w:val="1"/>
      <w:numFmt w:val="decimal"/>
      <w:lvlText w:val="%1.%2"/>
      <w:lvlJc w:val="left"/>
      <w:pPr>
        <w:tabs>
          <w:tab w:val="left" w:pos="746"/>
        </w:tabs>
        <w:ind w:left="746" w:hanging="576"/>
      </w:pPr>
      <w:rPr>
        <w:rFonts w:hint="eastAsia"/>
      </w:rPr>
    </w:lvl>
    <w:lvl w:ilvl="2">
      <w:start w:val="1"/>
      <w:numFmt w:val="decimal"/>
      <w:lvlText w:val="%1.%2.%3"/>
      <w:lvlJc w:val="left"/>
      <w:pPr>
        <w:tabs>
          <w:tab w:val="left" w:pos="890"/>
        </w:tabs>
        <w:ind w:left="890" w:hanging="720"/>
      </w:pPr>
      <w:rPr>
        <w:rFonts w:hint="eastAsia"/>
      </w:rPr>
    </w:lvl>
    <w:lvl w:ilvl="3">
      <w:start w:val="1"/>
      <w:numFmt w:val="decimal"/>
      <w:lvlText w:val="%1.%2.%3.%4"/>
      <w:lvlJc w:val="left"/>
      <w:pPr>
        <w:tabs>
          <w:tab w:val="left" w:pos="1034"/>
        </w:tabs>
        <w:ind w:left="1034" w:hanging="864"/>
      </w:pPr>
      <w:rPr>
        <w:rFonts w:hint="eastAsia"/>
      </w:rPr>
    </w:lvl>
    <w:lvl w:ilvl="4">
      <w:start w:val="1"/>
      <w:numFmt w:val="decimal"/>
      <w:lvlText w:val="%1.%2.%3.%4.%5"/>
      <w:lvlJc w:val="left"/>
      <w:pPr>
        <w:tabs>
          <w:tab w:val="left" w:pos="1178"/>
        </w:tabs>
        <w:ind w:left="1178" w:hanging="1008"/>
      </w:pPr>
      <w:rPr>
        <w:rFonts w:hint="eastAsia"/>
      </w:rPr>
    </w:lvl>
    <w:lvl w:ilvl="5">
      <w:start w:val="1"/>
      <w:numFmt w:val="decimal"/>
      <w:lvlText w:val="(%6)"/>
      <w:lvlJc w:val="left"/>
      <w:pPr>
        <w:tabs>
          <w:tab w:val="left" w:pos="1322"/>
        </w:tabs>
        <w:ind w:left="1322" w:hanging="1152"/>
      </w:pPr>
      <w:rPr>
        <w:rFonts w:hint="eastAsia"/>
      </w:rPr>
    </w:lvl>
    <w:lvl w:ilvl="6">
      <w:start w:val="1"/>
      <w:numFmt w:val="decimal"/>
      <w:lvlText w:val="%1.%2.%3.%4.%5.%6.%7"/>
      <w:lvlJc w:val="left"/>
      <w:pPr>
        <w:tabs>
          <w:tab w:val="left" w:pos="1466"/>
        </w:tabs>
        <w:ind w:left="1466" w:hanging="1296"/>
      </w:pPr>
      <w:rPr>
        <w:rFonts w:hint="eastAsia"/>
      </w:rPr>
    </w:lvl>
    <w:lvl w:ilvl="7">
      <w:start w:val="1"/>
      <w:numFmt w:val="decimal"/>
      <w:lvlText w:val="%1.%2.%3.%4.%5.%6.%7.%8"/>
      <w:lvlJc w:val="left"/>
      <w:pPr>
        <w:tabs>
          <w:tab w:val="left" w:pos="1610"/>
        </w:tabs>
        <w:ind w:left="1610" w:hanging="1440"/>
      </w:pPr>
      <w:rPr>
        <w:rFonts w:hint="eastAsia"/>
      </w:rPr>
    </w:lvl>
    <w:lvl w:ilvl="8">
      <w:start w:val="1"/>
      <w:numFmt w:val="decimal"/>
      <w:lvlText w:val="%1.%2.%3.%4.%5.%6.%7.%8.%9"/>
      <w:lvlJc w:val="left"/>
      <w:pPr>
        <w:tabs>
          <w:tab w:val="left" w:pos="1754"/>
        </w:tabs>
        <w:ind w:left="1754" w:hanging="1584"/>
      </w:pPr>
      <w:rPr>
        <w:rFonts w:hint="eastAsia"/>
      </w:rPr>
    </w:lvl>
  </w:abstractNum>
  <w:abstractNum w:abstractNumId="41" w15:restartNumberingAfterBreak="0">
    <w:nsid w:val="337D00DE"/>
    <w:multiLevelType w:val="multilevel"/>
    <w:tmpl w:val="337D00DE"/>
    <w:lvl w:ilvl="0">
      <w:start w:val="1"/>
      <w:numFmt w:val="decimal"/>
      <w:pStyle w:val="3-42"/>
      <w:lvlText w:val="%1"/>
      <w:lvlJc w:val="left"/>
      <w:pPr>
        <w:tabs>
          <w:tab w:val="left" w:pos="794"/>
        </w:tabs>
        <w:ind w:left="794" w:hanging="68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802"/>
        </w:tabs>
        <w:ind w:left="802"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37"/>
        </w:tabs>
        <w:ind w:left="737"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134"/>
        </w:tabs>
        <w:ind w:left="1134" w:hanging="1077"/>
      </w:pPr>
      <w:rPr>
        <w:rFonts w:ascii="黑体" w:eastAsia="黑体" w:hint="eastAsia"/>
      </w:rPr>
    </w:lvl>
    <w:lvl w:ilvl="4">
      <w:start w:val="1"/>
      <w:numFmt w:val="decimal"/>
      <w:lvlText w:val="%1.%2.%3.%4.%5"/>
      <w:lvlJc w:val="left"/>
      <w:pPr>
        <w:tabs>
          <w:tab w:val="left" w:pos="1418"/>
        </w:tabs>
        <w:ind w:left="1077" w:hanging="1020"/>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42" w15:restartNumberingAfterBreak="0">
    <w:nsid w:val="364816FF"/>
    <w:multiLevelType w:val="multilevel"/>
    <w:tmpl w:val="364816FF"/>
    <w:lvl w:ilvl="0">
      <w:start w:val="1"/>
      <w:numFmt w:val="decimal"/>
      <w:lvlText w:val="%1"/>
      <w:lvlJc w:val="left"/>
      <w:pPr>
        <w:tabs>
          <w:tab w:val="left" w:pos="432"/>
        </w:tabs>
        <w:ind w:left="432" w:hanging="432"/>
      </w:pPr>
    </w:lvl>
    <w:lvl w:ilvl="1">
      <w:start w:val="1"/>
      <w:numFmt w:val="decimal"/>
      <w:pStyle w:val="-047"/>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3DFA72D1"/>
    <w:multiLevelType w:val="multilevel"/>
    <w:tmpl w:val="3DFA72D1"/>
    <w:lvl w:ilvl="0">
      <w:start w:val="1"/>
      <w:numFmt w:val="decimal"/>
      <w:lvlText w:val="%1"/>
      <w:lvlJc w:val="left"/>
      <w:pPr>
        <w:tabs>
          <w:tab w:val="left" w:pos="794"/>
        </w:tabs>
        <w:ind w:left="794" w:hanging="79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pStyle w:val="-3"/>
      <w:lvlText w:val="%1.%2"/>
      <w:lvlJc w:val="left"/>
      <w:pPr>
        <w:tabs>
          <w:tab w:val="left" w:pos="802"/>
        </w:tabs>
        <w:ind w:left="802" w:hanging="680"/>
      </w:pPr>
      <w:rPr>
        <w:rFonts w:hAnsi="Times New Roman"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lvlText w:val="%1.%2.%3"/>
      <w:lvlJc w:val="left"/>
      <w:pPr>
        <w:tabs>
          <w:tab w:val="left" w:pos="737"/>
        </w:tabs>
        <w:ind w:left="737"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459"/>
        </w:tabs>
        <w:ind w:left="1459" w:hanging="1077"/>
      </w:pPr>
      <w:rPr>
        <w:rFonts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418"/>
        </w:tabs>
        <w:ind w:left="1077" w:hanging="1020"/>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44" w15:restartNumberingAfterBreak="0">
    <w:nsid w:val="3E3D7E34"/>
    <w:multiLevelType w:val="multilevel"/>
    <w:tmpl w:val="3E3D7E34"/>
    <w:lvl w:ilvl="0">
      <w:start w:val="4"/>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3-37"/>
      <w:lvlText w:val="表%1-%2"/>
      <w:lvlJc w:val="left"/>
      <w:pPr>
        <w:tabs>
          <w:tab w:val="left" w:pos="1985"/>
        </w:tabs>
        <w:ind w:left="1985" w:hanging="1985"/>
      </w:pPr>
      <w:rPr>
        <w:rFonts w:ascii="宋体" w:eastAsia="宋体" w:hint="eastAsia"/>
        <w:b w:val="0"/>
        <w:i w:val="0"/>
        <w:sz w:val="24"/>
        <w:lang w:val="en-US"/>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3F9753CF"/>
    <w:multiLevelType w:val="multilevel"/>
    <w:tmpl w:val="3F9753CF"/>
    <w:lvl w:ilvl="0">
      <w:start w:val="6"/>
      <w:numFmt w:val="decimal"/>
      <w:isLgl/>
      <w:lvlText w:val="%1"/>
      <w:lvlJc w:val="left"/>
      <w:pPr>
        <w:tabs>
          <w:tab w:val="left" w:pos="567"/>
        </w:tabs>
        <w:ind w:left="567" w:hanging="567"/>
      </w:pPr>
      <w:rPr>
        <w:rFonts w:ascii="宋体" w:eastAsia="宋体" w:hint="eastAsia"/>
        <w:b/>
        <w:i w:val="0"/>
        <w:sz w:val="24"/>
      </w:rPr>
    </w:lvl>
    <w:lvl w:ilvl="1">
      <w:start w:val="3"/>
      <w:numFmt w:val="decimal"/>
      <w:isLgl/>
      <w:lvlText w:val="%1.%2"/>
      <w:lvlJc w:val="left"/>
      <w:pPr>
        <w:tabs>
          <w:tab w:val="left" w:pos="1985"/>
        </w:tabs>
        <w:ind w:left="1985" w:hanging="1985"/>
      </w:pPr>
      <w:rPr>
        <w:rFonts w:ascii="宋体" w:eastAsia="宋体" w:hint="eastAsia"/>
        <w:b/>
        <w:i w:val="0"/>
        <w:sz w:val="24"/>
      </w:rPr>
    </w:lvl>
    <w:lvl w:ilvl="2">
      <w:start w:val="1"/>
      <w:numFmt w:val="decimal"/>
      <w:pStyle w:val="-7"/>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3FF1439A"/>
    <w:multiLevelType w:val="multilevel"/>
    <w:tmpl w:val="3FF1439A"/>
    <w:lvl w:ilvl="0">
      <w:start w:val="1"/>
      <w:numFmt w:val="decimal"/>
      <w:pStyle w:val="-4"/>
      <w:isLgl/>
      <w:lvlText w:val="图4-%1"/>
      <w:lvlJc w:val="left"/>
      <w:pPr>
        <w:tabs>
          <w:tab w:val="left" w:pos="432"/>
        </w:tabs>
        <w:ind w:left="432" w:hanging="432"/>
      </w:pPr>
      <w:rPr>
        <w:rFonts w:eastAsia="宋体" w:hint="eastAsia"/>
        <w:b w:val="0"/>
        <w:i w:val="0"/>
        <w:color w:val="auto"/>
        <w:sz w:val="24"/>
        <w:szCs w:val="24"/>
      </w:rPr>
    </w:lvl>
    <w:lvl w:ilvl="1">
      <w:start w:val="2"/>
      <w:numFmt w:val="decimal"/>
      <w:isLgl/>
      <w:lvlText w:val="%1.%2"/>
      <w:lvlJc w:val="left"/>
      <w:pPr>
        <w:tabs>
          <w:tab w:val="left" w:pos="576"/>
        </w:tabs>
        <w:ind w:left="576" w:hanging="576"/>
      </w:pPr>
      <w:rPr>
        <w:rFonts w:eastAsia="宋体" w:hint="eastAsia"/>
        <w:b/>
        <w:i w:val="0"/>
        <w:color w:val="FF0000"/>
        <w:sz w:val="28"/>
      </w:rPr>
    </w:lvl>
    <w:lvl w:ilvl="2">
      <w:start w:val="1"/>
      <w:numFmt w:val="decimal"/>
      <w:pStyle w:val="3-"/>
      <w:isLgl/>
      <w:lvlText w:val="%1.%2.%3"/>
      <w:lvlJc w:val="left"/>
      <w:pPr>
        <w:tabs>
          <w:tab w:val="left" w:pos="720"/>
        </w:tabs>
        <w:ind w:left="720" w:hanging="720"/>
      </w:pPr>
      <w:rPr>
        <w:rFonts w:eastAsia="Batang" w:hint="eastAsia"/>
        <w:b/>
        <w:i w:val="0"/>
        <w:spacing w:val="0"/>
        <w:sz w:val="24"/>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7" w15:restartNumberingAfterBreak="0">
    <w:nsid w:val="41A23003"/>
    <w:multiLevelType w:val="multilevel"/>
    <w:tmpl w:val="41A23003"/>
    <w:lvl w:ilvl="0">
      <w:start w:val="1"/>
      <w:numFmt w:val="decimal"/>
      <w:pStyle w:val="11134105"/>
      <w:lvlText w:val="%1"/>
      <w:lvlJc w:val="left"/>
      <w:pPr>
        <w:tabs>
          <w:tab w:val="left" w:pos="635"/>
        </w:tabs>
        <w:ind w:left="635" w:hanging="425"/>
      </w:pPr>
      <w:rPr>
        <w:rFonts w:hint="eastAsia"/>
      </w:rPr>
    </w:lvl>
    <w:lvl w:ilvl="1">
      <w:start w:val="1"/>
      <w:numFmt w:val="decimal"/>
      <w:pStyle w:val="21050510"/>
      <w:lvlText w:val="%1.%2"/>
      <w:lvlJc w:val="left"/>
      <w:pPr>
        <w:tabs>
          <w:tab w:val="left" w:pos="777"/>
        </w:tabs>
        <w:ind w:left="777" w:hanging="567"/>
      </w:pPr>
      <w:rPr>
        <w:rFonts w:hint="eastAsia"/>
      </w:rPr>
    </w:lvl>
    <w:lvl w:ilvl="2">
      <w:start w:val="1"/>
      <w:numFmt w:val="decimal"/>
      <w:pStyle w:val="31037481"/>
      <w:suff w:val="space"/>
      <w:lvlText w:val="%1.%2.%3"/>
      <w:lvlJc w:val="left"/>
      <w:pPr>
        <w:ind w:left="587" w:hanging="227"/>
      </w:pPr>
      <w:rPr>
        <w:rFonts w:eastAsia="宋体" w:hint="eastAsia"/>
        <w:b w:val="0"/>
        <w:i w:val="0"/>
        <w:sz w:val="24"/>
      </w:rPr>
    </w:lvl>
    <w:lvl w:ilvl="3">
      <w:start w:val="1"/>
      <w:numFmt w:val="decimal"/>
      <w:lvlText w:val="%1.%2.%3.%4."/>
      <w:lvlJc w:val="left"/>
      <w:pPr>
        <w:tabs>
          <w:tab w:val="left" w:pos="1061"/>
        </w:tabs>
        <w:ind w:left="1061" w:hanging="851"/>
      </w:pPr>
      <w:rPr>
        <w:rFonts w:hint="eastAsia"/>
      </w:rPr>
    </w:lvl>
    <w:lvl w:ilvl="4">
      <w:start w:val="1"/>
      <w:numFmt w:val="decimal"/>
      <w:lvlText w:val="%1.%2.%3.%4.%5."/>
      <w:lvlJc w:val="left"/>
      <w:pPr>
        <w:tabs>
          <w:tab w:val="left" w:pos="1202"/>
        </w:tabs>
        <w:ind w:left="1202" w:hanging="992"/>
      </w:pPr>
      <w:rPr>
        <w:rFonts w:hint="eastAsia"/>
      </w:rPr>
    </w:lvl>
    <w:lvl w:ilvl="5">
      <w:start w:val="1"/>
      <w:numFmt w:val="decimal"/>
      <w:lvlText w:val="%1.%2.%3.%4.%5.%6."/>
      <w:lvlJc w:val="left"/>
      <w:pPr>
        <w:tabs>
          <w:tab w:val="left" w:pos="1344"/>
        </w:tabs>
        <w:ind w:left="1344" w:hanging="1134"/>
      </w:pPr>
      <w:rPr>
        <w:rFonts w:hint="eastAsia"/>
      </w:rPr>
    </w:lvl>
    <w:lvl w:ilvl="6">
      <w:start w:val="1"/>
      <w:numFmt w:val="decimal"/>
      <w:lvlText w:val="%1.%2.%3.%4.%5.%6.%7."/>
      <w:lvlJc w:val="left"/>
      <w:pPr>
        <w:tabs>
          <w:tab w:val="left" w:pos="1486"/>
        </w:tabs>
        <w:ind w:left="1486" w:hanging="1276"/>
      </w:pPr>
      <w:rPr>
        <w:rFonts w:hint="eastAsia"/>
      </w:rPr>
    </w:lvl>
    <w:lvl w:ilvl="7">
      <w:start w:val="1"/>
      <w:numFmt w:val="decimal"/>
      <w:lvlText w:val="%1.%2.%3.%4.%5.%6.%7.%8."/>
      <w:lvlJc w:val="left"/>
      <w:pPr>
        <w:tabs>
          <w:tab w:val="left" w:pos="1628"/>
        </w:tabs>
        <w:ind w:left="1628" w:hanging="1418"/>
      </w:pPr>
      <w:rPr>
        <w:rFonts w:hint="eastAsia"/>
      </w:rPr>
    </w:lvl>
    <w:lvl w:ilvl="8">
      <w:start w:val="1"/>
      <w:numFmt w:val="decimal"/>
      <w:lvlText w:val="%1.%2.%3.%4.%5.%6.%7.%8.%9."/>
      <w:lvlJc w:val="left"/>
      <w:pPr>
        <w:tabs>
          <w:tab w:val="left" w:pos="1769"/>
        </w:tabs>
        <w:ind w:left="1769" w:hanging="1559"/>
      </w:pPr>
      <w:rPr>
        <w:rFonts w:hint="eastAsia"/>
      </w:rPr>
    </w:lvl>
  </w:abstractNum>
  <w:abstractNum w:abstractNumId="48" w15:restartNumberingAfterBreak="0">
    <w:nsid w:val="447F0246"/>
    <w:multiLevelType w:val="multilevel"/>
    <w:tmpl w:val="447F0246"/>
    <w:lvl w:ilvl="0">
      <w:start w:val="1"/>
      <w:numFmt w:val="decimal"/>
      <w:pStyle w:val="2-17"/>
      <w:lvlText w:val="%1"/>
      <w:lvlJc w:val="left"/>
      <w:pPr>
        <w:tabs>
          <w:tab w:val="left" w:pos="850"/>
        </w:tabs>
        <w:ind w:left="850" w:hanging="85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858"/>
        </w:tabs>
        <w:ind w:left="858"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850"/>
        </w:tabs>
        <w:ind w:left="850" w:hanging="68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506"/>
        </w:tabs>
        <w:ind w:left="1506" w:hanging="1336"/>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190"/>
        </w:tabs>
        <w:ind w:left="1190" w:hanging="1021"/>
      </w:pPr>
      <w:rPr>
        <w:rFonts w:hint="eastAsia"/>
      </w:rPr>
    </w:lvl>
    <w:lvl w:ilvl="5">
      <w:start w:val="1"/>
      <w:numFmt w:val="decimal"/>
      <w:lvlText w:val="(%6)"/>
      <w:lvlJc w:val="left"/>
      <w:pPr>
        <w:tabs>
          <w:tab w:val="left" w:pos="793"/>
        </w:tabs>
        <w:ind w:left="793" w:hanging="680"/>
      </w:pPr>
      <w:rPr>
        <w:rFonts w:hint="eastAsia"/>
      </w:rPr>
    </w:lvl>
    <w:lvl w:ilvl="6">
      <w:start w:val="1"/>
      <w:numFmt w:val="decimal"/>
      <w:lvlText w:val="%7)"/>
      <w:lvlJc w:val="left"/>
      <w:pPr>
        <w:tabs>
          <w:tab w:val="left" w:pos="793"/>
        </w:tabs>
        <w:ind w:left="793" w:hanging="510"/>
      </w:pPr>
      <w:rPr>
        <w:rFonts w:hint="eastAsia"/>
      </w:rPr>
    </w:lvl>
    <w:lvl w:ilvl="7">
      <w:start w:val="1"/>
      <w:numFmt w:val="decimalEnclosedCircle"/>
      <w:lvlText w:val="%8"/>
      <w:lvlJc w:val="left"/>
      <w:pPr>
        <w:tabs>
          <w:tab w:val="left" w:pos="793"/>
        </w:tabs>
        <w:ind w:left="793" w:hanging="510"/>
      </w:pPr>
      <w:rPr>
        <w:rFonts w:hint="eastAsia"/>
      </w:rPr>
    </w:lvl>
    <w:lvl w:ilvl="8">
      <w:start w:val="1"/>
      <w:numFmt w:val="decimal"/>
      <w:lvlText w:val="%1.%2.%3.%4.%5.%6.%7.%8.%9."/>
      <w:lvlJc w:val="left"/>
      <w:pPr>
        <w:tabs>
          <w:tab w:val="left" w:pos="1955"/>
        </w:tabs>
        <w:ind w:left="1955" w:hanging="1559"/>
      </w:pPr>
      <w:rPr>
        <w:rFonts w:hint="eastAsia"/>
      </w:rPr>
    </w:lvl>
  </w:abstractNum>
  <w:abstractNum w:abstractNumId="49" w15:restartNumberingAfterBreak="0">
    <w:nsid w:val="45760268"/>
    <w:multiLevelType w:val="singleLevel"/>
    <w:tmpl w:val="45760268"/>
    <w:lvl w:ilvl="0">
      <w:start w:val="1"/>
      <w:numFmt w:val="decimal"/>
      <w:pStyle w:val="210505"/>
      <w:lvlText w:val="%1．"/>
      <w:lvlJc w:val="left"/>
      <w:pPr>
        <w:tabs>
          <w:tab w:val="left" w:pos="360"/>
        </w:tabs>
        <w:ind w:left="360" w:hanging="360"/>
      </w:pPr>
      <w:rPr>
        <w:rFonts w:hint="eastAsia"/>
      </w:rPr>
    </w:lvl>
  </w:abstractNum>
  <w:abstractNum w:abstractNumId="50" w15:restartNumberingAfterBreak="0">
    <w:nsid w:val="4646418B"/>
    <w:multiLevelType w:val="multilevel"/>
    <w:tmpl w:val="4646418B"/>
    <w:lvl w:ilvl="0">
      <w:start w:val="1"/>
      <w:numFmt w:val="decimal"/>
      <w:pStyle w:val="21"/>
      <w:suff w:val="space"/>
      <w:lvlText w:val="%1"/>
      <w:lvlJc w:val="left"/>
      <w:pPr>
        <w:ind w:left="0" w:firstLine="0"/>
      </w:pPr>
      <w:rPr>
        <w:rFonts w:ascii="黑体" w:eastAsia="黑体" w:hint="eastAsia"/>
        <w:b w:val="0"/>
        <w:bCs w:val="0"/>
        <w:i w:val="0"/>
        <w:iCs w:val="0"/>
        <w:color w:val="auto"/>
        <w:sz w:val="28"/>
        <w:szCs w:val="28"/>
      </w:rPr>
    </w:lvl>
    <w:lvl w:ilvl="1">
      <w:start w:val="1"/>
      <w:numFmt w:val="decimal"/>
      <w:suff w:val="space"/>
      <w:lvlText w:val="%1.%2"/>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suff w:val="space"/>
      <w:lvlText w:val="%1.%2.%3"/>
      <w:lvlJc w:val="left"/>
      <w:pPr>
        <w:ind w:left="0" w:firstLine="0"/>
      </w:pPr>
      <w:rPr>
        <w:rFonts w:ascii="宋体" w:eastAsia="宋体" w:hint="eastAsia"/>
        <w:b w:val="0"/>
        <w:bCs w:val="0"/>
        <w:i w:val="0"/>
        <w:iCs w:val="0"/>
        <w:caps w:val="0"/>
        <w:smallCaps w:val="0"/>
        <w:strike w:val="0"/>
        <w:color w:val="auto"/>
        <w:spacing w:val="0"/>
        <w:sz w:val="28"/>
        <w:szCs w:val="28"/>
        <w:u w:val="none"/>
      </w:rPr>
    </w:lvl>
    <w:lvl w:ilvl="3">
      <w:start w:val="1"/>
      <w:numFmt w:val="decimal"/>
      <w:suff w:val="space"/>
      <w:lvlText w:val="%1.%2.%3.%4"/>
      <w:lvlJc w:val="left"/>
      <w:pPr>
        <w:ind w:left="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153" w:firstLine="567"/>
      </w:pPr>
      <w:rPr>
        <w:rFonts w:ascii="宋体" w:eastAsia="宋体" w:hint="eastAsia"/>
        <w:b w:val="0"/>
        <w:i w:val="0"/>
        <w:sz w:val="28"/>
        <w:szCs w:val="28"/>
      </w:rPr>
    </w:lvl>
    <w:lvl w:ilvl="5">
      <w:start w:val="1"/>
      <w:numFmt w:val="decimal"/>
      <w:suff w:val="space"/>
      <w:lvlText w:val="(%6)"/>
      <w:lvlJc w:val="left"/>
      <w:pPr>
        <w:ind w:left="0" w:firstLine="567"/>
      </w:pPr>
      <w:rPr>
        <w:rFonts w:ascii="宋体" w:eastAsia="宋体" w:hint="eastAsia"/>
        <w:b w:val="0"/>
        <w:bCs w:val="0"/>
        <w:i w:val="0"/>
        <w:iCs w:val="0"/>
        <w:sz w:val="28"/>
        <w:szCs w:val="28"/>
      </w:rPr>
    </w:lvl>
    <w:lvl w:ilvl="6">
      <w:start w:val="1"/>
      <w:numFmt w:val="decimal"/>
      <w:lvlText w:val="%1.%2.%3.%4.%5.%6.%7"/>
      <w:lvlJc w:val="left"/>
      <w:pPr>
        <w:tabs>
          <w:tab w:val="left" w:pos="936"/>
        </w:tabs>
        <w:ind w:left="936" w:hanging="1296"/>
      </w:pPr>
      <w:rPr>
        <w:rFonts w:hint="eastAsia"/>
      </w:rPr>
    </w:lvl>
    <w:lvl w:ilvl="7">
      <w:start w:val="1"/>
      <w:numFmt w:val="decimal"/>
      <w:lvlText w:val="%1.%2.%3.%4.%5.%6.%7.%8"/>
      <w:lvlJc w:val="left"/>
      <w:pPr>
        <w:tabs>
          <w:tab w:val="left" w:pos="1080"/>
        </w:tabs>
        <w:ind w:left="1080" w:hanging="1440"/>
      </w:pPr>
      <w:rPr>
        <w:rFonts w:hint="eastAsia"/>
      </w:rPr>
    </w:lvl>
    <w:lvl w:ilvl="8">
      <w:start w:val="1"/>
      <w:numFmt w:val="decimal"/>
      <w:lvlText w:val="%1.%2.%3.%4.%5.%6.%7.%8.%9"/>
      <w:lvlJc w:val="left"/>
      <w:pPr>
        <w:tabs>
          <w:tab w:val="left" w:pos="1224"/>
        </w:tabs>
        <w:ind w:left="1224" w:hanging="1584"/>
      </w:pPr>
      <w:rPr>
        <w:rFonts w:hint="eastAsia"/>
      </w:rPr>
    </w:lvl>
  </w:abstractNum>
  <w:abstractNum w:abstractNumId="51" w15:restartNumberingAfterBreak="0">
    <w:nsid w:val="465A333C"/>
    <w:multiLevelType w:val="multilevel"/>
    <w:tmpl w:val="465A333C"/>
    <w:lvl w:ilvl="0">
      <w:start w:val="1"/>
      <w:numFmt w:val="decimal"/>
      <w:pStyle w:val="a8"/>
      <w:lvlText w:val="%1"/>
      <w:lvlJc w:val="left"/>
      <w:pPr>
        <w:tabs>
          <w:tab w:val="left" w:pos="794"/>
        </w:tabs>
        <w:ind w:left="794" w:hanging="79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737"/>
        </w:tabs>
        <w:ind w:left="737"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1077"/>
        </w:tabs>
        <w:ind w:left="1077" w:hanging="9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737"/>
        </w:tabs>
        <w:ind w:left="737" w:hanging="567"/>
      </w:pPr>
      <w:rPr>
        <w:rFonts w:ascii="黑体" w:eastAsia="黑体" w:hint="eastAsia"/>
      </w:rPr>
    </w:lvl>
    <w:lvl w:ilvl="4">
      <w:start w:val="1"/>
      <w:numFmt w:val="decimal"/>
      <w:lvlText w:val="%1.%2.%3.%4.%5"/>
      <w:lvlJc w:val="left"/>
      <w:pPr>
        <w:tabs>
          <w:tab w:val="left" w:pos="1247"/>
        </w:tabs>
        <w:ind w:left="1077" w:hanging="907"/>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52" w15:restartNumberingAfterBreak="0">
    <w:nsid w:val="478B6D42"/>
    <w:multiLevelType w:val="multilevel"/>
    <w:tmpl w:val="478B6D42"/>
    <w:lvl w:ilvl="0">
      <w:start w:val="12"/>
      <w:numFmt w:val="decimal"/>
      <w:pStyle w:val="2-15"/>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sz w:val="32"/>
        <w:szCs w:val="32"/>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47A84618"/>
    <w:multiLevelType w:val="multilevel"/>
    <w:tmpl w:val="47A84618"/>
    <w:lvl w:ilvl="0">
      <w:start w:val="5"/>
      <w:numFmt w:val="decimal"/>
      <w:pStyle w:val="3-72"/>
      <w:isLgl/>
      <w:lvlText w:val="%1"/>
      <w:lvlJc w:val="left"/>
      <w:pPr>
        <w:tabs>
          <w:tab w:val="left" w:pos="567"/>
        </w:tabs>
        <w:ind w:left="567" w:hanging="567"/>
      </w:pPr>
      <w:rPr>
        <w:rFonts w:ascii="宋体" w:eastAsia="宋体" w:hint="eastAsia"/>
        <w:b/>
        <w:i w:val="0"/>
        <w:sz w:val="24"/>
      </w:rPr>
    </w:lvl>
    <w:lvl w:ilvl="1">
      <w:start w:val="7"/>
      <w:numFmt w:val="decimal"/>
      <w:isLgl/>
      <w:lvlText w:val="%1.%2"/>
      <w:lvlJc w:val="left"/>
      <w:pPr>
        <w:tabs>
          <w:tab w:val="left" w:pos="1985"/>
        </w:tabs>
        <w:ind w:left="1985" w:hanging="1985"/>
      </w:pPr>
      <w:rPr>
        <w:rFonts w:ascii="宋体" w:eastAsia="宋体" w:hint="eastAsia"/>
        <w:b/>
        <w:i w:val="0"/>
        <w:sz w:val="24"/>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15:restartNumberingAfterBreak="0">
    <w:nsid w:val="4A9F6FCA"/>
    <w:multiLevelType w:val="multilevel"/>
    <w:tmpl w:val="4A9F6FCA"/>
    <w:lvl w:ilvl="0">
      <w:start w:val="1"/>
      <w:numFmt w:val="decimal"/>
      <w:pStyle w:val="1"/>
      <w:lvlText w:val="%1)"/>
      <w:lvlJc w:val="left"/>
      <w:pPr>
        <w:tabs>
          <w:tab w:val="left" w:pos="776"/>
        </w:tabs>
        <w:ind w:left="776"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4B7F0983"/>
    <w:multiLevelType w:val="multilevel"/>
    <w:tmpl w:val="4B7F0983"/>
    <w:lvl w:ilvl="0">
      <w:start w:val="3"/>
      <w:numFmt w:val="decimal"/>
      <w:pStyle w:val="3-41"/>
      <w:isLgl/>
      <w:lvlText w:val="%1"/>
      <w:lvlJc w:val="left"/>
      <w:pPr>
        <w:tabs>
          <w:tab w:val="left" w:pos="567"/>
        </w:tabs>
        <w:ind w:left="567" w:hanging="567"/>
      </w:pPr>
      <w:rPr>
        <w:rFonts w:ascii="宋体" w:eastAsia="宋体" w:hint="eastAsia"/>
        <w:b/>
        <w:i w:val="0"/>
        <w:sz w:val="30"/>
      </w:rPr>
    </w:lvl>
    <w:lvl w:ilvl="1">
      <w:start w:val="14"/>
      <w:numFmt w:val="decimal"/>
      <w:isLgl/>
      <w:lvlText w:val="%1.%2"/>
      <w:lvlJc w:val="left"/>
      <w:pPr>
        <w:tabs>
          <w:tab w:val="left" w:pos="1985"/>
        </w:tabs>
        <w:ind w:left="1985" w:hanging="1985"/>
      </w:pPr>
      <w:rPr>
        <w:rFonts w:ascii="宋体" w:eastAsia="宋体" w:hint="eastAsia"/>
        <w:b/>
        <w:i w:val="0"/>
        <w:sz w:val="28"/>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6" w15:restartNumberingAfterBreak="0">
    <w:nsid w:val="4BD451D9"/>
    <w:multiLevelType w:val="multilevel"/>
    <w:tmpl w:val="4BD451D9"/>
    <w:lvl w:ilvl="0">
      <w:start w:val="1"/>
      <w:numFmt w:val="decimal"/>
      <w:pStyle w:val="2-9"/>
      <w:lvlText w:val="%1"/>
      <w:lvlJc w:val="left"/>
      <w:pPr>
        <w:tabs>
          <w:tab w:val="left" w:pos="794"/>
        </w:tabs>
        <w:ind w:left="794" w:hanging="737"/>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802"/>
        </w:tabs>
        <w:ind w:left="802"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37"/>
        </w:tabs>
        <w:ind w:left="737" w:hanging="62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134"/>
        </w:tabs>
        <w:ind w:left="1134" w:hanging="102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8"/>
        </w:tabs>
        <w:ind w:left="1077" w:hanging="1020"/>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57" w15:restartNumberingAfterBreak="0">
    <w:nsid w:val="4C342EFA"/>
    <w:multiLevelType w:val="multilevel"/>
    <w:tmpl w:val="4C342EFA"/>
    <w:lvl w:ilvl="0">
      <w:start w:val="11"/>
      <w:numFmt w:val="decimal"/>
      <w:lvlText w:val="%1"/>
      <w:lvlJc w:val="left"/>
      <w:pPr>
        <w:tabs>
          <w:tab w:val="left" w:pos="0"/>
        </w:tabs>
        <w:ind w:left="0" w:hanging="425"/>
      </w:pPr>
      <w:rPr>
        <w:rFonts w:hint="eastAsia"/>
      </w:rPr>
    </w:lvl>
    <w:lvl w:ilvl="1">
      <w:start w:val="1"/>
      <w:numFmt w:val="decimal"/>
      <w:pStyle w:val="21121122Char12Heading20"/>
      <w:lvlText w:val="%1.%2"/>
      <w:lvlJc w:val="left"/>
      <w:pPr>
        <w:tabs>
          <w:tab w:val="left" w:pos="0"/>
        </w:tabs>
        <w:ind w:left="0" w:firstLine="0"/>
      </w:pPr>
      <w:rPr>
        <w:rFonts w:ascii="黑体" w:eastAsia="黑体" w:hint="eastAsia"/>
        <w:sz w:val="28"/>
      </w:rPr>
    </w:lvl>
    <w:lvl w:ilvl="2">
      <w:start w:val="1"/>
      <w:numFmt w:val="decimal"/>
      <w:lvlText w:val="%1.%2.%3"/>
      <w:lvlJc w:val="left"/>
      <w:pPr>
        <w:tabs>
          <w:tab w:val="left" w:pos="1146"/>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58" w15:restartNumberingAfterBreak="0">
    <w:nsid w:val="4DED43EB"/>
    <w:multiLevelType w:val="multilevel"/>
    <w:tmpl w:val="4DED43EB"/>
    <w:lvl w:ilvl="0">
      <w:start w:val="2"/>
      <w:numFmt w:val="decimal"/>
      <w:isLgl/>
      <w:lvlText w:val="%1"/>
      <w:lvlJc w:val="left"/>
      <w:pPr>
        <w:tabs>
          <w:tab w:val="left" w:pos="567"/>
        </w:tabs>
        <w:ind w:left="567" w:hanging="567"/>
      </w:pPr>
      <w:rPr>
        <w:rFonts w:ascii="宋体" w:eastAsia="宋体" w:hint="eastAsia"/>
        <w:b/>
        <w:i w:val="0"/>
        <w:sz w:val="24"/>
      </w:rPr>
    </w:lvl>
    <w:lvl w:ilvl="1">
      <w:start w:val="1"/>
      <w:numFmt w:val="decimal"/>
      <w:pStyle w:val="3-35"/>
      <w:isLgl/>
      <w:lvlText w:val="%1.%2"/>
      <w:lvlJc w:val="left"/>
      <w:pPr>
        <w:tabs>
          <w:tab w:val="left" w:pos="1985"/>
        </w:tabs>
        <w:ind w:left="1985" w:hanging="1985"/>
      </w:pPr>
      <w:rPr>
        <w:rFonts w:ascii="宋体" w:eastAsia="宋体" w:hint="eastAsia"/>
        <w:b w:val="0"/>
        <w:i w:val="0"/>
        <w:sz w:val="24"/>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4E8C1AB9"/>
    <w:multiLevelType w:val="multilevel"/>
    <w:tmpl w:val="4E8C1AB9"/>
    <w:lvl w:ilvl="0">
      <w:start w:val="6"/>
      <w:numFmt w:val="decimal"/>
      <w:isLgl/>
      <w:lvlText w:val="%1"/>
      <w:lvlJc w:val="left"/>
      <w:pPr>
        <w:tabs>
          <w:tab w:val="left" w:pos="567"/>
        </w:tabs>
        <w:ind w:left="567" w:hanging="567"/>
      </w:pPr>
      <w:rPr>
        <w:rFonts w:ascii="宋体" w:eastAsia="宋体" w:hint="eastAsia"/>
        <w:b/>
        <w:i w:val="0"/>
        <w:sz w:val="24"/>
      </w:rPr>
    </w:lvl>
    <w:lvl w:ilvl="1">
      <w:start w:val="6"/>
      <w:numFmt w:val="decimal"/>
      <w:isLgl/>
      <w:lvlText w:val="%1.%2"/>
      <w:lvlJc w:val="left"/>
      <w:pPr>
        <w:tabs>
          <w:tab w:val="left" w:pos="1985"/>
        </w:tabs>
        <w:ind w:left="1985" w:hanging="1985"/>
      </w:pPr>
      <w:rPr>
        <w:rFonts w:ascii="宋体" w:eastAsia="宋体" w:hint="eastAsia"/>
        <w:b/>
        <w:i w:val="0"/>
        <w:sz w:val="24"/>
      </w:rPr>
    </w:lvl>
    <w:lvl w:ilvl="2">
      <w:start w:val="1"/>
      <w:numFmt w:val="decimal"/>
      <w:pStyle w:val="-20"/>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4ED61AA8"/>
    <w:multiLevelType w:val="multilevel"/>
    <w:tmpl w:val="4ED61AA8"/>
    <w:lvl w:ilvl="0">
      <w:start w:val="1"/>
      <w:numFmt w:val="decimal"/>
      <w:lvlText w:val="%1、"/>
      <w:lvlJc w:val="left"/>
      <w:pPr>
        <w:tabs>
          <w:tab w:val="left" w:pos="2850"/>
        </w:tabs>
        <w:ind w:left="2850" w:hanging="930"/>
      </w:pPr>
      <w:rPr>
        <w:rFonts w:hint="default"/>
        <w:sz w:val="30"/>
      </w:rPr>
    </w:lvl>
    <w:lvl w:ilvl="1">
      <w:start w:val="1"/>
      <w:numFmt w:val="decimal"/>
      <w:pStyle w:val="60"/>
      <w:lvlText w:val="%2、"/>
      <w:lvlJc w:val="left"/>
      <w:pPr>
        <w:tabs>
          <w:tab w:val="left" w:pos="930"/>
        </w:tabs>
        <w:ind w:left="930" w:hanging="930"/>
      </w:pPr>
      <w:rPr>
        <w:rFonts w:hint="default"/>
        <w:sz w:val="3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4EDD28D9"/>
    <w:multiLevelType w:val="multilevel"/>
    <w:tmpl w:val="4EDD28D9"/>
    <w:lvl w:ilvl="0">
      <w:start w:val="16"/>
      <w:numFmt w:val="decimal"/>
      <w:pStyle w:val="1-"/>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kern w:val="0"/>
        <w:sz w:val="28"/>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2" w15:restartNumberingAfterBreak="0">
    <w:nsid w:val="4F7925A3"/>
    <w:multiLevelType w:val="multilevel"/>
    <w:tmpl w:val="4F7925A3"/>
    <w:lvl w:ilvl="0">
      <w:start w:val="2"/>
      <w:numFmt w:val="decimal"/>
      <w:isLgl/>
      <w:lvlText w:val="%1"/>
      <w:lvlJc w:val="left"/>
      <w:pPr>
        <w:tabs>
          <w:tab w:val="left" w:pos="567"/>
        </w:tabs>
        <w:ind w:left="567" w:hanging="567"/>
      </w:pPr>
      <w:rPr>
        <w:rFonts w:ascii="宋体" w:eastAsia="宋体" w:hint="eastAsia"/>
        <w:b/>
        <w:i w:val="0"/>
        <w:sz w:val="24"/>
      </w:rPr>
    </w:lvl>
    <w:lvl w:ilvl="1">
      <w:start w:val="1"/>
      <w:numFmt w:val="decimal"/>
      <w:lvlRestart w:val="0"/>
      <w:pStyle w:val="10"/>
      <w:isLgl/>
      <w:lvlText w:val="%1.%2"/>
      <w:lvlJc w:val="left"/>
      <w:pPr>
        <w:tabs>
          <w:tab w:val="left" w:pos="1985"/>
        </w:tabs>
        <w:ind w:left="1985" w:hanging="1985"/>
      </w:pPr>
      <w:rPr>
        <w:rFonts w:ascii="宋体" w:eastAsia="宋体" w:hint="eastAsia"/>
        <w:b/>
        <w:i w:val="0"/>
        <w:spacing w:val="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3" w15:restartNumberingAfterBreak="0">
    <w:nsid w:val="4FF351BB"/>
    <w:multiLevelType w:val="multilevel"/>
    <w:tmpl w:val="4FF351BB"/>
    <w:lvl w:ilvl="0">
      <w:start w:val="3"/>
      <w:numFmt w:val="decimal"/>
      <w:pStyle w:val="2-4"/>
      <w:isLgl/>
      <w:lvlText w:val="%1"/>
      <w:lvlJc w:val="left"/>
      <w:pPr>
        <w:tabs>
          <w:tab w:val="left" w:pos="567"/>
        </w:tabs>
        <w:ind w:left="567" w:hanging="567"/>
      </w:pPr>
      <w:rPr>
        <w:rFonts w:ascii="宋体" w:eastAsia="宋体" w:hint="eastAsia"/>
        <w:b/>
        <w:i w:val="0"/>
        <w:sz w:val="24"/>
      </w:rPr>
    </w:lvl>
    <w:lvl w:ilvl="1">
      <w:start w:val="1"/>
      <w:numFmt w:val="decimal"/>
      <w:isLgl/>
      <w:lvlText w:val="%1.%2"/>
      <w:lvlJc w:val="left"/>
      <w:pPr>
        <w:tabs>
          <w:tab w:val="left" w:pos="1985"/>
        </w:tabs>
        <w:ind w:left="1985" w:hanging="1985"/>
      </w:pPr>
      <w:rPr>
        <w:rFonts w:ascii="宋体" w:eastAsia="宋体" w:hint="eastAsia"/>
        <w:b/>
        <w:i w:val="0"/>
        <w:sz w:val="24"/>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4" w15:restartNumberingAfterBreak="0">
    <w:nsid w:val="51E61837"/>
    <w:multiLevelType w:val="multilevel"/>
    <w:tmpl w:val="51E61837"/>
    <w:lvl w:ilvl="0">
      <w:start w:val="5"/>
      <w:numFmt w:val="decimal"/>
      <w:isLgl/>
      <w:lvlText w:val="图%1"/>
      <w:lvlJc w:val="left"/>
      <w:pPr>
        <w:tabs>
          <w:tab w:val="left" w:pos="567"/>
        </w:tabs>
        <w:ind w:left="567" w:hanging="567"/>
      </w:pPr>
      <w:rPr>
        <w:rFonts w:ascii="宋体" w:eastAsia="宋体" w:hint="eastAsia"/>
        <w:b w:val="0"/>
        <w:i w:val="0"/>
        <w:spacing w:val="0"/>
        <w:kern w:val="0"/>
        <w:sz w:val="24"/>
      </w:rPr>
    </w:lvl>
    <w:lvl w:ilvl="1">
      <w:start w:val="2"/>
      <w:numFmt w:val="decimal"/>
      <w:lvlRestart w:val="0"/>
      <w:pStyle w:val="a9"/>
      <w:isLgl/>
      <w:lvlText w:val="图%1-%2"/>
      <w:lvlJc w:val="left"/>
      <w:pPr>
        <w:tabs>
          <w:tab w:val="left" w:pos="1985"/>
        </w:tabs>
        <w:ind w:left="1985" w:hanging="1985"/>
      </w:pPr>
      <w:rPr>
        <w:rFonts w:ascii="宋体" w:eastAsia="宋体" w:hint="eastAsia"/>
        <w:b/>
        <w:i w:val="0"/>
        <w:spacing w:val="0"/>
        <w:kern w:val="0"/>
        <w:sz w:val="21"/>
        <w:szCs w:val="21"/>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5" w15:restartNumberingAfterBreak="0">
    <w:nsid w:val="51F60591"/>
    <w:multiLevelType w:val="multilevel"/>
    <w:tmpl w:val="51F60591"/>
    <w:lvl w:ilvl="0">
      <w:start w:val="1"/>
      <w:numFmt w:val="decimal"/>
      <w:pStyle w:val="41"/>
      <w:suff w:val="space"/>
      <w:lvlText w:val="表4-%1"/>
      <w:lvlJc w:val="left"/>
      <w:pPr>
        <w:ind w:left="0" w:firstLine="0"/>
      </w:pPr>
      <w:rPr>
        <w:rFonts w:eastAsia="黑体" w:hint="eastAsia"/>
        <w:b w:val="0"/>
        <w:i w:val="0"/>
        <w:sz w:val="24"/>
        <w:szCs w:val="24"/>
        <w:lang w:val="en-US"/>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66" w15:restartNumberingAfterBreak="0">
    <w:nsid w:val="54CF41A5"/>
    <w:multiLevelType w:val="multilevel"/>
    <w:tmpl w:val="54CF41A5"/>
    <w:lvl w:ilvl="0">
      <w:start w:val="3"/>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aa"/>
      <w:lvlText w:val="表%1-%2"/>
      <w:lvlJc w:val="left"/>
      <w:pPr>
        <w:tabs>
          <w:tab w:val="left" w:pos="5819"/>
        </w:tabs>
        <w:ind w:left="5819" w:hanging="1985"/>
      </w:pPr>
      <w:rPr>
        <w:rFonts w:ascii="宋体" w:eastAsia="宋体" w:hint="eastAsia"/>
        <w:b/>
        <w:i w:val="0"/>
        <w:sz w:val="21"/>
        <w:szCs w:val="21"/>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7" w15:restartNumberingAfterBreak="0">
    <w:nsid w:val="54D35C84"/>
    <w:multiLevelType w:val="multilevel"/>
    <w:tmpl w:val="54D35C84"/>
    <w:lvl w:ilvl="0">
      <w:start w:val="4"/>
      <w:numFmt w:val="decimal"/>
      <w:pStyle w:val="5155Char21Char2Char2-004"/>
      <w:suff w:val="space"/>
      <w:lvlText w:val="%1"/>
      <w:lvlJc w:val="left"/>
      <w:pPr>
        <w:ind w:left="0" w:firstLine="0"/>
      </w:pPr>
      <w:rPr>
        <w:rFonts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0" w:firstLine="0"/>
      </w:pPr>
      <w:rPr>
        <w:rFonts w:ascii="黑体" w:eastAsia="黑体" w:cs="Times New Roman" w:hint="eastAsia"/>
        <w:b w:val="0"/>
        <w:bCs w:val="0"/>
        <w:i w:val="0"/>
        <w:iCs w:val="0"/>
        <w:caps w:val="0"/>
        <w:smallCaps w:val="0"/>
        <w:strike w:val="0"/>
        <w:dstrike w:val="0"/>
        <w:vanish w:val="0"/>
        <w:color w:val="000000"/>
        <w:spacing w:val="0"/>
        <w:position w:val="0"/>
        <w:sz w:val="28"/>
        <w:szCs w:val="28"/>
        <w:u w:val="none"/>
        <w:vertAlign w:val="baseline"/>
      </w:rPr>
    </w:lvl>
    <w:lvl w:ilvl="2">
      <w:start w:val="1"/>
      <w:numFmt w:val="decimal"/>
      <w:suff w:val="space"/>
      <w:lvlText w:val="%1.%2.%3"/>
      <w:lvlJc w:val="left"/>
      <w:pPr>
        <w:ind w:left="0" w:firstLine="0"/>
      </w:pPr>
      <w:rPr>
        <w:rFonts w:ascii="宋体" w:eastAsia="宋体" w:hint="eastAsia"/>
        <w:b w:val="0"/>
        <w:bCs w:val="0"/>
        <w:i w:val="0"/>
        <w:iCs w:val="0"/>
        <w:caps w:val="0"/>
        <w:smallCaps w:val="0"/>
        <w:strike w:val="0"/>
        <w:color w:val="auto"/>
        <w:spacing w:val="0"/>
        <w:sz w:val="28"/>
        <w:szCs w:val="28"/>
        <w:u w:val="none"/>
      </w:rPr>
    </w:lvl>
    <w:lvl w:ilvl="3">
      <w:start w:val="1"/>
      <w:numFmt w:val="decimal"/>
      <w:suff w:val="space"/>
      <w:lvlText w:val="%1.%2.%3.%4"/>
      <w:lvlJc w:val="left"/>
      <w:pPr>
        <w:ind w:left="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0" w:firstLine="567"/>
      </w:pPr>
      <w:rPr>
        <w:rFonts w:ascii="宋体" w:eastAsia="宋体" w:hint="eastAsia"/>
        <w:b w:val="0"/>
        <w:i w:val="0"/>
        <w:sz w:val="28"/>
        <w:szCs w:val="28"/>
      </w:rPr>
    </w:lvl>
    <w:lvl w:ilvl="5">
      <w:start w:val="1"/>
      <w:numFmt w:val="decimal"/>
      <w:suff w:val="space"/>
      <w:lvlText w:val="(%6)"/>
      <w:lvlJc w:val="left"/>
      <w:pPr>
        <w:ind w:left="0" w:firstLine="567"/>
      </w:pPr>
      <w:rPr>
        <w:rFonts w:ascii="宋体" w:eastAsia="宋体" w:hint="eastAsia"/>
        <w:b w:val="0"/>
        <w:bCs w:val="0"/>
        <w:i w:val="0"/>
        <w:iCs w:val="0"/>
        <w:sz w:val="28"/>
        <w:szCs w:val="28"/>
      </w:rPr>
    </w:lvl>
    <w:lvl w:ilvl="6">
      <w:start w:val="1"/>
      <w:numFmt w:val="decimal"/>
      <w:lvlText w:val="%1.%2.%3.%4.%5.%6.%7"/>
      <w:lvlJc w:val="left"/>
      <w:pPr>
        <w:tabs>
          <w:tab w:val="left" w:pos="2616"/>
        </w:tabs>
        <w:ind w:left="2616" w:hanging="1296"/>
      </w:pPr>
      <w:rPr>
        <w:rFonts w:hint="eastAsia"/>
      </w:rPr>
    </w:lvl>
    <w:lvl w:ilvl="7">
      <w:start w:val="1"/>
      <w:numFmt w:val="decimal"/>
      <w:lvlText w:val="%1.%2.%3.%4.%5.%6.%7.%8"/>
      <w:lvlJc w:val="left"/>
      <w:pPr>
        <w:tabs>
          <w:tab w:val="left" w:pos="2760"/>
        </w:tabs>
        <w:ind w:left="2760" w:hanging="1440"/>
      </w:pPr>
      <w:rPr>
        <w:rFonts w:hint="eastAsia"/>
      </w:rPr>
    </w:lvl>
    <w:lvl w:ilvl="8">
      <w:start w:val="1"/>
      <w:numFmt w:val="decimal"/>
      <w:lvlText w:val="%1.%2.%3.%4.%5.%6.%7.%8.%9"/>
      <w:lvlJc w:val="left"/>
      <w:pPr>
        <w:tabs>
          <w:tab w:val="left" w:pos="2904"/>
        </w:tabs>
        <w:ind w:left="2904" w:hanging="1584"/>
      </w:pPr>
      <w:rPr>
        <w:rFonts w:hint="eastAsia"/>
      </w:rPr>
    </w:lvl>
  </w:abstractNum>
  <w:abstractNum w:abstractNumId="68"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9" w15:restartNumberingAfterBreak="0">
    <w:nsid w:val="58CC6144"/>
    <w:multiLevelType w:val="multilevel"/>
    <w:tmpl w:val="58CC6144"/>
    <w:lvl w:ilvl="0">
      <w:start w:val="1"/>
      <w:numFmt w:val="decimal"/>
      <w:pStyle w:val="12"/>
      <w:suff w:val="space"/>
      <w:lvlText w:val="表12-%1"/>
      <w:lvlJc w:val="left"/>
      <w:pPr>
        <w:ind w:left="567" w:firstLine="0"/>
      </w:pPr>
      <w:rPr>
        <w:rFonts w:eastAsia="黑体" w:hint="eastAsia"/>
        <w:b w:val="0"/>
        <w:i w:val="0"/>
        <w:sz w:val="24"/>
        <w:szCs w:val="24"/>
        <w:lang w:val="en-US"/>
      </w:rPr>
    </w:lvl>
    <w:lvl w:ilvl="1">
      <w:start w:val="1"/>
      <w:numFmt w:val="decimal"/>
      <w:suff w:val="space"/>
      <w:lvlText w:val="%1.%2"/>
      <w:lvlJc w:val="left"/>
      <w:pPr>
        <w:ind w:left="794" w:hanging="227"/>
      </w:pPr>
      <w:rPr>
        <w:rFonts w:eastAsia="黑体" w:hint="eastAsia"/>
        <w:b/>
        <w:i w:val="0"/>
        <w:sz w:val="24"/>
      </w:rPr>
    </w:lvl>
    <w:lvl w:ilvl="2">
      <w:start w:val="1"/>
      <w:numFmt w:val="decimal"/>
      <w:suff w:val="space"/>
      <w:lvlText w:val="%1.%2.%3"/>
      <w:lvlJc w:val="left"/>
      <w:pPr>
        <w:ind w:left="567" w:firstLine="0"/>
      </w:pPr>
      <w:rPr>
        <w:rFonts w:eastAsia="黑体" w:hint="eastAsia"/>
        <w:b/>
        <w:i w:val="0"/>
        <w:sz w:val="24"/>
      </w:rPr>
    </w:lvl>
    <w:lvl w:ilvl="3">
      <w:start w:val="1"/>
      <w:numFmt w:val="decimal"/>
      <w:suff w:val="space"/>
      <w:lvlText w:val="%1.%2.%3.%4"/>
      <w:lvlJc w:val="left"/>
      <w:pPr>
        <w:ind w:left="567" w:firstLine="0"/>
      </w:pPr>
      <w:rPr>
        <w:rFonts w:eastAsia="黑体" w:hint="eastAsia"/>
        <w:b/>
        <w:i w:val="0"/>
        <w:sz w:val="24"/>
      </w:rPr>
    </w:lvl>
    <w:lvl w:ilvl="4">
      <w:start w:val="1"/>
      <w:numFmt w:val="decimal"/>
      <w:lvlText w:val="%1.%2.%3.%4.%5"/>
      <w:lvlJc w:val="left"/>
      <w:pPr>
        <w:tabs>
          <w:tab w:val="left" w:pos="3283"/>
        </w:tabs>
        <w:ind w:left="2693" w:hanging="850"/>
      </w:pPr>
      <w:rPr>
        <w:rFonts w:hint="eastAsia"/>
      </w:rPr>
    </w:lvl>
    <w:lvl w:ilvl="5">
      <w:start w:val="1"/>
      <w:numFmt w:val="decimal"/>
      <w:lvlText w:val="%1.%2.%3.%4.%5.%6"/>
      <w:lvlJc w:val="left"/>
      <w:pPr>
        <w:tabs>
          <w:tab w:val="left" w:pos="4068"/>
        </w:tabs>
        <w:ind w:left="3402" w:hanging="1134"/>
      </w:pPr>
      <w:rPr>
        <w:rFonts w:hint="eastAsia"/>
      </w:rPr>
    </w:lvl>
    <w:lvl w:ilvl="6">
      <w:start w:val="1"/>
      <w:numFmt w:val="decimal"/>
      <w:lvlText w:val="%1.%2.%3.%4.%5.%6.%7"/>
      <w:lvlJc w:val="left"/>
      <w:pPr>
        <w:tabs>
          <w:tab w:val="left" w:pos="4853"/>
        </w:tabs>
        <w:ind w:left="3969" w:hanging="1276"/>
      </w:pPr>
      <w:rPr>
        <w:rFonts w:hint="eastAsia"/>
      </w:rPr>
    </w:lvl>
    <w:lvl w:ilvl="7">
      <w:start w:val="1"/>
      <w:numFmt w:val="decimal"/>
      <w:lvlText w:val="%1.%2.%3.%4.%5.%6.%7.%8"/>
      <w:lvlJc w:val="left"/>
      <w:pPr>
        <w:tabs>
          <w:tab w:val="left" w:pos="5278"/>
        </w:tabs>
        <w:ind w:left="4536" w:hanging="1418"/>
      </w:pPr>
      <w:rPr>
        <w:rFonts w:hint="eastAsia"/>
      </w:rPr>
    </w:lvl>
    <w:lvl w:ilvl="8">
      <w:start w:val="1"/>
      <w:numFmt w:val="decimal"/>
      <w:lvlText w:val="%1.%2.%3.%4.%5.%6.%7.%8.%9"/>
      <w:lvlJc w:val="left"/>
      <w:pPr>
        <w:tabs>
          <w:tab w:val="left" w:pos="6064"/>
        </w:tabs>
        <w:ind w:left="5244" w:hanging="1700"/>
      </w:pPr>
      <w:rPr>
        <w:rFonts w:hint="eastAsia"/>
      </w:rPr>
    </w:lvl>
  </w:abstractNum>
  <w:abstractNum w:abstractNumId="70" w15:restartNumberingAfterBreak="0">
    <w:nsid w:val="5A2E70D6"/>
    <w:multiLevelType w:val="multilevel"/>
    <w:tmpl w:val="5A2E70D6"/>
    <w:lvl w:ilvl="0">
      <w:start w:val="3"/>
      <w:numFmt w:val="decimal"/>
      <w:pStyle w:val="3-314"/>
      <w:lvlText w:val="%1"/>
      <w:lvlJc w:val="left"/>
      <w:pPr>
        <w:tabs>
          <w:tab w:val="left" w:pos="567"/>
        </w:tabs>
        <w:ind w:left="567" w:hanging="567"/>
      </w:pPr>
      <w:rPr>
        <w:rFonts w:ascii="宋体" w:eastAsia="宋体" w:hint="eastAsia"/>
        <w:b/>
        <w:i w:val="0"/>
        <w:sz w:val="30"/>
      </w:rPr>
    </w:lvl>
    <w:lvl w:ilvl="1">
      <w:start w:val="12"/>
      <w:numFmt w:val="decimal"/>
      <w:lvlText w:val="%1.%2"/>
      <w:lvlJc w:val="left"/>
      <w:pPr>
        <w:tabs>
          <w:tab w:val="left" w:pos="567"/>
        </w:tabs>
        <w:ind w:left="567" w:hanging="567"/>
      </w:pPr>
      <w:rPr>
        <w:rFonts w:hint="eastAsia"/>
      </w:rPr>
    </w:lvl>
    <w:lvl w:ilvl="2">
      <w:start w:val="1"/>
      <w:numFmt w:val="decimal"/>
      <w:lvlText w:val="%1.%2.%3"/>
      <w:lvlJc w:val="left"/>
      <w:pPr>
        <w:tabs>
          <w:tab w:val="left" w:pos="1134"/>
        </w:tabs>
        <w:ind w:left="1134" w:hanging="1134"/>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5B3120AA"/>
    <w:multiLevelType w:val="multilevel"/>
    <w:tmpl w:val="5B3120AA"/>
    <w:lvl w:ilvl="0">
      <w:start w:val="14"/>
      <w:numFmt w:val="decimal"/>
      <w:isLgl/>
      <w:lvlText w:val="%1"/>
      <w:lvlJc w:val="left"/>
      <w:pPr>
        <w:tabs>
          <w:tab w:val="left" w:pos="567"/>
        </w:tabs>
        <w:ind w:left="567" w:hanging="567"/>
      </w:pPr>
      <w:rPr>
        <w:rFonts w:ascii="宋体" w:eastAsia="宋体" w:hint="eastAsia"/>
        <w:b w:val="0"/>
        <w:i w:val="0"/>
        <w:sz w:val="24"/>
      </w:rPr>
    </w:lvl>
    <w:lvl w:ilvl="1">
      <w:start w:val="1"/>
      <w:numFmt w:val="decimal"/>
      <w:lvlRestart w:val="0"/>
      <w:pStyle w:val="-30"/>
      <w:isLgl/>
      <w:lvlText w:val="%1.%2"/>
      <w:lvlJc w:val="left"/>
      <w:pPr>
        <w:tabs>
          <w:tab w:val="left" w:pos="1985"/>
        </w:tabs>
        <w:ind w:left="1985" w:hanging="1985"/>
      </w:pPr>
      <w:rPr>
        <w:rFonts w:ascii="宋体" w:eastAsia="宋体" w:hint="eastAsia"/>
        <w:b/>
        <w:i w:val="0"/>
        <w:spacing w:val="0"/>
        <w:sz w:val="32"/>
        <w:szCs w:val="32"/>
      </w:rPr>
    </w:lvl>
    <w:lvl w:ilvl="2">
      <w:start w:val="1"/>
      <w:numFmt w:val="decimal"/>
      <w:lvlRestart w:val="0"/>
      <w:isLg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2" w15:restartNumberingAfterBreak="0">
    <w:nsid w:val="5EA80C66"/>
    <w:multiLevelType w:val="multilevel"/>
    <w:tmpl w:val="5EA80C66"/>
    <w:lvl w:ilvl="0">
      <w:start w:val="5"/>
      <w:numFmt w:val="decimal"/>
      <w:pStyle w:val="21121122Char12Heading202"/>
      <w:suff w:val="space"/>
      <w:lvlText w:val="%1"/>
      <w:lvlJc w:val="left"/>
      <w:rPr>
        <w:rFonts w:ascii="黑体" w:eastAsia="黑体" w:hint="eastAsia"/>
        <w:b w:val="0"/>
        <w:bCs w:val="0"/>
        <w:i w:val="0"/>
        <w:iCs w:val="0"/>
        <w:color w:val="auto"/>
        <w:sz w:val="28"/>
        <w:szCs w:val="28"/>
      </w:rPr>
    </w:lvl>
    <w:lvl w:ilvl="1">
      <w:start w:val="1"/>
      <w:numFmt w:val="decimal"/>
      <w:suff w:val="space"/>
      <w:lvlText w:val="%1.%2"/>
      <w:lvlJc w:val="left"/>
      <w:pPr>
        <w:ind w:left="-629"/>
      </w:pPr>
      <w:rPr>
        <w:rFonts w:ascii="黑体" w:eastAsia="黑体" w:hint="eastAsia"/>
        <w:b w:val="0"/>
        <w:bCs w:val="0"/>
        <w:i w:val="0"/>
        <w:iCs w:val="0"/>
        <w:color w:val="auto"/>
        <w:sz w:val="28"/>
        <w:szCs w:val="28"/>
      </w:rPr>
    </w:lvl>
    <w:lvl w:ilvl="2">
      <w:start w:val="1"/>
      <w:numFmt w:val="decimal"/>
      <w:suff w:val="space"/>
      <w:lvlText w:val="%1.%2.%3"/>
      <w:lvlJc w:val="left"/>
      <w:pPr>
        <w:ind w:left="-629"/>
      </w:pPr>
      <w:rPr>
        <w:rFonts w:ascii="宋体" w:eastAsia="宋体" w:hint="eastAsia"/>
        <w:b w:val="0"/>
        <w:bCs w:val="0"/>
        <w:i w:val="0"/>
        <w:iCs w:val="0"/>
        <w:color w:val="auto"/>
        <w:sz w:val="28"/>
        <w:szCs w:val="28"/>
      </w:rPr>
    </w:lvl>
    <w:lvl w:ilvl="3">
      <w:start w:val="1"/>
      <w:numFmt w:val="decimal"/>
      <w:suff w:val="space"/>
      <w:lvlText w:val="%1.%2.%3.%4"/>
      <w:lvlJc w:val="left"/>
      <w:pPr>
        <w:ind w:left="532"/>
      </w:pPr>
      <w:rPr>
        <w:rFonts w:ascii="宋体" w:eastAsia="宋体" w:hAnsi="Arial" w:hint="eastAsia"/>
        <w:b w:val="0"/>
        <w:bCs w:val="0"/>
        <w:i w:val="0"/>
        <w:iCs w:val="0"/>
        <w:color w:val="auto"/>
        <w:sz w:val="28"/>
        <w:szCs w:val="28"/>
      </w:rPr>
    </w:lvl>
    <w:lvl w:ilvl="4">
      <w:start w:val="1"/>
      <w:numFmt w:val="decimal"/>
      <w:suff w:val="space"/>
      <w:lvlText w:val="%5)"/>
      <w:lvlJc w:val="left"/>
      <w:pPr>
        <w:ind w:left="-629" w:firstLine="567"/>
      </w:pPr>
      <w:rPr>
        <w:rFonts w:ascii="宋体" w:eastAsia="宋体" w:hAnsi="Times New Roman" w:hint="eastAsia"/>
        <w:b w:val="0"/>
        <w:bCs w:val="0"/>
        <w:i w:val="0"/>
        <w:iCs w:val="0"/>
        <w:sz w:val="28"/>
        <w:szCs w:val="28"/>
      </w:rPr>
    </w:lvl>
    <w:lvl w:ilvl="5">
      <w:start w:val="1"/>
      <w:numFmt w:val="decimal"/>
      <w:suff w:val="space"/>
      <w:lvlText w:val="(%6)"/>
      <w:lvlJc w:val="left"/>
      <w:pPr>
        <w:ind w:left="-731" w:firstLine="567"/>
      </w:pPr>
      <w:rPr>
        <w:rFonts w:ascii="宋体" w:eastAsia="宋体" w:hint="eastAsia"/>
        <w:b w:val="0"/>
        <w:bCs w:val="0"/>
        <w:i w:val="0"/>
        <w:iCs w:val="0"/>
        <w:sz w:val="28"/>
        <w:szCs w:val="28"/>
      </w:rPr>
    </w:lvl>
    <w:lvl w:ilvl="6">
      <w:start w:val="1"/>
      <w:numFmt w:val="decimal"/>
      <w:lvlText w:val="%1.%2.%3.%4.%5.%6.%7"/>
      <w:lvlJc w:val="left"/>
      <w:pPr>
        <w:tabs>
          <w:tab w:val="left" w:pos="-233"/>
        </w:tabs>
        <w:ind w:left="-233" w:hanging="1296"/>
      </w:pPr>
      <w:rPr>
        <w:rFonts w:hint="eastAsia"/>
      </w:rPr>
    </w:lvl>
    <w:lvl w:ilvl="7">
      <w:start w:val="1"/>
      <w:numFmt w:val="decimal"/>
      <w:lvlText w:val="%1.%2.%3.%4.%5.%6.%7.%8"/>
      <w:lvlJc w:val="left"/>
      <w:pPr>
        <w:tabs>
          <w:tab w:val="left" w:pos="-89"/>
        </w:tabs>
        <w:ind w:left="-89" w:hanging="1440"/>
      </w:pPr>
      <w:rPr>
        <w:rFonts w:hint="eastAsia"/>
      </w:rPr>
    </w:lvl>
    <w:lvl w:ilvl="8">
      <w:start w:val="1"/>
      <w:numFmt w:val="decimal"/>
      <w:lvlText w:val="%1.%2.%3.%4.%5.%6.%7.%8.%9"/>
      <w:lvlJc w:val="left"/>
      <w:pPr>
        <w:tabs>
          <w:tab w:val="left" w:pos="55"/>
        </w:tabs>
        <w:ind w:left="55" w:hanging="1584"/>
      </w:pPr>
      <w:rPr>
        <w:rFonts w:hint="eastAsia"/>
      </w:rPr>
    </w:lvl>
  </w:abstractNum>
  <w:abstractNum w:abstractNumId="73" w15:restartNumberingAfterBreak="0">
    <w:nsid w:val="610260DB"/>
    <w:multiLevelType w:val="multilevel"/>
    <w:tmpl w:val="610260DB"/>
    <w:lvl w:ilvl="0">
      <w:start w:val="5"/>
      <w:numFmt w:val="decimal"/>
      <w:pStyle w:val="21121122Char12Heading203"/>
      <w:suff w:val="space"/>
      <w:lvlText w:val="%1"/>
      <w:lvlJc w:val="left"/>
      <w:pPr>
        <w:ind w:left="-200" w:firstLine="0"/>
      </w:pPr>
      <w:rPr>
        <w:rFonts w:ascii="黑体" w:eastAsia="黑体" w:hint="eastAsia"/>
        <w:b w:val="0"/>
        <w:bCs w:val="0"/>
        <w:i w:val="0"/>
        <w:iCs w:val="0"/>
        <w:color w:val="auto"/>
        <w:sz w:val="28"/>
        <w:szCs w:val="28"/>
      </w:rPr>
    </w:lvl>
    <w:lvl w:ilvl="1">
      <w:start w:val="1"/>
      <w:numFmt w:val="decimal"/>
      <w:suff w:val="space"/>
      <w:lvlText w:val="%1.%2"/>
      <w:lvlJc w:val="left"/>
      <w:pPr>
        <w:ind w:left="0" w:firstLine="0"/>
      </w:pPr>
      <w:rPr>
        <w:rFonts w:ascii="黑体" w:eastAsia="黑体" w:hint="eastAsia"/>
        <w:b w:val="0"/>
        <w:bCs w:val="0"/>
        <w:i w:val="0"/>
        <w:iCs w:val="0"/>
        <w:color w:val="auto"/>
        <w:sz w:val="28"/>
        <w:szCs w:val="28"/>
      </w:rPr>
    </w:lvl>
    <w:lvl w:ilvl="2">
      <w:start w:val="1"/>
      <w:numFmt w:val="decimal"/>
      <w:suff w:val="space"/>
      <w:lvlText w:val="%1.%2.%3"/>
      <w:lvlJc w:val="left"/>
      <w:pPr>
        <w:ind w:left="0" w:firstLine="0"/>
      </w:pPr>
      <w:rPr>
        <w:rFonts w:ascii="宋体" w:eastAsia="宋体" w:hint="eastAsia"/>
        <w:b w:val="0"/>
        <w:bCs w:val="0"/>
        <w:i w:val="0"/>
        <w:iCs w:val="0"/>
        <w:color w:val="auto"/>
        <w:sz w:val="28"/>
        <w:szCs w:val="28"/>
      </w:rPr>
    </w:lvl>
    <w:lvl w:ilvl="3">
      <w:start w:val="1"/>
      <w:numFmt w:val="decimal"/>
      <w:suff w:val="space"/>
      <w:lvlText w:val="%1.%2.%3.%4"/>
      <w:lvlJc w:val="left"/>
      <w:pPr>
        <w:ind w:left="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0" w:firstLine="567"/>
      </w:pPr>
      <w:rPr>
        <w:rFonts w:ascii="宋体" w:eastAsia="宋体" w:hAnsi="Times New Roman" w:hint="eastAsia"/>
        <w:b w:val="0"/>
        <w:bCs w:val="0"/>
        <w:i w:val="0"/>
        <w:iCs w:val="0"/>
        <w:sz w:val="28"/>
        <w:szCs w:val="28"/>
      </w:rPr>
    </w:lvl>
    <w:lvl w:ilvl="5">
      <w:start w:val="1"/>
      <w:numFmt w:val="decimal"/>
      <w:suff w:val="space"/>
      <w:lvlText w:val="(%6)"/>
      <w:lvlJc w:val="left"/>
      <w:pPr>
        <w:ind w:left="-102" w:firstLine="567"/>
      </w:pPr>
      <w:rPr>
        <w:rFonts w:ascii="宋体" w:eastAsia="宋体" w:hint="eastAsia"/>
        <w:b w:val="0"/>
        <w:bCs w:val="0"/>
        <w:i w:val="0"/>
        <w:iCs w:val="0"/>
        <w:sz w:val="28"/>
        <w:szCs w:val="28"/>
      </w:rPr>
    </w:lvl>
    <w:lvl w:ilvl="6">
      <w:start w:val="1"/>
      <w:numFmt w:val="decimal"/>
      <w:lvlText w:val="%1.%2.%3.%4.%5.%6.%7"/>
      <w:lvlJc w:val="left"/>
      <w:pPr>
        <w:tabs>
          <w:tab w:val="left" w:pos="396"/>
        </w:tabs>
        <w:ind w:left="396"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684"/>
        </w:tabs>
        <w:ind w:left="684" w:hanging="1584"/>
      </w:pPr>
      <w:rPr>
        <w:rFonts w:hint="eastAsia"/>
      </w:rPr>
    </w:lvl>
  </w:abstractNum>
  <w:abstractNum w:abstractNumId="74" w15:restartNumberingAfterBreak="0">
    <w:nsid w:val="646260FA"/>
    <w:multiLevelType w:val="multilevel"/>
    <w:tmpl w:val="646260FA"/>
    <w:lvl w:ilvl="0">
      <w:start w:val="1"/>
      <w:numFmt w:val="decimal"/>
      <w:pStyle w:val="a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5" w15:restartNumberingAfterBreak="0">
    <w:nsid w:val="64B12E5C"/>
    <w:multiLevelType w:val="multilevel"/>
    <w:tmpl w:val="64B12E5C"/>
    <w:lvl w:ilvl="0">
      <w:start w:val="4"/>
      <w:numFmt w:val="decimal"/>
      <w:pStyle w:val="31113CharChar3Char3111111-2"/>
      <w:suff w:val="space"/>
      <w:lvlText w:val="%1"/>
      <w:lvlJc w:val="left"/>
      <w:pPr>
        <w:ind w:left="0" w:firstLine="0"/>
      </w:pPr>
      <w:rPr>
        <w:rFonts w:ascii="黑体" w:eastAsia="黑体" w:hint="eastAsia"/>
        <w:b w:val="0"/>
        <w:i w:val="0"/>
        <w:sz w:val="28"/>
        <w:szCs w:val="28"/>
      </w:rPr>
    </w:lvl>
    <w:lvl w:ilvl="1">
      <w:start w:val="1"/>
      <w:numFmt w:val="decimal"/>
      <w:suff w:val="space"/>
      <w:lvlText w:val="%1.%2"/>
      <w:lvlJc w:val="left"/>
      <w:pPr>
        <w:ind w:left="227" w:hanging="227"/>
      </w:pPr>
      <w:rPr>
        <w:rFonts w:ascii="黑体" w:eastAsia="黑体" w:hint="eastAsia"/>
        <w:b w:val="0"/>
        <w:i w:val="0"/>
        <w:sz w:val="28"/>
        <w:szCs w:val="28"/>
      </w:rPr>
    </w:lvl>
    <w:lvl w:ilvl="2">
      <w:start w:val="1"/>
      <w:numFmt w:val="decimal"/>
      <w:suff w:val="space"/>
      <w:lvlText w:val="%1.%2.%3"/>
      <w:lvlJc w:val="left"/>
      <w:pPr>
        <w:ind w:left="0" w:firstLine="0"/>
      </w:pPr>
      <w:rPr>
        <w:rFonts w:ascii="宋体" w:eastAsia="宋体" w:hint="eastAsia"/>
        <w:b w:val="0"/>
        <w:i w:val="0"/>
        <w:sz w:val="28"/>
        <w:szCs w:val="28"/>
      </w:rPr>
    </w:lvl>
    <w:lvl w:ilvl="3">
      <w:start w:val="1"/>
      <w:numFmt w:val="decimal"/>
      <w:suff w:val="space"/>
      <w:lvlText w:val="%1.%2.%3.%4"/>
      <w:lvlJc w:val="left"/>
      <w:pPr>
        <w:ind w:left="0" w:firstLine="0"/>
      </w:pPr>
      <w:rPr>
        <w:rFonts w:ascii="宋体" w:eastAsia="宋体" w:hint="eastAsia"/>
        <w:b w:val="0"/>
        <w:i w:val="0"/>
        <w:sz w:val="28"/>
      </w:rPr>
    </w:lvl>
    <w:lvl w:ilvl="4">
      <w:start w:val="1"/>
      <w:numFmt w:val="decimal"/>
      <w:lvlText w:val="%5)"/>
      <w:lvlJc w:val="left"/>
      <w:pPr>
        <w:tabs>
          <w:tab w:val="left" w:pos="927"/>
        </w:tabs>
        <w:ind w:left="0" w:firstLine="567"/>
      </w:pPr>
      <w:rPr>
        <w:rFonts w:hint="eastAsia"/>
      </w:rPr>
    </w:lvl>
    <w:lvl w:ilvl="5">
      <w:start w:val="1"/>
      <w:numFmt w:val="decimal"/>
      <w:isLgl/>
      <w:suff w:val="space"/>
      <w:lvlText w:val="(%6)"/>
      <w:lvlJc w:val="left"/>
      <w:pPr>
        <w:ind w:left="0" w:firstLine="567"/>
      </w:pPr>
      <w:rPr>
        <w:rFonts w:ascii="宋体" w:eastAsia="宋体" w:hint="eastAsia"/>
        <w:b w:val="0"/>
        <w:i w:val="0"/>
        <w:sz w:val="28"/>
        <w:szCs w:val="28"/>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76" w15:restartNumberingAfterBreak="0">
    <w:nsid w:val="664235DB"/>
    <w:multiLevelType w:val="multilevel"/>
    <w:tmpl w:val="664235DB"/>
    <w:lvl w:ilvl="0">
      <w:start w:val="8"/>
      <w:numFmt w:val="decimal"/>
      <w:pStyle w:val="2-11"/>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sz w:val="28"/>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7" w15:restartNumberingAfterBreak="0">
    <w:nsid w:val="68363240"/>
    <w:multiLevelType w:val="multilevel"/>
    <w:tmpl w:val="68363240"/>
    <w:lvl w:ilvl="0">
      <w:start w:val="1"/>
      <w:numFmt w:val="decimal"/>
      <w:pStyle w:val="2-18"/>
      <w:lvlText w:val="%1"/>
      <w:lvlJc w:val="left"/>
      <w:pPr>
        <w:tabs>
          <w:tab w:val="left" w:pos="425"/>
        </w:tabs>
        <w:ind w:left="425" w:hanging="425"/>
      </w:pPr>
    </w:lvl>
    <w:lvl w:ilvl="1">
      <w:start w:val="1"/>
      <w:numFmt w:val="decimal"/>
      <w:lvlText w:val="%1.%2"/>
      <w:lvlJc w:val="left"/>
      <w:pPr>
        <w:tabs>
          <w:tab w:val="left" w:pos="1505"/>
        </w:tabs>
        <w:ind w:left="992" w:hanging="567"/>
      </w:pPr>
    </w:lvl>
    <w:lvl w:ilvl="2">
      <w:start w:val="1"/>
      <w:numFmt w:val="decimal"/>
      <w:lvlText w:val="%1.%2.%3"/>
      <w:lvlJc w:val="left"/>
      <w:pPr>
        <w:tabs>
          <w:tab w:val="left" w:pos="2291"/>
        </w:tabs>
        <w:ind w:left="1418" w:hanging="567"/>
      </w:pPr>
    </w:lvl>
    <w:lvl w:ilvl="3">
      <w:start w:val="1"/>
      <w:numFmt w:val="decimal"/>
      <w:lvlText w:val="%1.%2.%3.%4"/>
      <w:lvlJc w:val="left"/>
      <w:pPr>
        <w:tabs>
          <w:tab w:val="left" w:pos="3076"/>
        </w:tabs>
        <w:ind w:left="1984" w:hanging="708"/>
      </w:pPr>
    </w:lvl>
    <w:lvl w:ilvl="4">
      <w:start w:val="1"/>
      <w:numFmt w:val="decimal"/>
      <w:lvlText w:val="%1.%2.%3.%4.%5"/>
      <w:lvlJc w:val="left"/>
      <w:pPr>
        <w:tabs>
          <w:tab w:val="left" w:pos="4221"/>
        </w:tabs>
        <w:ind w:left="2551" w:hanging="850"/>
      </w:pPr>
    </w:lvl>
    <w:lvl w:ilvl="5">
      <w:start w:val="1"/>
      <w:numFmt w:val="decimal"/>
      <w:lvlText w:val="%1.%2.%3.%4.%5.%6"/>
      <w:lvlJc w:val="left"/>
      <w:pPr>
        <w:tabs>
          <w:tab w:val="left" w:pos="5006"/>
        </w:tabs>
        <w:ind w:left="3260" w:hanging="1134"/>
      </w:pPr>
    </w:lvl>
    <w:lvl w:ilvl="6">
      <w:start w:val="1"/>
      <w:numFmt w:val="decimal"/>
      <w:lvlText w:val="%1.%2.%3.%4.%5.%6.%7"/>
      <w:lvlJc w:val="left"/>
      <w:pPr>
        <w:tabs>
          <w:tab w:val="left" w:pos="615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8082"/>
        </w:tabs>
        <w:ind w:left="5102" w:hanging="1700"/>
      </w:pPr>
    </w:lvl>
  </w:abstractNum>
  <w:abstractNum w:abstractNumId="78" w15:restartNumberingAfterBreak="0">
    <w:nsid w:val="69B4656E"/>
    <w:multiLevelType w:val="multilevel"/>
    <w:tmpl w:val="69B4656E"/>
    <w:lvl w:ilvl="0">
      <w:start w:val="1"/>
      <w:numFmt w:val="decimal"/>
      <w:lvlText w:val="%1."/>
      <w:lvlJc w:val="left"/>
      <w:pPr>
        <w:tabs>
          <w:tab w:val="left" w:pos="425"/>
        </w:tabs>
        <w:ind w:left="425" w:hanging="425"/>
      </w:pPr>
      <w:rPr>
        <w:rFonts w:hint="eastAsia"/>
        <w:b w:val="0"/>
        <w:bCs w:val="0"/>
        <w:i w:val="0"/>
        <w:iCs w:val="0"/>
        <w:caps w:val="0"/>
        <w:smallCaps w:val="0"/>
        <w:strike w:val="0"/>
        <w:dstrike w:val="0"/>
        <w:color w:val="000000"/>
        <w:spacing w:val="0"/>
        <w:kern w:val="0"/>
        <w:position w:val="0"/>
        <w:u w:val="none"/>
      </w:rPr>
    </w:lvl>
    <w:lvl w:ilvl="1">
      <w:start w:val="1"/>
      <w:numFmt w:val="decimal"/>
      <w:lvlText w:val="%1.%2."/>
      <w:lvlJc w:val="left"/>
      <w:pPr>
        <w:tabs>
          <w:tab w:val="left" w:pos="567"/>
        </w:tabs>
        <w:ind w:left="567" w:hanging="567"/>
      </w:pPr>
      <w:rPr>
        <w:rFonts w:hint="eastAsia"/>
        <w:b w:val="0"/>
        <w:i w:val="0"/>
        <w:iCs w:val="0"/>
        <w:caps w:val="0"/>
        <w:smallCaps w:val="0"/>
        <w:strike w:val="0"/>
        <w:dstrike w:val="0"/>
        <w:color w:val="000000"/>
        <w:spacing w:val="0"/>
        <w:position w:val="0"/>
        <w:u w:val="none"/>
      </w:rPr>
    </w:lvl>
    <w:lvl w:ilvl="2">
      <w:start w:val="1"/>
      <w:numFmt w:val="decimal"/>
      <w:lvlText w:val="%1.%2.%3."/>
      <w:lvlJc w:val="left"/>
      <w:pPr>
        <w:tabs>
          <w:tab w:val="left" w:pos="709"/>
        </w:tabs>
        <w:ind w:left="709" w:hanging="709"/>
      </w:pPr>
      <w:rPr>
        <w:rFonts w:hint="eastAsia"/>
        <w:b w:val="0"/>
        <w:bCs w:val="0"/>
        <w:i w:val="0"/>
        <w:iCs w:val="0"/>
        <w:caps w:val="0"/>
        <w:smallCaps w:val="0"/>
        <w:strike w:val="0"/>
        <w:dstrike w:val="0"/>
        <w:color w:val="000000"/>
        <w:spacing w:val="0"/>
        <w:kern w:val="0"/>
        <w:position w:val="0"/>
        <w:u w:val="none"/>
      </w:rPr>
    </w:lvl>
    <w:lvl w:ilvl="3">
      <w:start w:val="1"/>
      <w:numFmt w:val="decimal"/>
      <w:pStyle w:val="4-TimesNewRoman0205"/>
      <w:lvlText w:val="%1.%2.%3.%4."/>
      <w:lvlJc w:val="left"/>
      <w:pPr>
        <w:tabs>
          <w:tab w:val="left" w:pos="851"/>
        </w:tabs>
        <w:ind w:left="851" w:hanging="851"/>
      </w:pPr>
      <w:rPr>
        <w:rFonts w:hint="eastAsia"/>
        <w:b w:val="0"/>
        <w:bCs w:val="0"/>
        <w:i w:val="0"/>
        <w:iCs w:val="0"/>
        <w:caps w:val="0"/>
        <w:smallCaps w:val="0"/>
        <w:strike w:val="0"/>
        <w:dstrike w:val="0"/>
        <w:color w:val="000000"/>
        <w:spacing w:val="0"/>
        <w:kern w:val="0"/>
        <w:position w:val="0"/>
        <w:u w:val="none"/>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9" w15:restartNumberingAfterBreak="0">
    <w:nsid w:val="6C0305A7"/>
    <w:multiLevelType w:val="multilevel"/>
    <w:tmpl w:val="6C0305A7"/>
    <w:lvl w:ilvl="0">
      <w:start w:val="1"/>
      <w:numFmt w:val="decimal"/>
      <w:pStyle w:val="151"/>
      <w:suff w:val="space"/>
      <w:lvlText w:val="表15-%1"/>
      <w:lvlJc w:val="center"/>
      <w:pPr>
        <w:ind w:left="0" w:firstLine="0"/>
      </w:pPr>
      <w:rPr>
        <w:rFonts w:eastAsia="黑体" w:hint="eastAsia"/>
        <w:b w:val="0"/>
        <w:i w:val="0"/>
        <w:snapToGrid w:val="0"/>
        <w:spacing w:val="0"/>
        <w:w w:val="100"/>
        <w:kern w:val="0"/>
        <w:position w:val="0"/>
        <w:sz w:val="24"/>
        <w:szCs w:val="24"/>
      </w:rPr>
    </w:lvl>
    <w:lvl w:ilvl="1">
      <w:start w:val="1"/>
      <w:numFmt w:val="decimal"/>
      <w:suff w:val="space"/>
      <w:lvlText w:val="%1.%2"/>
      <w:lvlJc w:val="left"/>
      <w:pPr>
        <w:ind w:left="1955" w:hanging="227"/>
      </w:pPr>
      <w:rPr>
        <w:rFonts w:eastAsia="黑体" w:hint="eastAsia"/>
        <w:b/>
        <w:i w:val="0"/>
        <w:sz w:val="24"/>
      </w:rPr>
    </w:lvl>
    <w:lvl w:ilvl="2">
      <w:start w:val="1"/>
      <w:numFmt w:val="decimal"/>
      <w:suff w:val="space"/>
      <w:lvlText w:val="%1.%2.%3"/>
      <w:lvlJc w:val="left"/>
      <w:pPr>
        <w:ind w:left="1728" w:firstLine="0"/>
      </w:pPr>
      <w:rPr>
        <w:rFonts w:eastAsia="黑体" w:hint="eastAsia"/>
        <w:b/>
        <w:i w:val="0"/>
        <w:sz w:val="24"/>
      </w:rPr>
    </w:lvl>
    <w:lvl w:ilvl="3">
      <w:start w:val="1"/>
      <w:numFmt w:val="decimal"/>
      <w:suff w:val="space"/>
      <w:lvlText w:val="%1.%2.%3.%4"/>
      <w:lvlJc w:val="left"/>
      <w:pPr>
        <w:ind w:left="1728" w:firstLine="0"/>
      </w:pPr>
      <w:rPr>
        <w:rFonts w:eastAsia="黑体" w:hint="eastAsia"/>
        <w:b/>
        <w:i w:val="0"/>
        <w:sz w:val="24"/>
      </w:rPr>
    </w:lvl>
    <w:lvl w:ilvl="4">
      <w:start w:val="1"/>
      <w:numFmt w:val="decimal"/>
      <w:lvlText w:val="%1.%2.%3.%4.%5"/>
      <w:lvlJc w:val="left"/>
      <w:pPr>
        <w:tabs>
          <w:tab w:val="left" w:pos="4444"/>
        </w:tabs>
        <w:ind w:left="3854" w:hanging="850"/>
      </w:pPr>
      <w:rPr>
        <w:rFonts w:hint="eastAsia"/>
      </w:rPr>
    </w:lvl>
    <w:lvl w:ilvl="5">
      <w:start w:val="1"/>
      <w:numFmt w:val="decimal"/>
      <w:lvlText w:val="%1.%2.%3.%4.%5.%6"/>
      <w:lvlJc w:val="left"/>
      <w:pPr>
        <w:tabs>
          <w:tab w:val="left" w:pos="5229"/>
        </w:tabs>
        <w:ind w:left="4563" w:hanging="1134"/>
      </w:pPr>
      <w:rPr>
        <w:rFonts w:hint="eastAsia"/>
      </w:rPr>
    </w:lvl>
    <w:lvl w:ilvl="6">
      <w:start w:val="1"/>
      <w:numFmt w:val="decimal"/>
      <w:lvlText w:val="%1.%2.%3.%4.%5.%6.%7"/>
      <w:lvlJc w:val="left"/>
      <w:pPr>
        <w:tabs>
          <w:tab w:val="left" w:pos="6014"/>
        </w:tabs>
        <w:ind w:left="5130" w:hanging="1276"/>
      </w:pPr>
      <w:rPr>
        <w:rFonts w:hint="eastAsia"/>
      </w:rPr>
    </w:lvl>
    <w:lvl w:ilvl="7">
      <w:start w:val="1"/>
      <w:numFmt w:val="decimal"/>
      <w:lvlText w:val="%1.%2.%3.%4.%5.%6.%7.%8"/>
      <w:lvlJc w:val="left"/>
      <w:pPr>
        <w:tabs>
          <w:tab w:val="left" w:pos="6439"/>
        </w:tabs>
        <w:ind w:left="5697" w:hanging="1418"/>
      </w:pPr>
      <w:rPr>
        <w:rFonts w:hint="eastAsia"/>
      </w:rPr>
    </w:lvl>
    <w:lvl w:ilvl="8">
      <w:start w:val="1"/>
      <w:numFmt w:val="decimal"/>
      <w:lvlText w:val="%1.%2.%3.%4.%5.%6.%7.%8.%9"/>
      <w:lvlJc w:val="left"/>
      <w:pPr>
        <w:tabs>
          <w:tab w:val="left" w:pos="7225"/>
        </w:tabs>
        <w:ind w:left="6405" w:hanging="1700"/>
      </w:pPr>
      <w:rPr>
        <w:rFonts w:hint="eastAsia"/>
      </w:rPr>
    </w:lvl>
  </w:abstractNum>
  <w:abstractNum w:abstractNumId="80" w15:restartNumberingAfterBreak="0">
    <w:nsid w:val="6D104BDB"/>
    <w:multiLevelType w:val="multilevel"/>
    <w:tmpl w:val="6D104BDB"/>
    <w:lvl w:ilvl="0">
      <w:start w:val="17"/>
      <w:numFmt w:val="decimal"/>
      <w:isLgl/>
      <w:lvlText w:val="%1"/>
      <w:lvlJc w:val="left"/>
      <w:pPr>
        <w:tabs>
          <w:tab w:val="left" w:pos="567"/>
        </w:tabs>
        <w:ind w:left="567" w:hanging="567"/>
      </w:pPr>
      <w:rPr>
        <w:rFonts w:ascii="宋体" w:eastAsia="宋体" w:hint="eastAsia"/>
        <w:b w:val="0"/>
        <w:i w:val="0"/>
        <w:sz w:val="24"/>
      </w:rPr>
    </w:lvl>
    <w:lvl w:ilvl="1">
      <w:start w:val="1"/>
      <w:numFmt w:val="decimal"/>
      <w:lvlRestart w:val="0"/>
      <w:pStyle w:val="ad"/>
      <w:isLgl/>
      <w:lvlText w:val="18.%2"/>
      <w:lvlJc w:val="left"/>
      <w:pPr>
        <w:tabs>
          <w:tab w:val="left" w:pos="1985"/>
        </w:tabs>
        <w:ind w:left="1985" w:hanging="1985"/>
      </w:pPr>
      <w:rPr>
        <w:rFonts w:ascii="宋体" w:eastAsia="宋体" w:hint="eastAsia"/>
        <w:b/>
        <w:i w:val="0"/>
        <w:spacing w:val="0"/>
        <w:sz w:val="32"/>
        <w:szCs w:val="32"/>
      </w:rPr>
    </w:lvl>
    <w:lvl w:ilvl="2">
      <w:start w:val="1"/>
      <w:numFmt w:val="decimal"/>
      <w:lvlRestart w:val="0"/>
      <w:isLg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1" w15:restartNumberingAfterBreak="0">
    <w:nsid w:val="6D675C68"/>
    <w:multiLevelType w:val="multilevel"/>
    <w:tmpl w:val="6D675C68"/>
    <w:lvl w:ilvl="0">
      <w:start w:val="3"/>
      <w:numFmt w:val="decimal"/>
      <w:isLgl/>
      <w:lvlText w:val="%1"/>
      <w:lvlJc w:val="left"/>
      <w:pPr>
        <w:tabs>
          <w:tab w:val="left" w:pos="567"/>
        </w:tabs>
        <w:ind w:left="567" w:hanging="567"/>
      </w:pPr>
      <w:rPr>
        <w:rFonts w:ascii="宋体" w:eastAsia="宋体" w:hint="eastAsia"/>
        <w:b/>
        <w:i w:val="0"/>
        <w:sz w:val="30"/>
      </w:rPr>
    </w:lvl>
    <w:lvl w:ilvl="1">
      <w:start w:val="15"/>
      <w:numFmt w:val="decimal"/>
      <w:isLgl/>
      <w:lvlText w:val="%1.%2"/>
      <w:lvlJc w:val="left"/>
      <w:pPr>
        <w:tabs>
          <w:tab w:val="left" w:pos="1985"/>
        </w:tabs>
        <w:ind w:left="1985" w:hanging="1985"/>
      </w:pPr>
      <w:rPr>
        <w:rFonts w:ascii="宋体" w:eastAsia="宋体" w:hint="eastAsia"/>
        <w:b/>
        <w:i w:val="0"/>
        <w:sz w:val="28"/>
      </w:rPr>
    </w:lvl>
    <w:lvl w:ilvl="2">
      <w:start w:val="1"/>
      <w:numFmt w:val="decimal"/>
      <w:pStyle w:val="TOC4"/>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2" w15:restartNumberingAfterBreak="0">
    <w:nsid w:val="6DBF04F4"/>
    <w:multiLevelType w:val="multilevel"/>
    <w:tmpl w:val="6DBF04F4"/>
    <w:lvl w:ilvl="0">
      <w:start w:val="1"/>
      <w:numFmt w:val="none"/>
      <w:pStyle w:val="ae"/>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3" w15:restartNumberingAfterBreak="0">
    <w:nsid w:val="6E300746"/>
    <w:multiLevelType w:val="multilevel"/>
    <w:tmpl w:val="6E300746"/>
    <w:lvl w:ilvl="0">
      <w:start w:val="3"/>
      <w:numFmt w:val="decimal"/>
      <w:pStyle w:val="2-12"/>
      <w:isLgl/>
      <w:lvlText w:val="%1"/>
      <w:lvlJc w:val="left"/>
      <w:pPr>
        <w:tabs>
          <w:tab w:val="left" w:pos="567"/>
        </w:tabs>
        <w:ind w:left="567" w:hanging="567"/>
      </w:pPr>
      <w:rPr>
        <w:rFonts w:ascii="宋体" w:eastAsia="宋体" w:hint="eastAsia"/>
        <w:b w:val="0"/>
        <w:i w:val="0"/>
        <w:sz w:val="24"/>
      </w:rPr>
    </w:lvl>
    <w:lvl w:ilvl="1">
      <w:start w:val="1"/>
      <w:numFmt w:val="decimal"/>
      <w:lvlRestart w:val="0"/>
      <w:isLgl/>
      <w:lvlText w:val="图%1-%2"/>
      <w:lvlJc w:val="left"/>
      <w:pPr>
        <w:tabs>
          <w:tab w:val="left" w:pos="1985"/>
        </w:tabs>
        <w:ind w:left="1985" w:hanging="1985"/>
      </w:pPr>
      <w:rPr>
        <w:rFonts w:ascii="宋体" w:eastAsia="宋体" w:hint="eastAsia"/>
        <w:b w:val="0"/>
        <w:i w:val="0"/>
        <w:sz w:val="24"/>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4" w15:restartNumberingAfterBreak="0">
    <w:nsid w:val="6FB2413E"/>
    <w:multiLevelType w:val="multilevel"/>
    <w:tmpl w:val="6FB2413E"/>
    <w:lvl w:ilvl="0">
      <w:start w:val="4"/>
      <w:numFmt w:val="decimal"/>
      <w:pStyle w:val="3-32"/>
      <w:isLgl/>
      <w:lvlText w:val="%1"/>
      <w:lvlJc w:val="left"/>
      <w:pPr>
        <w:tabs>
          <w:tab w:val="left" w:pos="567"/>
        </w:tabs>
        <w:ind w:left="567" w:hanging="567"/>
      </w:pPr>
      <w:rPr>
        <w:rFonts w:ascii="宋体" w:eastAsia="宋体" w:hint="eastAsia"/>
        <w:b/>
        <w:i w:val="0"/>
        <w:sz w:val="24"/>
      </w:rPr>
    </w:lvl>
    <w:lvl w:ilvl="1">
      <w:start w:val="1"/>
      <w:numFmt w:val="decimal"/>
      <w:isLgl/>
      <w:lvlText w:val="%1.%2"/>
      <w:lvlJc w:val="left"/>
      <w:pPr>
        <w:tabs>
          <w:tab w:val="left" w:pos="1985"/>
        </w:tabs>
        <w:ind w:left="1985" w:hanging="1985"/>
      </w:pPr>
      <w:rPr>
        <w:rFonts w:ascii="宋体" w:eastAsia="宋体" w:hint="eastAsia"/>
        <w:b/>
        <w:i w:val="0"/>
        <w:sz w:val="24"/>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5" w15:restartNumberingAfterBreak="0">
    <w:nsid w:val="7054255D"/>
    <w:multiLevelType w:val="multilevel"/>
    <w:tmpl w:val="7054255D"/>
    <w:lvl w:ilvl="0">
      <w:start w:val="13"/>
      <w:numFmt w:val="decimal"/>
      <w:pStyle w:val="2-16"/>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kern w:val="0"/>
        <w:sz w:val="28"/>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6" w15:restartNumberingAfterBreak="0">
    <w:nsid w:val="706E7B40"/>
    <w:multiLevelType w:val="multilevel"/>
    <w:tmpl w:val="706E7B40"/>
    <w:lvl w:ilvl="0">
      <w:start w:val="4"/>
      <w:numFmt w:val="decimal"/>
      <w:pStyle w:val="3-315"/>
      <w:isLgl/>
      <w:lvlText w:val="%1"/>
      <w:lvlJc w:val="left"/>
      <w:pPr>
        <w:tabs>
          <w:tab w:val="left" w:pos="567"/>
        </w:tabs>
        <w:ind w:left="567" w:hanging="567"/>
      </w:pPr>
      <w:rPr>
        <w:rFonts w:ascii="宋体" w:eastAsia="宋体" w:hint="eastAsia"/>
        <w:b/>
        <w:i w:val="0"/>
        <w:sz w:val="24"/>
      </w:rPr>
    </w:lvl>
    <w:lvl w:ilvl="1">
      <w:start w:val="3"/>
      <w:numFmt w:val="decimal"/>
      <w:isLgl/>
      <w:lvlText w:val="%1.%2"/>
      <w:lvlJc w:val="left"/>
      <w:pPr>
        <w:tabs>
          <w:tab w:val="left" w:pos="1985"/>
        </w:tabs>
        <w:ind w:left="1985" w:hanging="1985"/>
      </w:pPr>
      <w:rPr>
        <w:rFonts w:ascii="宋体" w:eastAsia="宋体" w:hint="eastAsia"/>
        <w:b/>
        <w:i w:val="0"/>
        <w:sz w:val="24"/>
      </w:rPr>
    </w:lvl>
    <w:lvl w:ilvl="2">
      <w:start w:val="1"/>
      <w:numFmt w:val="decima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15:restartNumberingAfterBreak="0">
    <w:nsid w:val="71B21497"/>
    <w:multiLevelType w:val="multilevel"/>
    <w:tmpl w:val="71B21497"/>
    <w:lvl w:ilvl="0">
      <w:start w:val="1"/>
      <w:numFmt w:val="decimal"/>
      <w:pStyle w:val="SSEC1"/>
      <w:isLgl/>
      <w:suff w:val="nothing"/>
      <w:lvlText w:val="（%1）"/>
      <w:lvlJc w:val="left"/>
      <w:pPr>
        <w:ind w:left="234" w:firstLine="476"/>
      </w:pPr>
      <w:rPr>
        <w:rFonts w:ascii="宋体" w:eastAsia="宋体" w:hint="eastAsia"/>
        <w:lang w:val="en-US"/>
      </w:rPr>
    </w:lvl>
    <w:lvl w:ilvl="1">
      <w:start w:val="1"/>
      <w:numFmt w:val="decimalEnclosedCircle"/>
      <w:isLgl/>
      <w:suff w:val="nothing"/>
      <w:lvlText w:val="%2）"/>
      <w:lvlJc w:val="left"/>
      <w:pPr>
        <w:ind w:left="0" w:firstLine="476"/>
      </w:pPr>
      <w:rPr>
        <w:rFonts w:ascii="宋体" w:eastAsia="宋体" w:hint="eastAsia"/>
      </w:rPr>
    </w:lvl>
    <w:lvl w:ilvl="2">
      <w:start w:val="1"/>
      <w:numFmt w:val="decimalEnclosedCircle"/>
      <w:pStyle w:val="SSEC2"/>
      <w:suff w:val="nothing"/>
      <w:lvlText w:val="%3"/>
      <w:lvlJc w:val="left"/>
      <w:pPr>
        <w:ind w:left="0" w:firstLine="476"/>
      </w:pPr>
      <w:rPr>
        <w:rFonts w:ascii="宋体" w:eastAsia="宋体" w:hint="eastAsia"/>
        <w:lang w:val="en-US"/>
      </w:rPr>
    </w:lvl>
    <w:lvl w:ilvl="3">
      <w:start w:val="1"/>
      <w:numFmt w:val="lowerLetter"/>
      <w:suff w:val="nothing"/>
      <w:lvlText w:val="%4."/>
      <w:lvlJc w:val="left"/>
      <w:pPr>
        <w:ind w:left="0" w:firstLine="476"/>
      </w:pPr>
      <w:rPr>
        <w:rFonts w:ascii="宋体" w:eastAsia="宋体" w:hint="eastAsia"/>
      </w:rPr>
    </w:lvl>
    <w:lvl w:ilvl="4">
      <w:start w:val="1"/>
      <w:numFmt w:val="upperRoman"/>
      <w:suff w:val="nothing"/>
      <w:lvlText w:val="%5."/>
      <w:lvlJc w:val="left"/>
      <w:pPr>
        <w:ind w:left="0" w:firstLine="476"/>
      </w:pPr>
      <w:rPr>
        <w:rFonts w:ascii="宋体" w:eastAsia="宋体" w:hint="eastAsia"/>
      </w:rPr>
    </w:lvl>
    <w:lvl w:ilvl="5">
      <w:start w:val="1"/>
      <w:numFmt w:val="lowerRoman"/>
      <w:suff w:val="nothing"/>
      <w:lvlText w:val="%6."/>
      <w:lvlJc w:val="left"/>
      <w:pPr>
        <w:ind w:left="0" w:firstLine="476"/>
      </w:pPr>
      <w:rPr>
        <w:rFonts w:ascii="宋体" w:eastAsia="宋体" w:hint="eastAsia"/>
      </w:rPr>
    </w:lvl>
    <w:lvl w:ilvl="6">
      <w:start w:val="1"/>
      <w:numFmt w:val="ordinal"/>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88" w15:restartNumberingAfterBreak="0">
    <w:nsid w:val="76377522"/>
    <w:multiLevelType w:val="multilevel"/>
    <w:tmpl w:val="76377522"/>
    <w:lvl w:ilvl="0">
      <w:start w:val="6"/>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3-57"/>
      <w:lvlText w:val="表%1-%2"/>
      <w:lvlJc w:val="left"/>
      <w:pPr>
        <w:tabs>
          <w:tab w:val="left" w:pos="1985"/>
        </w:tabs>
        <w:ind w:left="1985" w:hanging="1985"/>
      </w:pPr>
      <w:rPr>
        <w:rFonts w:hAnsi="Times New Roman" w:cs="Times New Roman" w:hint="eastAsia"/>
        <w:b/>
        <w:bCs w:val="0"/>
        <w:i w:val="0"/>
        <w:iCs w:val="0"/>
        <w:caps w:val="0"/>
        <w:smallCaps w:val="0"/>
        <w:strike w:val="0"/>
        <w:dstrike w:val="0"/>
        <w:snapToGrid w:val="0"/>
        <w:vanish w:val="0"/>
        <w:color w:val="000000"/>
        <w:spacing w:val="0"/>
        <w:kern w:val="0"/>
        <w:position w:val="0"/>
        <w:sz w:val="21"/>
        <w:szCs w:val="21"/>
        <w:u w:val="none"/>
        <w:vertAlign w:val="baseline"/>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9" w15:restartNumberingAfterBreak="0">
    <w:nsid w:val="76933334"/>
    <w:multiLevelType w:val="multilevel"/>
    <w:tmpl w:val="76933334"/>
    <w:lvl w:ilvl="0">
      <w:start w:val="1"/>
      <w:numFmt w:val="none"/>
      <w:pStyle w:val="af"/>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0" w15:restartNumberingAfterBreak="0">
    <w:nsid w:val="774272D7"/>
    <w:multiLevelType w:val="multilevel"/>
    <w:tmpl w:val="774272D7"/>
    <w:lvl w:ilvl="0">
      <w:start w:val="4"/>
      <w:numFmt w:val="decimal"/>
      <w:pStyle w:val="680"/>
      <w:suff w:val="space"/>
      <w:lvlText w:val="%1"/>
      <w:lvlJc w:val="left"/>
      <w:pPr>
        <w:ind w:left="0" w:firstLine="0"/>
      </w:pPr>
      <w:rPr>
        <w:rFonts w:eastAsia="黑体" w:hint="eastAsia"/>
        <w:b w:val="0"/>
        <w:i w:val="0"/>
        <w:sz w:val="28"/>
        <w:szCs w:val="28"/>
      </w:rPr>
    </w:lvl>
    <w:lvl w:ilvl="1">
      <w:start w:val="10"/>
      <w:numFmt w:val="decimal"/>
      <w:suff w:val="space"/>
      <w:lvlText w:val="%1.%2"/>
      <w:lvlJc w:val="left"/>
      <w:pPr>
        <w:ind w:left="0" w:firstLine="0"/>
      </w:pPr>
      <w:rPr>
        <w:rFonts w:eastAsia="黑体" w:hint="eastAsia"/>
        <w:b w:val="0"/>
        <w:i w:val="0"/>
        <w:sz w:val="28"/>
        <w:szCs w:val="28"/>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5)"/>
      <w:lvlJc w:val="left"/>
      <w:pPr>
        <w:ind w:left="0" w:firstLine="567"/>
      </w:pPr>
      <w:rPr>
        <w:rFonts w:ascii="宋体" w:eastAsia="宋体" w:hint="eastAsia"/>
        <w:b w:val="0"/>
        <w:i w:val="0"/>
        <w:sz w:val="28"/>
        <w:szCs w:val="28"/>
      </w:rPr>
    </w:lvl>
    <w:lvl w:ilvl="5">
      <w:start w:val="1"/>
      <w:numFmt w:val="decimal"/>
      <w:suff w:val="space"/>
      <w:lvlText w:val="（%6）"/>
      <w:lvlJc w:val="left"/>
      <w:pPr>
        <w:ind w:left="0" w:firstLine="567"/>
      </w:pPr>
      <w:rPr>
        <w:rFonts w:ascii="Times New Roman" w:hAnsi="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Text w:val="%1.%2.%3.%4.%5.%6.%7"/>
      <w:lvlJc w:val="left"/>
      <w:pPr>
        <w:tabs>
          <w:tab w:val="left" w:pos="715"/>
        </w:tabs>
        <w:ind w:left="715" w:hanging="1296"/>
      </w:pPr>
      <w:rPr>
        <w:rFonts w:hint="eastAsia"/>
      </w:rPr>
    </w:lvl>
    <w:lvl w:ilvl="7">
      <w:start w:val="1"/>
      <w:numFmt w:val="decimal"/>
      <w:lvlText w:val="%1.%2.%3.%4.%5.%6.%7.%8"/>
      <w:lvlJc w:val="left"/>
      <w:pPr>
        <w:tabs>
          <w:tab w:val="left" w:pos="859"/>
        </w:tabs>
        <w:ind w:left="859" w:hanging="1440"/>
      </w:pPr>
      <w:rPr>
        <w:rFonts w:hint="eastAsia"/>
      </w:rPr>
    </w:lvl>
    <w:lvl w:ilvl="8">
      <w:start w:val="1"/>
      <w:numFmt w:val="decimal"/>
      <w:lvlText w:val="%1.%2.%3.%4.%5.%6.%7.%8.%9"/>
      <w:lvlJc w:val="left"/>
      <w:pPr>
        <w:tabs>
          <w:tab w:val="left" w:pos="1003"/>
        </w:tabs>
        <w:ind w:left="1003" w:hanging="1584"/>
      </w:pPr>
      <w:rPr>
        <w:rFonts w:hint="eastAsia"/>
      </w:rPr>
    </w:lvl>
  </w:abstractNum>
  <w:abstractNum w:abstractNumId="91" w15:restartNumberingAfterBreak="0">
    <w:nsid w:val="77A2532D"/>
    <w:multiLevelType w:val="multilevel"/>
    <w:tmpl w:val="77A2532D"/>
    <w:lvl w:ilvl="0">
      <w:start w:val="11"/>
      <w:numFmt w:val="decimal"/>
      <w:pStyle w:val="11Char10505305"/>
      <w:suff w:val="space"/>
      <w:lvlText w:val="%1"/>
      <w:lvlJc w:val="left"/>
      <w:pPr>
        <w:ind w:left="-1080" w:firstLine="0"/>
      </w:pPr>
      <w:rPr>
        <w:rFonts w:ascii="黑体" w:eastAsia="黑体" w:hint="eastAsia"/>
        <w:b w:val="0"/>
        <w:bCs w:val="0"/>
        <w:i w:val="0"/>
        <w:iCs w:val="0"/>
        <w:color w:val="auto"/>
        <w:sz w:val="28"/>
        <w:szCs w:val="28"/>
      </w:rPr>
    </w:lvl>
    <w:lvl w:ilvl="1">
      <w:start w:val="1"/>
      <w:numFmt w:val="decimal"/>
      <w:suff w:val="space"/>
      <w:lvlText w:val="%1.%2"/>
      <w:lvlJc w:val="left"/>
      <w:pPr>
        <w:ind w:left="-1080" w:firstLine="0"/>
      </w:pPr>
      <w:rPr>
        <w:rFonts w:ascii="宋体" w:eastAsia="宋体"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1.%2.%3"/>
      <w:lvlJc w:val="left"/>
      <w:pPr>
        <w:ind w:left="525" w:firstLine="0"/>
      </w:pPr>
      <w:rPr>
        <w:rFonts w:ascii="宋体" w:eastAsia="宋体" w:hAnsi="Times New Roman" w:hint="eastAsia"/>
        <w:b w:val="0"/>
        <w:bCs w:val="0"/>
        <w:i w:val="0"/>
        <w:iCs w:val="0"/>
        <w:color w:val="auto"/>
        <w:sz w:val="28"/>
        <w:szCs w:val="28"/>
      </w:rPr>
    </w:lvl>
    <w:lvl w:ilvl="3">
      <w:start w:val="1"/>
      <w:numFmt w:val="decimal"/>
      <w:suff w:val="space"/>
      <w:lvlText w:val="%1.%2.%3.%4"/>
      <w:lvlJc w:val="left"/>
      <w:pPr>
        <w:ind w:left="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567" w:firstLine="567"/>
      </w:pPr>
      <w:rPr>
        <w:rFonts w:ascii="宋体" w:eastAsia="宋体" w:hAnsi="Times New Roman" w:hint="eastAsia"/>
        <w:b w:val="0"/>
        <w:bCs w:val="0"/>
        <w:i w:val="0"/>
        <w:iCs w:val="0"/>
        <w:sz w:val="28"/>
        <w:szCs w:val="28"/>
      </w:rPr>
    </w:lvl>
    <w:lvl w:ilvl="5">
      <w:start w:val="1"/>
      <w:numFmt w:val="decimal"/>
      <w:suff w:val="space"/>
      <w:lvlText w:val="(%6)"/>
      <w:lvlJc w:val="left"/>
      <w:pPr>
        <w:ind w:left="-1182" w:firstLine="567"/>
      </w:pPr>
      <w:rPr>
        <w:rFonts w:ascii="宋体" w:eastAsia="宋体" w:hAnsi="Times New Roman" w:hint="eastAsia"/>
        <w:b w:val="0"/>
        <w:bCs w:val="0"/>
        <w:i w:val="0"/>
        <w:iCs w:val="0"/>
        <w:sz w:val="28"/>
        <w:szCs w:val="28"/>
      </w:rPr>
    </w:lvl>
    <w:lvl w:ilvl="6">
      <w:start w:val="1"/>
      <w:numFmt w:val="decimal"/>
      <w:lvlText w:val="%1.%2.%3.%4.%5.%6.%7"/>
      <w:lvlJc w:val="left"/>
      <w:pPr>
        <w:tabs>
          <w:tab w:val="left" w:pos="-684"/>
        </w:tabs>
        <w:ind w:left="-684"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396"/>
        </w:tabs>
        <w:ind w:left="-396" w:hanging="1584"/>
      </w:pPr>
      <w:rPr>
        <w:rFonts w:hint="eastAsia"/>
      </w:rPr>
    </w:lvl>
  </w:abstractNum>
  <w:abstractNum w:abstractNumId="92" w15:restartNumberingAfterBreak="0">
    <w:nsid w:val="787C705D"/>
    <w:multiLevelType w:val="multilevel"/>
    <w:tmpl w:val="787C705D"/>
    <w:lvl w:ilvl="0">
      <w:start w:val="6"/>
      <w:numFmt w:val="decimal"/>
      <w:isLgl/>
      <w:lvlText w:val="%1"/>
      <w:lvlJc w:val="left"/>
      <w:pPr>
        <w:tabs>
          <w:tab w:val="left" w:pos="567"/>
        </w:tabs>
        <w:ind w:left="567" w:hanging="567"/>
      </w:pPr>
      <w:rPr>
        <w:rFonts w:ascii="宋体" w:eastAsia="宋体" w:hint="eastAsia"/>
        <w:b/>
        <w:i w:val="0"/>
        <w:sz w:val="24"/>
      </w:rPr>
    </w:lvl>
    <w:lvl w:ilvl="1">
      <w:start w:val="5"/>
      <w:numFmt w:val="decimal"/>
      <w:isLgl/>
      <w:lvlText w:val="%1.%2"/>
      <w:lvlJc w:val="left"/>
      <w:pPr>
        <w:tabs>
          <w:tab w:val="left" w:pos="1985"/>
        </w:tabs>
        <w:ind w:left="1985" w:hanging="1985"/>
      </w:pPr>
      <w:rPr>
        <w:rFonts w:ascii="宋体" w:eastAsia="宋体" w:hint="eastAsia"/>
        <w:b/>
        <w:i w:val="0"/>
        <w:sz w:val="24"/>
      </w:rPr>
    </w:lvl>
    <w:lvl w:ilvl="2">
      <w:start w:val="1"/>
      <w:numFmt w:val="decimal"/>
      <w:pStyle w:val="3-74"/>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080"/>
        </w:tabs>
        <w:ind w:left="851" w:hanging="851"/>
      </w:pPr>
      <w:rPr>
        <w:rFonts w:ascii="宋体" w:eastAsia="宋体" w:hint="eastAsia"/>
        <w:b w:val="0"/>
        <w:i w:val="0"/>
        <w:sz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3" w15:restartNumberingAfterBreak="0">
    <w:nsid w:val="78F64C4F"/>
    <w:multiLevelType w:val="multilevel"/>
    <w:tmpl w:val="78F64C4F"/>
    <w:lvl w:ilvl="0">
      <w:start w:val="1"/>
      <w:numFmt w:val="decimal"/>
      <w:pStyle w:val="2-8"/>
      <w:lvlText w:val="%1"/>
      <w:lvlJc w:val="left"/>
      <w:pPr>
        <w:tabs>
          <w:tab w:val="left" w:pos="794"/>
        </w:tabs>
        <w:ind w:left="794" w:hanging="737"/>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802"/>
        </w:tabs>
        <w:ind w:left="802"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94"/>
        </w:tabs>
        <w:ind w:left="794" w:hanging="68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021"/>
        </w:tabs>
        <w:ind w:left="1021" w:hanging="908"/>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021"/>
        </w:tabs>
        <w:ind w:left="1021" w:hanging="908"/>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94" w15:restartNumberingAfterBreak="0">
    <w:nsid w:val="7C0A5FB7"/>
    <w:multiLevelType w:val="multilevel"/>
    <w:tmpl w:val="7C0A5FB7"/>
    <w:lvl w:ilvl="0">
      <w:start w:val="1"/>
      <w:numFmt w:val="lowerLetter"/>
      <w:pStyle w:val="4a"/>
      <w:lvlText w:val="%1."/>
      <w:lvlJc w:val="left"/>
      <w:pPr>
        <w:tabs>
          <w:tab w:val="left" w:pos="644"/>
        </w:tabs>
        <w:ind w:left="624" w:hanging="340"/>
      </w:pPr>
      <w:rPr>
        <w:rFonts w:eastAsia="MS Gothic" w:hint="eastAsia"/>
        <w:b w:val="0"/>
        <w:i w:val="0"/>
        <w:sz w:val="24"/>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5" w15:restartNumberingAfterBreak="0">
    <w:nsid w:val="7C743DBB"/>
    <w:multiLevelType w:val="multilevel"/>
    <w:tmpl w:val="7C743DBB"/>
    <w:lvl w:ilvl="0">
      <w:start w:val="6"/>
      <w:numFmt w:val="decimal"/>
      <w:isLgl/>
      <w:lvlText w:val="%1"/>
      <w:lvlJc w:val="left"/>
      <w:pPr>
        <w:tabs>
          <w:tab w:val="left" w:pos="567"/>
        </w:tabs>
        <w:ind w:left="567" w:hanging="567"/>
      </w:pPr>
      <w:rPr>
        <w:rFonts w:ascii="宋体" w:eastAsia="宋体" w:hint="eastAsia"/>
        <w:b/>
        <w:i w:val="0"/>
        <w:sz w:val="24"/>
      </w:rPr>
    </w:lvl>
    <w:lvl w:ilvl="1">
      <w:start w:val="1"/>
      <w:numFmt w:val="decimal"/>
      <w:lvlRestart w:val="0"/>
      <w:pStyle w:val="-6"/>
      <w:isLgl/>
      <w:lvlText w:val="%1.%2"/>
      <w:lvlJc w:val="left"/>
      <w:pPr>
        <w:tabs>
          <w:tab w:val="left" w:pos="1985"/>
        </w:tabs>
        <w:ind w:left="1985" w:hanging="1985"/>
      </w:pPr>
      <w:rPr>
        <w:rFonts w:ascii="宋体" w:eastAsia="宋体" w:hint="eastAsia"/>
        <w:b/>
        <w:i w:val="0"/>
        <w:spacing w:val="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15:restartNumberingAfterBreak="0">
    <w:nsid w:val="7D2F4E31"/>
    <w:multiLevelType w:val="multilevel"/>
    <w:tmpl w:val="7D2F4E31"/>
    <w:lvl w:ilvl="0">
      <w:start w:val="1"/>
      <w:numFmt w:val="decimal"/>
      <w:pStyle w:val="7"/>
      <w:suff w:val="space"/>
      <w:lvlText w:val="表7-%1"/>
      <w:lvlJc w:val="left"/>
      <w:pPr>
        <w:ind w:left="0" w:firstLine="0"/>
      </w:pPr>
      <w:rPr>
        <w:rFonts w:eastAsia="黑体" w:hint="eastAsia"/>
        <w:b w:val="0"/>
        <w:i w:val="0"/>
        <w:sz w:val="24"/>
        <w:szCs w:val="24"/>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97" w15:restartNumberingAfterBreak="0">
    <w:nsid w:val="7E0C66E0"/>
    <w:multiLevelType w:val="multilevel"/>
    <w:tmpl w:val="7E0C66E0"/>
    <w:lvl w:ilvl="0">
      <w:start w:val="1"/>
      <w:numFmt w:val="chineseCountingThousand"/>
      <w:pStyle w:val="2211H2h2lxb2Char412"/>
      <w:lvlText w:val="第%1节"/>
      <w:lvlJc w:val="center"/>
      <w:pPr>
        <w:tabs>
          <w:tab w:val="left" w:pos="2160"/>
        </w:tabs>
        <w:ind w:left="2160" w:firstLine="0"/>
      </w:pPr>
      <w:rPr>
        <w:rFonts w:hint="default"/>
      </w:rPr>
    </w:lvl>
    <w:lvl w:ilvl="1">
      <w:start w:val="1"/>
      <w:numFmt w:val="chineseCountingThousand"/>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8" w15:restartNumberingAfterBreak="0">
    <w:nsid w:val="7F4B226B"/>
    <w:multiLevelType w:val="multilevel"/>
    <w:tmpl w:val="7F4B226B"/>
    <w:lvl w:ilvl="0">
      <w:start w:val="1"/>
      <w:numFmt w:val="decimal"/>
      <w:lvlText w:val="%1"/>
      <w:lvlJc w:val="left"/>
      <w:pPr>
        <w:tabs>
          <w:tab w:val="left" w:pos="425"/>
        </w:tabs>
        <w:ind w:left="425" w:hanging="425"/>
      </w:pPr>
    </w:lvl>
    <w:lvl w:ilvl="1">
      <w:start w:val="1"/>
      <w:numFmt w:val="decimal"/>
      <w:pStyle w:val="-31"/>
      <w:lvlText w:val="%1.%2"/>
      <w:lvlJc w:val="left"/>
      <w:pPr>
        <w:tabs>
          <w:tab w:val="left" w:pos="1505"/>
        </w:tabs>
        <w:ind w:left="992" w:hanging="567"/>
      </w:pPr>
    </w:lvl>
    <w:lvl w:ilvl="2">
      <w:start w:val="1"/>
      <w:numFmt w:val="decimal"/>
      <w:lvlText w:val="%1.%2.%3"/>
      <w:lvlJc w:val="left"/>
      <w:pPr>
        <w:tabs>
          <w:tab w:val="left" w:pos="2291"/>
        </w:tabs>
        <w:ind w:left="1418" w:hanging="567"/>
      </w:pPr>
    </w:lvl>
    <w:lvl w:ilvl="3">
      <w:start w:val="1"/>
      <w:numFmt w:val="decimal"/>
      <w:lvlText w:val="%1.%2.%3.%4"/>
      <w:lvlJc w:val="left"/>
      <w:pPr>
        <w:tabs>
          <w:tab w:val="left" w:pos="3076"/>
        </w:tabs>
        <w:ind w:left="1984" w:hanging="708"/>
      </w:pPr>
    </w:lvl>
    <w:lvl w:ilvl="4">
      <w:start w:val="1"/>
      <w:numFmt w:val="decimal"/>
      <w:lvlText w:val="%1.%2.%3.%4.%5"/>
      <w:lvlJc w:val="left"/>
      <w:pPr>
        <w:tabs>
          <w:tab w:val="left" w:pos="4221"/>
        </w:tabs>
        <w:ind w:left="2551" w:hanging="850"/>
      </w:pPr>
    </w:lvl>
    <w:lvl w:ilvl="5">
      <w:start w:val="1"/>
      <w:numFmt w:val="decimal"/>
      <w:lvlText w:val="%1.%2.%3.%4.%5.%6"/>
      <w:lvlJc w:val="left"/>
      <w:pPr>
        <w:tabs>
          <w:tab w:val="left" w:pos="5006"/>
        </w:tabs>
        <w:ind w:left="3260" w:hanging="1134"/>
      </w:pPr>
    </w:lvl>
    <w:lvl w:ilvl="6">
      <w:start w:val="1"/>
      <w:numFmt w:val="decimal"/>
      <w:lvlText w:val="%1.%2.%3.%4.%5.%6.%7"/>
      <w:lvlJc w:val="left"/>
      <w:pPr>
        <w:tabs>
          <w:tab w:val="left" w:pos="615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8082"/>
        </w:tabs>
        <w:ind w:left="5102" w:hanging="1700"/>
      </w:pPr>
    </w:lvl>
  </w:abstractNum>
  <w:num w:numId="1">
    <w:abstractNumId w:val="2"/>
  </w:num>
  <w:num w:numId="2">
    <w:abstractNumId w:val="5"/>
  </w:num>
  <w:num w:numId="3">
    <w:abstractNumId w:val="51"/>
  </w:num>
  <w:num w:numId="4">
    <w:abstractNumId w:val="3"/>
  </w:num>
  <w:num w:numId="5">
    <w:abstractNumId w:val="1"/>
  </w:num>
  <w:num w:numId="6">
    <w:abstractNumId w:val="33"/>
  </w:num>
  <w:num w:numId="7">
    <w:abstractNumId w:val="0"/>
  </w:num>
  <w:num w:numId="8">
    <w:abstractNumId w:val="39"/>
  </w:num>
  <w:num w:numId="9">
    <w:abstractNumId w:val="81"/>
  </w:num>
  <w:num w:numId="10">
    <w:abstractNumId w:val="11"/>
  </w:num>
  <w:num w:numId="11">
    <w:abstractNumId w:val="4"/>
  </w:num>
  <w:num w:numId="12">
    <w:abstractNumId w:val="66"/>
  </w:num>
  <w:num w:numId="13">
    <w:abstractNumId w:val="64"/>
  </w:num>
  <w:num w:numId="14">
    <w:abstractNumId w:val="13"/>
  </w:num>
  <w:num w:numId="15">
    <w:abstractNumId w:val="98"/>
  </w:num>
  <w:num w:numId="16">
    <w:abstractNumId w:val="62"/>
  </w:num>
  <w:num w:numId="17">
    <w:abstractNumId w:val="27"/>
  </w:num>
  <w:num w:numId="18">
    <w:abstractNumId w:val="63"/>
  </w:num>
  <w:num w:numId="19">
    <w:abstractNumId w:val="70"/>
  </w:num>
  <w:num w:numId="20">
    <w:abstractNumId w:val="55"/>
  </w:num>
  <w:num w:numId="21">
    <w:abstractNumId w:val="84"/>
  </w:num>
  <w:num w:numId="22">
    <w:abstractNumId w:val="16"/>
  </w:num>
  <w:num w:numId="23">
    <w:abstractNumId w:val="35"/>
  </w:num>
  <w:num w:numId="24">
    <w:abstractNumId w:val="95"/>
  </w:num>
  <w:num w:numId="25">
    <w:abstractNumId w:val="88"/>
  </w:num>
  <w:num w:numId="26">
    <w:abstractNumId w:val="53"/>
  </w:num>
  <w:num w:numId="27">
    <w:abstractNumId w:val="26"/>
  </w:num>
  <w:num w:numId="28">
    <w:abstractNumId w:val="45"/>
  </w:num>
  <w:num w:numId="29">
    <w:abstractNumId w:val="21"/>
  </w:num>
  <w:num w:numId="30">
    <w:abstractNumId w:val="92"/>
  </w:num>
  <w:num w:numId="31">
    <w:abstractNumId w:val="59"/>
  </w:num>
  <w:num w:numId="32">
    <w:abstractNumId w:val="58"/>
  </w:num>
  <w:num w:numId="33">
    <w:abstractNumId w:val="41"/>
  </w:num>
  <w:num w:numId="34">
    <w:abstractNumId w:val="15"/>
  </w:num>
  <w:num w:numId="35">
    <w:abstractNumId w:val="44"/>
  </w:num>
  <w:num w:numId="36">
    <w:abstractNumId w:val="86"/>
  </w:num>
  <w:num w:numId="37">
    <w:abstractNumId w:val="93"/>
  </w:num>
  <w:num w:numId="38">
    <w:abstractNumId w:val="43"/>
  </w:num>
  <w:num w:numId="39">
    <w:abstractNumId w:val="56"/>
  </w:num>
  <w:num w:numId="40">
    <w:abstractNumId w:val="76"/>
  </w:num>
  <w:num w:numId="41">
    <w:abstractNumId w:val="83"/>
  </w:num>
  <w:num w:numId="42">
    <w:abstractNumId w:val="28"/>
  </w:num>
  <w:num w:numId="43">
    <w:abstractNumId w:val="29"/>
  </w:num>
  <w:num w:numId="44">
    <w:abstractNumId w:val="52"/>
  </w:num>
  <w:num w:numId="45">
    <w:abstractNumId w:val="85"/>
  </w:num>
  <w:num w:numId="46">
    <w:abstractNumId w:val="61"/>
  </w:num>
  <w:num w:numId="47">
    <w:abstractNumId w:val="12"/>
  </w:num>
  <w:num w:numId="48">
    <w:abstractNumId w:val="48"/>
  </w:num>
  <w:num w:numId="49">
    <w:abstractNumId w:val="71"/>
  </w:num>
  <w:num w:numId="50">
    <w:abstractNumId w:val="37"/>
  </w:num>
  <w:num w:numId="51">
    <w:abstractNumId w:val="19"/>
  </w:num>
  <w:num w:numId="52">
    <w:abstractNumId w:val="77"/>
  </w:num>
  <w:num w:numId="53">
    <w:abstractNumId w:val="80"/>
  </w:num>
  <w:num w:numId="54">
    <w:abstractNumId w:val="31"/>
  </w:num>
  <w:num w:numId="55">
    <w:abstractNumId w:val="46"/>
  </w:num>
  <w:num w:numId="56">
    <w:abstractNumId w:val="9"/>
  </w:num>
  <w:num w:numId="57">
    <w:abstractNumId w:val="20"/>
  </w:num>
  <w:num w:numId="58">
    <w:abstractNumId w:val="30"/>
  </w:num>
  <w:num w:numId="59">
    <w:abstractNumId w:val="60"/>
  </w:num>
  <w:num w:numId="60">
    <w:abstractNumId w:val="97"/>
  </w:num>
  <w:num w:numId="61">
    <w:abstractNumId w:val="78"/>
  </w:num>
  <w:num w:numId="62">
    <w:abstractNumId w:val="94"/>
  </w:num>
  <w:num w:numId="63">
    <w:abstractNumId w:val="7"/>
  </w:num>
  <w:num w:numId="64">
    <w:abstractNumId w:val="8"/>
  </w:num>
  <w:num w:numId="65">
    <w:abstractNumId w:val="6"/>
  </w:num>
  <w:num w:numId="66">
    <w:abstractNumId w:val="74"/>
  </w:num>
  <w:num w:numId="67">
    <w:abstractNumId w:val="68"/>
  </w:num>
  <w:num w:numId="68">
    <w:abstractNumId w:val="69"/>
  </w:num>
  <w:num w:numId="69">
    <w:abstractNumId w:val="65"/>
  </w:num>
  <w:num w:numId="70">
    <w:abstractNumId w:val="17"/>
  </w:num>
  <w:num w:numId="71">
    <w:abstractNumId w:val="24"/>
  </w:num>
  <w:num w:numId="72">
    <w:abstractNumId w:val="96"/>
  </w:num>
  <w:num w:numId="73">
    <w:abstractNumId w:val="34"/>
  </w:num>
  <w:num w:numId="74">
    <w:abstractNumId w:val="32"/>
  </w:num>
  <w:num w:numId="75">
    <w:abstractNumId w:val="79"/>
  </w:num>
  <w:num w:numId="76">
    <w:abstractNumId w:val="49"/>
  </w:num>
  <w:num w:numId="77">
    <w:abstractNumId w:val="47"/>
  </w:num>
  <w:num w:numId="78">
    <w:abstractNumId w:val="67"/>
  </w:num>
  <w:num w:numId="79">
    <w:abstractNumId w:val="72"/>
  </w:num>
  <w:num w:numId="80">
    <w:abstractNumId w:val="73"/>
  </w:num>
  <w:num w:numId="81">
    <w:abstractNumId w:val="50"/>
  </w:num>
  <w:num w:numId="82">
    <w:abstractNumId w:val="40"/>
  </w:num>
  <w:num w:numId="83">
    <w:abstractNumId w:val="54"/>
  </w:num>
  <w:num w:numId="84">
    <w:abstractNumId w:val="90"/>
  </w:num>
  <w:num w:numId="85">
    <w:abstractNumId w:val="57"/>
  </w:num>
  <w:num w:numId="86">
    <w:abstractNumId w:val="10"/>
  </w:num>
  <w:num w:numId="87">
    <w:abstractNumId w:val="38"/>
  </w:num>
  <w:num w:numId="88">
    <w:abstractNumId w:val="42"/>
  </w:num>
  <w:num w:numId="89">
    <w:abstractNumId w:val="14"/>
  </w:num>
  <w:num w:numId="90">
    <w:abstractNumId w:val="22"/>
  </w:num>
  <w:num w:numId="91">
    <w:abstractNumId w:val="25"/>
  </w:num>
  <w:num w:numId="92">
    <w:abstractNumId w:val="75"/>
  </w:num>
  <w:num w:numId="93">
    <w:abstractNumId w:val="91"/>
  </w:num>
  <w:num w:numId="94">
    <w:abstractNumId w:val="23"/>
  </w:num>
  <w:num w:numId="95">
    <w:abstractNumId w:val="36"/>
  </w:num>
  <w:num w:numId="96">
    <w:abstractNumId w:val="82"/>
  </w:num>
  <w:num w:numId="97">
    <w:abstractNumId w:val="89"/>
  </w:num>
  <w:num w:numId="98">
    <w:abstractNumId w:val="18"/>
  </w:num>
  <w:num w:numId="99">
    <w:abstractNumId w:val="8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6C56"/>
    <w:rsid w:val="0000010B"/>
    <w:rsid w:val="0000018A"/>
    <w:rsid w:val="00000599"/>
    <w:rsid w:val="00000A44"/>
    <w:rsid w:val="00001C79"/>
    <w:rsid w:val="00001D37"/>
    <w:rsid w:val="00002109"/>
    <w:rsid w:val="000027F2"/>
    <w:rsid w:val="0000343A"/>
    <w:rsid w:val="00003816"/>
    <w:rsid w:val="00003AED"/>
    <w:rsid w:val="00003E17"/>
    <w:rsid w:val="000042A8"/>
    <w:rsid w:val="00004740"/>
    <w:rsid w:val="00005209"/>
    <w:rsid w:val="0000529E"/>
    <w:rsid w:val="00005341"/>
    <w:rsid w:val="0000599D"/>
    <w:rsid w:val="00005E70"/>
    <w:rsid w:val="00006543"/>
    <w:rsid w:val="0000719C"/>
    <w:rsid w:val="0001035A"/>
    <w:rsid w:val="000105EF"/>
    <w:rsid w:val="0001108B"/>
    <w:rsid w:val="000114AB"/>
    <w:rsid w:val="000122E7"/>
    <w:rsid w:val="000133BC"/>
    <w:rsid w:val="00013A5D"/>
    <w:rsid w:val="000142BE"/>
    <w:rsid w:val="00014DF4"/>
    <w:rsid w:val="00014E83"/>
    <w:rsid w:val="0001571E"/>
    <w:rsid w:val="00016391"/>
    <w:rsid w:val="0001715C"/>
    <w:rsid w:val="00020FE2"/>
    <w:rsid w:val="00021532"/>
    <w:rsid w:val="000217BD"/>
    <w:rsid w:val="000219D0"/>
    <w:rsid w:val="00021FA5"/>
    <w:rsid w:val="00022094"/>
    <w:rsid w:val="0002278B"/>
    <w:rsid w:val="00022E4E"/>
    <w:rsid w:val="0002332A"/>
    <w:rsid w:val="00023770"/>
    <w:rsid w:val="00023A00"/>
    <w:rsid w:val="000247B0"/>
    <w:rsid w:val="00024910"/>
    <w:rsid w:val="00024B1C"/>
    <w:rsid w:val="00025079"/>
    <w:rsid w:val="000254BF"/>
    <w:rsid w:val="00025730"/>
    <w:rsid w:val="0002575B"/>
    <w:rsid w:val="00025CA9"/>
    <w:rsid w:val="0002673D"/>
    <w:rsid w:val="00026C31"/>
    <w:rsid w:val="000273E7"/>
    <w:rsid w:val="0002753C"/>
    <w:rsid w:val="00027A9C"/>
    <w:rsid w:val="000303B2"/>
    <w:rsid w:val="0003072A"/>
    <w:rsid w:val="000311AA"/>
    <w:rsid w:val="00031B16"/>
    <w:rsid w:val="00031B27"/>
    <w:rsid w:val="00031B6C"/>
    <w:rsid w:val="00032147"/>
    <w:rsid w:val="00032539"/>
    <w:rsid w:val="0003283B"/>
    <w:rsid w:val="00032A2C"/>
    <w:rsid w:val="00032B6F"/>
    <w:rsid w:val="000338BF"/>
    <w:rsid w:val="0003410A"/>
    <w:rsid w:val="000342AF"/>
    <w:rsid w:val="00035090"/>
    <w:rsid w:val="000356B5"/>
    <w:rsid w:val="00036875"/>
    <w:rsid w:val="00036F74"/>
    <w:rsid w:val="0003722C"/>
    <w:rsid w:val="000414EB"/>
    <w:rsid w:val="0004181D"/>
    <w:rsid w:val="0004223D"/>
    <w:rsid w:val="00043E6F"/>
    <w:rsid w:val="0004420B"/>
    <w:rsid w:val="0004434A"/>
    <w:rsid w:val="00044425"/>
    <w:rsid w:val="00044580"/>
    <w:rsid w:val="00044869"/>
    <w:rsid w:val="00044B17"/>
    <w:rsid w:val="00044B68"/>
    <w:rsid w:val="00044F20"/>
    <w:rsid w:val="00045275"/>
    <w:rsid w:val="000456EA"/>
    <w:rsid w:val="00046687"/>
    <w:rsid w:val="00046EF2"/>
    <w:rsid w:val="00047096"/>
    <w:rsid w:val="0004710C"/>
    <w:rsid w:val="00047A12"/>
    <w:rsid w:val="00047D60"/>
    <w:rsid w:val="00047E7A"/>
    <w:rsid w:val="00050506"/>
    <w:rsid w:val="00050733"/>
    <w:rsid w:val="00050CFA"/>
    <w:rsid w:val="00050DD0"/>
    <w:rsid w:val="00050DF8"/>
    <w:rsid w:val="000517C5"/>
    <w:rsid w:val="00051A0A"/>
    <w:rsid w:val="0005257D"/>
    <w:rsid w:val="00052848"/>
    <w:rsid w:val="00052CA2"/>
    <w:rsid w:val="00052E43"/>
    <w:rsid w:val="000537EF"/>
    <w:rsid w:val="00053DBD"/>
    <w:rsid w:val="00054084"/>
    <w:rsid w:val="000549BA"/>
    <w:rsid w:val="00055226"/>
    <w:rsid w:val="00055D7D"/>
    <w:rsid w:val="00056044"/>
    <w:rsid w:val="00056105"/>
    <w:rsid w:val="00056E22"/>
    <w:rsid w:val="00056F47"/>
    <w:rsid w:val="00060537"/>
    <w:rsid w:val="000607A0"/>
    <w:rsid w:val="00061419"/>
    <w:rsid w:val="00061524"/>
    <w:rsid w:val="000617F3"/>
    <w:rsid w:val="00061B95"/>
    <w:rsid w:val="00061CBC"/>
    <w:rsid w:val="00062F13"/>
    <w:rsid w:val="0006366B"/>
    <w:rsid w:val="00064241"/>
    <w:rsid w:val="00064C64"/>
    <w:rsid w:val="00065193"/>
    <w:rsid w:val="00065664"/>
    <w:rsid w:val="000667B9"/>
    <w:rsid w:val="000667BE"/>
    <w:rsid w:val="000676D3"/>
    <w:rsid w:val="00067B70"/>
    <w:rsid w:val="00067E54"/>
    <w:rsid w:val="00067EFC"/>
    <w:rsid w:val="000701E1"/>
    <w:rsid w:val="000703F1"/>
    <w:rsid w:val="00070436"/>
    <w:rsid w:val="0007087B"/>
    <w:rsid w:val="00070F54"/>
    <w:rsid w:val="00071396"/>
    <w:rsid w:val="000715FB"/>
    <w:rsid w:val="00071D79"/>
    <w:rsid w:val="00071DB1"/>
    <w:rsid w:val="00071F15"/>
    <w:rsid w:val="00072841"/>
    <w:rsid w:val="000730B9"/>
    <w:rsid w:val="00073977"/>
    <w:rsid w:val="00073D01"/>
    <w:rsid w:val="00074118"/>
    <w:rsid w:val="00074354"/>
    <w:rsid w:val="00074533"/>
    <w:rsid w:val="00074548"/>
    <w:rsid w:val="00075939"/>
    <w:rsid w:val="0007622A"/>
    <w:rsid w:val="000765DF"/>
    <w:rsid w:val="0007669F"/>
    <w:rsid w:val="00080877"/>
    <w:rsid w:val="00080978"/>
    <w:rsid w:val="00080AA1"/>
    <w:rsid w:val="00080ABE"/>
    <w:rsid w:val="00081526"/>
    <w:rsid w:val="00081578"/>
    <w:rsid w:val="00081A9D"/>
    <w:rsid w:val="00082210"/>
    <w:rsid w:val="00083B4C"/>
    <w:rsid w:val="00083FE0"/>
    <w:rsid w:val="0008401D"/>
    <w:rsid w:val="00084FA3"/>
    <w:rsid w:val="00085077"/>
    <w:rsid w:val="000856A3"/>
    <w:rsid w:val="00085A3C"/>
    <w:rsid w:val="00085C86"/>
    <w:rsid w:val="00086526"/>
    <w:rsid w:val="0008680D"/>
    <w:rsid w:val="00086D12"/>
    <w:rsid w:val="00086D4F"/>
    <w:rsid w:val="00086E93"/>
    <w:rsid w:val="000873CA"/>
    <w:rsid w:val="00087ECB"/>
    <w:rsid w:val="000903DC"/>
    <w:rsid w:val="000903E2"/>
    <w:rsid w:val="000904F0"/>
    <w:rsid w:val="00090A17"/>
    <w:rsid w:val="00090CEB"/>
    <w:rsid w:val="00090D70"/>
    <w:rsid w:val="0009160D"/>
    <w:rsid w:val="0009186B"/>
    <w:rsid w:val="00092124"/>
    <w:rsid w:val="000929EE"/>
    <w:rsid w:val="00092A6D"/>
    <w:rsid w:val="00092CBD"/>
    <w:rsid w:val="00092E32"/>
    <w:rsid w:val="00093098"/>
    <w:rsid w:val="00093110"/>
    <w:rsid w:val="000934FA"/>
    <w:rsid w:val="000939FD"/>
    <w:rsid w:val="0009478A"/>
    <w:rsid w:val="00094B89"/>
    <w:rsid w:val="0009512D"/>
    <w:rsid w:val="0009513B"/>
    <w:rsid w:val="00095763"/>
    <w:rsid w:val="00095A76"/>
    <w:rsid w:val="00095B9C"/>
    <w:rsid w:val="00095EA8"/>
    <w:rsid w:val="0009637A"/>
    <w:rsid w:val="00096636"/>
    <w:rsid w:val="00096666"/>
    <w:rsid w:val="00096900"/>
    <w:rsid w:val="00096E3D"/>
    <w:rsid w:val="00096E7F"/>
    <w:rsid w:val="00097072"/>
    <w:rsid w:val="0009787D"/>
    <w:rsid w:val="00097EA9"/>
    <w:rsid w:val="000A06D0"/>
    <w:rsid w:val="000A075E"/>
    <w:rsid w:val="000A0D7D"/>
    <w:rsid w:val="000A13EA"/>
    <w:rsid w:val="000A164F"/>
    <w:rsid w:val="000A16C4"/>
    <w:rsid w:val="000A1C01"/>
    <w:rsid w:val="000A2EC8"/>
    <w:rsid w:val="000A2F87"/>
    <w:rsid w:val="000A319B"/>
    <w:rsid w:val="000A35DB"/>
    <w:rsid w:val="000A3E44"/>
    <w:rsid w:val="000A4472"/>
    <w:rsid w:val="000A5442"/>
    <w:rsid w:val="000A5752"/>
    <w:rsid w:val="000A61D4"/>
    <w:rsid w:val="000A6758"/>
    <w:rsid w:val="000A6793"/>
    <w:rsid w:val="000A680A"/>
    <w:rsid w:val="000A6BDF"/>
    <w:rsid w:val="000A744A"/>
    <w:rsid w:val="000A7D44"/>
    <w:rsid w:val="000A7DFC"/>
    <w:rsid w:val="000B05FD"/>
    <w:rsid w:val="000B0CF0"/>
    <w:rsid w:val="000B1699"/>
    <w:rsid w:val="000B191F"/>
    <w:rsid w:val="000B1AF7"/>
    <w:rsid w:val="000B23B4"/>
    <w:rsid w:val="000B2861"/>
    <w:rsid w:val="000B34CE"/>
    <w:rsid w:val="000B3E8E"/>
    <w:rsid w:val="000B4D83"/>
    <w:rsid w:val="000B56F9"/>
    <w:rsid w:val="000B5CA7"/>
    <w:rsid w:val="000B605F"/>
    <w:rsid w:val="000B6229"/>
    <w:rsid w:val="000B63E5"/>
    <w:rsid w:val="000B65DA"/>
    <w:rsid w:val="000B6C31"/>
    <w:rsid w:val="000B75F7"/>
    <w:rsid w:val="000C0344"/>
    <w:rsid w:val="000C045D"/>
    <w:rsid w:val="000C084A"/>
    <w:rsid w:val="000C0BFF"/>
    <w:rsid w:val="000C137E"/>
    <w:rsid w:val="000C1403"/>
    <w:rsid w:val="000C16F8"/>
    <w:rsid w:val="000C1788"/>
    <w:rsid w:val="000C17F7"/>
    <w:rsid w:val="000C1B8F"/>
    <w:rsid w:val="000C1C34"/>
    <w:rsid w:val="000C1CFD"/>
    <w:rsid w:val="000C241B"/>
    <w:rsid w:val="000C2587"/>
    <w:rsid w:val="000C2898"/>
    <w:rsid w:val="000C28A6"/>
    <w:rsid w:val="000C3111"/>
    <w:rsid w:val="000C3191"/>
    <w:rsid w:val="000C355F"/>
    <w:rsid w:val="000C3735"/>
    <w:rsid w:val="000C50B1"/>
    <w:rsid w:val="000C5BAE"/>
    <w:rsid w:val="000C675D"/>
    <w:rsid w:val="000C68C3"/>
    <w:rsid w:val="000C68EF"/>
    <w:rsid w:val="000D05B4"/>
    <w:rsid w:val="000D0E52"/>
    <w:rsid w:val="000D114E"/>
    <w:rsid w:val="000D11A5"/>
    <w:rsid w:val="000D2237"/>
    <w:rsid w:val="000D2446"/>
    <w:rsid w:val="000D2742"/>
    <w:rsid w:val="000D4716"/>
    <w:rsid w:val="000D47B8"/>
    <w:rsid w:val="000D5378"/>
    <w:rsid w:val="000D57A7"/>
    <w:rsid w:val="000D59B7"/>
    <w:rsid w:val="000D6218"/>
    <w:rsid w:val="000D64C6"/>
    <w:rsid w:val="000D6AA6"/>
    <w:rsid w:val="000D7361"/>
    <w:rsid w:val="000D74F8"/>
    <w:rsid w:val="000D7867"/>
    <w:rsid w:val="000E024B"/>
    <w:rsid w:val="000E0B77"/>
    <w:rsid w:val="000E10A2"/>
    <w:rsid w:val="000E1F6E"/>
    <w:rsid w:val="000E201F"/>
    <w:rsid w:val="000E3102"/>
    <w:rsid w:val="000E31A5"/>
    <w:rsid w:val="000E39E6"/>
    <w:rsid w:val="000E45EF"/>
    <w:rsid w:val="000E49A7"/>
    <w:rsid w:val="000E5283"/>
    <w:rsid w:val="000E55B4"/>
    <w:rsid w:val="000E56C4"/>
    <w:rsid w:val="000E5EF9"/>
    <w:rsid w:val="000E6697"/>
    <w:rsid w:val="000E6A61"/>
    <w:rsid w:val="000E6E54"/>
    <w:rsid w:val="000E74A1"/>
    <w:rsid w:val="000E7502"/>
    <w:rsid w:val="000E78DF"/>
    <w:rsid w:val="000E7F06"/>
    <w:rsid w:val="000F089C"/>
    <w:rsid w:val="000F1261"/>
    <w:rsid w:val="000F1F31"/>
    <w:rsid w:val="000F2425"/>
    <w:rsid w:val="000F2660"/>
    <w:rsid w:val="000F2727"/>
    <w:rsid w:val="000F2BB2"/>
    <w:rsid w:val="000F39C1"/>
    <w:rsid w:val="000F426D"/>
    <w:rsid w:val="000F48B1"/>
    <w:rsid w:val="000F48FF"/>
    <w:rsid w:val="000F4ABB"/>
    <w:rsid w:val="000F4C21"/>
    <w:rsid w:val="000F5134"/>
    <w:rsid w:val="000F5B16"/>
    <w:rsid w:val="000F6026"/>
    <w:rsid w:val="000F632B"/>
    <w:rsid w:val="000F63CF"/>
    <w:rsid w:val="000F6B52"/>
    <w:rsid w:val="000F7215"/>
    <w:rsid w:val="000F73B5"/>
    <w:rsid w:val="000F78FD"/>
    <w:rsid w:val="000F7BC8"/>
    <w:rsid w:val="000F7CC4"/>
    <w:rsid w:val="000F7F9A"/>
    <w:rsid w:val="001005EA"/>
    <w:rsid w:val="00100CFC"/>
    <w:rsid w:val="00100F69"/>
    <w:rsid w:val="00101140"/>
    <w:rsid w:val="001012F3"/>
    <w:rsid w:val="00101F6D"/>
    <w:rsid w:val="00102B0A"/>
    <w:rsid w:val="00103C79"/>
    <w:rsid w:val="00104219"/>
    <w:rsid w:val="00104AE1"/>
    <w:rsid w:val="00104CAD"/>
    <w:rsid w:val="00105C8E"/>
    <w:rsid w:val="0010600F"/>
    <w:rsid w:val="0010619A"/>
    <w:rsid w:val="001064AF"/>
    <w:rsid w:val="001065D3"/>
    <w:rsid w:val="00107455"/>
    <w:rsid w:val="00110CDA"/>
    <w:rsid w:val="0011106D"/>
    <w:rsid w:val="001112B4"/>
    <w:rsid w:val="00112355"/>
    <w:rsid w:val="001129F0"/>
    <w:rsid w:val="00112A2D"/>
    <w:rsid w:val="00113211"/>
    <w:rsid w:val="00113F0A"/>
    <w:rsid w:val="00114B48"/>
    <w:rsid w:val="00115607"/>
    <w:rsid w:val="00115BC0"/>
    <w:rsid w:val="001160CB"/>
    <w:rsid w:val="0011771D"/>
    <w:rsid w:val="0011786C"/>
    <w:rsid w:val="00117B20"/>
    <w:rsid w:val="00120786"/>
    <w:rsid w:val="00120C2C"/>
    <w:rsid w:val="0012114B"/>
    <w:rsid w:val="00121440"/>
    <w:rsid w:val="00121C67"/>
    <w:rsid w:val="00121E17"/>
    <w:rsid w:val="00121E1B"/>
    <w:rsid w:val="001225CE"/>
    <w:rsid w:val="00122B1C"/>
    <w:rsid w:val="00122E3B"/>
    <w:rsid w:val="001231C1"/>
    <w:rsid w:val="00123CFB"/>
    <w:rsid w:val="0012452C"/>
    <w:rsid w:val="00124D82"/>
    <w:rsid w:val="00124EF1"/>
    <w:rsid w:val="00125408"/>
    <w:rsid w:val="00125874"/>
    <w:rsid w:val="00125EB6"/>
    <w:rsid w:val="00126A3A"/>
    <w:rsid w:val="00126D00"/>
    <w:rsid w:val="00130665"/>
    <w:rsid w:val="001308EF"/>
    <w:rsid w:val="00130A46"/>
    <w:rsid w:val="00131350"/>
    <w:rsid w:val="0013135F"/>
    <w:rsid w:val="001324BB"/>
    <w:rsid w:val="00132793"/>
    <w:rsid w:val="00133141"/>
    <w:rsid w:val="001334BD"/>
    <w:rsid w:val="00133745"/>
    <w:rsid w:val="001337E7"/>
    <w:rsid w:val="001339CE"/>
    <w:rsid w:val="00133FB2"/>
    <w:rsid w:val="001340F1"/>
    <w:rsid w:val="0013460B"/>
    <w:rsid w:val="00134CA8"/>
    <w:rsid w:val="001350C9"/>
    <w:rsid w:val="001356AC"/>
    <w:rsid w:val="00135CB7"/>
    <w:rsid w:val="00135EF9"/>
    <w:rsid w:val="001360F3"/>
    <w:rsid w:val="00136B0D"/>
    <w:rsid w:val="0013729A"/>
    <w:rsid w:val="00140209"/>
    <w:rsid w:val="00140B6D"/>
    <w:rsid w:val="00140C9A"/>
    <w:rsid w:val="00141C64"/>
    <w:rsid w:val="00141E95"/>
    <w:rsid w:val="001424EF"/>
    <w:rsid w:val="001425D5"/>
    <w:rsid w:val="001427AA"/>
    <w:rsid w:val="001433D8"/>
    <w:rsid w:val="0014352F"/>
    <w:rsid w:val="001435A3"/>
    <w:rsid w:val="00145E20"/>
    <w:rsid w:val="00146595"/>
    <w:rsid w:val="00146C30"/>
    <w:rsid w:val="00146CE9"/>
    <w:rsid w:val="00147B29"/>
    <w:rsid w:val="00147D33"/>
    <w:rsid w:val="00147E38"/>
    <w:rsid w:val="00150094"/>
    <w:rsid w:val="00151401"/>
    <w:rsid w:val="001523BA"/>
    <w:rsid w:val="001525F2"/>
    <w:rsid w:val="00152BF7"/>
    <w:rsid w:val="00153093"/>
    <w:rsid w:val="00153407"/>
    <w:rsid w:val="0015359B"/>
    <w:rsid w:val="001543BD"/>
    <w:rsid w:val="0015444A"/>
    <w:rsid w:val="00154A3E"/>
    <w:rsid w:val="00154A87"/>
    <w:rsid w:val="00155086"/>
    <w:rsid w:val="00155A5A"/>
    <w:rsid w:val="00155B7F"/>
    <w:rsid w:val="00155F2A"/>
    <w:rsid w:val="00156994"/>
    <w:rsid w:val="0015715E"/>
    <w:rsid w:val="00157509"/>
    <w:rsid w:val="001604DA"/>
    <w:rsid w:val="00160BD9"/>
    <w:rsid w:val="00160CB6"/>
    <w:rsid w:val="00160D51"/>
    <w:rsid w:val="00160F16"/>
    <w:rsid w:val="00161570"/>
    <w:rsid w:val="001615B8"/>
    <w:rsid w:val="001626A1"/>
    <w:rsid w:val="001627DF"/>
    <w:rsid w:val="00162816"/>
    <w:rsid w:val="00162FFC"/>
    <w:rsid w:val="00163364"/>
    <w:rsid w:val="00163828"/>
    <w:rsid w:val="00163971"/>
    <w:rsid w:val="00163DCE"/>
    <w:rsid w:val="00163F23"/>
    <w:rsid w:val="00164313"/>
    <w:rsid w:val="001648F1"/>
    <w:rsid w:val="00165921"/>
    <w:rsid w:val="00165D12"/>
    <w:rsid w:val="00165E18"/>
    <w:rsid w:val="00166282"/>
    <w:rsid w:val="00166EBF"/>
    <w:rsid w:val="00166EFE"/>
    <w:rsid w:val="00166F7D"/>
    <w:rsid w:val="001670BC"/>
    <w:rsid w:val="001672AA"/>
    <w:rsid w:val="00167BAC"/>
    <w:rsid w:val="00170A46"/>
    <w:rsid w:val="00170B1D"/>
    <w:rsid w:val="00171078"/>
    <w:rsid w:val="00171157"/>
    <w:rsid w:val="00171179"/>
    <w:rsid w:val="0017126A"/>
    <w:rsid w:val="00171553"/>
    <w:rsid w:val="0017228A"/>
    <w:rsid w:val="00172331"/>
    <w:rsid w:val="001724C9"/>
    <w:rsid w:val="00172BA7"/>
    <w:rsid w:val="00172C7F"/>
    <w:rsid w:val="00172F7F"/>
    <w:rsid w:val="001730BC"/>
    <w:rsid w:val="00173245"/>
    <w:rsid w:val="001732DA"/>
    <w:rsid w:val="001737A9"/>
    <w:rsid w:val="001745A5"/>
    <w:rsid w:val="001753F8"/>
    <w:rsid w:val="00175521"/>
    <w:rsid w:val="001757F2"/>
    <w:rsid w:val="00176AA8"/>
    <w:rsid w:val="00176FBE"/>
    <w:rsid w:val="001773FF"/>
    <w:rsid w:val="00180567"/>
    <w:rsid w:val="001806DB"/>
    <w:rsid w:val="001806F1"/>
    <w:rsid w:val="001806F4"/>
    <w:rsid w:val="00180AAF"/>
    <w:rsid w:val="00180D77"/>
    <w:rsid w:val="001811EA"/>
    <w:rsid w:val="001812D3"/>
    <w:rsid w:val="001828C2"/>
    <w:rsid w:val="00182E59"/>
    <w:rsid w:val="00183CAC"/>
    <w:rsid w:val="00183F35"/>
    <w:rsid w:val="00184203"/>
    <w:rsid w:val="001844A4"/>
    <w:rsid w:val="00184D1E"/>
    <w:rsid w:val="00184E3A"/>
    <w:rsid w:val="00186574"/>
    <w:rsid w:val="00187464"/>
    <w:rsid w:val="001876C7"/>
    <w:rsid w:val="00190A0C"/>
    <w:rsid w:val="00190B6A"/>
    <w:rsid w:val="00191280"/>
    <w:rsid w:val="001924E4"/>
    <w:rsid w:val="00192E15"/>
    <w:rsid w:val="00193215"/>
    <w:rsid w:val="00194160"/>
    <w:rsid w:val="00194633"/>
    <w:rsid w:val="001947B1"/>
    <w:rsid w:val="001956DC"/>
    <w:rsid w:val="0019589E"/>
    <w:rsid w:val="00195E46"/>
    <w:rsid w:val="00195F76"/>
    <w:rsid w:val="001965E3"/>
    <w:rsid w:val="00196EB9"/>
    <w:rsid w:val="0019733D"/>
    <w:rsid w:val="00197415"/>
    <w:rsid w:val="001A000C"/>
    <w:rsid w:val="001A0321"/>
    <w:rsid w:val="001A040F"/>
    <w:rsid w:val="001A04DF"/>
    <w:rsid w:val="001A0517"/>
    <w:rsid w:val="001A0880"/>
    <w:rsid w:val="001A19F8"/>
    <w:rsid w:val="001A1C3C"/>
    <w:rsid w:val="001A1C5E"/>
    <w:rsid w:val="001A314B"/>
    <w:rsid w:val="001A3660"/>
    <w:rsid w:val="001A3689"/>
    <w:rsid w:val="001A3E23"/>
    <w:rsid w:val="001A40B8"/>
    <w:rsid w:val="001A411A"/>
    <w:rsid w:val="001A41F5"/>
    <w:rsid w:val="001A47B1"/>
    <w:rsid w:val="001A4FF8"/>
    <w:rsid w:val="001A532A"/>
    <w:rsid w:val="001A5367"/>
    <w:rsid w:val="001A5843"/>
    <w:rsid w:val="001A69B7"/>
    <w:rsid w:val="001A6E66"/>
    <w:rsid w:val="001A7907"/>
    <w:rsid w:val="001B0E21"/>
    <w:rsid w:val="001B1550"/>
    <w:rsid w:val="001B1BF5"/>
    <w:rsid w:val="001B1E3A"/>
    <w:rsid w:val="001B22E6"/>
    <w:rsid w:val="001B2689"/>
    <w:rsid w:val="001B2EA9"/>
    <w:rsid w:val="001B380D"/>
    <w:rsid w:val="001B3854"/>
    <w:rsid w:val="001B3B62"/>
    <w:rsid w:val="001B3B90"/>
    <w:rsid w:val="001B4982"/>
    <w:rsid w:val="001B4B8E"/>
    <w:rsid w:val="001B55C5"/>
    <w:rsid w:val="001B58ED"/>
    <w:rsid w:val="001B60C2"/>
    <w:rsid w:val="001B6745"/>
    <w:rsid w:val="001B6A51"/>
    <w:rsid w:val="001B6E18"/>
    <w:rsid w:val="001B6F0B"/>
    <w:rsid w:val="001B729E"/>
    <w:rsid w:val="001B7B9A"/>
    <w:rsid w:val="001C14A3"/>
    <w:rsid w:val="001C1C8C"/>
    <w:rsid w:val="001C1F5D"/>
    <w:rsid w:val="001C28E7"/>
    <w:rsid w:val="001C3056"/>
    <w:rsid w:val="001C3274"/>
    <w:rsid w:val="001C397F"/>
    <w:rsid w:val="001C3EC5"/>
    <w:rsid w:val="001C41A4"/>
    <w:rsid w:val="001C4397"/>
    <w:rsid w:val="001C6242"/>
    <w:rsid w:val="001C633B"/>
    <w:rsid w:val="001C6B77"/>
    <w:rsid w:val="001C6E08"/>
    <w:rsid w:val="001C707D"/>
    <w:rsid w:val="001C7585"/>
    <w:rsid w:val="001C7719"/>
    <w:rsid w:val="001D0107"/>
    <w:rsid w:val="001D070C"/>
    <w:rsid w:val="001D0E6C"/>
    <w:rsid w:val="001D138D"/>
    <w:rsid w:val="001D14B3"/>
    <w:rsid w:val="001D1641"/>
    <w:rsid w:val="001D1AB0"/>
    <w:rsid w:val="001D2074"/>
    <w:rsid w:val="001D2C35"/>
    <w:rsid w:val="001D3743"/>
    <w:rsid w:val="001D4693"/>
    <w:rsid w:val="001D502D"/>
    <w:rsid w:val="001D5102"/>
    <w:rsid w:val="001D5A38"/>
    <w:rsid w:val="001D5AEA"/>
    <w:rsid w:val="001D5E43"/>
    <w:rsid w:val="001D6056"/>
    <w:rsid w:val="001D6433"/>
    <w:rsid w:val="001D69BA"/>
    <w:rsid w:val="001D6EF9"/>
    <w:rsid w:val="001D73F5"/>
    <w:rsid w:val="001D7586"/>
    <w:rsid w:val="001D7DD7"/>
    <w:rsid w:val="001E0E04"/>
    <w:rsid w:val="001E1166"/>
    <w:rsid w:val="001E137E"/>
    <w:rsid w:val="001E16E8"/>
    <w:rsid w:val="001E1F76"/>
    <w:rsid w:val="001E28FC"/>
    <w:rsid w:val="001E2B03"/>
    <w:rsid w:val="001E2B6F"/>
    <w:rsid w:val="001E36B7"/>
    <w:rsid w:val="001E3D73"/>
    <w:rsid w:val="001E4149"/>
    <w:rsid w:val="001E41BD"/>
    <w:rsid w:val="001E43FC"/>
    <w:rsid w:val="001E4E91"/>
    <w:rsid w:val="001E508F"/>
    <w:rsid w:val="001E5259"/>
    <w:rsid w:val="001E556E"/>
    <w:rsid w:val="001E5C27"/>
    <w:rsid w:val="001E5EA0"/>
    <w:rsid w:val="001E623B"/>
    <w:rsid w:val="001E62E4"/>
    <w:rsid w:val="001E66C6"/>
    <w:rsid w:val="001E6B62"/>
    <w:rsid w:val="001E7CAE"/>
    <w:rsid w:val="001E7D11"/>
    <w:rsid w:val="001F00F3"/>
    <w:rsid w:val="001F0251"/>
    <w:rsid w:val="001F1130"/>
    <w:rsid w:val="001F151B"/>
    <w:rsid w:val="001F1537"/>
    <w:rsid w:val="001F1E2E"/>
    <w:rsid w:val="001F2064"/>
    <w:rsid w:val="001F2B5E"/>
    <w:rsid w:val="001F2BAB"/>
    <w:rsid w:val="001F2FF8"/>
    <w:rsid w:val="001F3969"/>
    <w:rsid w:val="001F440E"/>
    <w:rsid w:val="001F44C5"/>
    <w:rsid w:val="001F4D60"/>
    <w:rsid w:val="001F5427"/>
    <w:rsid w:val="001F5605"/>
    <w:rsid w:val="001F5D39"/>
    <w:rsid w:val="001F5EE7"/>
    <w:rsid w:val="001F6257"/>
    <w:rsid w:val="001F6AAC"/>
    <w:rsid w:val="001F7AC0"/>
    <w:rsid w:val="001F7FA0"/>
    <w:rsid w:val="0020038F"/>
    <w:rsid w:val="00201199"/>
    <w:rsid w:val="002024D9"/>
    <w:rsid w:val="002026B1"/>
    <w:rsid w:val="002028E2"/>
    <w:rsid w:val="00204A44"/>
    <w:rsid w:val="00205749"/>
    <w:rsid w:val="0020595B"/>
    <w:rsid w:val="00205B98"/>
    <w:rsid w:val="00206224"/>
    <w:rsid w:val="00206858"/>
    <w:rsid w:val="00207439"/>
    <w:rsid w:val="00207621"/>
    <w:rsid w:val="002076E2"/>
    <w:rsid w:val="002078AC"/>
    <w:rsid w:val="0020795D"/>
    <w:rsid w:val="00207B45"/>
    <w:rsid w:val="00207EFF"/>
    <w:rsid w:val="0021041C"/>
    <w:rsid w:val="0021099E"/>
    <w:rsid w:val="00210B7C"/>
    <w:rsid w:val="002112EA"/>
    <w:rsid w:val="00212002"/>
    <w:rsid w:val="002127DB"/>
    <w:rsid w:val="00212855"/>
    <w:rsid w:val="00213DF2"/>
    <w:rsid w:val="00214345"/>
    <w:rsid w:val="0021522A"/>
    <w:rsid w:val="00215235"/>
    <w:rsid w:val="00215430"/>
    <w:rsid w:val="0021590D"/>
    <w:rsid w:val="0021646C"/>
    <w:rsid w:val="00216B1F"/>
    <w:rsid w:val="00216F0B"/>
    <w:rsid w:val="00217C7C"/>
    <w:rsid w:val="0022035C"/>
    <w:rsid w:val="002212B5"/>
    <w:rsid w:val="00221ADD"/>
    <w:rsid w:val="00221CD3"/>
    <w:rsid w:val="00221E89"/>
    <w:rsid w:val="002220E7"/>
    <w:rsid w:val="0022228E"/>
    <w:rsid w:val="0022235B"/>
    <w:rsid w:val="0022248B"/>
    <w:rsid w:val="002226FB"/>
    <w:rsid w:val="00222A82"/>
    <w:rsid w:val="00222FD9"/>
    <w:rsid w:val="002234E3"/>
    <w:rsid w:val="00223795"/>
    <w:rsid w:val="00223AAA"/>
    <w:rsid w:val="0022400A"/>
    <w:rsid w:val="002240D2"/>
    <w:rsid w:val="00224497"/>
    <w:rsid w:val="0022519F"/>
    <w:rsid w:val="00225574"/>
    <w:rsid w:val="00225CD9"/>
    <w:rsid w:val="00225EB2"/>
    <w:rsid w:val="0022646D"/>
    <w:rsid w:val="00226674"/>
    <w:rsid w:val="00226BA6"/>
    <w:rsid w:val="002301B5"/>
    <w:rsid w:val="002304D8"/>
    <w:rsid w:val="0023067A"/>
    <w:rsid w:val="00230D40"/>
    <w:rsid w:val="00230F1B"/>
    <w:rsid w:val="00231225"/>
    <w:rsid w:val="00232909"/>
    <w:rsid w:val="00232BA8"/>
    <w:rsid w:val="00233227"/>
    <w:rsid w:val="00233C51"/>
    <w:rsid w:val="00233C73"/>
    <w:rsid w:val="00233D06"/>
    <w:rsid w:val="0023420B"/>
    <w:rsid w:val="002346E8"/>
    <w:rsid w:val="00235734"/>
    <w:rsid w:val="002359B2"/>
    <w:rsid w:val="00235FFD"/>
    <w:rsid w:val="002360DA"/>
    <w:rsid w:val="00236818"/>
    <w:rsid w:val="00237B1F"/>
    <w:rsid w:val="00237CF2"/>
    <w:rsid w:val="00237D26"/>
    <w:rsid w:val="002401D8"/>
    <w:rsid w:val="00240525"/>
    <w:rsid w:val="00240B3D"/>
    <w:rsid w:val="00241A14"/>
    <w:rsid w:val="00242785"/>
    <w:rsid w:val="00242B83"/>
    <w:rsid w:val="00243398"/>
    <w:rsid w:val="00243A78"/>
    <w:rsid w:val="00243AAD"/>
    <w:rsid w:val="00244808"/>
    <w:rsid w:val="00244C03"/>
    <w:rsid w:val="00244D89"/>
    <w:rsid w:val="002451FD"/>
    <w:rsid w:val="00246587"/>
    <w:rsid w:val="00246712"/>
    <w:rsid w:val="002467F3"/>
    <w:rsid w:val="00247331"/>
    <w:rsid w:val="00247456"/>
    <w:rsid w:val="00247C68"/>
    <w:rsid w:val="0025050A"/>
    <w:rsid w:val="002521CD"/>
    <w:rsid w:val="0025279E"/>
    <w:rsid w:val="0025290A"/>
    <w:rsid w:val="00253E10"/>
    <w:rsid w:val="00254375"/>
    <w:rsid w:val="0025478A"/>
    <w:rsid w:val="00254ED9"/>
    <w:rsid w:val="00255D2A"/>
    <w:rsid w:val="00256468"/>
    <w:rsid w:val="0025652F"/>
    <w:rsid w:val="00256A09"/>
    <w:rsid w:val="00256A1D"/>
    <w:rsid w:val="00260B6B"/>
    <w:rsid w:val="00260BAB"/>
    <w:rsid w:val="00261C9D"/>
    <w:rsid w:val="00261EA4"/>
    <w:rsid w:val="002631F0"/>
    <w:rsid w:val="002634AA"/>
    <w:rsid w:val="0026386B"/>
    <w:rsid w:val="0026523A"/>
    <w:rsid w:val="00265655"/>
    <w:rsid w:val="002660D9"/>
    <w:rsid w:val="0026640E"/>
    <w:rsid w:val="0026644B"/>
    <w:rsid w:val="00266732"/>
    <w:rsid w:val="00266C2B"/>
    <w:rsid w:val="00266CA4"/>
    <w:rsid w:val="00267651"/>
    <w:rsid w:val="00267C2A"/>
    <w:rsid w:val="00267CCE"/>
    <w:rsid w:val="002709B9"/>
    <w:rsid w:val="0027153D"/>
    <w:rsid w:val="0027236A"/>
    <w:rsid w:val="0027262E"/>
    <w:rsid w:val="0027275B"/>
    <w:rsid w:val="00272B53"/>
    <w:rsid w:val="00272B74"/>
    <w:rsid w:val="00273567"/>
    <w:rsid w:val="0027379C"/>
    <w:rsid w:val="0027382A"/>
    <w:rsid w:val="00273DF6"/>
    <w:rsid w:val="00274072"/>
    <w:rsid w:val="002748FA"/>
    <w:rsid w:val="00274A40"/>
    <w:rsid w:val="00276302"/>
    <w:rsid w:val="002766F9"/>
    <w:rsid w:val="00277095"/>
    <w:rsid w:val="0027711D"/>
    <w:rsid w:val="002776B7"/>
    <w:rsid w:val="0028010E"/>
    <w:rsid w:val="00280562"/>
    <w:rsid w:val="00280E7C"/>
    <w:rsid w:val="00280F8F"/>
    <w:rsid w:val="002811BB"/>
    <w:rsid w:val="0028207D"/>
    <w:rsid w:val="00282EE1"/>
    <w:rsid w:val="00283750"/>
    <w:rsid w:val="0028470C"/>
    <w:rsid w:val="00287141"/>
    <w:rsid w:val="002874D6"/>
    <w:rsid w:val="00287665"/>
    <w:rsid w:val="002876AB"/>
    <w:rsid w:val="00287819"/>
    <w:rsid w:val="00287932"/>
    <w:rsid w:val="00290182"/>
    <w:rsid w:val="002903B4"/>
    <w:rsid w:val="00291A05"/>
    <w:rsid w:val="00292F1F"/>
    <w:rsid w:val="00293C37"/>
    <w:rsid w:val="00293F8C"/>
    <w:rsid w:val="00294711"/>
    <w:rsid w:val="0029488A"/>
    <w:rsid w:val="002950BC"/>
    <w:rsid w:val="00295214"/>
    <w:rsid w:val="00295904"/>
    <w:rsid w:val="00295C21"/>
    <w:rsid w:val="00295C29"/>
    <w:rsid w:val="00296241"/>
    <w:rsid w:val="00296566"/>
    <w:rsid w:val="002965B1"/>
    <w:rsid w:val="00296739"/>
    <w:rsid w:val="0029728E"/>
    <w:rsid w:val="00297710"/>
    <w:rsid w:val="00297712"/>
    <w:rsid w:val="002979BA"/>
    <w:rsid w:val="002A1E74"/>
    <w:rsid w:val="002A23A5"/>
    <w:rsid w:val="002A2C0C"/>
    <w:rsid w:val="002A2D1A"/>
    <w:rsid w:val="002A333D"/>
    <w:rsid w:val="002A3E89"/>
    <w:rsid w:val="002A40E9"/>
    <w:rsid w:val="002A41E2"/>
    <w:rsid w:val="002A44A1"/>
    <w:rsid w:val="002A4F7A"/>
    <w:rsid w:val="002A5DF9"/>
    <w:rsid w:val="002A5FA1"/>
    <w:rsid w:val="002A6BA7"/>
    <w:rsid w:val="002A70CA"/>
    <w:rsid w:val="002A7400"/>
    <w:rsid w:val="002B028E"/>
    <w:rsid w:val="002B0A48"/>
    <w:rsid w:val="002B0BDB"/>
    <w:rsid w:val="002B12E6"/>
    <w:rsid w:val="002B22B4"/>
    <w:rsid w:val="002B2E10"/>
    <w:rsid w:val="002B2E66"/>
    <w:rsid w:val="002B2E76"/>
    <w:rsid w:val="002B3135"/>
    <w:rsid w:val="002B32D6"/>
    <w:rsid w:val="002B36E8"/>
    <w:rsid w:val="002B4EC8"/>
    <w:rsid w:val="002B5A88"/>
    <w:rsid w:val="002B5C57"/>
    <w:rsid w:val="002B666A"/>
    <w:rsid w:val="002B6956"/>
    <w:rsid w:val="002B76D1"/>
    <w:rsid w:val="002B786C"/>
    <w:rsid w:val="002B7A81"/>
    <w:rsid w:val="002B7B1E"/>
    <w:rsid w:val="002C0037"/>
    <w:rsid w:val="002C0123"/>
    <w:rsid w:val="002C084C"/>
    <w:rsid w:val="002C0CBC"/>
    <w:rsid w:val="002C1367"/>
    <w:rsid w:val="002C1544"/>
    <w:rsid w:val="002C15C3"/>
    <w:rsid w:val="002C15E0"/>
    <w:rsid w:val="002C1A49"/>
    <w:rsid w:val="002C1B5F"/>
    <w:rsid w:val="002C30F7"/>
    <w:rsid w:val="002C32B4"/>
    <w:rsid w:val="002C3D3F"/>
    <w:rsid w:val="002C483D"/>
    <w:rsid w:val="002C5555"/>
    <w:rsid w:val="002C5B57"/>
    <w:rsid w:val="002C5BF2"/>
    <w:rsid w:val="002C63BC"/>
    <w:rsid w:val="002C68D8"/>
    <w:rsid w:val="002C6B58"/>
    <w:rsid w:val="002C6CA4"/>
    <w:rsid w:val="002C6D77"/>
    <w:rsid w:val="002C717F"/>
    <w:rsid w:val="002C746A"/>
    <w:rsid w:val="002C762E"/>
    <w:rsid w:val="002C76EE"/>
    <w:rsid w:val="002C79EB"/>
    <w:rsid w:val="002C7B81"/>
    <w:rsid w:val="002D0309"/>
    <w:rsid w:val="002D0567"/>
    <w:rsid w:val="002D0618"/>
    <w:rsid w:val="002D0C04"/>
    <w:rsid w:val="002D0CDC"/>
    <w:rsid w:val="002D19A7"/>
    <w:rsid w:val="002D1BAF"/>
    <w:rsid w:val="002D214A"/>
    <w:rsid w:val="002D243A"/>
    <w:rsid w:val="002D2CC4"/>
    <w:rsid w:val="002D38DF"/>
    <w:rsid w:val="002D39C6"/>
    <w:rsid w:val="002D3D80"/>
    <w:rsid w:val="002D3E4D"/>
    <w:rsid w:val="002D40C1"/>
    <w:rsid w:val="002D4442"/>
    <w:rsid w:val="002D4D3E"/>
    <w:rsid w:val="002D5129"/>
    <w:rsid w:val="002D5503"/>
    <w:rsid w:val="002D635B"/>
    <w:rsid w:val="002D6C4E"/>
    <w:rsid w:val="002D6E5F"/>
    <w:rsid w:val="002D70D0"/>
    <w:rsid w:val="002D7882"/>
    <w:rsid w:val="002D7A2F"/>
    <w:rsid w:val="002D7A30"/>
    <w:rsid w:val="002D7FF6"/>
    <w:rsid w:val="002E1468"/>
    <w:rsid w:val="002E28AA"/>
    <w:rsid w:val="002E2915"/>
    <w:rsid w:val="002E2B43"/>
    <w:rsid w:val="002E30C6"/>
    <w:rsid w:val="002E31C2"/>
    <w:rsid w:val="002E34AB"/>
    <w:rsid w:val="002E3630"/>
    <w:rsid w:val="002E37F4"/>
    <w:rsid w:val="002E4167"/>
    <w:rsid w:val="002E48E4"/>
    <w:rsid w:val="002E4D8F"/>
    <w:rsid w:val="002E4FA4"/>
    <w:rsid w:val="002E523A"/>
    <w:rsid w:val="002E5D3D"/>
    <w:rsid w:val="002E6AE0"/>
    <w:rsid w:val="002E6C8A"/>
    <w:rsid w:val="002E7072"/>
    <w:rsid w:val="002E7083"/>
    <w:rsid w:val="002E7441"/>
    <w:rsid w:val="002E7E5F"/>
    <w:rsid w:val="002F021F"/>
    <w:rsid w:val="002F038A"/>
    <w:rsid w:val="002F0410"/>
    <w:rsid w:val="002F0A5B"/>
    <w:rsid w:val="002F0F70"/>
    <w:rsid w:val="002F143F"/>
    <w:rsid w:val="002F1C36"/>
    <w:rsid w:val="002F2479"/>
    <w:rsid w:val="002F299A"/>
    <w:rsid w:val="002F3818"/>
    <w:rsid w:val="002F381B"/>
    <w:rsid w:val="002F38C1"/>
    <w:rsid w:val="002F3B94"/>
    <w:rsid w:val="002F45CE"/>
    <w:rsid w:val="002F4676"/>
    <w:rsid w:val="002F4C6E"/>
    <w:rsid w:val="002F4D0A"/>
    <w:rsid w:val="002F4FAB"/>
    <w:rsid w:val="002F55BD"/>
    <w:rsid w:val="002F5678"/>
    <w:rsid w:val="002F5A32"/>
    <w:rsid w:val="002F6623"/>
    <w:rsid w:val="002F6C56"/>
    <w:rsid w:val="002F70FA"/>
    <w:rsid w:val="002F72C4"/>
    <w:rsid w:val="002F7353"/>
    <w:rsid w:val="002F76EA"/>
    <w:rsid w:val="002F7C81"/>
    <w:rsid w:val="003002C9"/>
    <w:rsid w:val="003010FE"/>
    <w:rsid w:val="00303504"/>
    <w:rsid w:val="00304411"/>
    <w:rsid w:val="0030452F"/>
    <w:rsid w:val="00304FF4"/>
    <w:rsid w:val="003057DC"/>
    <w:rsid w:val="0030636A"/>
    <w:rsid w:val="00306427"/>
    <w:rsid w:val="0030679B"/>
    <w:rsid w:val="00306EAE"/>
    <w:rsid w:val="00306FB5"/>
    <w:rsid w:val="00307085"/>
    <w:rsid w:val="00307210"/>
    <w:rsid w:val="003072EE"/>
    <w:rsid w:val="003072F3"/>
    <w:rsid w:val="00310346"/>
    <w:rsid w:val="00310847"/>
    <w:rsid w:val="0031097D"/>
    <w:rsid w:val="0031212B"/>
    <w:rsid w:val="00312390"/>
    <w:rsid w:val="00312888"/>
    <w:rsid w:val="003130E7"/>
    <w:rsid w:val="003132D9"/>
    <w:rsid w:val="00313386"/>
    <w:rsid w:val="003135D9"/>
    <w:rsid w:val="00314392"/>
    <w:rsid w:val="003145C8"/>
    <w:rsid w:val="003149AA"/>
    <w:rsid w:val="00314D82"/>
    <w:rsid w:val="0031596D"/>
    <w:rsid w:val="00315B43"/>
    <w:rsid w:val="00316389"/>
    <w:rsid w:val="0031749C"/>
    <w:rsid w:val="003178FC"/>
    <w:rsid w:val="00317AD1"/>
    <w:rsid w:val="00317BCB"/>
    <w:rsid w:val="00317E8A"/>
    <w:rsid w:val="00320D3B"/>
    <w:rsid w:val="00320D41"/>
    <w:rsid w:val="003212CF"/>
    <w:rsid w:val="00321AA6"/>
    <w:rsid w:val="00321E55"/>
    <w:rsid w:val="0032214E"/>
    <w:rsid w:val="00323065"/>
    <w:rsid w:val="003236BC"/>
    <w:rsid w:val="0032511A"/>
    <w:rsid w:val="00325260"/>
    <w:rsid w:val="00325570"/>
    <w:rsid w:val="00325D65"/>
    <w:rsid w:val="0032609E"/>
    <w:rsid w:val="0032698C"/>
    <w:rsid w:val="00326A1F"/>
    <w:rsid w:val="00326BF0"/>
    <w:rsid w:val="00327046"/>
    <w:rsid w:val="00327266"/>
    <w:rsid w:val="00327E9F"/>
    <w:rsid w:val="00330C7F"/>
    <w:rsid w:val="00330F5D"/>
    <w:rsid w:val="00330F97"/>
    <w:rsid w:val="0033137E"/>
    <w:rsid w:val="003326F6"/>
    <w:rsid w:val="0033374A"/>
    <w:rsid w:val="00333801"/>
    <w:rsid w:val="00333E39"/>
    <w:rsid w:val="00334442"/>
    <w:rsid w:val="003349DA"/>
    <w:rsid w:val="00335BF9"/>
    <w:rsid w:val="0033629A"/>
    <w:rsid w:val="00336376"/>
    <w:rsid w:val="0033657E"/>
    <w:rsid w:val="00336D64"/>
    <w:rsid w:val="00336D8D"/>
    <w:rsid w:val="00336DFD"/>
    <w:rsid w:val="0033720C"/>
    <w:rsid w:val="00337975"/>
    <w:rsid w:val="00337FB4"/>
    <w:rsid w:val="003407C8"/>
    <w:rsid w:val="00340B8F"/>
    <w:rsid w:val="00340DA8"/>
    <w:rsid w:val="003414CC"/>
    <w:rsid w:val="00341D8E"/>
    <w:rsid w:val="00342900"/>
    <w:rsid w:val="00342B08"/>
    <w:rsid w:val="00342C96"/>
    <w:rsid w:val="00342D23"/>
    <w:rsid w:val="00343717"/>
    <w:rsid w:val="00343728"/>
    <w:rsid w:val="00343A3D"/>
    <w:rsid w:val="003446AA"/>
    <w:rsid w:val="003447A2"/>
    <w:rsid w:val="00344E41"/>
    <w:rsid w:val="00344F94"/>
    <w:rsid w:val="003459B3"/>
    <w:rsid w:val="003461F8"/>
    <w:rsid w:val="00346518"/>
    <w:rsid w:val="00346FE9"/>
    <w:rsid w:val="00347CF3"/>
    <w:rsid w:val="003503FE"/>
    <w:rsid w:val="0035042A"/>
    <w:rsid w:val="003509D3"/>
    <w:rsid w:val="00350B9D"/>
    <w:rsid w:val="00350BB0"/>
    <w:rsid w:val="00351704"/>
    <w:rsid w:val="003519B1"/>
    <w:rsid w:val="0035335A"/>
    <w:rsid w:val="003535F8"/>
    <w:rsid w:val="0035395F"/>
    <w:rsid w:val="00353E0B"/>
    <w:rsid w:val="0035424F"/>
    <w:rsid w:val="003543D8"/>
    <w:rsid w:val="00354FBA"/>
    <w:rsid w:val="00356B25"/>
    <w:rsid w:val="00356BC8"/>
    <w:rsid w:val="00356C31"/>
    <w:rsid w:val="00360606"/>
    <w:rsid w:val="003608B4"/>
    <w:rsid w:val="00360972"/>
    <w:rsid w:val="00361A5E"/>
    <w:rsid w:val="00362166"/>
    <w:rsid w:val="00363432"/>
    <w:rsid w:val="003634AB"/>
    <w:rsid w:val="003647CD"/>
    <w:rsid w:val="00364862"/>
    <w:rsid w:val="003658D6"/>
    <w:rsid w:val="003659B6"/>
    <w:rsid w:val="0036607D"/>
    <w:rsid w:val="0036654E"/>
    <w:rsid w:val="00366856"/>
    <w:rsid w:val="00366A98"/>
    <w:rsid w:val="00366F8A"/>
    <w:rsid w:val="00367044"/>
    <w:rsid w:val="0036728B"/>
    <w:rsid w:val="00367A5F"/>
    <w:rsid w:val="00367F0F"/>
    <w:rsid w:val="00370157"/>
    <w:rsid w:val="00370DFB"/>
    <w:rsid w:val="00371E73"/>
    <w:rsid w:val="003727EE"/>
    <w:rsid w:val="0037344F"/>
    <w:rsid w:val="00373477"/>
    <w:rsid w:val="00374B21"/>
    <w:rsid w:val="00374C40"/>
    <w:rsid w:val="00374DDD"/>
    <w:rsid w:val="003750BD"/>
    <w:rsid w:val="00375470"/>
    <w:rsid w:val="00375799"/>
    <w:rsid w:val="00375FA3"/>
    <w:rsid w:val="00375FE9"/>
    <w:rsid w:val="003764B7"/>
    <w:rsid w:val="00376959"/>
    <w:rsid w:val="003770C2"/>
    <w:rsid w:val="00377402"/>
    <w:rsid w:val="003775EA"/>
    <w:rsid w:val="00377C2F"/>
    <w:rsid w:val="003801F0"/>
    <w:rsid w:val="0038026A"/>
    <w:rsid w:val="00380B5C"/>
    <w:rsid w:val="00381F9A"/>
    <w:rsid w:val="003822C3"/>
    <w:rsid w:val="0038250C"/>
    <w:rsid w:val="00382B4C"/>
    <w:rsid w:val="00382B61"/>
    <w:rsid w:val="00382EBB"/>
    <w:rsid w:val="003832B3"/>
    <w:rsid w:val="003838F9"/>
    <w:rsid w:val="0038405E"/>
    <w:rsid w:val="0038428A"/>
    <w:rsid w:val="003848BF"/>
    <w:rsid w:val="003851C4"/>
    <w:rsid w:val="003852A9"/>
    <w:rsid w:val="00385463"/>
    <w:rsid w:val="003858CC"/>
    <w:rsid w:val="0038655B"/>
    <w:rsid w:val="00387AC5"/>
    <w:rsid w:val="00387DF1"/>
    <w:rsid w:val="003915A3"/>
    <w:rsid w:val="00391CD2"/>
    <w:rsid w:val="003928DD"/>
    <w:rsid w:val="00393FD2"/>
    <w:rsid w:val="00394A33"/>
    <w:rsid w:val="00394BF4"/>
    <w:rsid w:val="003962F9"/>
    <w:rsid w:val="00396C52"/>
    <w:rsid w:val="003971C5"/>
    <w:rsid w:val="0039725F"/>
    <w:rsid w:val="00397578"/>
    <w:rsid w:val="003A3340"/>
    <w:rsid w:val="003A348B"/>
    <w:rsid w:val="003A39FE"/>
    <w:rsid w:val="003A3C21"/>
    <w:rsid w:val="003A3D83"/>
    <w:rsid w:val="003A3DFD"/>
    <w:rsid w:val="003A5AE4"/>
    <w:rsid w:val="003A64EA"/>
    <w:rsid w:val="003A656A"/>
    <w:rsid w:val="003A66B9"/>
    <w:rsid w:val="003A78B6"/>
    <w:rsid w:val="003B06CB"/>
    <w:rsid w:val="003B0808"/>
    <w:rsid w:val="003B09F7"/>
    <w:rsid w:val="003B0A75"/>
    <w:rsid w:val="003B1994"/>
    <w:rsid w:val="003B20C3"/>
    <w:rsid w:val="003B22EC"/>
    <w:rsid w:val="003B27E4"/>
    <w:rsid w:val="003B28D8"/>
    <w:rsid w:val="003B302E"/>
    <w:rsid w:val="003B30F9"/>
    <w:rsid w:val="003B40D3"/>
    <w:rsid w:val="003B41D2"/>
    <w:rsid w:val="003B45D5"/>
    <w:rsid w:val="003B49F5"/>
    <w:rsid w:val="003B4E8A"/>
    <w:rsid w:val="003B508B"/>
    <w:rsid w:val="003B536E"/>
    <w:rsid w:val="003B5447"/>
    <w:rsid w:val="003B5B72"/>
    <w:rsid w:val="003B5C4E"/>
    <w:rsid w:val="003B5DBC"/>
    <w:rsid w:val="003B63CA"/>
    <w:rsid w:val="003B6EFB"/>
    <w:rsid w:val="003B7073"/>
    <w:rsid w:val="003B79C9"/>
    <w:rsid w:val="003C040D"/>
    <w:rsid w:val="003C14A2"/>
    <w:rsid w:val="003C14CC"/>
    <w:rsid w:val="003C1B6B"/>
    <w:rsid w:val="003C1E10"/>
    <w:rsid w:val="003C2204"/>
    <w:rsid w:val="003C241A"/>
    <w:rsid w:val="003C27E2"/>
    <w:rsid w:val="003C2843"/>
    <w:rsid w:val="003C28B1"/>
    <w:rsid w:val="003C2C9E"/>
    <w:rsid w:val="003C3370"/>
    <w:rsid w:val="003C34BD"/>
    <w:rsid w:val="003C3691"/>
    <w:rsid w:val="003C5135"/>
    <w:rsid w:val="003C55AA"/>
    <w:rsid w:val="003C62CB"/>
    <w:rsid w:val="003C6473"/>
    <w:rsid w:val="003C66EE"/>
    <w:rsid w:val="003C73BB"/>
    <w:rsid w:val="003C7CB8"/>
    <w:rsid w:val="003D063A"/>
    <w:rsid w:val="003D0E43"/>
    <w:rsid w:val="003D2863"/>
    <w:rsid w:val="003D2FAF"/>
    <w:rsid w:val="003D3150"/>
    <w:rsid w:val="003D37BD"/>
    <w:rsid w:val="003D41D0"/>
    <w:rsid w:val="003D451F"/>
    <w:rsid w:val="003D49F0"/>
    <w:rsid w:val="003D4BB3"/>
    <w:rsid w:val="003D5258"/>
    <w:rsid w:val="003D571C"/>
    <w:rsid w:val="003D61A3"/>
    <w:rsid w:val="003D68A2"/>
    <w:rsid w:val="003D697D"/>
    <w:rsid w:val="003D6A55"/>
    <w:rsid w:val="003D6ACE"/>
    <w:rsid w:val="003D6C19"/>
    <w:rsid w:val="003D7056"/>
    <w:rsid w:val="003D71BD"/>
    <w:rsid w:val="003D748D"/>
    <w:rsid w:val="003D7E6B"/>
    <w:rsid w:val="003E0975"/>
    <w:rsid w:val="003E0B13"/>
    <w:rsid w:val="003E0FC7"/>
    <w:rsid w:val="003E12DF"/>
    <w:rsid w:val="003E149A"/>
    <w:rsid w:val="003E18FC"/>
    <w:rsid w:val="003E19B8"/>
    <w:rsid w:val="003E3462"/>
    <w:rsid w:val="003E37B8"/>
    <w:rsid w:val="003E3CC0"/>
    <w:rsid w:val="003E3EB2"/>
    <w:rsid w:val="003E43EA"/>
    <w:rsid w:val="003E4476"/>
    <w:rsid w:val="003E454C"/>
    <w:rsid w:val="003E46A0"/>
    <w:rsid w:val="003E4804"/>
    <w:rsid w:val="003E4A2D"/>
    <w:rsid w:val="003E4F77"/>
    <w:rsid w:val="003E5105"/>
    <w:rsid w:val="003E5334"/>
    <w:rsid w:val="003E5A9C"/>
    <w:rsid w:val="003E5C5D"/>
    <w:rsid w:val="003E6165"/>
    <w:rsid w:val="003E6CB6"/>
    <w:rsid w:val="003E6F4F"/>
    <w:rsid w:val="003E7061"/>
    <w:rsid w:val="003E7138"/>
    <w:rsid w:val="003E7ECB"/>
    <w:rsid w:val="003E7F14"/>
    <w:rsid w:val="003F035C"/>
    <w:rsid w:val="003F0D20"/>
    <w:rsid w:val="003F184F"/>
    <w:rsid w:val="003F19FF"/>
    <w:rsid w:val="003F23A0"/>
    <w:rsid w:val="003F4957"/>
    <w:rsid w:val="003F4B3A"/>
    <w:rsid w:val="003F5107"/>
    <w:rsid w:val="003F52B0"/>
    <w:rsid w:val="003F57C8"/>
    <w:rsid w:val="003F6871"/>
    <w:rsid w:val="003F6D51"/>
    <w:rsid w:val="003F78F3"/>
    <w:rsid w:val="003F7999"/>
    <w:rsid w:val="0040033D"/>
    <w:rsid w:val="004006E4"/>
    <w:rsid w:val="00400769"/>
    <w:rsid w:val="004007A5"/>
    <w:rsid w:val="004008F9"/>
    <w:rsid w:val="00401AB9"/>
    <w:rsid w:val="0040240E"/>
    <w:rsid w:val="0040264C"/>
    <w:rsid w:val="004032B9"/>
    <w:rsid w:val="00403602"/>
    <w:rsid w:val="00403D1D"/>
    <w:rsid w:val="00403E51"/>
    <w:rsid w:val="004040EC"/>
    <w:rsid w:val="00404316"/>
    <w:rsid w:val="00404BD8"/>
    <w:rsid w:val="00405346"/>
    <w:rsid w:val="00405658"/>
    <w:rsid w:val="004064AE"/>
    <w:rsid w:val="004064BC"/>
    <w:rsid w:val="004066D4"/>
    <w:rsid w:val="00406783"/>
    <w:rsid w:val="004075CC"/>
    <w:rsid w:val="00407748"/>
    <w:rsid w:val="00407AD2"/>
    <w:rsid w:val="004101A3"/>
    <w:rsid w:val="00410542"/>
    <w:rsid w:val="004107C2"/>
    <w:rsid w:val="00410A3F"/>
    <w:rsid w:val="00410CAE"/>
    <w:rsid w:val="00410F47"/>
    <w:rsid w:val="00411590"/>
    <w:rsid w:val="0041161C"/>
    <w:rsid w:val="00411816"/>
    <w:rsid w:val="00411C61"/>
    <w:rsid w:val="00412976"/>
    <w:rsid w:val="00412B8B"/>
    <w:rsid w:val="004131F7"/>
    <w:rsid w:val="00414083"/>
    <w:rsid w:val="00414571"/>
    <w:rsid w:val="0041553D"/>
    <w:rsid w:val="00415E4D"/>
    <w:rsid w:val="00415F04"/>
    <w:rsid w:val="0041668F"/>
    <w:rsid w:val="004167CA"/>
    <w:rsid w:val="00417308"/>
    <w:rsid w:val="0041734C"/>
    <w:rsid w:val="004175CA"/>
    <w:rsid w:val="0041760C"/>
    <w:rsid w:val="00417EBC"/>
    <w:rsid w:val="0042013A"/>
    <w:rsid w:val="00420234"/>
    <w:rsid w:val="004203B8"/>
    <w:rsid w:val="00420D17"/>
    <w:rsid w:val="00420E6B"/>
    <w:rsid w:val="00420F92"/>
    <w:rsid w:val="00421189"/>
    <w:rsid w:val="0042127E"/>
    <w:rsid w:val="00421D30"/>
    <w:rsid w:val="004222A1"/>
    <w:rsid w:val="00422C0C"/>
    <w:rsid w:val="0042355C"/>
    <w:rsid w:val="0042389D"/>
    <w:rsid w:val="00423C46"/>
    <w:rsid w:val="00423DF3"/>
    <w:rsid w:val="004246C1"/>
    <w:rsid w:val="00424799"/>
    <w:rsid w:val="00424E34"/>
    <w:rsid w:val="00425DD9"/>
    <w:rsid w:val="0042687F"/>
    <w:rsid w:val="00427068"/>
    <w:rsid w:val="00427256"/>
    <w:rsid w:val="0042746F"/>
    <w:rsid w:val="00427A4C"/>
    <w:rsid w:val="0043124E"/>
    <w:rsid w:val="004326AA"/>
    <w:rsid w:val="00432B2A"/>
    <w:rsid w:val="00432B68"/>
    <w:rsid w:val="004333AE"/>
    <w:rsid w:val="00433977"/>
    <w:rsid w:val="004339C6"/>
    <w:rsid w:val="00434199"/>
    <w:rsid w:val="00434246"/>
    <w:rsid w:val="0043439F"/>
    <w:rsid w:val="00434504"/>
    <w:rsid w:val="004349FD"/>
    <w:rsid w:val="00434A1F"/>
    <w:rsid w:val="00434D4A"/>
    <w:rsid w:val="00434FB4"/>
    <w:rsid w:val="00435CEF"/>
    <w:rsid w:val="00437177"/>
    <w:rsid w:val="00437598"/>
    <w:rsid w:val="00437803"/>
    <w:rsid w:val="00437D06"/>
    <w:rsid w:val="00440410"/>
    <w:rsid w:val="00440950"/>
    <w:rsid w:val="00440F79"/>
    <w:rsid w:val="00441FD1"/>
    <w:rsid w:val="004427D3"/>
    <w:rsid w:val="00442D1C"/>
    <w:rsid w:val="00442FA2"/>
    <w:rsid w:val="00443681"/>
    <w:rsid w:val="00443A50"/>
    <w:rsid w:val="00444049"/>
    <w:rsid w:val="004440FD"/>
    <w:rsid w:val="00444115"/>
    <w:rsid w:val="00445E3B"/>
    <w:rsid w:val="004466FE"/>
    <w:rsid w:val="00446AD5"/>
    <w:rsid w:val="00446B3F"/>
    <w:rsid w:val="00446FFA"/>
    <w:rsid w:val="0044723C"/>
    <w:rsid w:val="00447568"/>
    <w:rsid w:val="00450497"/>
    <w:rsid w:val="00450C1E"/>
    <w:rsid w:val="00451404"/>
    <w:rsid w:val="004515D9"/>
    <w:rsid w:val="0045168A"/>
    <w:rsid w:val="00451DF9"/>
    <w:rsid w:val="00452D2B"/>
    <w:rsid w:val="00452E0C"/>
    <w:rsid w:val="00453582"/>
    <w:rsid w:val="00453BC9"/>
    <w:rsid w:val="00454376"/>
    <w:rsid w:val="00454890"/>
    <w:rsid w:val="00454922"/>
    <w:rsid w:val="00454B36"/>
    <w:rsid w:val="00454FD8"/>
    <w:rsid w:val="004556CE"/>
    <w:rsid w:val="004565D9"/>
    <w:rsid w:val="00456732"/>
    <w:rsid w:val="004567BF"/>
    <w:rsid w:val="00456C8C"/>
    <w:rsid w:val="00456D9A"/>
    <w:rsid w:val="0045749A"/>
    <w:rsid w:val="00457CB5"/>
    <w:rsid w:val="004602C7"/>
    <w:rsid w:val="0046069E"/>
    <w:rsid w:val="00460D82"/>
    <w:rsid w:val="004613F7"/>
    <w:rsid w:val="004627DD"/>
    <w:rsid w:val="00462A7A"/>
    <w:rsid w:val="00462BD7"/>
    <w:rsid w:val="0046312C"/>
    <w:rsid w:val="00463AE6"/>
    <w:rsid w:val="00464370"/>
    <w:rsid w:val="00464685"/>
    <w:rsid w:val="004648F2"/>
    <w:rsid w:val="00465057"/>
    <w:rsid w:val="0046569C"/>
    <w:rsid w:val="00465E5E"/>
    <w:rsid w:val="00466732"/>
    <w:rsid w:val="00466CE5"/>
    <w:rsid w:val="00466F87"/>
    <w:rsid w:val="00466FD2"/>
    <w:rsid w:val="004670F6"/>
    <w:rsid w:val="00467462"/>
    <w:rsid w:val="00467C14"/>
    <w:rsid w:val="00470B94"/>
    <w:rsid w:val="00470BEA"/>
    <w:rsid w:val="00471219"/>
    <w:rsid w:val="0047124B"/>
    <w:rsid w:val="00471303"/>
    <w:rsid w:val="0047145A"/>
    <w:rsid w:val="0047198A"/>
    <w:rsid w:val="00471B6F"/>
    <w:rsid w:val="00471D71"/>
    <w:rsid w:val="0047335E"/>
    <w:rsid w:val="004733CD"/>
    <w:rsid w:val="004733DA"/>
    <w:rsid w:val="0047357B"/>
    <w:rsid w:val="004736B6"/>
    <w:rsid w:val="004748EE"/>
    <w:rsid w:val="00476338"/>
    <w:rsid w:val="004764D9"/>
    <w:rsid w:val="004768F0"/>
    <w:rsid w:val="00476D33"/>
    <w:rsid w:val="00477374"/>
    <w:rsid w:val="004776E4"/>
    <w:rsid w:val="00477C11"/>
    <w:rsid w:val="00477EE2"/>
    <w:rsid w:val="004802FB"/>
    <w:rsid w:val="004806DC"/>
    <w:rsid w:val="00480890"/>
    <w:rsid w:val="00480AE7"/>
    <w:rsid w:val="00480E32"/>
    <w:rsid w:val="00482348"/>
    <w:rsid w:val="00483037"/>
    <w:rsid w:val="004834AE"/>
    <w:rsid w:val="0048398D"/>
    <w:rsid w:val="004840D9"/>
    <w:rsid w:val="00485632"/>
    <w:rsid w:val="0048573E"/>
    <w:rsid w:val="004857B7"/>
    <w:rsid w:val="00485B06"/>
    <w:rsid w:val="00485FC0"/>
    <w:rsid w:val="0048623F"/>
    <w:rsid w:val="004866D4"/>
    <w:rsid w:val="004871D7"/>
    <w:rsid w:val="00487323"/>
    <w:rsid w:val="00487AB3"/>
    <w:rsid w:val="004908EF"/>
    <w:rsid w:val="004909F6"/>
    <w:rsid w:val="00490AB0"/>
    <w:rsid w:val="00491C33"/>
    <w:rsid w:val="00492604"/>
    <w:rsid w:val="0049266B"/>
    <w:rsid w:val="00492884"/>
    <w:rsid w:val="00492955"/>
    <w:rsid w:val="00492AAA"/>
    <w:rsid w:val="00492CF0"/>
    <w:rsid w:val="00493756"/>
    <w:rsid w:val="0049386F"/>
    <w:rsid w:val="004950E9"/>
    <w:rsid w:val="0049573E"/>
    <w:rsid w:val="00495FC9"/>
    <w:rsid w:val="0049630E"/>
    <w:rsid w:val="00496893"/>
    <w:rsid w:val="00496BAA"/>
    <w:rsid w:val="00496E72"/>
    <w:rsid w:val="0049766A"/>
    <w:rsid w:val="004978F8"/>
    <w:rsid w:val="00497B32"/>
    <w:rsid w:val="004A0AA1"/>
    <w:rsid w:val="004A1844"/>
    <w:rsid w:val="004A4ECB"/>
    <w:rsid w:val="004A518C"/>
    <w:rsid w:val="004A578B"/>
    <w:rsid w:val="004A5D96"/>
    <w:rsid w:val="004A6579"/>
    <w:rsid w:val="004A7F08"/>
    <w:rsid w:val="004B0493"/>
    <w:rsid w:val="004B0E4C"/>
    <w:rsid w:val="004B1261"/>
    <w:rsid w:val="004B1984"/>
    <w:rsid w:val="004B2521"/>
    <w:rsid w:val="004B2778"/>
    <w:rsid w:val="004B2A2D"/>
    <w:rsid w:val="004B2D85"/>
    <w:rsid w:val="004B2D8C"/>
    <w:rsid w:val="004B2F1E"/>
    <w:rsid w:val="004B31DB"/>
    <w:rsid w:val="004B349C"/>
    <w:rsid w:val="004B3898"/>
    <w:rsid w:val="004B453E"/>
    <w:rsid w:val="004B49FB"/>
    <w:rsid w:val="004B4B63"/>
    <w:rsid w:val="004B4E4A"/>
    <w:rsid w:val="004B55E3"/>
    <w:rsid w:val="004B5E1C"/>
    <w:rsid w:val="004B6B22"/>
    <w:rsid w:val="004B6D31"/>
    <w:rsid w:val="004B7192"/>
    <w:rsid w:val="004B7348"/>
    <w:rsid w:val="004B74A2"/>
    <w:rsid w:val="004B7977"/>
    <w:rsid w:val="004B7A8B"/>
    <w:rsid w:val="004C0773"/>
    <w:rsid w:val="004C083B"/>
    <w:rsid w:val="004C0D93"/>
    <w:rsid w:val="004C10AA"/>
    <w:rsid w:val="004C12C3"/>
    <w:rsid w:val="004C443B"/>
    <w:rsid w:val="004C4711"/>
    <w:rsid w:val="004C4DF1"/>
    <w:rsid w:val="004C555B"/>
    <w:rsid w:val="004C5BF3"/>
    <w:rsid w:val="004C5C9F"/>
    <w:rsid w:val="004C5D2B"/>
    <w:rsid w:val="004C5DA8"/>
    <w:rsid w:val="004C628A"/>
    <w:rsid w:val="004C68C4"/>
    <w:rsid w:val="004C6CC6"/>
    <w:rsid w:val="004C7199"/>
    <w:rsid w:val="004D05B1"/>
    <w:rsid w:val="004D1116"/>
    <w:rsid w:val="004D15CA"/>
    <w:rsid w:val="004D15CE"/>
    <w:rsid w:val="004D1823"/>
    <w:rsid w:val="004D1ED7"/>
    <w:rsid w:val="004D214D"/>
    <w:rsid w:val="004D2851"/>
    <w:rsid w:val="004D2D43"/>
    <w:rsid w:val="004D2F92"/>
    <w:rsid w:val="004D33DB"/>
    <w:rsid w:val="004D34D5"/>
    <w:rsid w:val="004D381A"/>
    <w:rsid w:val="004D41AC"/>
    <w:rsid w:val="004D42E3"/>
    <w:rsid w:val="004D4F47"/>
    <w:rsid w:val="004D6316"/>
    <w:rsid w:val="004D6830"/>
    <w:rsid w:val="004D6895"/>
    <w:rsid w:val="004D704A"/>
    <w:rsid w:val="004E111F"/>
    <w:rsid w:val="004E17AE"/>
    <w:rsid w:val="004E2365"/>
    <w:rsid w:val="004E23F9"/>
    <w:rsid w:val="004E3799"/>
    <w:rsid w:val="004E3AF5"/>
    <w:rsid w:val="004E3EB5"/>
    <w:rsid w:val="004E4A17"/>
    <w:rsid w:val="004E4DA1"/>
    <w:rsid w:val="004E5680"/>
    <w:rsid w:val="004E630F"/>
    <w:rsid w:val="004E6C69"/>
    <w:rsid w:val="004E7547"/>
    <w:rsid w:val="004E778B"/>
    <w:rsid w:val="004F0CF6"/>
    <w:rsid w:val="004F0E9B"/>
    <w:rsid w:val="004F1388"/>
    <w:rsid w:val="004F1691"/>
    <w:rsid w:val="004F21B6"/>
    <w:rsid w:val="004F21EB"/>
    <w:rsid w:val="004F23EA"/>
    <w:rsid w:val="004F3453"/>
    <w:rsid w:val="004F35E9"/>
    <w:rsid w:val="004F35F3"/>
    <w:rsid w:val="004F48F1"/>
    <w:rsid w:val="004F4C5C"/>
    <w:rsid w:val="004F5433"/>
    <w:rsid w:val="004F5543"/>
    <w:rsid w:val="004F5978"/>
    <w:rsid w:val="004F5C0E"/>
    <w:rsid w:val="004F5D47"/>
    <w:rsid w:val="004F6774"/>
    <w:rsid w:val="004F73F3"/>
    <w:rsid w:val="004F78D5"/>
    <w:rsid w:val="004F78F7"/>
    <w:rsid w:val="00500861"/>
    <w:rsid w:val="005009FD"/>
    <w:rsid w:val="00502B2E"/>
    <w:rsid w:val="00502FEA"/>
    <w:rsid w:val="005037E7"/>
    <w:rsid w:val="00503F6D"/>
    <w:rsid w:val="00503FAB"/>
    <w:rsid w:val="00504B2A"/>
    <w:rsid w:val="00505074"/>
    <w:rsid w:val="00505D81"/>
    <w:rsid w:val="0050628C"/>
    <w:rsid w:val="005067A1"/>
    <w:rsid w:val="00506AFA"/>
    <w:rsid w:val="005075DA"/>
    <w:rsid w:val="005078D3"/>
    <w:rsid w:val="005079B9"/>
    <w:rsid w:val="00507C5E"/>
    <w:rsid w:val="00510081"/>
    <w:rsid w:val="0051012F"/>
    <w:rsid w:val="0051031D"/>
    <w:rsid w:val="005107B0"/>
    <w:rsid w:val="0051096A"/>
    <w:rsid w:val="00510A58"/>
    <w:rsid w:val="00510B1C"/>
    <w:rsid w:val="00510E24"/>
    <w:rsid w:val="005110F1"/>
    <w:rsid w:val="00511934"/>
    <w:rsid w:val="00512BFB"/>
    <w:rsid w:val="0051327C"/>
    <w:rsid w:val="00513B1D"/>
    <w:rsid w:val="005142BE"/>
    <w:rsid w:val="005142D6"/>
    <w:rsid w:val="005145BC"/>
    <w:rsid w:val="005146B6"/>
    <w:rsid w:val="0051475E"/>
    <w:rsid w:val="00515269"/>
    <w:rsid w:val="00515378"/>
    <w:rsid w:val="005158F9"/>
    <w:rsid w:val="00515F02"/>
    <w:rsid w:val="00516262"/>
    <w:rsid w:val="00516507"/>
    <w:rsid w:val="00516A38"/>
    <w:rsid w:val="005170FE"/>
    <w:rsid w:val="005175C0"/>
    <w:rsid w:val="005179C8"/>
    <w:rsid w:val="00517B87"/>
    <w:rsid w:val="005211C4"/>
    <w:rsid w:val="005218C3"/>
    <w:rsid w:val="00521949"/>
    <w:rsid w:val="00522266"/>
    <w:rsid w:val="005224A8"/>
    <w:rsid w:val="00522A9C"/>
    <w:rsid w:val="005230CB"/>
    <w:rsid w:val="00523160"/>
    <w:rsid w:val="00523500"/>
    <w:rsid w:val="0052357E"/>
    <w:rsid w:val="005240C9"/>
    <w:rsid w:val="005241DF"/>
    <w:rsid w:val="00524581"/>
    <w:rsid w:val="005248F7"/>
    <w:rsid w:val="00524CD3"/>
    <w:rsid w:val="00524EE6"/>
    <w:rsid w:val="0052539E"/>
    <w:rsid w:val="005257F2"/>
    <w:rsid w:val="00525D4E"/>
    <w:rsid w:val="00525D56"/>
    <w:rsid w:val="0052644A"/>
    <w:rsid w:val="00526664"/>
    <w:rsid w:val="00527600"/>
    <w:rsid w:val="00527791"/>
    <w:rsid w:val="0053033E"/>
    <w:rsid w:val="00530CE1"/>
    <w:rsid w:val="005313B5"/>
    <w:rsid w:val="00531505"/>
    <w:rsid w:val="0053171C"/>
    <w:rsid w:val="00532D18"/>
    <w:rsid w:val="005331A2"/>
    <w:rsid w:val="00533444"/>
    <w:rsid w:val="005339A3"/>
    <w:rsid w:val="00534113"/>
    <w:rsid w:val="00534AB7"/>
    <w:rsid w:val="00534C1B"/>
    <w:rsid w:val="00534FC2"/>
    <w:rsid w:val="005358A2"/>
    <w:rsid w:val="00535DF1"/>
    <w:rsid w:val="00536590"/>
    <w:rsid w:val="0053721D"/>
    <w:rsid w:val="005374C8"/>
    <w:rsid w:val="00537709"/>
    <w:rsid w:val="005378D1"/>
    <w:rsid w:val="00540E5D"/>
    <w:rsid w:val="005413DB"/>
    <w:rsid w:val="0054176A"/>
    <w:rsid w:val="005419D9"/>
    <w:rsid w:val="00541A1E"/>
    <w:rsid w:val="00541B22"/>
    <w:rsid w:val="0054301F"/>
    <w:rsid w:val="005430C3"/>
    <w:rsid w:val="00543143"/>
    <w:rsid w:val="00543A8C"/>
    <w:rsid w:val="0054414A"/>
    <w:rsid w:val="00544C10"/>
    <w:rsid w:val="00544FF4"/>
    <w:rsid w:val="005453FA"/>
    <w:rsid w:val="005454F7"/>
    <w:rsid w:val="005466E7"/>
    <w:rsid w:val="00546937"/>
    <w:rsid w:val="0054693F"/>
    <w:rsid w:val="005471B0"/>
    <w:rsid w:val="00547A8B"/>
    <w:rsid w:val="00547AB3"/>
    <w:rsid w:val="005500BB"/>
    <w:rsid w:val="0055081E"/>
    <w:rsid w:val="00550942"/>
    <w:rsid w:val="00551D37"/>
    <w:rsid w:val="00551F77"/>
    <w:rsid w:val="00552DCF"/>
    <w:rsid w:val="005534A3"/>
    <w:rsid w:val="005537A9"/>
    <w:rsid w:val="00554548"/>
    <w:rsid w:val="00555AA7"/>
    <w:rsid w:val="005563C8"/>
    <w:rsid w:val="005564EE"/>
    <w:rsid w:val="00556799"/>
    <w:rsid w:val="00557293"/>
    <w:rsid w:val="0055747B"/>
    <w:rsid w:val="005576F1"/>
    <w:rsid w:val="00557727"/>
    <w:rsid w:val="00557CB2"/>
    <w:rsid w:val="005606CB"/>
    <w:rsid w:val="00560A04"/>
    <w:rsid w:val="00561204"/>
    <w:rsid w:val="005613A6"/>
    <w:rsid w:val="00562279"/>
    <w:rsid w:val="00562E3F"/>
    <w:rsid w:val="00563579"/>
    <w:rsid w:val="00563E14"/>
    <w:rsid w:val="00564040"/>
    <w:rsid w:val="00564555"/>
    <w:rsid w:val="005645B1"/>
    <w:rsid w:val="00564F79"/>
    <w:rsid w:val="00564F97"/>
    <w:rsid w:val="00565AC6"/>
    <w:rsid w:val="005670A9"/>
    <w:rsid w:val="00570350"/>
    <w:rsid w:val="00570AB8"/>
    <w:rsid w:val="00570B68"/>
    <w:rsid w:val="0057223B"/>
    <w:rsid w:val="005723F9"/>
    <w:rsid w:val="00572E64"/>
    <w:rsid w:val="005730AA"/>
    <w:rsid w:val="005732E7"/>
    <w:rsid w:val="00573358"/>
    <w:rsid w:val="0057434B"/>
    <w:rsid w:val="00574359"/>
    <w:rsid w:val="005745CD"/>
    <w:rsid w:val="00574A91"/>
    <w:rsid w:val="00574FFB"/>
    <w:rsid w:val="005757B8"/>
    <w:rsid w:val="00575967"/>
    <w:rsid w:val="00575B79"/>
    <w:rsid w:val="00575E27"/>
    <w:rsid w:val="005761B9"/>
    <w:rsid w:val="005763C3"/>
    <w:rsid w:val="00576878"/>
    <w:rsid w:val="00577456"/>
    <w:rsid w:val="0057792B"/>
    <w:rsid w:val="00577A3C"/>
    <w:rsid w:val="00580C51"/>
    <w:rsid w:val="0058131F"/>
    <w:rsid w:val="005814D6"/>
    <w:rsid w:val="00582217"/>
    <w:rsid w:val="00582CB4"/>
    <w:rsid w:val="00583E87"/>
    <w:rsid w:val="0058439F"/>
    <w:rsid w:val="0058469B"/>
    <w:rsid w:val="005849D4"/>
    <w:rsid w:val="0058534C"/>
    <w:rsid w:val="00585425"/>
    <w:rsid w:val="00585439"/>
    <w:rsid w:val="00585DB2"/>
    <w:rsid w:val="00587692"/>
    <w:rsid w:val="00587D84"/>
    <w:rsid w:val="00590A91"/>
    <w:rsid w:val="0059155A"/>
    <w:rsid w:val="0059155E"/>
    <w:rsid w:val="00591A91"/>
    <w:rsid w:val="005920BE"/>
    <w:rsid w:val="00592FC6"/>
    <w:rsid w:val="005934A1"/>
    <w:rsid w:val="00594813"/>
    <w:rsid w:val="00594A89"/>
    <w:rsid w:val="0059563D"/>
    <w:rsid w:val="00595C2D"/>
    <w:rsid w:val="00595D71"/>
    <w:rsid w:val="0059651D"/>
    <w:rsid w:val="005967E1"/>
    <w:rsid w:val="00596C91"/>
    <w:rsid w:val="0059703C"/>
    <w:rsid w:val="005978AA"/>
    <w:rsid w:val="005A06DF"/>
    <w:rsid w:val="005A0E86"/>
    <w:rsid w:val="005A1607"/>
    <w:rsid w:val="005A1B6A"/>
    <w:rsid w:val="005A229F"/>
    <w:rsid w:val="005A22D5"/>
    <w:rsid w:val="005A2885"/>
    <w:rsid w:val="005A38B0"/>
    <w:rsid w:val="005A39AC"/>
    <w:rsid w:val="005A3EB7"/>
    <w:rsid w:val="005A4400"/>
    <w:rsid w:val="005A5358"/>
    <w:rsid w:val="005A5CC0"/>
    <w:rsid w:val="005A6215"/>
    <w:rsid w:val="005A6568"/>
    <w:rsid w:val="005A66D7"/>
    <w:rsid w:val="005A688A"/>
    <w:rsid w:val="005A739C"/>
    <w:rsid w:val="005A75A8"/>
    <w:rsid w:val="005A790C"/>
    <w:rsid w:val="005A7CF8"/>
    <w:rsid w:val="005A7D2E"/>
    <w:rsid w:val="005A7EC8"/>
    <w:rsid w:val="005B0472"/>
    <w:rsid w:val="005B048B"/>
    <w:rsid w:val="005B0815"/>
    <w:rsid w:val="005B0B74"/>
    <w:rsid w:val="005B218A"/>
    <w:rsid w:val="005B255D"/>
    <w:rsid w:val="005B34FB"/>
    <w:rsid w:val="005B366D"/>
    <w:rsid w:val="005B37B2"/>
    <w:rsid w:val="005B3852"/>
    <w:rsid w:val="005B3C5E"/>
    <w:rsid w:val="005B4492"/>
    <w:rsid w:val="005B542F"/>
    <w:rsid w:val="005B5B90"/>
    <w:rsid w:val="005B5E83"/>
    <w:rsid w:val="005B632C"/>
    <w:rsid w:val="005B6A06"/>
    <w:rsid w:val="005B6C87"/>
    <w:rsid w:val="005B7B5B"/>
    <w:rsid w:val="005C019E"/>
    <w:rsid w:val="005C19F7"/>
    <w:rsid w:val="005C28E3"/>
    <w:rsid w:val="005C3247"/>
    <w:rsid w:val="005C34C1"/>
    <w:rsid w:val="005C34F5"/>
    <w:rsid w:val="005C3D74"/>
    <w:rsid w:val="005C3F39"/>
    <w:rsid w:val="005C4A1D"/>
    <w:rsid w:val="005C4D75"/>
    <w:rsid w:val="005C577C"/>
    <w:rsid w:val="005C59AE"/>
    <w:rsid w:val="005C727A"/>
    <w:rsid w:val="005D000C"/>
    <w:rsid w:val="005D039A"/>
    <w:rsid w:val="005D03D6"/>
    <w:rsid w:val="005D086B"/>
    <w:rsid w:val="005D0AE2"/>
    <w:rsid w:val="005D0CE2"/>
    <w:rsid w:val="005D154A"/>
    <w:rsid w:val="005D18E9"/>
    <w:rsid w:val="005D244E"/>
    <w:rsid w:val="005D333F"/>
    <w:rsid w:val="005D3886"/>
    <w:rsid w:val="005D3E12"/>
    <w:rsid w:val="005D3F0B"/>
    <w:rsid w:val="005D4BC6"/>
    <w:rsid w:val="005D53B3"/>
    <w:rsid w:val="005D5664"/>
    <w:rsid w:val="005D5EF7"/>
    <w:rsid w:val="005D6225"/>
    <w:rsid w:val="005D641E"/>
    <w:rsid w:val="005D6FCE"/>
    <w:rsid w:val="005D751E"/>
    <w:rsid w:val="005D7A34"/>
    <w:rsid w:val="005D7EB8"/>
    <w:rsid w:val="005E00D8"/>
    <w:rsid w:val="005E0213"/>
    <w:rsid w:val="005E073D"/>
    <w:rsid w:val="005E0A08"/>
    <w:rsid w:val="005E19FE"/>
    <w:rsid w:val="005E2127"/>
    <w:rsid w:val="005E3134"/>
    <w:rsid w:val="005E35EA"/>
    <w:rsid w:val="005E3812"/>
    <w:rsid w:val="005E3955"/>
    <w:rsid w:val="005E3C6D"/>
    <w:rsid w:val="005E3CCF"/>
    <w:rsid w:val="005E43C1"/>
    <w:rsid w:val="005E4B64"/>
    <w:rsid w:val="005E4FB8"/>
    <w:rsid w:val="005E4FC6"/>
    <w:rsid w:val="005E56A6"/>
    <w:rsid w:val="005E6690"/>
    <w:rsid w:val="005E6705"/>
    <w:rsid w:val="005E7007"/>
    <w:rsid w:val="005E78B2"/>
    <w:rsid w:val="005E7F37"/>
    <w:rsid w:val="005F00A8"/>
    <w:rsid w:val="005F03DF"/>
    <w:rsid w:val="005F1FB7"/>
    <w:rsid w:val="005F23E5"/>
    <w:rsid w:val="005F38DB"/>
    <w:rsid w:val="005F3E15"/>
    <w:rsid w:val="005F4753"/>
    <w:rsid w:val="005F48A6"/>
    <w:rsid w:val="005F48AC"/>
    <w:rsid w:val="005F4991"/>
    <w:rsid w:val="005F4C35"/>
    <w:rsid w:val="005F556C"/>
    <w:rsid w:val="005F663C"/>
    <w:rsid w:val="005F69D2"/>
    <w:rsid w:val="005F6B11"/>
    <w:rsid w:val="006005A4"/>
    <w:rsid w:val="006007ED"/>
    <w:rsid w:val="006007FC"/>
    <w:rsid w:val="0060080D"/>
    <w:rsid w:val="00600C11"/>
    <w:rsid w:val="006019F8"/>
    <w:rsid w:val="00601A96"/>
    <w:rsid w:val="00601DD5"/>
    <w:rsid w:val="006021E4"/>
    <w:rsid w:val="0060222F"/>
    <w:rsid w:val="00602723"/>
    <w:rsid w:val="00602D08"/>
    <w:rsid w:val="0060390D"/>
    <w:rsid w:val="00603E20"/>
    <w:rsid w:val="0060630F"/>
    <w:rsid w:val="00606716"/>
    <w:rsid w:val="00606B1A"/>
    <w:rsid w:val="00607177"/>
    <w:rsid w:val="00607296"/>
    <w:rsid w:val="0061081B"/>
    <w:rsid w:val="006108A2"/>
    <w:rsid w:val="006119EF"/>
    <w:rsid w:val="00613D50"/>
    <w:rsid w:val="00614C02"/>
    <w:rsid w:val="00614CAC"/>
    <w:rsid w:val="00614FB3"/>
    <w:rsid w:val="0061500C"/>
    <w:rsid w:val="00615C93"/>
    <w:rsid w:val="00615D9D"/>
    <w:rsid w:val="0061662B"/>
    <w:rsid w:val="00616C58"/>
    <w:rsid w:val="0061769A"/>
    <w:rsid w:val="00621018"/>
    <w:rsid w:val="006213BD"/>
    <w:rsid w:val="00621811"/>
    <w:rsid w:val="00621A55"/>
    <w:rsid w:val="00621BFD"/>
    <w:rsid w:val="006227E5"/>
    <w:rsid w:val="00622E18"/>
    <w:rsid w:val="0062360D"/>
    <w:rsid w:val="00623D36"/>
    <w:rsid w:val="00624BA2"/>
    <w:rsid w:val="00624BE5"/>
    <w:rsid w:val="00625D39"/>
    <w:rsid w:val="00625D8A"/>
    <w:rsid w:val="00625F6E"/>
    <w:rsid w:val="0062609E"/>
    <w:rsid w:val="00626699"/>
    <w:rsid w:val="0062681D"/>
    <w:rsid w:val="006269A7"/>
    <w:rsid w:val="00626B5C"/>
    <w:rsid w:val="006277B6"/>
    <w:rsid w:val="00627D29"/>
    <w:rsid w:val="00630AD7"/>
    <w:rsid w:val="00631EFD"/>
    <w:rsid w:val="0063363E"/>
    <w:rsid w:val="00633B70"/>
    <w:rsid w:val="00633E51"/>
    <w:rsid w:val="006347E2"/>
    <w:rsid w:val="00634A21"/>
    <w:rsid w:val="00634BD0"/>
    <w:rsid w:val="00635398"/>
    <w:rsid w:val="00635D0D"/>
    <w:rsid w:val="00635D1E"/>
    <w:rsid w:val="0063602A"/>
    <w:rsid w:val="0063643E"/>
    <w:rsid w:val="006365AE"/>
    <w:rsid w:val="00636B29"/>
    <w:rsid w:val="006370A8"/>
    <w:rsid w:val="00637624"/>
    <w:rsid w:val="00637832"/>
    <w:rsid w:val="0064039F"/>
    <w:rsid w:val="0064194C"/>
    <w:rsid w:val="006421CC"/>
    <w:rsid w:val="00643D09"/>
    <w:rsid w:val="0064413F"/>
    <w:rsid w:val="006441BE"/>
    <w:rsid w:val="006449F6"/>
    <w:rsid w:val="00644F3D"/>
    <w:rsid w:val="006454A3"/>
    <w:rsid w:val="00645B6B"/>
    <w:rsid w:val="00645C93"/>
    <w:rsid w:val="00646231"/>
    <w:rsid w:val="00647365"/>
    <w:rsid w:val="00647975"/>
    <w:rsid w:val="006501CA"/>
    <w:rsid w:val="00650898"/>
    <w:rsid w:val="0065208B"/>
    <w:rsid w:val="00653407"/>
    <w:rsid w:val="00653583"/>
    <w:rsid w:val="00653BD8"/>
    <w:rsid w:val="00654624"/>
    <w:rsid w:val="00655F3F"/>
    <w:rsid w:val="00655F49"/>
    <w:rsid w:val="006562C1"/>
    <w:rsid w:val="00660EED"/>
    <w:rsid w:val="00661163"/>
    <w:rsid w:val="006612E6"/>
    <w:rsid w:val="00661943"/>
    <w:rsid w:val="00662AC4"/>
    <w:rsid w:val="00663DC4"/>
    <w:rsid w:val="006646EB"/>
    <w:rsid w:val="00667089"/>
    <w:rsid w:val="00667BE9"/>
    <w:rsid w:val="006701BA"/>
    <w:rsid w:val="00670C50"/>
    <w:rsid w:val="00670C55"/>
    <w:rsid w:val="006711ED"/>
    <w:rsid w:val="006718CA"/>
    <w:rsid w:val="006726AC"/>
    <w:rsid w:val="006726EA"/>
    <w:rsid w:val="00672A0F"/>
    <w:rsid w:val="00672AA6"/>
    <w:rsid w:val="0067394D"/>
    <w:rsid w:val="00673EA0"/>
    <w:rsid w:val="00674413"/>
    <w:rsid w:val="0067445B"/>
    <w:rsid w:val="00674D16"/>
    <w:rsid w:val="00674E13"/>
    <w:rsid w:val="00674F65"/>
    <w:rsid w:val="0067541E"/>
    <w:rsid w:val="00675720"/>
    <w:rsid w:val="00675DBA"/>
    <w:rsid w:val="00675F01"/>
    <w:rsid w:val="006763CA"/>
    <w:rsid w:val="00676DD2"/>
    <w:rsid w:val="0067709A"/>
    <w:rsid w:val="0068091F"/>
    <w:rsid w:val="00680A4E"/>
    <w:rsid w:val="0068101C"/>
    <w:rsid w:val="00681C65"/>
    <w:rsid w:val="00682DD7"/>
    <w:rsid w:val="00684FC5"/>
    <w:rsid w:val="00685943"/>
    <w:rsid w:val="006861B2"/>
    <w:rsid w:val="00686222"/>
    <w:rsid w:val="006862A9"/>
    <w:rsid w:val="0068703E"/>
    <w:rsid w:val="00687170"/>
    <w:rsid w:val="006877C4"/>
    <w:rsid w:val="006878E2"/>
    <w:rsid w:val="00687A92"/>
    <w:rsid w:val="006900F3"/>
    <w:rsid w:val="0069018F"/>
    <w:rsid w:val="00690431"/>
    <w:rsid w:val="00690A3C"/>
    <w:rsid w:val="00690ACB"/>
    <w:rsid w:val="00690ACC"/>
    <w:rsid w:val="00690BD1"/>
    <w:rsid w:val="006914B9"/>
    <w:rsid w:val="006919AC"/>
    <w:rsid w:val="006939CD"/>
    <w:rsid w:val="006940F7"/>
    <w:rsid w:val="00694893"/>
    <w:rsid w:val="00694CE6"/>
    <w:rsid w:val="00694EE6"/>
    <w:rsid w:val="00695626"/>
    <w:rsid w:val="00696218"/>
    <w:rsid w:val="006964DD"/>
    <w:rsid w:val="00696C8F"/>
    <w:rsid w:val="00697809"/>
    <w:rsid w:val="00697853"/>
    <w:rsid w:val="00697D4B"/>
    <w:rsid w:val="00697E52"/>
    <w:rsid w:val="006A03EB"/>
    <w:rsid w:val="006A0853"/>
    <w:rsid w:val="006A0BB6"/>
    <w:rsid w:val="006A13BD"/>
    <w:rsid w:val="006A18C7"/>
    <w:rsid w:val="006A1AA8"/>
    <w:rsid w:val="006A202A"/>
    <w:rsid w:val="006A2A76"/>
    <w:rsid w:val="006A3620"/>
    <w:rsid w:val="006A3AF6"/>
    <w:rsid w:val="006A5C9C"/>
    <w:rsid w:val="006A5CB1"/>
    <w:rsid w:val="006A6589"/>
    <w:rsid w:val="006A6812"/>
    <w:rsid w:val="006A6A78"/>
    <w:rsid w:val="006A6D72"/>
    <w:rsid w:val="006A6DC9"/>
    <w:rsid w:val="006A7A1E"/>
    <w:rsid w:val="006A7B30"/>
    <w:rsid w:val="006A7B54"/>
    <w:rsid w:val="006A7EB9"/>
    <w:rsid w:val="006B0157"/>
    <w:rsid w:val="006B0203"/>
    <w:rsid w:val="006B0371"/>
    <w:rsid w:val="006B10E8"/>
    <w:rsid w:val="006B1483"/>
    <w:rsid w:val="006B1517"/>
    <w:rsid w:val="006B1AC7"/>
    <w:rsid w:val="006B3128"/>
    <w:rsid w:val="006B37DD"/>
    <w:rsid w:val="006B3DDA"/>
    <w:rsid w:val="006B4774"/>
    <w:rsid w:val="006B48B0"/>
    <w:rsid w:val="006B4A94"/>
    <w:rsid w:val="006B4AC9"/>
    <w:rsid w:val="006B5193"/>
    <w:rsid w:val="006B55C7"/>
    <w:rsid w:val="006B562A"/>
    <w:rsid w:val="006B588C"/>
    <w:rsid w:val="006B5C15"/>
    <w:rsid w:val="006B64A4"/>
    <w:rsid w:val="006B6504"/>
    <w:rsid w:val="006B7B69"/>
    <w:rsid w:val="006C00E8"/>
    <w:rsid w:val="006C05C7"/>
    <w:rsid w:val="006C09BE"/>
    <w:rsid w:val="006C19B5"/>
    <w:rsid w:val="006C1C99"/>
    <w:rsid w:val="006C2097"/>
    <w:rsid w:val="006C24EC"/>
    <w:rsid w:val="006C2725"/>
    <w:rsid w:val="006C3557"/>
    <w:rsid w:val="006C3928"/>
    <w:rsid w:val="006C498F"/>
    <w:rsid w:val="006C4A58"/>
    <w:rsid w:val="006C4DB2"/>
    <w:rsid w:val="006C5224"/>
    <w:rsid w:val="006C6846"/>
    <w:rsid w:val="006C6E57"/>
    <w:rsid w:val="006C77AB"/>
    <w:rsid w:val="006C7852"/>
    <w:rsid w:val="006C7AD2"/>
    <w:rsid w:val="006C7D1E"/>
    <w:rsid w:val="006C7FAD"/>
    <w:rsid w:val="006C7FF4"/>
    <w:rsid w:val="006D0DDF"/>
    <w:rsid w:val="006D10F2"/>
    <w:rsid w:val="006D1A48"/>
    <w:rsid w:val="006D1A6A"/>
    <w:rsid w:val="006D1B2E"/>
    <w:rsid w:val="006D26BA"/>
    <w:rsid w:val="006D2D12"/>
    <w:rsid w:val="006D3040"/>
    <w:rsid w:val="006D3096"/>
    <w:rsid w:val="006D3425"/>
    <w:rsid w:val="006D35D0"/>
    <w:rsid w:val="006D470A"/>
    <w:rsid w:val="006D5834"/>
    <w:rsid w:val="006D5B46"/>
    <w:rsid w:val="006D5B5C"/>
    <w:rsid w:val="006D6570"/>
    <w:rsid w:val="006D6696"/>
    <w:rsid w:val="006D66A8"/>
    <w:rsid w:val="006D708F"/>
    <w:rsid w:val="006D7170"/>
    <w:rsid w:val="006D7D50"/>
    <w:rsid w:val="006E03B0"/>
    <w:rsid w:val="006E0F93"/>
    <w:rsid w:val="006E223D"/>
    <w:rsid w:val="006E23E7"/>
    <w:rsid w:val="006E2400"/>
    <w:rsid w:val="006E2CC7"/>
    <w:rsid w:val="006E41C6"/>
    <w:rsid w:val="006E4F67"/>
    <w:rsid w:val="006E7695"/>
    <w:rsid w:val="006E787F"/>
    <w:rsid w:val="006E78DF"/>
    <w:rsid w:val="006F08C0"/>
    <w:rsid w:val="006F0A88"/>
    <w:rsid w:val="006F13AE"/>
    <w:rsid w:val="006F1F05"/>
    <w:rsid w:val="006F28CD"/>
    <w:rsid w:val="006F28F7"/>
    <w:rsid w:val="006F343C"/>
    <w:rsid w:val="006F35BE"/>
    <w:rsid w:val="006F3A83"/>
    <w:rsid w:val="006F3BC7"/>
    <w:rsid w:val="006F413B"/>
    <w:rsid w:val="006F4604"/>
    <w:rsid w:val="006F49A8"/>
    <w:rsid w:val="006F49DC"/>
    <w:rsid w:val="006F5356"/>
    <w:rsid w:val="006F56B0"/>
    <w:rsid w:val="006F5D2E"/>
    <w:rsid w:val="006F6F5A"/>
    <w:rsid w:val="006F7499"/>
    <w:rsid w:val="006F7A37"/>
    <w:rsid w:val="006F7A46"/>
    <w:rsid w:val="006F7E49"/>
    <w:rsid w:val="006F7E96"/>
    <w:rsid w:val="007000A4"/>
    <w:rsid w:val="007001CF"/>
    <w:rsid w:val="007013D1"/>
    <w:rsid w:val="0070177D"/>
    <w:rsid w:val="00701CFA"/>
    <w:rsid w:val="007020E0"/>
    <w:rsid w:val="00702867"/>
    <w:rsid w:val="00702941"/>
    <w:rsid w:val="00702F7C"/>
    <w:rsid w:val="00702FAE"/>
    <w:rsid w:val="00703387"/>
    <w:rsid w:val="00703C87"/>
    <w:rsid w:val="00704C41"/>
    <w:rsid w:val="00706085"/>
    <w:rsid w:val="00706C59"/>
    <w:rsid w:val="00706E30"/>
    <w:rsid w:val="007107A1"/>
    <w:rsid w:val="00711915"/>
    <w:rsid w:val="00711938"/>
    <w:rsid w:val="00711AF5"/>
    <w:rsid w:val="00711B05"/>
    <w:rsid w:val="0071295E"/>
    <w:rsid w:val="0071317D"/>
    <w:rsid w:val="0071325A"/>
    <w:rsid w:val="007132D7"/>
    <w:rsid w:val="00713D2A"/>
    <w:rsid w:val="00714344"/>
    <w:rsid w:val="0071450C"/>
    <w:rsid w:val="0071491F"/>
    <w:rsid w:val="00714CDC"/>
    <w:rsid w:val="007152FC"/>
    <w:rsid w:val="0071533C"/>
    <w:rsid w:val="007158AE"/>
    <w:rsid w:val="00715A42"/>
    <w:rsid w:val="007161BD"/>
    <w:rsid w:val="007165B3"/>
    <w:rsid w:val="007170DC"/>
    <w:rsid w:val="00720395"/>
    <w:rsid w:val="00720456"/>
    <w:rsid w:val="00720707"/>
    <w:rsid w:val="00721150"/>
    <w:rsid w:val="00721418"/>
    <w:rsid w:val="0072193A"/>
    <w:rsid w:val="007220F9"/>
    <w:rsid w:val="00722127"/>
    <w:rsid w:val="00722308"/>
    <w:rsid w:val="007224C4"/>
    <w:rsid w:val="00722EFB"/>
    <w:rsid w:val="00723158"/>
    <w:rsid w:val="0072369B"/>
    <w:rsid w:val="0072480E"/>
    <w:rsid w:val="007249A7"/>
    <w:rsid w:val="00724EB0"/>
    <w:rsid w:val="00725269"/>
    <w:rsid w:val="00725668"/>
    <w:rsid w:val="00725DD7"/>
    <w:rsid w:val="007265C3"/>
    <w:rsid w:val="00726866"/>
    <w:rsid w:val="00726B1F"/>
    <w:rsid w:val="0072745A"/>
    <w:rsid w:val="00727F32"/>
    <w:rsid w:val="007308CD"/>
    <w:rsid w:val="0073109D"/>
    <w:rsid w:val="00731979"/>
    <w:rsid w:val="007331CC"/>
    <w:rsid w:val="007339BC"/>
    <w:rsid w:val="00733ACA"/>
    <w:rsid w:val="00733FE4"/>
    <w:rsid w:val="00734CE8"/>
    <w:rsid w:val="00735300"/>
    <w:rsid w:val="00736116"/>
    <w:rsid w:val="00736222"/>
    <w:rsid w:val="00736293"/>
    <w:rsid w:val="00737DB5"/>
    <w:rsid w:val="00737E9A"/>
    <w:rsid w:val="0074058C"/>
    <w:rsid w:val="007406AA"/>
    <w:rsid w:val="00741B4E"/>
    <w:rsid w:val="00741B9A"/>
    <w:rsid w:val="00741C25"/>
    <w:rsid w:val="00741D2F"/>
    <w:rsid w:val="00742084"/>
    <w:rsid w:val="00742254"/>
    <w:rsid w:val="0074290F"/>
    <w:rsid w:val="0074307C"/>
    <w:rsid w:val="007433C7"/>
    <w:rsid w:val="00743613"/>
    <w:rsid w:val="007440F4"/>
    <w:rsid w:val="00744954"/>
    <w:rsid w:val="00744B2B"/>
    <w:rsid w:val="00744C4B"/>
    <w:rsid w:val="00746019"/>
    <w:rsid w:val="007475B3"/>
    <w:rsid w:val="007477AB"/>
    <w:rsid w:val="00747AA8"/>
    <w:rsid w:val="00747D46"/>
    <w:rsid w:val="00750381"/>
    <w:rsid w:val="00750FB1"/>
    <w:rsid w:val="007514F7"/>
    <w:rsid w:val="00751727"/>
    <w:rsid w:val="0075177C"/>
    <w:rsid w:val="00752083"/>
    <w:rsid w:val="00753867"/>
    <w:rsid w:val="00753FAE"/>
    <w:rsid w:val="007540BB"/>
    <w:rsid w:val="00754EC7"/>
    <w:rsid w:val="00755E02"/>
    <w:rsid w:val="00755F3E"/>
    <w:rsid w:val="007565BD"/>
    <w:rsid w:val="0075720D"/>
    <w:rsid w:val="00757703"/>
    <w:rsid w:val="0075772F"/>
    <w:rsid w:val="007601A0"/>
    <w:rsid w:val="007601BB"/>
    <w:rsid w:val="00760B42"/>
    <w:rsid w:val="00760D1F"/>
    <w:rsid w:val="00760F4A"/>
    <w:rsid w:val="00761430"/>
    <w:rsid w:val="00762010"/>
    <w:rsid w:val="0076264C"/>
    <w:rsid w:val="00762D89"/>
    <w:rsid w:val="00762E3A"/>
    <w:rsid w:val="0076302D"/>
    <w:rsid w:val="007631B1"/>
    <w:rsid w:val="00763DA9"/>
    <w:rsid w:val="00763ED7"/>
    <w:rsid w:val="00764301"/>
    <w:rsid w:val="00764D56"/>
    <w:rsid w:val="00764ED6"/>
    <w:rsid w:val="007666FB"/>
    <w:rsid w:val="00766B8A"/>
    <w:rsid w:val="007670D6"/>
    <w:rsid w:val="00770DA7"/>
    <w:rsid w:val="00770DC5"/>
    <w:rsid w:val="007712F8"/>
    <w:rsid w:val="007726D3"/>
    <w:rsid w:val="0077298C"/>
    <w:rsid w:val="00772F51"/>
    <w:rsid w:val="00773525"/>
    <w:rsid w:val="00773A44"/>
    <w:rsid w:val="00773F90"/>
    <w:rsid w:val="00774822"/>
    <w:rsid w:val="00774B83"/>
    <w:rsid w:val="00774BFF"/>
    <w:rsid w:val="0077550D"/>
    <w:rsid w:val="0077595C"/>
    <w:rsid w:val="00775AD4"/>
    <w:rsid w:val="00775E71"/>
    <w:rsid w:val="007761AF"/>
    <w:rsid w:val="007768D7"/>
    <w:rsid w:val="0077693D"/>
    <w:rsid w:val="00776EDB"/>
    <w:rsid w:val="00777ADC"/>
    <w:rsid w:val="00777ECA"/>
    <w:rsid w:val="00780528"/>
    <w:rsid w:val="00780638"/>
    <w:rsid w:val="00780795"/>
    <w:rsid w:val="007807E5"/>
    <w:rsid w:val="00780EA0"/>
    <w:rsid w:val="00781243"/>
    <w:rsid w:val="00781BB0"/>
    <w:rsid w:val="007827A8"/>
    <w:rsid w:val="00783511"/>
    <w:rsid w:val="0078381B"/>
    <w:rsid w:val="00783E39"/>
    <w:rsid w:val="007841B1"/>
    <w:rsid w:val="007843EF"/>
    <w:rsid w:val="00784E73"/>
    <w:rsid w:val="007852C6"/>
    <w:rsid w:val="00785319"/>
    <w:rsid w:val="00785CD4"/>
    <w:rsid w:val="00785FBA"/>
    <w:rsid w:val="00785FC7"/>
    <w:rsid w:val="0078723B"/>
    <w:rsid w:val="00787322"/>
    <w:rsid w:val="0078777D"/>
    <w:rsid w:val="00787A78"/>
    <w:rsid w:val="0079071F"/>
    <w:rsid w:val="00790A52"/>
    <w:rsid w:val="00790BD6"/>
    <w:rsid w:val="00791043"/>
    <w:rsid w:val="00791307"/>
    <w:rsid w:val="007918F3"/>
    <w:rsid w:val="00791B3C"/>
    <w:rsid w:val="007924B9"/>
    <w:rsid w:val="00792786"/>
    <w:rsid w:val="00792E02"/>
    <w:rsid w:val="007947C2"/>
    <w:rsid w:val="00794991"/>
    <w:rsid w:val="00795270"/>
    <w:rsid w:val="007955B4"/>
    <w:rsid w:val="007958F6"/>
    <w:rsid w:val="00796AF0"/>
    <w:rsid w:val="00796EAD"/>
    <w:rsid w:val="00796F42"/>
    <w:rsid w:val="007977F3"/>
    <w:rsid w:val="007978B0"/>
    <w:rsid w:val="007A03F6"/>
    <w:rsid w:val="007A1942"/>
    <w:rsid w:val="007A1C86"/>
    <w:rsid w:val="007A1CE9"/>
    <w:rsid w:val="007A2296"/>
    <w:rsid w:val="007A347A"/>
    <w:rsid w:val="007A3797"/>
    <w:rsid w:val="007A3ED3"/>
    <w:rsid w:val="007A4926"/>
    <w:rsid w:val="007A4A19"/>
    <w:rsid w:val="007A58A4"/>
    <w:rsid w:val="007A5977"/>
    <w:rsid w:val="007A5B19"/>
    <w:rsid w:val="007A613A"/>
    <w:rsid w:val="007A61BD"/>
    <w:rsid w:val="007A6384"/>
    <w:rsid w:val="007A67F1"/>
    <w:rsid w:val="007A694F"/>
    <w:rsid w:val="007A6A6C"/>
    <w:rsid w:val="007A6BB3"/>
    <w:rsid w:val="007A782A"/>
    <w:rsid w:val="007B024B"/>
    <w:rsid w:val="007B05A5"/>
    <w:rsid w:val="007B0891"/>
    <w:rsid w:val="007B08AD"/>
    <w:rsid w:val="007B0B8C"/>
    <w:rsid w:val="007B0C3F"/>
    <w:rsid w:val="007B0E6E"/>
    <w:rsid w:val="007B13C5"/>
    <w:rsid w:val="007B140A"/>
    <w:rsid w:val="007B1FAE"/>
    <w:rsid w:val="007B2212"/>
    <w:rsid w:val="007B2910"/>
    <w:rsid w:val="007B2FB2"/>
    <w:rsid w:val="007B339E"/>
    <w:rsid w:val="007B342C"/>
    <w:rsid w:val="007B3640"/>
    <w:rsid w:val="007B3AB5"/>
    <w:rsid w:val="007B3AD0"/>
    <w:rsid w:val="007B3DCC"/>
    <w:rsid w:val="007B498E"/>
    <w:rsid w:val="007B53BE"/>
    <w:rsid w:val="007B5E14"/>
    <w:rsid w:val="007B6DC1"/>
    <w:rsid w:val="007B6E3D"/>
    <w:rsid w:val="007B74BF"/>
    <w:rsid w:val="007B7937"/>
    <w:rsid w:val="007C0031"/>
    <w:rsid w:val="007C0587"/>
    <w:rsid w:val="007C0896"/>
    <w:rsid w:val="007C0913"/>
    <w:rsid w:val="007C0CAB"/>
    <w:rsid w:val="007C0E66"/>
    <w:rsid w:val="007C1B70"/>
    <w:rsid w:val="007C1D3E"/>
    <w:rsid w:val="007C2669"/>
    <w:rsid w:val="007C3E20"/>
    <w:rsid w:val="007C3F81"/>
    <w:rsid w:val="007C474B"/>
    <w:rsid w:val="007C4883"/>
    <w:rsid w:val="007C4A0F"/>
    <w:rsid w:val="007C4D3A"/>
    <w:rsid w:val="007C5008"/>
    <w:rsid w:val="007C5B31"/>
    <w:rsid w:val="007C5C4B"/>
    <w:rsid w:val="007C5E80"/>
    <w:rsid w:val="007C5F55"/>
    <w:rsid w:val="007C5F9F"/>
    <w:rsid w:val="007C63B5"/>
    <w:rsid w:val="007C6861"/>
    <w:rsid w:val="007C70F1"/>
    <w:rsid w:val="007C774A"/>
    <w:rsid w:val="007C77B6"/>
    <w:rsid w:val="007C79F5"/>
    <w:rsid w:val="007D0099"/>
    <w:rsid w:val="007D0AC1"/>
    <w:rsid w:val="007D0DA3"/>
    <w:rsid w:val="007D0E5F"/>
    <w:rsid w:val="007D0E73"/>
    <w:rsid w:val="007D12F1"/>
    <w:rsid w:val="007D1767"/>
    <w:rsid w:val="007D1A0A"/>
    <w:rsid w:val="007D1DFB"/>
    <w:rsid w:val="007D1E6D"/>
    <w:rsid w:val="007D2518"/>
    <w:rsid w:val="007D333D"/>
    <w:rsid w:val="007D3608"/>
    <w:rsid w:val="007D3A73"/>
    <w:rsid w:val="007D3CC3"/>
    <w:rsid w:val="007D3E42"/>
    <w:rsid w:val="007D4E1E"/>
    <w:rsid w:val="007D50EF"/>
    <w:rsid w:val="007D5957"/>
    <w:rsid w:val="007D5B66"/>
    <w:rsid w:val="007D5CBB"/>
    <w:rsid w:val="007D658D"/>
    <w:rsid w:val="007E0134"/>
    <w:rsid w:val="007E028C"/>
    <w:rsid w:val="007E08A0"/>
    <w:rsid w:val="007E0E21"/>
    <w:rsid w:val="007E1EEC"/>
    <w:rsid w:val="007E2174"/>
    <w:rsid w:val="007E2475"/>
    <w:rsid w:val="007E2DA4"/>
    <w:rsid w:val="007E2DA7"/>
    <w:rsid w:val="007E3485"/>
    <w:rsid w:val="007E39D0"/>
    <w:rsid w:val="007E4077"/>
    <w:rsid w:val="007E48FE"/>
    <w:rsid w:val="007E5A6E"/>
    <w:rsid w:val="007E732E"/>
    <w:rsid w:val="007F05E1"/>
    <w:rsid w:val="007F1481"/>
    <w:rsid w:val="007F28E2"/>
    <w:rsid w:val="007F304A"/>
    <w:rsid w:val="007F35A9"/>
    <w:rsid w:val="007F39A7"/>
    <w:rsid w:val="007F3C46"/>
    <w:rsid w:val="007F401B"/>
    <w:rsid w:val="007F427E"/>
    <w:rsid w:val="007F4C30"/>
    <w:rsid w:val="007F50FF"/>
    <w:rsid w:val="007F5C4C"/>
    <w:rsid w:val="007F6220"/>
    <w:rsid w:val="007F65DF"/>
    <w:rsid w:val="007F6BCC"/>
    <w:rsid w:val="007F6CB0"/>
    <w:rsid w:val="007F6D84"/>
    <w:rsid w:val="007F73F1"/>
    <w:rsid w:val="007F76A0"/>
    <w:rsid w:val="007F7EA8"/>
    <w:rsid w:val="008000E4"/>
    <w:rsid w:val="00800C8F"/>
    <w:rsid w:val="008014E8"/>
    <w:rsid w:val="00802A2E"/>
    <w:rsid w:val="0080331A"/>
    <w:rsid w:val="00803EE0"/>
    <w:rsid w:val="00804175"/>
    <w:rsid w:val="00804E20"/>
    <w:rsid w:val="008053A3"/>
    <w:rsid w:val="00805610"/>
    <w:rsid w:val="0080589D"/>
    <w:rsid w:val="00805CA0"/>
    <w:rsid w:val="00805F1E"/>
    <w:rsid w:val="0080627D"/>
    <w:rsid w:val="00806681"/>
    <w:rsid w:val="00806851"/>
    <w:rsid w:val="008070AA"/>
    <w:rsid w:val="0080730B"/>
    <w:rsid w:val="0081115E"/>
    <w:rsid w:val="0081165F"/>
    <w:rsid w:val="0081196B"/>
    <w:rsid w:val="008119DE"/>
    <w:rsid w:val="00811BF9"/>
    <w:rsid w:val="00811C57"/>
    <w:rsid w:val="00812D8A"/>
    <w:rsid w:val="00812F37"/>
    <w:rsid w:val="00813CCB"/>
    <w:rsid w:val="00814A7E"/>
    <w:rsid w:val="00815101"/>
    <w:rsid w:val="008151E8"/>
    <w:rsid w:val="0081761A"/>
    <w:rsid w:val="00820416"/>
    <w:rsid w:val="008209E3"/>
    <w:rsid w:val="00820E86"/>
    <w:rsid w:val="00821724"/>
    <w:rsid w:val="00821751"/>
    <w:rsid w:val="00822087"/>
    <w:rsid w:val="008222E7"/>
    <w:rsid w:val="008229BA"/>
    <w:rsid w:val="0082386D"/>
    <w:rsid w:val="00823EBF"/>
    <w:rsid w:val="008247D3"/>
    <w:rsid w:val="008248A1"/>
    <w:rsid w:val="00824A90"/>
    <w:rsid w:val="00824CC2"/>
    <w:rsid w:val="00825086"/>
    <w:rsid w:val="008253C8"/>
    <w:rsid w:val="00825915"/>
    <w:rsid w:val="0082645D"/>
    <w:rsid w:val="00826C6C"/>
    <w:rsid w:val="00826FB2"/>
    <w:rsid w:val="0082756C"/>
    <w:rsid w:val="008279B9"/>
    <w:rsid w:val="00831B40"/>
    <w:rsid w:val="00832066"/>
    <w:rsid w:val="00832094"/>
    <w:rsid w:val="00832D3C"/>
    <w:rsid w:val="008330E5"/>
    <w:rsid w:val="0083348A"/>
    <w:rsid w:val="00833A34"/>
    <w:rsid w:val="008341C2"/>
    <w:rsid w:val="00834EF0"/>
    <w:rsid w:val="0083543D"/>
    <w:rsid w:val="00835A23"/>
    <w:rsid w:val="00835EB6"/>
    <w:rsid w:val="00836216"/>
    <w:rsid w:val="00836E35"/>
    <w:rsid w:val="008372B5"/>
    <w:rsid w:val="0083763D"/>
    <w:rsid w:val="00837706"/>
    <w:rsid w:val="00840A81"/>
    <w:rsid w:val="00840B56"/>
    <w:rsid w:val="00840F74"/>
    <w:rsid w:val="008412BE"/>
    <w:rsid w:val="00842679"/>
    <w:rsid w:val="00842A4D"/>
    <w:rsid w:val="00842C8C"/>
    <w:rsid w:val="00842F29"/>
    <w:rsid w:val="008431CD"/>
    <w:rsid w:val="0084365A"/>
    <w:rsid w:val="00843BC3"/>
    <w:rsid w:val="008445C2"/>
    <w:rsid w:val="00844708"/>
    <w:rsid w:val="00844DAA"/>
    <w:rsid w:val="008455B2"/>
    <w:rsid w:val="00845631"/>
    <w:rsid w:val="00845856"/>
    <w:rsid w:val="00845C7A"/>
    <w:rsid w:val="00846036"/>
    <w:rsid w:val="00846A90"/>
    <w:rsid w:val="00846E80"/>
    <w:rsid w:val="00847576"/>
    <w:rsid w:val="008476BE"/>
    <w:rsid w:val="00847798"/>
    <w:rsid w:val="00847AE8"/>
    <w:rsid w:val="00847F1E"/>
    <w:rsid w:val="00850040"/>
    <w:rsid w:val="00850325"/>
    <w:rsid w:val="00850751"/>
    <w:rsid w:val="00850CE5"/>
    <w:rsid w:val="00851C8D"/>
    <w:rsid w:val="00852154"/>
    <w:rsid w:val="00852272"/>
    <w:rsid w:val="0085272C"/>
    <w:rsid w:val="00852D39"/>
    <w:rsid w:val="008530FD"/>
    <w:rsid w:val="008531BB"/>
    <w:rsid w:val="00853997"/>
    <w:rsid w:val="00853A14"/>
    <w:rsid w:val="0085462A"/>
    <w:rsid w:val="00854A14"/>
    <w:rsid w:val="0085542E"/>
    <w:rsid w:val="008557C3"/>
    <w:rsid w:val="00855AF4"/>
    <w:rsid w:val="008563F3"/>
    <w:rsid w:val="00856467"/>
    <w:rsid w:val="0085657C"/>
    <w:rsid w:val="00856998"/>
    <w:rsid w:val="00856CCB"/>
    <w:rsid w:val="008573FD"/>
    <w:rsid w:val="00857989"/>
    <w:rsid w:val="00857E02"/>
    <w:rsid w:val="008601E3"/>
    <w:rsid w:val="008606E3"/>
    <w:rsid w:val="008608B4"/>
    <w:rsid w:val="0086090D"/>
    <w:rsid w:val="00860A99"/>
    <w:rsid w:val="00861132"/>
    <w:rsid w:val="00862385"/>
    <w:rsid w:val="00863106"/>
    <w:rsid w:val="008642C3"/>
    <w:rsid w:val="00864C57"/>
    <w:rsid w:val="00864E79"/>
    <w:rsid w:val="00865486"/>
    <w:rsid w:val="008661C3"/>
    <w:rsid w:val="008661C6"/>
    <w:rsid w:val="00866838"/>
    <w:rsid w:val="00866DBC"/>
    <w:rsid w:val="0086731A"/>
    <w:rsid w:val="00867368"/>
    <w:rsid w:val="00867895"/>
    <w:rsid w:val="00867DE3"/>
    <w:rsid w:val="00870AE6"/>
    <w:rsid w:val="00870E4C"/>
    <w:rsid w:val="00871506"/>
    <w:rsid w:val="00871887"/>
    <w:rsid w:val="00871DDE"/>
    <w:rsid w:val="00871E4C"/>
    <w:rsid w:val="008721DD"/>
    <w:rsid w:val="0087271F"/>
    <w:rsid w:val="00872F76"/>
    <w:rsid w:val="0087358D"/>
    <w:rsid w:val="008736F2"/>
    <w:rsid w:val="008738FB"/>
    <w:rsid w:val="0087391C"/>
    <w:rsid w:val="00873B6E"/>
    <w:rsid w:val="0087403D"/>
    <w:rsid w:val="00874466"/>
    <w:rsid w:val="00874666"/>
    <w:rsid w:val="00875425"/>
    <w:rsid w:val="00875D59"/>
    <w:rsid w:val="00877007"/>
    <w:rsid w:val="00877326"/>
    <w:rsid w:val="0087747B"/>
    <w:rsid w:val="008778FF"/>
    <w:rsid w:val="008779C9"/>
    <w:rsid w:val="00877A49"/>
    <w:rsid w:val="00877AAA"/>
    <w:rsid w:val="008800C5"/>
    <w:rsid w:val="00881131"/>
    <w:rsid w:val="008813B6"/>
    <w:rsid w:val="00881A55"/>
    <w:rsid w:val="00882A22"/>
    <w:rsid w:val="00883248"/>
    <w:rsid w:val="00883C6E"/>
    <w:rsid w:val="00883F76"/>
    <w:rsid w:val="00884843"/>
    <w:rsid w:val="008855E1"/>
    <w:rsid w:val="0088564C"/>
    <w:rsid w:val="008864C1"/>
    <w:rsid w:val="00886695"/>
    <w:rsid w:val="00886853"/>
    <w:rsid w:val="00886A68"/>
    <w:rsid w:val="00887FA0"/>
    <w:rsid w:val="008902B4"/>
    <w:rsid w:val="008908AB"/>
    <w:rsid w:val="00890A8E"/>
    <w:rsid w:val="0089130A"/>
    <w:rsid w:val="008914FC"/>
    <w:rsid w:val="00891CFB"/>
    <w:rsid w:val="0089233B"/>
    <w:rsid w:val="00892504"/>
    <w:rsid w:val="00892F58"/>
    <w:rsid w:val="00893B37"/>
    <w:rsid w:val="00894CD4"/>
    <w:rsid w:val="0089528E"/>
    <w:rsid w:val="008954EF"/>
    <w:rsid w:val="00895991"/>
    <w:rsid w:val="00895BBB"/>
    <w:rsid w:val="00895EF9"/>
    <w:rsid w:val="00896344"/>
    <w:rsid w:val="008963E7"/>
    <w:rsid w:val="00896D11"/>
    <w:rsid w:val="008A1468"/>
    <w:rsid w:val="008A1E7A"/>
    <w:rsid w:val="008A211D"/>
    <w:rsid w:val="008A245A"/>
    <w:rsid w:val="008A2933"/>
    <w:rsid w:val="008A2A1F"/>
    <w:rsid w:val="008A32B2"/>
    <w:rsid w:val="008A37F2"/>
    <w:rsid w:val="008A3AD7"/>
    <w:rsid w:val="008A4267"/>
    <w:rsid w:val="008A46DF"/>
    <w:rsid w:val="008A48EF"/>
    <w:rsid w:val="008A5066"/>
    <w:rsid w:val="008A5F8D"/>
    <w:rsid w:val="008A68A2"/>
    <w:rsid w:val="008A74B6"/>
    <w:rsid w:val="008A7517"/>
    <w:rsid w:val="008A7DDC"/>
    <w:rsid w:val="008A7E26"/>
    <w:rsid w:val="008A7E56"/>
    <w:rsid w:val="008B01D6"/>
    <w:rsid w:val="008B0754"/>
    <w:rsid w:val="008B091E"/>
    <w:rsid w:val="008B0E5E"/>
    <w:rsid w:val="008B1AF4"/>
    <w:rsid w:val="008B282B"/>
    <w:rsid w:val="008B3105"/>
    <w:rsid w:val="008B3F08"/>
    <w:rsid w:val="008B445F"/>
    <w:rsid w:val="008B488B"/>
    <w:rsid w:val="008B5C9B"/>
    <w:rsid w:val="008B660B"/>
    <w:rsid w:val="008B6A6B"/>
    <w:rsid w:val="008B6B7F"/>
    <w:rsid w:val="008B6CDC"/>
    <w:rsid w:val="008B715E"/>
    <w:rsid w:val="008B74A3"/>
    <w:rsid w:val="008C039B"/>
    <w:rsid w:val="008C0CC6"/>
    <w:rsid w:val="008C115C"/>
    <w:rsid w:val="008C1914"/>
    <w:rsid w:val="008C1FD7"/>
    <w:rsid w:val="008C28F4"/>
    <w:rsid w:val="008C2C59"/>
    <w:rsid w:val="008C36B4"/>
    <w:rsid w:val="008C3979"/>
    <w:rsid w:val="008C3F17"/>
    <w:rsid w:val="008C4742"/>
    <w:rsid w:val="008C49F1"/>
    <w:rsid w:val="008C4BD8"/>
    <w:rsid w:val="008C53FF"/>
    <w:rsid w:val="008C5668"/>
    <w:rsid w:val="008C579E"/>
    <w:rsid w:val="008C601F"/>
    <w:rsid w:val="008C632A"/>
    <w:rsid w:val="008C64E7"/>
    <w:rsid w:val="008C6901"/>
    <w:rsid w:val="008C691E"/>
    <w:rsid w:val="008C6A62"/>
    <w:rsid w:val="008C7C1C"/>
    <w:rsid w:val="008C7C81"/>
    <w:rsid w:val="008D003A"/>
    <w:rsid w:val="008D04A2"/>
    <w:rsid w:val="008D18DB"/>
    <w:rsid w:val="008D223F"/>
    <w:rsid w:val="008D2924"/>
    <w:rsid w:val="008D3DA7"/>
    <w:rsid w:val="008D3F84"/>
    <w:rsid w:val="008D42D0"/>
    <w:rsid w:val="008D444C"/>
    <w:rsid w:val="008D44CF"/>
    <w:rsid w:val="008D4730"/>
    <w:rsid w:val="008D4775"/>
    <w:rsid w:val="008D4D6C"/>
    <w:rsid w:val="008D5145"/>
    <w:rsid w:val="008D55AF"/>
    <w:rsid w:val="008D5BE6"/>
    <w:rsid w:val="008D703E"/>
    <w:rsid w:val="008D7BD1"/>
    <w:rsid w:val="008E0878"/>
    <w:rsid w:val="008E0A55"/>
    <w:rsid w:val="008E13BD"/>
    <w:rsid w:val="008E151D"/>
    <w:rsid w:val="008E1C99"/>
    <w:rsid w:val="008E1E35"/>
    <w:rsid w:val="008E1EB8"/>
    <w:rsid w:val="008E2296"/>
    <w:rsid w:val="008E29B1"/>
    <w:rsid w:val="008E31F8"/>
    <w:rsid w:val="008E3A5E"/>
    <w:rsid w:val="008E5024"/>
    <w:rsid w:val="008E6666"/>
    <w:rsid w:val="008E6A12"/>
    <w:rsid w:val="008E6A9A"/>
    <w:rsid w:val="008E7663"/>
    <w:rsid w:val="008F04AD"/>
    <w:rsid w:val="008F2B05"/>
    <w:rsid w:val="008F2C01"/>
    <w:rsid w:val="008F2FB8"/>
    <w:rsid w:val="008F3093"/>
    <w:rsid w:val="008F3BBA"/>
    <w:rsid w:val="008F444D"/>
    <w:rsid w:val="008F4478"/>
    <w:rsid w:val="008F6A2D"/>
    <w:rsid w:val="008F6B62"/>
    <w:rsid w:val="008F6EBE"/>
    <w:rsid w:val="008F7B50"/>
    <w:rsid w:val="008F7DC6"/>
    <w:rsid w:val="00900E13"/>
    <w:rsid w:val="00901822"/>
    <w:rsid w:val="00901C95"/>
    <w:rsid w:val="009024E4"/>
    <w:rsid w:val="00903149"/>
    <w:rsid w:val="009039DD"/>
    <w:rsid w:val="00903E57"/>
    <w:rsid w:val="00903E67"/>
    <w:rsid w:val="009044DD"/>
    <w:rsid w:val="00905276"/>
    <w:rsid w:val="009055D8"/>
    <w:rsid w:val="00905994"/>
    <w:rsid w:val="0090635A"/>
    <w:rsid w:val="0090645E"/>
    <w:rsid w:val="00906A96"/>
    <w:rsid w:val="00906D27"/>
    <w:rsid w:val="00906E35"/>
    <w:rsid w:val="00907A23"/>
    <w:rsid w:val="00907FCB"/>
    <w:rsid w:val="0091009D"/>
    <w:rsid w:val="009101E1"/>
    <w:rsid w:val="00912215"/>
    <w:rsid w:val="00912872"/>
    <w:rsid w:val="00913193"/>
    <w:rsid w:val="00913207"/>
    <w:rsid w:val="00915AC1"/>
    <w:rsid w:val="00915E55"/>
    <w:rsid w:val="00916245"/>
    <w:rsid w:val="00916821"/>
    <w:rsid w:val="009179D5"/>
    <w:rsid w:val="009201E3"/>
    <w:rsid w:val="0092067C"/>
    <w:rsid w:val="00920C86"/>
    <w:rsid w:val="0092137E"/>
    <w:rsid w:val="009215CF"/>
    <w:rsid w:val="00921622"/>
    <w:rsid w:val="00922563"/>
    <w:rsid w:val="009237A9"/>
    <w:rsid w:val="00923F98"/>
    <w:rsid w:val="0092406A"/>
    <w:rsid w:val="00924A31"/>
    <w:rsid w:val="009254B4"/>
    <w:rsid w:val="009262DE"/>
    <w:rsid w:val="00926E6E"/>
    <w:rsid w:val="00926F4F"/>
    <w:rsid w:val="0092796F"/>
    <w:rsid w:val="009304CD"/>
    <w:rsid w:val="009306D2"/>
    <w:rsid w:val="00930706"/>
    <w:rsid w:val="009309FC"/>
    <w:rsid w:val="00930E3A"/>
    <w:rsid w:val="00931034"/>
    <w:rsid w:val="00931617"/>
    <w:rsid w:val="009317BC"/>
    <w:rsid w:val="00931808"/>
    <w:rsid w:val="00931CBA"/>
    <w:rsid w:val="00931DDB"/>
    <w:rsid w:val="009322D1"/>
    <w:rsid w:val="00932C2F"/>
    <w:rsid w:val="00933682"/>
    <w:rsid w:val="00933A1F"/>
    <w:rsid w:val="00934156"/>
    <w:rsid w:val="009346D4"/>
    <w:rsid w:val="00934C2A"/>
    <w:rsid w:val="00934CA1"/>
    <w:rsid w:val="009352CB"/>
    <w:rsid w:val="00935519"/>
    <w:rsid w:val="00936218"/>
    <w:rsid w:val="00936229"/>
    <w:rsid w:val="0093674A"/>
    <w:rsid w:val="00936DE1"/>
    <w:rsid w:val="00940343"/>
    <w:rsid w:val="0094053C"/>
    <w:rsid w:val="009411EA"/>
    <w:rsid w:val="00941537"/>
    <w:rsid w:val="009417FB"/>
    <w:rsid w:val="009424FE"/>
    <w:rsid w:val="00942866"/>
    <w:rsid w:val="00942A43"/>
    <w:rsid w:val="0094347C"/>
    <w:rsid w:val="009437D2"/>
    <w:rsid w:val="00943847"/>
    <w:rsid w:val="00944F6D"/>
    <w:rsid w:val="009460E5"/>
    <w:rsid w:val="00946820"/>
    <w:rsid w:val="009470CB"/>
    <w:rsid w:val="009476E2"/>
    <w:rsid w:val="00947B1C"/>
    <w:rsid w:val="009500ED"/>
    <w:rsid w:val="00952DA2"/>
    <w:rsid w:val="00952F5A"/>
    <w:rsid w:val="00953F31"/>
    <w:rsid w:val="009540B1"/>
    <w:rsid w:val="009541A7"/>
    <w:rsid w:val="0095440F"/>
    <w:rsid w:val="00954459"/>
    <w:rsid w:val="00954E5D"/>
    <w:rsid w:val="009558EE"/>
    <w:rsid w:val="00955C82"/>
    <w:rsid w:val="00955F64"/>
    <w:rsid w:val="009574F9"/>
    <w:rsid w:val="00957752"/>
    <w:rsid w:val="009577D9"/>
    <w:rsid w:val="009600C7"/>
    <w:rsid w:val="00960BCC"/>
    <w:rsid w:val="00962507"/>
    <w:rsid w:val="00962D28"/>
    <w:rsid w:val="00962EB3"/>
    <w:rsid w:val="00963F45"/>
    <w:rsid w:val="009645B3"/>
    <w:rsid w:val="00964971"/>
    <w:rsid w:val="009653B3"/>
    <w:rsid w:val="00965B47"/>
    <w:rsid w:val="00966407"/>
    <w:rsid w:val="009667C3"/>
    <w:rsid w:val="00967442"/>
    <w:rsid w:val="009678C6"/>
    <w:rsid w:val="00967C2C"/>
    <w:rsid w:val="00967DEB"/>
    <w:rsid w:val="00970057"/>
    <w:rsid w:val="00970818"/>
    <w:rsid w:val="00971126"/>
    <w:rsid w:val="009720D1"/>
    <w:rsid w:val="009723B0"/>
    <w:rsid w:val="00972B1A"/>
    <w:rsid w:val="00972E9D"/>
    <w:rsid w:val="009730F1"/>
    <w:rsid w:val="00973200"/>
    <w:rsid w:val="00973B37"/>
    <w:rsid w:val="00974406"/>
    <w:rsid w:val="00974CCD"/>
    <w:rsid w:val="00974E64"/>
    <w:rsid w:val="00975978"/>
    <w:rsid w:val="00975B78"/>
    <w:rsid w:val="00975C21"/>
    <w:rsid w:val="009766E0"/>
    <w:rsid w:val="009769DF"/>
    <w:rsid w:val="009773E4"/>
    <w:rsid w:val="00980160"/>
    <w:rsid w:val="00980715"/>
    <w:rsid w:val="00981648"/>
    <w:rsid w:val="00981874"/>
    <w:rsid w:val="00982367"/>
    <w:rsid w:val="00982A04"/>
    <w:rsid w:val="00982E07"/>
    <w:rsid w:val="00983181"/>
    <w:rsid w:val="0098377C"/>
    <w:rsid w:val="009846F5"/>
    <w:rsid w:val="00984AD7"/>
    <w:rsid w:val="009854F1"/>
    <w:rsid w:val="00986655"/>
    <w:rsid w:val="0098675D"/>
    <w:rsid w:val="00986A9A"/>
    <w:rsid w:val="00986EB6"/>
    <w:rsid w:val="00986F79"/>
    <w:rsid w:val="0098703B"/>
    <w:rsid w:val="00987D4D"/>
    <w:rsid w:val="0099032F"/>
    <w:rsid w:val="0099046B"/>
    <w:rsid w:val="009909F4"/>
    <w:rsid w:val="00990F68"/>
    <w:rsid w:val="0099199E"/>
    <w:rsid w:val="00991A93"/>
    <w:rsid w:val="00992680"/>
    <w:rsid w:val="0099289D"/>
    <w:rsid w:val="00993534"/>
    <w:rsid w:val="009938BB"/>
    <w:rsid w:val="009939EC"/>
    <w:rsid w:val="00993A44"/>
    <w:rsid w:val="00993BE9"/>
    <w:rsid w:val="00994C77"/>
    <w:rsid w:val="0099542F"/>
    <w:rsid w:val="009969CC"/>
    <w:rsid w:val="00997187"/>
    <w:rsid w:val="009972D9"/>
    <w:rsid w:val="009974BA"/>
    <w:rsid w:val="00997922"/>
    <w:rsid w:val="009A097C"/>
    <w:rsid w:val="009A0AD3"/>
    <w:rsid w:val="009A0C61"/>
    <w:rsid w:val="009A0E56"/>
    <w:rsid w:val="009A1EDD"/>
    <w:rsid w:val="009A265C"/>
    <w:rsid w:val="009A26BA"/>
    <w:rsid w:val="009A2A3D"/>
    <w:rsid w:val="009A38FD"/>
    <w:rsid w:val="009A3AA2"/>
    <w:rsid w:val="009A44BC"/>
    <w:rsid w:val="009A4BB6"/>
    <w:rsid w:val="009A4CDD"/>
    <w:rsid w:val="009A53D3"/>
    <w:rsid w:val="009A69D1"/>
    <w:rsid w:val="009A6F37"/>
    <w:rsid w:val="009A74EE"/>
    <w:rsid w:val="009A776E"/>
    <w:rsid w:val="009B05AB"/>
    <w:rsid w:val="009B065F"/>
    <w:rsid w:val="009B0819"/>
    <w:rsid w:val="009B11C7"/>
    <w:rsid w:val="009B2359"/>
    <w:rsid w:val="009B2792"/>
    <w:rsid w:val="009B28B6"/>
    <w:rsid w:val="009B293F"/>
    <w:rsid w:val="009B2F12"/>
    <w:rsid w:val="009B3221"/>
    <w:rsid w:val="009B5CBE"/>
    <w:rsid w:val="009B5F13"/>
    <w:rsid w:val="009B6901"/>
    <w:rsid w:val="009B7E2C"/>
    <w:rsid w:val="009C1444"/>
    <w:rsid w:val="009C1A47"/>
    <w:rsid w:val="009C1C83"/>
    <w:rsid w:val="009C4156"/>
    <w:rsid w:val="009C4A03"/>
    <w:rsid w:val="009C4A4F"/>
    <w:rsid w:val="009C52EA"/>
    <w:rsid w:val="009C5840"/>
    <w:rsid w:val="009C5EEA"/>
    <w:rsid w:val="009C6097"/>
    <w:rsid w:val="009C6546"/>
    <w:rsid w:val="009C65C4"/>
    <w:rsid w:val="009C68F4"/>
    <w:rsid w:val="009C6DBB"/>
    <w:rsid w:val="009C75F6"/>
    <w:rsid w:val="009C7BFF"/>
    <w:rsid w:val="009D09DD"/>
    <w:rsid w:val="009D0DCE"/>
    <w:rsid w:val="009D1118"/>
    <w:rsid w:val="009D16B5"/>
    <w:rsid w:val="009D1E89"/>
    <w:rsid w:val="009D279B"/>
    <w:rsid w:val="009D3589"/>
    <w:rsid w:val="009D3C49"/>
    <w:rsid w:val="009D55A4"/>
    <w:rsid w:val="009D6846"/>
    <w:rsid w:val="009D6A44"/>
    <w:rsid w:val="009D7969"/>
    <w:rsid w:val="009D7BE1"/>
    <w:rsid w:val="009E0A66"/>
    <w:rsid w:val="009E0B82"/>
    <w:rsid w:val="009E0FE9"/>
    <w:rsid w:val="009E111C"/>
    <w:rsid w:val="009E12FD"/>
    <w:rsid w:val="009E1391"/>
    <w:rsid w:val="009E1421"/>
    <w:rsid w:val="009E18A3"/>
    <w:rsid w:val="009E2C5F"/>
    <w:rsid w:val="009E314E"/>
    <w:rsid w:val="009E3A4B"/>
    <w:rsid w:val="009E3FED"/>
    <w:rsid w:val="009E4482"/>
    <w:rsid w:val="009E46BE"/>
    <w:rsid w:val="009E4753"/>
    <w:rsid w:val="009E4EBA"/>
    <w:rsid w:val="009E5213"/>
    <w:rsid w:val="009E6B68"/>
    <w:rsid w:val="009E76DC"/>
    <w:rsid w:val="009F022F"/>
    <w:rsid w:val="009F0495"/>
    <w:rsid w:val="009F07C8"/>
    <w:rsid w:val="009F0EE4"/>
    <w:rsid w:val="009F1805"/>
    <w:rsid w:val="009F27F2"/>
    <w:rsid w:val="009F2A68"/>
    <w:rsid w:val="009F2D5B"/>
    <w:rsid w:val="009F300D"/>
    <w:rsid w:val="009F3120"/>
    <w:rsid w:val="009F3CB7"/>
    <w:rsid w:val="009F43D7"/>
    <w:rsid w:val="009F452A"/>
    <w:rsid w:val="009F5637"/>
    <w:rsid w:val="009F6A36"/>
    <w:rsid w:val="009F6D88"/>
    <w:rsid w:val="009F7144"/>
    <w:rsid w:val="009F75BC"/>
    <w:rsid w:val="009F7EE4"/>
    <w:rsid w:val="00A002DD"/>
    <w:rsid w:val="00A01882"/>
    <w:rsid w:val="00A01C9C"/>
    <w:rsid w:val="00A02213"/>
    <w:rsid w:val="00A02454"/>
    <w:rsid w:val="00A02A64"/>
    <w:rsid w:val="00A03571"/>
    <w:rsid w:val="00A0414F"/>
    <w:rsid w:val="00A04FB7"/>
    <w:rsid w:val="00A051DB"/>
    <w:rsid w:val="00A05CA3"/>
    <w:rsid w:val="00A064E7"/>
    <w:rsid w:val="00A06921"/>
    <w:rsid w:val="00A07370"/>
    <w:rsid w:val="00A07776"/>
    <w:rsid w:val="00A105DB"/>
    <w:rsid w:val="00A10809"/>
    <w:rsid w:val="00A1096C"/>
    <w:rsid w:val="00A10A12"/>
    <w:rsid w:val="00A10A97"/>
    <w:rsid w:val="00A10C55"/>
    <w:rsid w:val="00A1348E"/>
    <w:rsid w:val="00A146A4"/>
    <w:rsid w:val="00A14C9A"/>
    <w:rsid w:val="00A15210"/>
    <w:rsid w:val="00A15921"/>
    <w:rsid w:val="00A15EB1"/>
    <w:rsid w:val="00A160DF"/>
    <w:rsid w:val="00A16968"/>
    <w:rsid w:val="00A17104"/>
    <w:rsid w:val="00A17B86"/>
    <w:rsid w:val="00A20110"/>
    <w:rsid w:val="00A205C4"/>
    <w:rsid w:val="00A210F6"/>
    <w:rsid w:val="00A2147B"/>
    <w:rsid w:val="00A21D50"/>
    <w:rsid w:val="00A22221"/>
    <w:rsid w:val="00A2332B"/>
    <w:rsid w:val="00A24F7B"/>
    <w:rsid w:val="00A260F0"/>
    <w:rsid w:val="00A26345"/>
    <w:rsid w:val="00A26D00"/>
    <w:rsid w:val="00A26E9E"/>
    <w:rsid w:val="00A27A81"/>
    <w:rsid w:val="00A27EF0"/>
    <w:rsid w:val="00A31022"/>
    <w:rsid w:val="00A31306"/>
    <w:rsid w:val="00A32633"/>
    <w:rsid w:val="00A32A49"/>
    <w:rsid w:val="00A330A5"/>
    <w:rsid w:val="00A3343D"/>
    <w:rsid w:val="00A33788"/>
    <w:rsid w:val="00A33D65"/>
    <w:rsid w:val="00A34242"/>
    <w:rsid w:val="00A3461F"/>
    <w:rsid w:val="00A350B9"/>
    <w:rsid w:val="00A35849"/>
    <w:rsid w:val="00A3605D"/>
    <w:rsid w:val="00A3615D"/>
    <w:rsid w:val="00A3656B"/>
    <w:rsid w:val="00A37584"/>
    <w:rsid w:val="00A376F5"/>
    <w:rsid w:val="00A4088C"/>
    <w:rsid w:val="00A41316"/>
    <w:rsid w:val="00A41885"/>
    <w:rsid w:val="00A41934"/>
    <w:rsid w:val="00A42CFF"/>
    <w:rsid w:val="00A42E26"/>
    <w:rsid w:val="00A42ECB"/>
    <w:rsid w:val="00A43358"/>
    <w:rsid w:val="00A43D9E"/>
    <w:rsid w:val="00A44094"/>
    <w:rsid w:val="00A445AD"/>
    <w:rsid w:val="00A448CA"/>
    <w:rsid w:val="00A45703"/>
    <w:rsid w:val="00A45B36"/>
    <w:rsid w:val="00A45E28"/>
    <w:rsid w:val="00A46021"/>
    <w:rsid w:val="00A46162"/>
    <w:rsid w:val="00A467C6"/>
    <w:rsid w:val="00A4695C"/>
    <w:rsid w:val="00A46CC4"/>
    <w:rsid w:val="00A47457"/>
    <w:rsid w:val="00A47609"/>
    <w:rsid w:val="00A47677"/>
    <w:rsid w:val="00A47E3A"/>
    <w:rsid w:val="00A503E8"/>
    <w:rsid w:val="00A512F6"/>
    <w:rsid w:val="00A529BE"/>
    <w:rsid w:val="00A52BD8"/>
    <w:rsid w:val="00A52E99"/>
    <w:rsid w:val="00A536BD"/>
    <w:rsid w:val="00A53B61"/>
    <w:rsid w:val="00A53C5C"/>
    <w:rsid w:val="00A54470"/>
    <w:rsid w:val="00A54E87"/>
    <w:rsid w:val="00A55252"/>
    <w:rsid w:val="00A55340"/>
    <w:rsid w:val="00A573EC"/>
    <w:rsid w:val="00A602E9"/>
    <w:rsid w:val="00A6072E"/>
    <w:rsid w:val="00A608F4"/>
    <w:rsid w:val="00A61EF1"/>
    <w:rsid w:val="00A61F56"/>
    <w:rsid w:val="00A61FEE"/>
    <w:rsid w:val="00A62351"/>
    <w:rsid w:val="00A63010"/>
    <w:rsid w:val="00A638C5"/>
    <w:rsid w:val="00A64715"/>
    <w:rsid w:val="00A64D60"/>
    <w:rsid w:val="00A6514C"/>
    <w:rsid w:val="00A655DA"/>
    <w:rsid w:val="00A6586F"/>
    <w:rsid w:val="00A65C06"/>
    <w:rsid w:val="00A65DC5"/>
    <w:rsid w:val="00A65E41"/>
    <w:rsid w:val="00A662AB"/>
    <w:rsid w:val="00A66383"/>
    <w:rsid w:val="00A66646"/>
    <w:rsid w:val="00A66C95"/>
    <w:rsid w:val="00A67695"/>
    <w:rsid w:val="00A677DF"/>
    <w:rsid w:val="00A67C86"/>
    <w:rsid w:val="00A67DDB"/>
    <w:rsid w:val="00A67EE0"/>
    <w:rsid w:val="00A67F69"/>
    <w:rsid w:val="00A70487"/>
    <w:rsid w:val="00A70EFB"/>
    <w:rsid w:val="00A71C8B"/>
    <w:rsid w:val="00A71DC3"/>
    <w:rsid w:val="00A71F10"/>
    <w:rsid w:val="00A729C6"/>
    <w:rsid w:val="00A72CE6"/>
    <w:rsid w:val="00A72EC1"/>
    <w:rsid w:val="00A72F18"/>
    <w:rsid w:val="00A7376F"/>
    <w:rsid w:val="00A73B4D"/>
    <w:rsid w:val="00A743C7"/>
    <w:rsid w:val="00A745B0"/>
    <w:rsid w:val="00A745F3"/>
    <w:rsid w:val="00A7502D"/>
    <w:rsid w:val="00A752BD"/>
    <w:rsid w:val="00A76243"/>
    <w:rsid w:val="00A77B8E"/>
    <w:rsid w:val="00A80226"/>
    <w:rsid w:val="00A80596"/>
    <w:rsid w:val="00A80672"/>
    <w:rsid w:val="00A80F86"/>
    <w:rsid w:val="00A813A4"/>
    <w:rsid w:val="00A826BC"/>
    <w:rsid w:val="00A82832"/>
    <w:rsid w:val="00A8292E"/>
    <w:rsid w:val="00A835A4"/>
    <w:rsid w:val="00A836D5"/>
    <w:rsid w:val="00A83710"/>
    <w:rsid w:val="00A83E0E"/>
    <w:rsid w:val="00A84B31"/>
    <w:rsid w:val="00A8561A"/>
    <w:rsid w:val="00A85930"/>
    <w:rsid w:val="00A85D13"/>
    <w:rsid w:val="00A85F2B"/>
    <w:rsid w:val="00A86059"/>
    <w:rsid w:val="00A86A35"/>
    <w:rsid w:val="00A86A79"/>
    <w:rsid w:val="00A86C88"/>
    <w:rsid w:val="00A86E07"/>
    <w:rsid w:val="00A87941"/>
    <w:rsid w:val="00A90DA4"/>
    <w:rsid w:val="00A90EE5"/>
    <w:rsid w:val="00A90F0D"/>
    <w:rsid w:val="00A916F8"/>
    <w:rsid w:val="00A91837"/>
    <w:rsid w:val="00A92465"/>
    <w:rsid w:val="00A9367C"/>
    <w:rsid w:val="00A93C51"/>
    <w:rsid w:val="00A93D01"/>
    <w:rsid w:val="00A93E3B"/>
    <w:rsid w:val="00A93FE6"/>
    <w:rsid w:val="00A941E4"/>
    <w:rsid w:val="00A94611"/>
    <w:rsid w:val="00A9462B"/>
    <w:rsid w:val="00A94A05"/>
    <w:rsid w:val="00A95CA8"/>
    <w:rsid w:val="00A95FC0"/>
    <w:rsid w:val="00A95FC9"/>
    <w:rsid w:val="00A95FD9"/>
    <w:rsid w:val="00A962C2"/>
    <w:rsid w:val="00A97F43"/>
    <w:rsid w:val="00AA0319"/>
    <w:rsid w:val="00AA05CF"/>
    <w:rsid w:val="00AA16F2"/>
    <w:rsid w:val="00AA1E1D"/>
    <w:rsid w:val="00AA1F7D"/>
    <w:rsid w:val="00AA1FC9"/>
    <w:rsid w:val="00AA2437"/>
    <w:rsid w:val="00AA2561"/>
    <w:rsid w:val="00AA2875"/>
    <w:rsid w:val="00AA456D"/>
    <w:rsid w:val="00AA46BB"/>
    <w:rsid w:val="00AA4D34"/>
    <w:rsid w:val="00AA50DD"/>
    <w:rsid w:val="00AA5C00"/>
    <w:rsid w:val="00AA60CD"/>
    <w:rsid w:val="00AA6702"/>
    <w:rsid w:val="00AA68E3"/>
    <w:rsid w:val="00AA6FC5"/>
    <w:rsid w:val="00AA70DB"/>
    <w:rsid w:val="00AA7886"/>
    <w:rsid w:val="00AA797E"/>
    <w:rsid w:val="00AA7AC8"/>
    <w:rsid w:val="00AA7F9E"/>
    <w:rsid w:val="00AB0225"/>
    <w:rsid w:val="00AB1001"/>
    <w:rsid w:val="00AB10D8"/>
    <w:rsid w:val="00AB1622"/>
    <w:rsid w:val="00AB16ED"/>
    <w:rsid w:val="00AB16FF"/>
    <w:rsid w:val="00AB1966"/>
    <w:rsid w:val="00AB267F"/>
    <w:rsid w:val="00AB2CAA"/>
    <w:rsid w:val="00AB3530"/>
    <w:rsid w:val="00AB35BC"/>
    <w:rsid w:val="00AB38C0"/>
    <w:rsid w:val="00AB3B1B"/>
    <w:rsid w:val="00AB4562"/>
    <w:rsid w:val="00AB45EE"/>
    <w:rsid w:val="00AB497B"/>
    <w:rsid w:val="00AB50BA"/>
    <w:rsid w:val="00AB5A4F"/>
    <w:rsid w:val="00AB607C"/>
    <w:rsid w:val="00AB6E1C"/>
    <w:rsid w:val="00AB706B"/>
    <w:rsid w:val="00AC01B9"/>
    <w:rsid w:val="00AC0404"/>
    <w:rsid w:val="00AC1775"/>
    <w:rsid w:val="00AC2449"/>
    <w:rsid w:val="00AC2F11"/>
    <w:rsid w:val="00AC3445"/>
    <w:rsid w:val="00AC37C2"/>
    <w:rsid w:val="00AC3847"/>
    <w:rsid w:val="00AC3A91"/>
    <w:rsid w:val="00AC3B9F"/>
    <w:rsid w:val="00AC4BB8"/>
    <w:rsid w:val="00AC4FBB"/>
    <w:rsid w:val="00AC51FD"/>
    <w:rsid w:val="00AC6893"/>
    <w:rsid w:val="00AC6CCF"/>
    <w:rsid w:val="00AC701E"/>
    <w:rsid w:val="00AC73BC"/>
    <w:rsid w:val="00AC78EF"/>
    <w:rsid w:val="00AC7B4D"/>
    <w:rsid w:val="00AC7D6A"/>
    <w:rsid w:val="00AC7E2D"/>
    <w:rsid w:val="00AD04E5"/>
    <w:rsid w:val="00AD18D4"/>
    <w:rsid w:val="00AD20BF"/>
    <w:rsid w:val="00AD2C4C"/>
    <w:rsid w:val="00AD33AB"/>
    <w:rsid w:val="00AD3986"/>
    <w:rsid w:val="00AD4518"/>
    <w:rsid w:val="00AD4868"/>
    <w:rsid w:val="00AD4FB6"/>
    <w:rsid w:val="00AD52C5"/>
    <w:rsid w:val="00AD61CD"/>
    <w:rsid w:val="00AD6247"/>
    <w:rsid w:val="00AD63CE"/>
    <w:rsid w:val="00AD7375"/>
    <w:rsid w:val="00AD7505"/>
    <w:rsid w:val="00AD7A2F"/>
    <w:rsid w:val="00AE1120"/>
    <w:rsid w:val="00AE2739"/>
    <w:rsid w:val="00AE2EFC"/>
    <w:rsid w:val="00AE3375"/>
    <w:rsid w:val="00AE3BF6"/>
    <w:rsid w:val="00AE46E1"/>
    <w:rsid w:val="00AE4EFA"/>
    <w:rsid w:val="00AE5EBD"/>
    <w:rsid w:val="00AE6036"/>
    <w:rsid w:val="00AE6C30"/>
    <w:rsid w:val="00AE773D"/>
    <w:rsid w:val="00AE7C02"/>
    <w:rsid w:val="00AF0593"/>
    <w:rsid w:val="00AF14CA"/>
    <w:rsid w:val="00AF1618"/>
    <w:rsid w:val="00AF1AA9"/>
    <w:rsid w:val="00AF1B9F"/>
    <w:rsid w:val="00AF1C9E"/>
    <w:rsid w:val="00AF1F24"/>
    <w:rsid w:val="00AF2F6C"/>
    <w:rsid w:val="00AF393C"/>
    <w:rsid w:val="00AF40C1"/>
    <w:rsid w:val="00AF4E77"/>
    <w:rsid w:val="00AF5677"/>
    <w:rsid w:val="00AF5F6F"/>
    <w:rsid w:val="00AF64EF"/>
    <w:rsid w:val="00AF6685"/>
    <w:rsid w:val="00AF6AD1"/>
    <w:rsid w:val="00AF6BDD"/>
    <w:rsid w:val="00AF75C9"/>
    <w:rsid w:val="00B00019"/>
    <w:rsid w:val="00B000F4"/>
    <w:rsid w:val="00B004B8"/>
    <w:rsid w:val="00B00751"/>
    <w:rsid w:val="00B0082E"/>
    <w:rsid w:val="00B009B9"/>
    <w:rsid w:val="00B00AB4"/>
    <w:rsid w:val="00B00E76"/>
    <w:rsid w:val="00B0111D"/>
    <w:rsid w:val="00B0121B"/>
    <w:rsid w:val="00B013A7"/>
    <w:rsid w:val="00B014F9"/>
    <w:rsid w:val="00B01B56"/>
    <w:rsid w:val="00B02258"/>
    <w:rsid w:val="00B0228E"/>
    <w:rsid w:val="00B023EF"/>
    <w:rsid w:val="00B02D6E"/>
    <w:rsid w:val="00B0347A"/>
    <w:rsid w:val="00B03688"/>
    <w:rsid w:val="00B03890"/>
    <w:rsid w:val="00B03D90"/>
    <w:rsid w:val="00B042C8"/>
    <w:rsid w:val="00B04C5C"/>
    <w:rsid w:val="00B04E2C"/>
    <w:rsid w:val="00B050A9"/>
    <w:rsid w:val="00B055BB"/>
    <w:rsid w:val="00B05C36"/>
    <w:rsid w:val="00B0659C"/>
    <w:rsid w:val="00B0680E"/>
    <w:rsid w:val="00B06868"/>
    <w:rsid w:val="00B06D16"/>
    <w:rsid w:val="00B06DB1"/>
    <w:rsid w:val="00B07195"/>
    <w:rsid w:val="00B07603"/>
    <w:rsid w:val="00B078AA"/>
    <w:rsid w:val="00B07D30"/>
    <w:rsid w:val="00B10499"/>
    <w:rsid w:val="00B10FEC"/>
    <w:rsid w:val="00B11CE8"/>
    <w:rsid w:val="00B12080"/>
    <w:rsid w:val="00B1225E"/>
    <w:rsid w:val="00B12368"/>
    <w:rsid w:val="00B128A0"/>
    <w:rsid w:val="00B12D48"/>
    <w:rsid w:val="00B133B3"/>
    <w:rsid w:val="00B14374"/>
    <w:rsid w:val="00B14974"/>
    <w:rsid w:val="00B15255"/>
    <w:rsid w:val="00B15961"/>
    <w:rsid w:val="00B15C61"/>
    <w:rsid w:val="00B161BF"/>
    <w:rsid w:val="00B17355"/>
    <w:rsid w:val="00B17B6B"/>
    <w:rsid w:val="00B20432"/>
    <w:rsid w:val="00B2057D"/>
    <w:rsid w:val="00B207BB"/>
    <w:rsid w:val="00B2132E"/>
    <w:rsid w:val="00B226E7"/>
    <w:rsid w:val="00B23466"/>
    <w:rsid w:val="00B23A5B"/>
    <w:rsid w:val="00B23CA6"/>
    <w:rsid w:val="00B24E4C"/>
    <w:rsid w:val="00B255D2"/>
    <w:rsid w:val="00B255D5"/>
    <w:rsid w:val="00B2582A"/>
    <w:rsid w:val="00B26375"/>
    <w:rsid w:val="00B263E1"/>
    <w:rsid w:val="00B2660C"/>
    <w:rsid w:val="00B26998"/>
    <w:rsid w:val="00B26A10"/>
    <w:rsid w:val="00B27424"/>
    <w:rsid w:val="00B27914"/>
    <w:rsid w:val="00B2792E"/>
    <w:rsid w:val="00B27F23"/>
    <w:rsid w:val="00B3029C"/>
    <w:rsid w:val="00B30516"/>
    <w:rsid w:val="00B305EB"/>
    <w:rsid w:val="00B3082C"/>
    <w:rsid w:val="00B31582"/>
    <w:rsid w:val="00B31D28"/>
    <w:rsid w:val="00B32ACF"/>
    <w:rsid w:val="00B33900"/>
    <w:rsid w:val="00B33C1E"/>
    <w:rsid w:val="00B3401E"/>
    <w:rsid w:val="00B354EE"/>
    <w:rsid w:val="00B35535"/>
    <w:rsid w:val="00B35A80"/>
    <w:rsid w:val="00B3660B"/>
    <w:rsid w:val="00B36A39"/>
    <w:rsid w:val="00B36A7D"/>
    <w:rsid w:val="00B40760"/>
    <w:rsid w:val="00B40DAF"/>
    <w:rsid w:val="00B41032"/>
    <w:rsid w:val="00B41CA3"/>
    <w:rsid w:val="00B41FD5"/>
    <w:rsid w:val="00B424BE"/>
    <w:rsid w:val="00B42BA8"/>
    <w:rsid w:val="00B42C7B"/>
    <w:rsid w:val="00B4321A"/>
    <w:rsid w:val="00B438C5"/>
    <w:rsid w:val="00B43D2B"/>
    <w:rsid w:val="00B441F2"/>
    <w:rsid w:val="00B454B4"/>
    <w:rsid w:val="00B456EC"/>
    <w:rsid w:val="00B45771"/>
    <w:rsid w:val="00B45C08"/>
    <w:rsid w:val="00B45E3B"/>
    <w:rsid w:val="00B47948"/>
    <w:rsid w:val="00B47B63"/>
    <w:rsid w:val="00B47BFA"/>
    <w:rsid w:val="00B47F61"/>
    <w:rsid w:val="00B5044A"/>
    <w:rsid w:val="00B51786"/>
    <w:rsid w:val="00B519D2"/>
    <w:rsid w:val="00B53363"/>
    <w:rsid w:val="00B53373"/>
    <w:rsid w:val="00B5343F"/>
    <w:rsid w:val="00B53B09"/>
    <w:rsid w:val="00B54A8F"/>
    <w:rsid w:val="00B5506B"/>
    <w:rsid w:val="00B55122"/>
    <w:rsid w:val="00B5551B"/>
    <w:rsid w:val="00B558C5"/>
    <w:rsid w:val="00B56727"/>
    <w:rsid w:val="00B57B4B"/>
    <w:rsid w:val="00B60121"/>
    <w:rsid w:val="00B60879"/>
    <w:rsid w:val="00B60AD1"/>
    <w:rsid w:val="00B64DE3"/>
    <w:rsid w:val="00B6520F"/>
    <w:rsid w:val="00B6534A"/>
    <w:rsid w:val="00B65CA0"/>
    <w:rsid w:val="00B662BC"/>
    <w:rsid w:val="00B670B4"/>
    <w:rsid w:val="00B67249"/>
    <w:rsid w:val="00B678A8"/>
    <w:rsid w:val="00B67C44"/>
    <w:rsid w:val="00B67C4D"/>
    <w:rsid w:val="00B67DC4"/>
    <w:rsid w:val="00B713FB"/>
    <w:rsid w:val="00B7176F"/>
    <w:rsid w:val="00B717ED"/>
    <w:rsid w:val="00B71BF1"/>
    <w:rsid w:val="00B729A6"/>
    <w:rsid w:val="00B72C39"/>
    <w:rsid w:val="00B734DC"/>
    <w:rsid w:val="00B73628"/>
    <w:rsid w:val="00B736BC"/>
    <w:rsid w:val="00B73DB7"/>
    <w:rsid w:val="00B741F7"/>
    <w:rsid w:val="00B748C6"/>
    <w:rsid w:val="00B75209"/>
    <w:rsid w:val="00B758C4"/>
    <w:rsid w:val="00B75B08"/>
    <w:rsid w:val="00B76211"/>
    <w:rsid w:val="00B76A1D"/>
    <w:rsid w:val="00B76BF2"/>
    <w:rsid w:val="00B77354"/>
    <w:rsid w:val="00B773B3"/>
    <w:rsid w:val="00B7764F"/>
    <w:rsid w:val="00B777AF"/>
    <w:rsid w:val="00B77D6D"/>
    <w:rsid w:val="00B800DB"/>
    <w:rsid w:val="00B81038"/>
    <w:rsid w:val="00B81D85"/>
    <w:rsid w:val="00B8343E"/>
    <w:rsid w:val="00B83A53"/>
    <w:rsid w:val="00B83AAA"/>
    <w:rsid w:val="00B8401E"/>
    <w:rsid w:val="00B842FD"/>
    <w:rsid w:val="00B84F3A"/>
    <w:rsid w:val="00B8623B"/>
    <w:rsid w:val="00B870C6"/>
    <w:rsid w:val="00B87717"/>
    <w:rsid w:val="00B87A69"/>
    <w:rsid w:val="00B87D0A"/>
    <w:rsid w:val="00B90382"/>
    <w:rsid w:val="00B9134E"/>
    <w:rsid w:val="00B9217E"/>
    <w:rsid w:val="00B92780"/>
    <w:rsid w:val="00B92B60"/>
    <w:rsid w:val="00B94985"/>
    <w:rsid w:val="00B94A01"/>
    <w:rsid w:val="00B94F33"/>
    <w:rsid w:val="00B95875"/>
    <w:rsid w:val="00B95EE5"/>
    <w:rsid w:val="00B95FD0"/>
    <w:rsid w:val="00B96631"/>
    <w:rsid w:val="00B9690F"/>
    <w:rsid w:val="00B96CDF"/>
    <w:rsid w:val="00B96DED"/>
    <w:rsid w:val="00B97389"/>
    <w:rsid w:val="00B97B83"/>
    <w:rsid w:val="00B97D5D"/>
    <w:rsid w:val="00BA0A0F"/>
    <w:rsid w:val="00BA1BD4"/>
    <w:rsid w:val="00BA1DB7"/>
    <w:rsid w:val="00BA2676"/>
    <w:rsid w:val="00BA2C63"/>
    <w:rsid w:val="00BA2D7D"/>
    <w:rsid w:val="00BA2F31"/>
    <w:rsid w:val="00BA327C"/>
    <w:rsid w:val="00BA409A"/>
    <w:rsid w:val="00BA4943"/>
    <w:rsid w:val="00BA5092"/>
    <w:rsid w:val="00BA53BB"/>
    <w:rsid w:val="00BA619A"/>
    <w:rsid w:val="00BA6805"/>
    <w:rsid w:val="00BA6859"/>
    <w:rsid w:val="00BA6C5D"/>
    <w:rsid w:val="00BA6F1E"/>
    <w:rsid w:val="00BA7096"/>
    <w:rsid w:val="00BA7A1D"/>
    <w:rsid w:val="00BA7A9A"/>
    <w:rsid w:val="00BA7AC4"/>
    <w:rsid w:val="00BA7DF9"/>
    <w:rsid w:val="00BB0267"/>
    <w:rsid w:val="00BB1247"/>
    <w:rsid w:val="00BB16EA"/>
    <w:rsid w:val="00BB1E69"/>
    <w:rsid w:val="00BB2CA8"/>
    <w:rsid w:val="00BB2EC0"/>
    <w:rsid w:val="00BB318C"/>
    <w:rsid w:val="00BB39CC"/>
    <w:rsid w:val="00BB3B69"/>
    <w:rsid w:val="00BB3C4D"/>
    <w:rsid w:val="00BB3CAE"/>
    <w:rsid w:val="00BB52D0"/>
    <w:rsid w:val="00BB59F0"/>
    <w:rsid w:val="00BB6A29"/>
    <w:rsid w:val="00BB6BF9"/>
    <w:rsid w:val="00BB76E4"/>
    <w:rsid w:val="00BB778C"/>
    <w:rsid w:val="00BC1226"/>
    <w:rsid w:val="00BC12F3"/>
    <w:rsid w:val="00BC136F"/>
    <w:rsid w:val="00BC1600"/>
    <w:rsid w:val="00BC1C72"/>
    <w:rsid w:val="00BC1FD7"/>
    <w:rsid w:val="00BC2628"/>
    <w:rsid w:val="00BC3190"/>
    <w:rsid w:val="00BC33BA"/>
    <w:rsid w:val="00BC3D76"/>
    <w:rsid w:val="00BC4163"/>
    <w:rsid w:val="00BC4607"/>
    <w:rsid w:val="00BC5A64"/>
    <w:rsid w:val="00BC5D85"/>
    <w:rsid w:val="00BC6BCB"/>
    <w:rsid w:val="00BC6CDD"/>
    <w:rsid w:val="00BC6FEA"/>
    <w:rsid w:val="00BD0173"/>
    <w:rsid w:val="00BD05F9"/>
    <w:rsid w:val="00BD0C5A"/>
    <w:rsid w:val="00BD147A"/>
    <w:rsid w:val="00BD2848"/>
    <w:rsid w:val="00BD2A35"/>
    <w:rsid w:val="00BD37C7"/>
    <w:rsid w:val="00BD380C"/>
    <w:rsid w:val="00BD395F"/>
    <w:rsid w:val="00BD40A6"/>
    <w:rsid w:val="00BD43C7"/>
    <w:rsid w:val="00BD4F24"/>
    <w:rsid w:val="00BD54E9"/>
    <w:rsid w:val="00BD5A88"/>
    <w:rsid w:val="00BD5DFD"/>
    <w:rsid w:val="00BD6361"/>
    <w:rsid w:val="00BD64A7"/>
    <w:rsid w:val="00BD6B40"/>
    <w:rsid w:val="00BD7B32"/>
    <w:rsid w:val="00BD7E15"/>
    <w:rsid w:val="00BD7EAC"/>
    <w:rsid w:val="00BE05C5"/>
    <w:rsid w:val="00BE064F"/>
    <w:rsid w:val="00BE0BBF"/>
    <w:rsid w:val="00BE0D16"/>
    <w:rsid w:val="00BE0EFA"/>
    <w:rsid w:val="00BE14F3"/>
    <w:rsid w:val="00BE191F"/>
    <w:rsid w:val="00BE1B54"/>
    <w:rsid w:val="00BE21C8"/>
    <w:rsid w:val="00BE233A"/>
    <w:rsid w:val="00BE23FB"/>
    <w:rsid w:val="00BE2BDB"/>
    <w:rsid w:val="00BE33AE"/>
    <w:rsid w:val="00BE37DB"/>
    <w:rsid w:val="00BE417B"/>
    <w:rsid w:val="00BE49CE"/>
    <w:rsid w:val="00BE4F50"/>
    <w:rsid w:val="00BE56DE"/>
    <w:rsid w:val="00BE589B"/>
    <w:rsid w:val="00BE6117"/>
    <w:rsid w:val="00BE6146"/>
    <w:rsid w:val="00BE6702"/>
    <w:rsid w:val="00BE6F47"/>
    <w:rsid w:val="00BE7148"/>
    <w:rsid w:val="00BE7C0C"/>
    <w:rsid w:val="00BE7F78"/>
    <w:rsid w:val="00BF1049"/>
    <w:rsid w:val="00BF1F2C"/>
    <w:rsid w:val="00BF2291"/>
    <w:rsid w:val="00BF269F"/>
    <w:rsid w:val="00BF2853"/>
    <w:rsid w:val="00BF2936"/>
    <w:rsid w:val="00BF301D"/>
    <w:rsid w:val="00BF3051"/>
    <w:rsid w:val="00BF3164"/>
    <w:rsid w:val="00BF3A4F"/>
    <w:rsid w:val="00BF4B9D"/>
    <w:rsid w:val="00BF4D75"/>
    <w:rsid w:val="00BF603C"/>
    <w:rsid w:val="00BF735E"/>
    <w:rsid w:val="00BF73FF"/>
    <w:rsid w:val="00BF7956"/>
    <w:rsid w:val="00C0037F"/>
    <w:rsid w:val="00C00408"/>
    <w:rsid w:val="00C00F0C"/>
    <w:rsid w:val="00C01550"/>
    <w:rsid w:val="00C0184E"/>
    <w:rsid w:val="00C01871"/>
    <w:rsid w:val="00C01A56"/>
    <w:rsid w:val="00C01E2E"/>
    <w:rsid w:val="00C023B4"/>
    <w:rsid w:val="00C024C5"/>
    <w:rsid w:val="00C0267E"/>
    <w:rsid w:val="00C030C9"/>
    <w:rsid w:val="00C0316A"/>
    <w:rsid w:val="00C040CD"/>
    <w:rsid w:val="00C056AF"/>
    <w:rsid w:val="00C05F45"/>
    <w:rsid w:val="00C063BE"/>
    <w:rsid w:val="00C06634"/>
    <w:rsid w:val="00C06E9A"/>
    <w:rsid w:val="00C073CF"/>
    <w:rsid w:val="00C07A58"/>
    <w:rsid w:val="00C07DB6"/>
    <w:rsid w:val="00C100DE"/>
    <w:rsid w:val="00C10491"/>
    <w:rsid w:val="00C10E52"/>
    <w:rsid w:val="00C10EE2"/>
    <w:rsid w:val="00C11164"/>
    <w:rsid w:val="00C111D8"/>
    <w:rsid w:val="00C117B5"/>
    <w:rsid w:val="00C117EE"/>
    <w:rsid w:val="00C11805"/>
    <w:rsid w:val="00C11B17"/>
    <w:rsid w:val="00C120F5"/>
    <w:rsid w:val="00C12D5B"/>
    <w:rsid w:val="00C12E7D"/>
    <w:rsid w:val="00C1329E"/>
    <w:rsid w:val="00C132E9"/>
    <w:rsid w:val="00C13300"/>
    <w:rsid w:val="00C133AC"/>
    <w:rsid w:val="00C1383A"/>
    <w:rsid w:val="00C13E14"/>
    <w:rsid w:val="00C14227"/>
    <w:rsid w:val="00C14940"/>
    <w:rsid w:val="00C14970"/>
    <w:rsid w:val="00C1509D"/>
    <w:rsid w:val="00C150B7"/>
    <w:rsid w:val="00C150FC"/>
    <w:rsid w:val="00C157DE"/>
    <w:rsid w:val="00C15AC2"/>
    <w:rsid w:val="00C16344"/>
    <w:rsid w:val="00C166D7"/>
    <w:rsid w:val="00C16A30"/>
    <w:rsid w:val="00C16A3E"/>
    <w:rsid w:val="00C16A54"/>
    <w:rsid w:val="00C16BF2"/>
    <w:rsid w:val="00C16D2E"/>
    <w:rsid w:val="00C209BE"/>
    <w:rsid w:val="00C20B7B"/>
    <w:rsid w:val="00C22D38"/>
    <w:rsid w:val="00C25207"/>
    <w:rsid w:val="00C2527A"/>
    <w:rsid w:val="00C2541A"/>
    <w:rsid w:val="00C25783"/>
    <w:rsid w:val="00C25AF1"/>
    <w:rsid w:val="00C25B15"/>
    <w:rsid w:val="00C2708B"/>
    <w:rsid w:val="00C27F69"/>
    <w:rsid w:val="00C30456"/>
    <w:rsid w:val="00C306B1"/>
    <w:rsid w:val="00C30768"/>
    <w:rsid w:val="00C3088F"/>
    <w:rsid w:val="00C30D4A"/>
    <w:rsid w:val="00C30F70"/>
    <w:rsid w:val="00C31555"/>
    <w:rsid w:val="00C31A31"/>
    <w:rsid w:val="00C32722"/>
    <w:rsid w:val="00C32B2D"/>
    <w:rsid w:val="00C331AE"/>
    <w:rsid w:val="00C33669"/>
    <w:rsid w:val="00C33F86"/>
    <w:rsid w:val="00C34136"/>
    <w:rsid w:val="00C3490C"/>
    <w:rsid w:val="00C34ED1"/>
    <w:rsid w:val="00C35E71"/>
    <w:rsid w:val="00C36D14"/>
    <w:rsid w:val="00C37DA5"/>
    <w:rsid w:val="00C4053F"/>
    <w:rsid w:val="00C4075F"/>
    <w:rsid w:val="00C410E4"/>
    <w:rsid w:val="00C4175E"/>
    <w:rsid w:val="00C4223E"/>
    <w:rsid w:val="00C4242D"/>
    <w:rsid w:val="00C42D63"/>
    <w:rsid w:val="00C42DCE"/>
    <w:rsid w:val="00C4329E"/>
    <w:rsid w:val="00C4445F"/>
    <w:rsid w:val="00C44FE0"/>
    <w:rsid w:val="00C4502B"/>
    <w:rsid w:val="00C45958"/>
    <w:rsid w:val="00C45C81"/>
    <w:rsid w:val="00C4605D"/>
    <w:rsid w:val="00C46172"/>
    <w:rsid w:val="00C47011"/>
    <w:rsid w:val="00C5022D"/>
    <w:rsid w:val="00C50276"/>
    <w:rsid w:val="00C503F5"/>
    <w:rsid w:val="00C50705"/>
    <w:rsid w:val="00C50ED6"/>
    <w:rsid w:val="00C51E64"/>
    <w:rsid w:val="00C52313"/>
    <w:rsid w:val="00C52405"/>
    <w:rsid w:val="00C5245E"/>
    <w:rsid w:val="00C530AF"/>
    <w:rsid w:val="00C531ED"/>
    <w:rsid w:val="00C53499"/>
    <w:rsid w:val="00C5354A"/>
    <w:rsid w:val="00C535C8"/>
    <w:rsid w:val="00C53B4A"/>
    <w:rsid w:val="00C53BAD"/>
    <w:rsid w:val="00C54281"/>
    <w:rsid w:val="00C5447B"/>
    <w:rsid w:val="00C544C5"/>
    <w:rsid w:val="00C54EB8"/>
    <w:rsid w:val="00C55AB9"/>
    <w:rsid w:val="00C563EB"/>
    <w:rsid w:val="00C56491"/>
    <w:rsid w:val="00C56546"/>
    <w:rsid w:val="00C56602"/>
    <w:rsid w:val="00C56D38"/>
    <w:rsid w:val="00C56F18"/>
    <w:rsid w:val="00C57212"/>
    <w:rsid w:val="00C57760"/>
    <w:rsid w:val="00C57DB2"/>
    <w:rsid w:val="00C61769"/>
    <w:rsid w:val="00C62354"/>
    <w:rsid w:val="00C6248C"/>
    <w:rsid w:val="00C62A93"/>
    <w:rsid w:val="00C62B2C"/>
    <w:rsid w:val="00C62C44"/>
    <w:rsid w:val="00C62DE6"/>
    <w:rsid w:val="00C62EE7"/>
    <w:rsid w:val="00C62FCC"/>
    <w:rsid w:val="00C63884"/>
    <w:rsid w:val="00C63A3E"/>
    <w:rsid w:val="00C63C2B"/>
    <w:rsid w:val="00C64794"/>
    <w:rsid w:val="00C64CE4"/>
    <w:rsid w:val="00C64F32"/>
    <w:rsid w:val="00C65311"/>
    <w:rsid w:val="00C65433"/>
    <w:rsid w:val="00C6556B"/>
    <w:rsid w:val="00C656F5"/>
    <w:rsid w:val="00C658E3"/>
    <w:rsid w:val="00C65AE1"/>
    <w:rsid w:val="00C65BB7"/>
    <w:rsid w:val="00C66BC9"/>
    <w:rsid w:val="00C6776F"/>
    <w:rsid w:val="00C67813"/>
    <w:rsid w:val="00C70091"/>
    <w:rsid w:val="00C70304"/>
    <w:rsid w:val="00C717FF"/>
    <w:rsid w:val="00C71EC7"/>
    <w:rsid w:val="00C72103"/>
    <w:rsid w:val="00C72175"/>
    <w:rsid w:val="00C72DE1"/>
    <w:rsid w:val="00C72FFA"/>
    <w:rsid w:val="00C739B2"/>
    <w:rsid w:val="00C74283"/>
    <w:rsid w:val="00C74C46"/>
    <w:rsid w:val="00C76271"/>
    <w:rsid w:val="00C77836"/>
    <w:rsid w:val="00C779B1"/>
    <w:rsid w:val="00C77BFD"/>
    <w:rsid w:val="00C77C01"/>
    <w:rsid w:val="00C8001B"/>
    <w:rsid w:val="00C801F9"/>
    <w:rsid w:val="00C80574"/>
    <w:rsid w:val="00C805DD"/>
    <w:rsid w:val="00C80BC2"/>
    <w:rsid w:val="00C80CFC"/>
    <w:rsid w:val="00C80DB9"/>
    <w:rsid w:val="00C80E20"/>
    <w:rsid w:val="00C81845"/>
    <w:rsid w:val="00C81E1E"/>
    <w:rsid w:val="00C82258"/>
    <w:rsid w:val="00C82D84"/>
    <w:rsid w:val="00C82D9A"/>
    <w:rsid w:val="00C8362F"/>
    <w:rsid w:val="00C836DC"/>
    <w:rsid w:val="00C83902"/>
    <w:rsid w:val="00C8399A"/>
    <w:rsid w:val="00C84E7C"/>
    <w:rsid w:val="00C84F1E"/>
    <w:rsid w:val="00C85EEA"/>
    <w:rsid w:val="00C862E2"/>
    <w:rsid w:val="00C870F0"/>
    <w:rsid w:val="00C906AF"/>
    <w:rsid w:val="00C91397"/>
    <w:rsid w:val="00C91A69"/>
    <w:rsid w:val="00C91B01"/>
    <w:rsid w:val="00C91F62"/>
    <w:rsid w:val="00C922AA"/>
    <w:rsid w:val="00C94667"/>
    <w:rsid w:val="00C946DC"/>
    <w:rsid w:val="00C9498B"/>
    <w:rsid w:val="00C94DBF"/>
    <w:rsid w:val="00C94F35"/>
    <w:rsid w:val="00C953A0"/>
    <w:rsid w:val="00C957A0"/>
    <w:rsid w:val="00C959C3"/>
    <w:rsid w:val="00C96647"/>
    <w:rsid w:val="00C96A07"/>
    <w:rsid w:val="00C96D63"/>
    <w:rsid w:val="00C972D3"/>
    <w:rsid w:val="00C9735E"/>
    <w:rsid w:val="00CA042B"/>
    <w:rsid w:val="00CA0B36"/>
    <w:rsid w:val="00CA0BB8"/>
    <w:rsid w:val="00CA1394"/>
    <w:rsid w:val="00CA1522"/>
    <w:rsid w:val="00CA1A3A"/>
    <w:rsid w:val="00CA28AA"/>
    <w:rsid w:val="00CA28BC"/>
    <w:rsid w:val="00CA2979"/>
    <w:rsid w:val="00CA2CDB"/>
    <w:rsid w:val="00CA3551"/>
    <w:rsid w:val="00CA39FB"/>
    <w:rsid w:val="00CA3DA2"/>
    <w:rsid w:val="00CA4966"/>
    <w:rsid w:val="00CA6D63"/>
    <w:rsid w:val="00CA7E3B"/>
    <w:rsid w:val="00CB108A"/>
    <w:rsid w:val="00CB12D0"/>
    <w:rsid w:val="00CB15EA"/>
    <w:rsid w:val="00CB1A66"/>
    <w:rsid w:val="00CB2939"/>
    <w:rsid w:val="00CB5896"/>
    <w:rsid w:val="00CB5A6C"/>
    <w:rsid w:val="00CB5F3B"/>
    <w:rsid w:val="00CB7286"/>
    <w:rsid w:val="00CB7E6C"/>
    <w:rsid w:val="00CC0133"/>
    <w:rsid w:val="00CC03FD"/>
    <w:rsid w:val="00CC0CAC"/>
    <w:rsid w:val="00CC0D33"/>
    <w:rsid w:val="00CC0DF8"/>
    <w:rsid w:val="00CC0F62"/>
    <w:rsid w:val="00CC1F52"/>
    <w:rsid w:val="00CC215C"/>
    <w:rsid w:val="00CC2EC1"/>
    <w:rsid w:val="00CC2FCD"/>
    <w:rsid w:val="00CC3565"/>
    <w:rsid w:val="00CC3795"/>
    <w:rsid w:val="00CC3AC4"/>
    <w:rsid w:val="00CC4A7D"/>
    <w:rsid w:val="00CC51F9"/>
    <w:rsid w:val="00CC5216"/>
    <w:rsid w:val="00CC5749"/>
    <w:rsid w:val="00CC5F96"/>
    <w:rsid w:val="00CC62CB"/>
    <w:rsid w:val="00CC7FEB"/>
    <w:rsid w:val="00CD07A1"/>
    <w:rsid w:val="00CD19E8"/>
    <w:rsid w:val="00CD1D58"/>
    <w:rsid w:val="00CD24A1"/>
    <w:rsid w:val="00CD251C"/>
    <w:rsid w:val="00CD26F7"/>
    <w:rsid w:val="00CD47D6"/>
    <w:rsid w:val="00CD4CF1"/>
    <w:rsid w:val="00CD505D"/>
    <w:rsid w:val="00CD5144"/>
    <w:rsid w:val="00CD5AF4"/>
    <w:rsid w:val="00CD5F67"/>
    <w:rsid w:val="00CD6738"/>
    <w:rsid w:val="00CD6C77"/>
    <w:rsid w:val="00CD751D"/>
    <w:rsid w:val="00CD7D9D"/>
    <w:rsid w:val="00CD7ED0"/>
    <w:rsid w:val="00CD7F70"/>
    <w:rsid w:val="00CE0A2A"/>
    <w:rsid w:val="00CE0DB1"/>
    <w:rsid w:val="00CE25C7"/>
    <w:rsid w:val="00CE2C0D"/>
    <w:rsid w:val="00CE2F31"/>
    <w:rsid w:val="00CE344C"/>
    <w:rsid w:val="00CE38DD"/>
    <w:rsid w:val="00CE3F5B"/>
    <w:rsid w:val="00CE4978"/>
    <w:rsid w:val="00CE4CC3"/>
    <w:rsid w:val="00CE4CF7"/>
    <w:rsid w:val="00CE57C7"/>
    <w:rsid w:val="00CE6F4F"/>
    <w:rsid w:val="00CE7713"/>
    <w:rsid w:val="00CE7A0C"/>
    <w:rsid w:val="00CF0C99"/>
    <w:rsid w:val="00CF1004"/>
    <w:rsid w:val="00CF1490"/>
    <w:rsid w:val="00CF19F8"/>
    <w:rsid w:val="00CF22DF"/>
    <w:rsid w:val="00CF236E"/>
    <w:rsid w:val="00CF297A"/>
    <w:rsid w:val="00CF2A40"/>
    <w:rsid w:val="00CF3746"/>
    <w:rsid w:val="00CF3EEB"/>
    <w:rsid w:val="00CF3F4A"/>
    <w:rsid w:val="00CF3FDD"/>
    <w:rsid w:val="00CF4D3B"/>
    <w:rsid w:val="00CF4E16"/>
    <w:rsid w:val="00CF5CF1"/>
    <w:rsid w:val="00CF5E61"/>
    <w:rsid w:val="00CF65DE"/>
    <w:rsid w:val="00CF6934"/>
    <w:rsid w:val="00CF73F1"/>
    <w:rsid w:val="00D003EA"/>
    <w:rsid w:val="00D00A96"/>
    <w:rsid w:val="00D00F00"/>
    <w:rsid w:val="00D01024"/>
    <w:rsid w:val="00D019E3"/>
    <w:rsid w:val="00D01A84"/>
    <w:rsid w:val="00D01FA2"/>
    <w:rsid w:val="00D02663"/>
    <w:rsid w:val="00D029B1"/>
    <w:rsid w:val="00D03C6D"/>
    <w:rsid w:val="00D03DD1"/>
    <w:rsid w:val="00D05206"/>
    <w:rsid w:val="00D05310"/>
    <w:rsid w:val="00D0547B"/>
    <w:rsid w:val="00D06282"/>
    <w:rsid w:val="00D06308"/>
    <w:rsid w:val="00D0634E"/>
    <w:rsid w:val="00D0709B"/>
    <w:rsid w:val="00D070B2"/>
    <w:rsid w:val="00D07260"/>
    <w:rsid w:val="00D07E08"/>
    <w:rsid w:val="00D10678"/>
    <w:rsid w:val="00D10822"/>
    <w:rsid w:val="00D10B13"/>
    <w:rsid w:val="00D10F61"/>
    <w:rsid w:val="00D113EE"/>
    <w:rsid w:val="00D11605"/>
    <w:rsid w:val="00D11A14"/>
    <w:rsid w:val="00D122AD"/>
    <w:rsid w:val="00D126BA"/>
    <w:rsid w:val="00D14BA4"/>
    <w:rsid w:val="00D15061"/>
    <w:rsid w:val="00D15105"/>
    <w:rsid w:val="00D15B53"/>
    <w:rsid w:val="00D15B70"/>
    <w:rsid w:val="00D163A3"/>
    <w:rsid w:val="00D17218"/>
    <w:rsid w:val="00D172B5"/>
    <w:rsid w:val="00D1747F"/>
    <w:rsid w:val="00D17BD3"/>
    <w:rsid w:val="00D17E44"/>
    <w:rsid w:val="00D20E14"/>
    <w:rsid w:val="00D2111A"/>
    <w:rsid w:val="00D21799"/>
    <w:rsid w:val="00D21F3F"/>
    <w:rsid w:val="00D22FA3"/>
    <w:rsid w:val="00D2453A"/>
    <w:rsid w:val="00D2478F"/>
    <w:rsid w:val="00D25745"/>
    <w:rsid w:val="00D27017"/>
    <w:rsid w:val="00D276A1"/>
    <w:rsid w:val="00D27738"/>
    <w:rsid w:val="00D27824"/>
    <w:rsid w:val="00D27997"/>
    <w:rsid w:val="00D27A3D"/>
    <w:rsid w:val="00D27AB9"/>
    <w:rsid w:val="00D27BBA"/>
    <w:rsid w:val="00D31118"/>
    <w:rsid w:val="00D32305"/>
    <w:rsid w:val="00D324A0"/>
    <w:rsid w:val="00D33242"/>
    <w:rsid w:val="00D356CD"/>
    <w:rsid w:val="00D37055"/>
    <w:rsid w:val="00D37149"/>
    <w:rsid w:val="00D37D32"/>
    <w:rsid w:val="00D40339"/>
    <w:rsid w:val="00D40D55"/>
    <w:rsid w:val="00D40D86"/>
    <w:rsid w:val="00D40F3C"/>
    <w:rsid w:val="00D41513"/>
    <w:rsid w:val="00D417F9"/>
    <w:rsid w:val="00D41B93"/>
    <w:rsid w:val="00D41CFD"/>
    <w:rsid w:val="00D41D93"/>
    <w:rsid w:val="00D41E6B"/>
    <w:rsid w:val="00D42B43"/>
    <w:rsid w:val="00D42E52"/>
    <w:rsid w:val="00D434BC"/>
    <w:rsid w:val="00D43550"/>
    <w:rsid w:val="00D4442E"/>
    <w:rsid w:val="00D45086"/>
    <w:rsid w:val="00D45D4B"/>
    <w:rsid w:val="00D463B7"/>
    <w:rsid w:val="00D46546"/>
    <w:rsid w:val="00D46A10"/>
    <w:rsid w:val="00D4753C"/>
    <w:rsid w:val="00D4794E"/>
    <w:rsid w:val="00D47A67"/>
    <w:rsid w:val="00D5006B"/>
    <w:rsid w:val="00D506A1"/>
    <w:rsid w:val="00D507BB"/>
    <w:rsid w:val="00D50887"/>
    <w:rsid w:val="00D50C26"/>
    <w:rsid w:val="00D51191"/>
    <w:rsid w:val="00D518AE"/>
    <w:rsid w:val="00D51C83"/>
    <w:rsid w:val="00D535AE"/>
    <w:rsid w:val="00D53B46"/>
    <w:rsid w:val="00D53DB4"/>
    <w:rsid w:val="00D53E03"/>
    <w:rsid w:val="00D54338"/>
    <w:rsid w:val="00D545D8"/>
    <w:rsid w:val="00D54ABA"/>
    <w:rsid w:val="00D54ECE"/>
    <w:rsid w:val="00D5575D"/>
    <w:rsid w:val="00D55788"/>
    <w:rsid w:val="00D56016"/>
    <w:rsid w:val="00D56233"/>
    <w:rsid w:val="00D566B3"/>
    <w:rsid w:val="00D56771"/>
    <w:rsid w:val="00D56C80"/>
    <w:rsid w:val="00D57979"/>
    <w:rsid w:val="00D57F61"/>
    <w:rsid w:val="00D60551"/>
    <w:rsid w:val="00D60B55"/>
    <w:rsid w:val="00D61190"/>
    <w:rsid w:val="00D619F1"/>
    <w:rsid w:val="00D61BBC"/>
    <w:rsid w:val="00D61BFE"/>
    <w:rsid w:val="00D61CFB"/>
    <w:rsid w:val="00D61EEF"/>
    <w:rsid w:val="00D62D22"/>
    <w:rsid w:val="00D640A2"/>
    <w:rsid w:val="00D6463D"/>
    <w:rsid w:val="00D6490F"/>
    <w:rsid w:val="00D64BDB"/>
    <w:rsid w:val="00D651CD"/>
    <w:rsid w:val="00D6549F"/>
    <w:rsid w:val="00D655A2"/>
    <w:rsid w:val="00D65C20"/>
    <w:rsid w:val="00D664BC"/>
    <w:rsid w:val="00D6685A"/>
    <w:rsid w:val="00D670CB"/>
    <w:rsid w:val="00D67744"/>
    <w:rsid w:val="00D679E1"/>
    <w:rsid w:val="00D67A23"/>
    <w:rsid w:val="00D708FC"/>
    <w:rsid w:val="00D7092A"/>
    <w:rsid w:val="00D71258"/>
    <w:rsid w:val="00D72614"/>
    <w:rsid w:val="00D72EBB"/>
    <w:rsid w:val="00D75170"/>
    <w:rsid w:val="00D75817"/>
    <w:rsid w:val="00D75FEE"/>
    <w:rsid w:val="00D7682B"/>
    <w:rsid w:val="00D76BF0"/>
    <w:rsid w:val="00D76C7E"/>
    <w:rsid w:val="00D77662"/>
    <w:rsid w:val="00D80280"/>
    <w:rsid w:val="00D8148D"/>
    <w:rsid w:val="00D82593"/>
    <w:rsid w:val="00D82769"/>
    <w:rsid w:val="00D82DE7"/>
    <w:rsid w:val="00D836CB"/>
    <w:rsid w:val="00D83759"/>
    <w:rsid w:val="00D83DEA"/>
    <w:rsid w:val="00D84AE0"/>
    <w:rsid w:val="00D84BF7"/>
    <w:rsid w:val="00D84F1F"/>
    <w:rsid w:val="00D8560D"/>
    <w:rsid w:val="00D857C6"/>
    <w:rsid w:val="00D85EA5"/>
    <w:rsid w:val="00D86100"/>
    <w:rsid w:val="00D86DA7"/>
    <w:rsid w:val="00D86FEA"/>
    <w:rsid w:val="00D872A7"/>
    <w:rsid w:val="00D902A3"/>
    <w:rsid w:val="00D904B2"/>
    <w:rsid w:val="00D90C4A"/>
    <w:rsid w:val="00D90F70"/>
    <w:rsid w:val="00D919C7"/>
    <w:rsid w:val="00D91BC1"/>
    <w:rsid w:val="00D91EC4"/>
    <w:rsid w:val="00D91EFE"/>
    <w:rsid w:val="00D92753"/>
    <w:rsid w:val="00D9316A"/>
    <w:rsid w:val="00D93B58"/>
    <w:rsid w:val="00D93BD7"/>
    <w:rsid w:val="00D96799"/>
    <w:rsid w:val="00D970EC"/>
    <w:rsid w:val="00D974A8"/>
    <w:rsid w:val="00D97B08"/>
    <w:rsid w:val="00D97D23"/>
    <w:rsid w:val="00D97F15"/>
    <w:rsid w:val="00DA081A"/>
    <w:rsid w:val="00DA1C69"/>
    <w:rsid w:val="00DA2802"/>
    <w:rsid w:val="00DA2E3F"/>
    <w:rsid w:val="00DA381A"/>
    <w:rsid w:val="00DA385F"/>
    <w:rsid w:val="00DA3C26"/>
    <w:rsid w:val="00DA3E9B"/>
    <w:rsid w:val="00DA3FA5"/>
    <w:rsid w:val="00DA4316"/>
    <w:rsid w:val="00DA4BB8"/>
    <w:rsid w:val="00DA5049"/>
    <w:rsid w:val="00DA5B2C"/>
    <w:rsid w:val="00DA6004"/>
    <w:rsid w:val="00DA6042"/>
    <w:rsid w:val="00DA6ACC"/>
    <w:rsid w:val="00DA718A"/>
    <w:rsid w:val="00DA77EF"/>
    <w:rsid w:val="00DB001E"/>
    <w:rsid w:val="00DB009C"/>
    <w:rsid w:val="00DB029A"/>
    <w:rsid w:val="00DB0908"/>
    <w:rsid w:val="00DB0AFF"/>
    <w:rsid w:val="00DB16E7"/>
    <w:rsid w:val="00DB2248"/>
    <w:rsid w:val="00DB2360"/>
    <w:rsid w:val="00DB2568"/>
    <w:rsid w:val="00DB25CF"/>
    <w:rsid w:val="00DB2F23"/>
    <w:rsid w:val="00DB338B"/>
    <w:rsid w:val="00DB3802"/>
    <w:rsid w:val="00DB39FE"/>
    <w:rsid w:val="00DB43F2"/>
    <w:rsid w:val="00DB4C18"/>
    <w:rsid w:val="00DB548D"/>
    <w:rsid w:val="00DB6184"/>
    <w:rsid w:val="00DB61A7"/>
    <w:rsid w:val="00DB689C"/>
    <w:rsid w:val="00DB6EF3"/>
    <w:rsid w:val="00DB6FE8"/>
    <w:rsid w:val="00DB708D"/>
    <w:rsid w:val="00DB7246"/>
    <w:rsid w:val="00DB72B9"/>
    <w:rsid w:val="00DC09E5"/>
    <w:rsid w:val="00DC0A9B"/>
    <w:rsid w:val="00DC16DC"/>
    <w:rsid w:val="00DC203B"/>
    <w:rsid w:val="00DC22DE"/>
    <w:rsid w:val="00DC2A6D"/>
    <w:rsid w:val="00DC2C20"/>
    <w:rsid w:val="00DC2D74"/>
    <w:rsid w:val="00DC3348"/>
    <w:rsid w:val="00DC38BB"/>
    <w:rsid w:val="00DC3B9F"/>
    <w:rsid w:val="00DC4135"/>
    <w:rsid w:val="00DC41F9"/>
    <w:rsid w:val="00DC42E8"/>
    <w:rsid w:val="00DC43B9"/>
    <w:rsid w:val="00DC4609"/>
    <w:rsid w:val="00DC497D"/>
    <w:rsid w:val="00DC5886"/>
    <w:rsid w:val="00DC5F55"/>
    <w:rsid w:val="00DC61C9"/>
    <w:rsid w:val="00DC6620"/>
    <w:rsid w:val="00DC67CB"/>
    <w:rsid w:val="00DC6AF6"/>
    <w:rsid w:val="00DD0A44"/>
    <w:rsid w:val="00DD135B"/>
    <w:rsid w:val="00DD21F3"/>
    <w:rsid w:val="00DD2532"/>
    <w:rsid w:val="00DD2909"/>
    <w:rsid w:val="00DD2E54"/>
    <w:rsid w:val="00DD3458"/>
    <w:rsid w:val="00DD3645"/>
    <w:rsid w:val="00DD3E01"/>
    <w:rsid w:val="00DD42D3"/>
    <w:rsid w:val="00DD487A"/>
    <w:rsid w:val="00DD48F8"/>
    <w:rsid w:val="00DD570F"/>
    <w:rsid w:val="00DD6742"/>
    <w:rsid w:val="00DD6C1A"/>
    <w:rsid w:val="00DD6D75"/>
    <w:rsid w:val="00DD6FCA"/>
    <w:rsid w:val="00DD7CAD"/>
    <w:rsid w:val="00DE0AC1"/>
    <w:rsid w:val="00DE0B01"/>
    <w:rsid w:val="00DE1AB3"/>
    <w:rsid w:val="00DE212A"/>
    <w:rsid w:val="00DE2657"/>
    <w:rsid w:val="00DE29A3"/>
    <w:rsid w:val="00DE2B2E"/>
    <w:rsid w:val="00DE3097"/>
    <w:rsid w:val="00DE3717"/>
    <w:rsid w:val="00DE3DE7"/>
    <w:rsid w:val="00DE4305"/>
    <w:rsid w:val="00DE437C"/>
    <w:rsid w:val="00DE43E3"/>
    <w:rsid w:val="00DE4D26"/>
    <w:rsid w:val="00DE5DA7"/>
    <w:rsid w:val="00DE60E6"/>
    <w:rsid w:val="00DE65AF"/>
    <w:rsid w:val="00DE7C7D"/>
    <w:rsid w:val="00DF08D0"/>
    <w:rsid w:val="00DF0D0D"/>
    <w:rsid w:val="00DF0DF7"/>
    <w:rsid w:val="00DF110E"/>
    <w:rsid w:val="00DF1669"/>
    <w:rsid w:val="00DF2E04"/>
    <w:rsid w:val="00DF30BC"/>
    <w:rsid w:val="00DF372E"/>
    <w:rsid w:val="00DF3929"/>
    <w:rsid w:val="00DF44C6"/>
    <w:rsid w:val="00DF4888"/>
    <w:rsid w:val="00DF4D39"/>
    <w:rsid w:val="00DF6671"/>
    <w:rsid w:val="00DF71A2"/>
    <w:rsid w:val="00DF7469"/>
    <w:rsid w:val="00DF7479"/>
    <w:rsid w:val="00DF7BF4"/>
    <w:rsid w:val="00E00C0B"/>
    <w:rsid w:val="00E00FCE"/>
    <w:rsid w:val="00E01024"/>
    <w:rsid w:val="00E01063"/>
    <w:rsid w:val="00E01CCB"/>
    <w:rsid w:val="00E01D19"/>
    <w:rsid w:val="00E020CA"/>
    <w:rsid w:val="00E0240E"/>
    <w:rsid w:val="00E02690"/>
    <w:rsid w:val="00E02CC8"/>
    <w:rsid w:val="00E02DA1"/>
    <w:rsid w:val="00E02E9F"/>
    <w:rsid w:val="00E03F4E"/>
    <w:rsid w:val="00E05218"/>
    <w:rsid w:val="00E0595B"/>
    <w:rsid w:val="00E0693E"/>
    <w:rsid w:val="00E06C53"/>
    <w:rsid w:val="00E06F9B"/>
    <w:rsid w:val="00E070EF"/>
    <w:rsid w:val="00E071D4"/>
    <w:rsid w:val="00E07547"/>
    <w:rsid w:val="00E078A5"/>
    <w:rsid w:val="00E07928"/>
    <w:rsid w:val="00E1067C"/>
    <w:rsid w:val="00E11562"/>
    <w:rsid w:val="00E115F4"/>
    <w:rsid w:val="00E118DC"/>
    <w:rsid w:val="00E124D8"/>
    <w:rsid w:val="00E12CE6"/>
    <w:rsid w:val="00E13486"/>
    <w:rsid w:val="00E1352C"/>
    <w:rsid w:val="00E13866"/>
    <w:rsid w:val="00E139AA"/>
    <w:rsid w:val="00E1454A"/>
    <w:rsid w:val="00E1480C"/>
    <w:rsid w:val="00E14C05"/>
    <w:rsid w:val="00E15663"/>
    <w:rsid w:val="00E15EC2"/>
    <w:rsid w:val="00E162A7"/>
    <w:rsid w:val="00E1665E"/>
    <w:rsid w:val="00E1766C"/>
    <w:rsid w:val="00E1779F"/>
    <w:rsid w:val="00E17F0B"/>
    <w:rsid w:val="00E20F63"/>
    <w:rsid w:val="00E21219"/>
    <w:rsid w:val="00E21A3E"/>
    <w:rsid w:val="00E22153"/>
    <w:rsid w:val="00E22EF8"/>
    <w:rsid w:val="00E23255"/>
    <w:rsid w:val="00E234A7"/>
    <w:rsid w:val="00E242EF"/>
    <w:rsid w:val="00E252FF"/>
    <w:rsid w:val="00E26590"/>
    <w:rsid w:val="00E265AC"/>
    <w:rsid w:val="00E26B8C"/>
    <w:rsid w:val="00E30947"/>
    <w:rsid w:val="00E309EE"/>
    <w:rsid w:val="00E30F42"/>
    <w:rsid w:val="00E31AC5"/>
    <w:rsid w:val="00E31DC7"/>
    <w:rsid w:val="00E32641"/>
    <w:rsid w:val="00E3283A"/>
    <w:rsid w:val="00E32BFC"/>
    <w:rsid w:val="00E3381D"/>
    <w:rsid w:val="00E33998"/>
    <w:rsid w:val="00E33B38"/>
    <w:rsid w:val="00E34050"/>
    <w:rsid w:val="00E34604"/>
    <w:rsid w:val="00E347A7"/>
    <w:rsid w:val="00E347F4"/>
    <w:rsid w:val="00E35CC3"/>
    <w:rsid w:val="00E35E4A"/>
    <w:rsid w:val="00E35F9B"/>
    <w:rsid w:val="00E37D40"/>
    <w:rsid w:val="00E4047F"/>
    <w:rsid w:val="00E40630"/>
    <w:rsid w:val="00E40817"/>
    <w:rsid w:val="00E4100C"/>
    <w:rsid w:val="00E41588"/>
    <w:rsid w:val="00E416D7"/>
    <w:rsid w:val="00E41770"/>
    <w:rsid w:val="00E41EA3"/>
    <w:rsid w:val="00E42CD3"/>
    <w:rsid w:val="00E42D94"/>
    <w:rsid w:val="00E4517B"/>
    <w:rsid w:val="00E4574A"/>
    <w:rsid w:val="00E45F86"/>
    <w:rsid w:val="00E468E2"/>
    <w:rsid w:val="00E46EB4"/>
    <w:rsid w:val="00E473BE"/>
    <w:rsid w:val="00E47731"/>
    <w:rsid w:val="00E47A9D"/>
    <w:rsid w:val="00E47CA5"/>
    <w:rsid w:val="00E50123"/>
    <w:rsid w:val="00E5064B"/>
    <w:rsid w:val="00E50A09"/>
    <w:rsid w:val="00E50AD5"/>
    <w:rsid w:val="00E51879"/>
    <w:rsid w:val="00E51B55"/>
    <w:rsid w:val="00E52028"/>
    <w:rsid w:val="00E52AEE"/>
    <w:rsid w:val="00E53C13"/>
    <w:rsid w:val="00E53D7F"/>
    <w:rsid w:val="00E54061"/>
    <w:rsid w:val="00E542DD"/>
    <w:rsid w:val="00E54BF5"/>
    <w:rsid w:val="00E55623"/>
    <w:rsid w:val="00E56187"/>
    <w:rsid w:val="00E562FA"/>
    <w:rsid w:val="00E564F5"/>
    <w:rsid w:val="00E567CB"/>
    <w:rsid w:val="00E57563"/>
    <w:rsid w:val="00E57C98"/>
    <w:rsid w:val="00E57F9D"/>
    <w:rsid w:val="00E601FC"/>
    <w:rsid w:val="00E60332"/>
    <w:rsid w:val="00E6095D"/>
    <w:rsid w:val="00E619FD"/>
    <w:rsid w:val="00E61E02"/>
    <w:rsid w:val="00E6220D"/>
    <w:rsid w:val="00E62292"/>
    <w:rsid w:val="00E62423"/>
    <w:rsid w:val="00E62B3B"/>
    <w:rsid w:val="00E62B6E"/>
    <w:rsid w:val="00E633C1"/>
    <w:rsid w:val="00E6396D"/>
    <w:rsid w:val="00E63CB4"/>
    <w:rsid w:val="00E63DAC"/>
    <w:rsid w:val="00E64AEF"/>
    <w:rsid w:val="00E64E34"/>
    <w:rsid w:val="00E65A03"/>
    <w:rsid w:val="00E66686"/>
    <w:rsid w:val="00E66B8B"/>
    <w:rsid w:val="00E66D36"/>
    <w:rsid w:val="00E67359"/>
    <w:rsid w:val="00E67815"/>
    <w:rsid w:val="00E67D92"/>
    <w:rsid w:val="00E7028B"/>
    <w:rsid w:val="00E70FC7"/>
    <w:rsid w:val="00E71024"/>
    <w:rsid w:val="00E7125D"/>
    <w:rsid w:val="00E717C6"/>
    <w:rsid w:val="00E72518"/>
    <w:rsid w:val="00E72999"/>
    <w:rsid w:val="00E73281"/>
    <w:rsid w:val="00E748C6"/>
    <w:rsid w:val="00E7493C"/>
    <w:rsid w:val="00E7626E"/>
    <w:rsid w:val="00E76530"/>
    <w:rsid w:val="00E76770"/>
    <w:rsid w:val="00E77369"/>
    <w:rsid w:val="00E77930"/>
    <w:rsid w:val="00E77D7C"/>
    <w:rsid w:val="00E80780"/>
    <w:rsid w:val="00E819B5"/>
    <w:rsid w:val="00E81D35"/>
    <w:rsid w:val="00E8354C"/>
    <w:rsid w:val="00E850DE"/>
    <w:rsid w:val="00E8520B"/>
    <w:rsid w:val="00E85751"/>
    <w:rsid w:val="00E857A6"/>
    <w:rsid w:val="00E85F91"/>
    <w:rsid w:val="00E86954"/>
    <w:rsid w:val="00E86AA9"/>
    <w:rsid w:val="00E87316"/>
    <w:rsid w:val="00E874A8"/>
    <w:rsid w:val="00E90DD9"/>
    <w:rsid w:val="00E9142C"/>
    <w:rsid w:val="00E91A1B"/>
    <w:rsid w:val="00E91B59"/>
    <w:rsid w:val="00E91C0C"/>
    <w:rsid w:val="00E93754"/>
    <w:rsid w:val="00E93CBE"/>
    <w:rsid w:val="00E942F5"/>
    <w:rsid w:val="00E945A7"/>
    <w:rsid w:val="00E95DD0"/>
    <w:rsid w:val="00E95E79"/>
    <w:rsid w:val="00E96327"/>
    <w:rsid w:val="00E96AFF"/>
    <w:rsid w:val="00E9755B"/>
    <w:rsid w:val="00E975BA"/>
    <w:rsid w:val="00E97615"/>
    <w:rsid w:val="00E9763C"/>
    <w:rsid w:val="00E97BDF"/>
    <w:rsid w:val="00EA0121"/>
    <w:rsid w:val="00EA0ADC"/>
    <w:rsid w:val="00EA0DF3"/>
    <w:rsid w:val="00EA0F12"/>
    <w:rsid w:val="00EA1304"/>
    <w:rsid w:val="00EA181F"/>
    <w:rsid w:val="00EA19DB"/>
    <w:rsid w:val="00EA2633"/>
    <w:rsid w:val="00EA290C"/>
    <w:rsid w:val="00EA29F6"/>
    <w:rsid w:val="00EA2C20"/>
    <w:rsid w:val="00EA2E0C"/>
    <w:rsid w:val="00EA2EA0"/>
    <w:rsid w:val="00EA2F97"/>
    <w:rsid w:val="00EA34EA"/>
    <w:rsid w:val="00EA39F1"/>
    <w:rsid w:val="00EA3A65"/>
    <w:rsid w:val="00EA3D0D"/>
    <w:rsid w:val="00EA44AC"/>
    <w:rsid w:val="00EA4F06"/>
    <w:rsid w:val="00EA502D"/>
    <w:rsid w:val="00EA53AE"/>
    <w:rsid w:val="00EA716D"/>
    <w:rsid w:val="00EA7488"/>
    <w:rsid w:val="00EA7549"/>
    <w:rsid w:val="00EA7640"/>
    <w:rsid w:val="00EB0918"/>
    <w:rsid w:val="00EB0AA0"/>
    <w:rsid w:val="00EB103C"/>
    <w:rsid w:val="00EB1250"/>
    <w:rsid w:val="00EB1C4C"/>
    <w:rsid w:val="00EB1D68"/>
    <w:rsid w:val="00EB1DD1"/>
    <w:rsid w:val="00EB209D"/>
    <w:rsid w:val="00EB2D83"/>
    <w:rsid w:val="00EB366B"/>
    <w:rsid w:val="00EB3737"/>
    <w:rsid w:val="00EB3C33"/>
    <w:rsid w:val="00EB3C8D"/>
    <w:rsid w:val="00EB4416"/>
    <w:rsid w:val="00EB44F8"/>
    <w:rsid w:val="00EB47EC"/>
    <w:rsid w:val="00EB4A19"/>
    <w:rsid w:val="00EB4C83"/>
    <w:rsid w:val="00EB5B04"/>
    <w:rsid w:val="00EB5BC0"/>
    <w:rsid w:val="00EB5BCA"/>
    <w:rsid w:val="00EB6616"/>
    <w:rsid w:val="00EB7618"/>
    <w:rsid w:val="00EB76D6"/>
    <w:rsid w:val="00EB7AB3"/>
    <w:rsid w:val="00EC0A0F"/>
    <w:rsid w:val="00EC0A24"/>
    <w:rsid w:val="00EC12E8"/>
    <w:rsid w:val="00EC12FA"/>
    <w:rsid w:val="00EC19FD"/>
    <w:rsid w:val="00EC2445"/>
    <w:rsid w:val="00EC3040"/>
    <w:rsid w:val="00EC3386"/>
    <w:rsid w:val="00EC3743"/>
    <w:rsid w:val="00EC3DD4"/>
    <w:rsid w:val="00EC4019"/>
    <w:rsid w:val="00EC4A7A"/>
    <w:rsid w:val="00EC4ECD"/>
    <w:rsid w:val="00EC512A"/>
    <w:rsid w:val="00EC6043"/>
    <w:rsid w:val="00EC6221"/>
    <w:rsid w:val="00EC6292"/>
    <w:rsid w:val="00EC62DD"/>
    <w:rsid w:val="00EC6965"/>
    <w:rsid w:val="00EC7135"/>
    <w:rsid w:val="00EC7219"/>
    <w:rsid w:val="00EC7672"/>
    <w:rsid w:val="00ED08CF"/>
    <w:rsid w:val="00ED090F"/>
    <w:rsid w:val="00ED0A2D"/>
    <w:rsid w:val="00ED23DE"/>
    <w:rsid w:val="00ED248E"/>
    <w:rsid w:val="00ED2598"/>
    <w:rsid w:val="00ED3B50"/>
    <w:rsid w:val="00ED411F"/>
    <w:rsid w:val="00ED427B"/>
    <w:rsid w:val="00ED4751"/>
    <w:rsid w:val="00ED4A3A"/>
    <w:rsid w:val="00ED5D25"/>
    <w:rsid w:val="00ED652D"/>
    <w:rsid w:val="00ED6753"/>
    <w:rsid w:val="00ED74C3"/>
    <w:rsid w:val="00ED7656"/>
    <w:rsid w:val="00ED7958"/>
    <w:rsid w:val="00ED7DB1"/>
    <w:rsid w:val="00EE1737"/>
    <w:rsid w:val="00EE1C10"/>
    <w:rsid w:val="00EE2071"/>
    <w:rsid w:val="00EE31B7"/>
    <w:rsid w:val="00EE32C6"/>
    <w:rsid w:val="00EE345A"/>
    <w:rsid w:val="00EE3632"/>
    <w:rsid w:val="00EE3698"/>
    <w:rsid w:val="00EE397B"/>
    <w:rsid w:val="00EE39DA"/>
    <w:rsid w:val="00EE3A1F"/>
    <w:rsid w:val="00EE3A48"/>
    <w:rsid w:val="00EE3B2E"/>
    <w:rsid w:val="00EE4344"/>
    <w:rsid w:val="00EE43C0"/>
    <w:rsid w:val="00EE44FF"/>
    <w:rsid w:val="00EE4616"/>
    <w:rsid w:val="00EE4A30"/>
    <w:rsid w:val="00EE5BC4"/>
    <w:rsid w:val="00EE6CD1"/>
    <w:rsid w:val="00EE73FD"/>
    <w:rsid w:val="00EE762B"/>
    <w:rsid w:val="00EE78D4"/>
    <w:rsid w:val="00EF0B31"/>
    <w:rsid w:val="00EF0D8B"/>
    <w:rsid w:val="00EF13D3"/>
    <w:rsid w:val="00EF183C"/>
    <w:rsid w:val="00EF2A85"/>
    <w:rsid w:val="00EF2A8A"/>
    <w:rsid w:val="00EF3221"/>
    <w:rsid w:val="00EF3A60"/>
    <w:rsid w:val="00EF4242"/>
    <w:rsid w:val="00EF4997"/>
    <w:rsid w:val="00EF4C1B"/>
    <w:rsid w:val="00EF5BFF"/>
    <w:rsid w:val="00EF6405"/>
    <w:rsid w:val="00EF722F"/>
    <w:rsid w:val="00EF7309"/>
    <w:rsid w:val="00EF78C5"/>
    <w:rsid w:val="00F004F0"/>
    <w:rsid w:val="00F00EE8"/>
    <w:rsid w:val="00F0116D"/>
    <w:rsid w:val="00F014B9"/>
    <w:rsid w:val="00F017FA"/>
    <w:rsid w:val="00F01DBA"/>
    <w:rsid w:val="00F02CA8"/>
    <w:rsid w:val="00F03B4E"/>
    <w:rsid w:val="00F04184"/>
    <w:rsid w:val="00F04194"/>
    <w:rsid w:val="00F04906"/>
    <w:rsid w:val="00F04925"/>
    <w:rsid w:val="00F04FB8"/>
    <w:rsid w:val="00F052D4"/>
    <w:rsid w:val="00F05474"/>
    <w:rsid w:val="00F0563F"/>
    <w:rsid w:val="00F05D25"/>
    <w:rsid w:val="00F06226"/>
    <w:rsid w:val="00F06391"/>
    <w:rsid w:val="00F07F99"/>
    <w:rsid w:val="00F10166"/>
    <w:rsid w:val="00F10390"/>
    <w:rsid w:val="00F10F04"/>
    <w:rsid w:val="00F10F90"/>
    <w:rsid w:val="00F111E3"/>
    <w:rsid w:val="00F11426"/>
    <w:rsid w:val="00F118B8"/>
    <w:rsid w:val="00F13F9F"/>
    <w:rsid w:val="00F1446D"/>
    <w:rsid w:val="00F1491A"/>
    <w:rsid w:val="00F14F7D"/>
    <w:rsid w:val="00F152FB"/>
    <w:rsid w:val="00F15B02"/>
    <w:rsid w:val="00F16257"/>
    <w:rsid w:val="00F163A3"/>
    <w:rsid w:val="00F16BC2"/>
    <w:rsid w:val="00F16C8F"/>
    <w:rsid w:val="00F16D94"/>
    <w:rsid w:val="00F16FED"/>
    <w:rsid w:val="00F1773C"/>
    <w:rsid w:val="00F17F22"/>
    <w:rsid w:val="00F205C3"/>
    <w:rsid w:val="00F20743"/>
    <w:rsid w:val="00F20B52"/>
    <w:rsid w:val="00F21FBB"/>
    <w:rsid w:val="00F22097"/>
    <w:rsid w:val="00F23171"/>
    <w:rsid w:val="00F232B4"/>
    <w:rsid w:val="00F232DC"/>
    <w:rsid w:val="00F2337A"/>
    <w:rsid w:val="00F233C7"/>
    <w:rsid w:val="00F2375D"/>
    <w:rsid w:val="00F241D3"/>
    <w:rsid w:val="00F247DC"/>
    <w:rsid w:val="00F2543C"/>
    <w:rsid w:val="00F25A07"/>
    <w:rsid w:val="00F25BE6"/>
    <w:rsid w:val="00F25E07"/>
    <w:rsid w:val="00F2604E"/>
    <w:rsid w:val="00F26714"/>
    <w:rsid w:val="00F26B03"/>
    <w:rsid w:val="00F26E9F"/>
    <w:rsid w:val="00F278D5"/>
    <w:rsid w:val="00F27AB0"/>
    <w:rsid w:val="00F27DE5"/>
    <w:rsid w:val="00F30D5D"/>
    <w:rsid w:val="00F317C0"/>
    <w:rsid w:val="00F31DF2"/>
    <w:rsid w:val="00F322FF"/>
    <w:rsid w:val="00F32537"/>
    <w:rsid w:val="00F32AB6"/>
    <w:rsid w:val="00F32F5E"/>
    <w:rsid w:val="00F33122"/>
    <w:rsid w:val="00F33DBA"/>
    <w:rsid w:val="00F34778"/>
    <w:rsid w:val="00F34E98"/>
    <w:rsid w:val="00F354CC"/>
    <w:rsid w:val="00F355FF"/>
    <w:rsid w:val="00F35843"/>
    <w:rsid w:val="00F36807"/>
    <w:rsid w:val="00F36B39"/>
    <w:rsid w:val="00F36FEB"/>
    <w:rsid w:val="00F3749A"/>
    <w:rsid w:val="00F379BE"/>
    <w:rsid w:val="00F37B8C"/>
    <w:rsid w:val="00F40162"/>
    <w:rsid w:val="00F40D20"/>
    <w:rsid w:val="00F4130C"/>
    <w:rsid w:val="00F418CF"/>
    <w:rsid w:val="00F41AF5"/>
    <w:rsid w:val="00F422E0"/>
    <w:rsid w:val="00F4234C"/>
    <w:rsid w:val="00F42441"/>
    <w:rsid w:val="00F42514"/>
    <w:rsid w:val="00F4260F"/>
    <w:rsid w:val="00F427BA"/>
    <w:rsid w:val="00F4348C"/>
    <w:rsid w:val="00F43C4A"/>
    <w:rsid w:val="00F43E04"/>
    <w:rsid w:val="00F43F8E"/>
    <w:rsid w:val="00F43FA9"/>
    <w:rsid w:val="00F44543"/>
    <w:rsid w:val="00F44744"/>
    <w:rsid w:val="00F44924"/>
    <w:rsid w:val="00F46028"/>
    <w:rsid w:val="00F46BB1"/>
    <w:rsid w:val="00F46E53"/>
    <w:rsid w:val="00F502BD"/>
    <w:rsid w:val="00F504A9"/>
    <w:rsid w:val="00F50516"/>
    <w:rsid w:val="00F506E3"/>
    <w:rsid w:val="00F50D66"/>
    <w:rsid w:val="00F5127A"/>
    <w:rsid w:val="00F517D2"/>
    <w:rsid w:val="00F52362"/>
    <w:rsid w:val="00F5273B"/>
    <w:rsid w:val="00F52BC2"/>
    <w:rsid w:val="00F5305B"/>
    <w:rsid w:val="00F530C1"/>
    <w:rsid w:val="00F543CC"/>
    <w:rsid w:val="00F54712"/>
    <w:rsid w:val="00F54986"/>
    <w:rsid w:val="00F54BB0"/>
    <w:rsid w:val="00F553AA"/>
    <w:rsid w:val="00F55536"/>
    <w:rsid w:val="00F55970"/>
    <w:rsid w:val="00F55CF9"/>
    <w:rsid w:val="00F55DCC"/>
    <w:rsid w:val="00F55DE6"/>
    <w:rsid w:val="00F55FE7"/>
    <w:rsid w:val="00F567EA"/>
    <w:rsid w:val="00F56EAD"/>
    <w:rsid w:val="00F57101"/>
    <w:rsid w:val="00F573FC"/>
    <w:rsid w:val="00F576B8"/>
    <w:rsid w:val="00F577C8"/>
    <w:rsid w:val="00F57F6D"/>
    <w:rsid w:val="00F603D3"/>
    <w:rsid w:val="00F6098A"/>
    <w:rsid w:val="00F60A28"/>
    <w:rsid w:val="00F623A3"/>
    <w:rsid w:val="00F6289C"/>
    <w:rsid w:val="00F62A4C"/>
    <w:rsid w:val="00F62C88"/>
    <w:rsid w:val="00F62E3F"/>
    <w:rsid w:val="00F62E84"/>
    <w:rsid w:val="00F63CAE"/>
    <w:rsid w:val="00F64504"/>
    <w:rsid w:val="00F65177"/>
    <w:rsid w:val="00F654A0"/>
    <w:rsid w:val="00F65519"/>
    <w:rsid w:val="00F655B7"/>
    <w:rsid w:val="00F662C2"/>
    <w:rsid w:val="00F66880"/>
    <w:rsid w:val="00F6731F"/>
    <w:rsid w:val="00F71A80"/>
    <w:rsid w:val="00F71E07"/>
    <w:rsid w:val="00F71EA3"/>
    <w:rsid w:val="00F71F73"/>
    <w:rsid w:val="00F72109"/>
    <w:rsid w:val="00F723D8"/>
    <w:rsid w:val="00F730B5"/>
    <w:rsid w:val="00F737A4"/>
    <w:rsid w:val="00F73915"/>
    <w:rsid w:val="00F741FD"/>
    <w:rsid w:val="00F74C2E"/>
    <w:rsid w:val="00F7569C"/>
    <w:rsid w:val="00F7608A"/>
    <w:rsid w:val="00F766F0"/>
    <w:rsid w:val="00F76812"/>
    <w:rsid w:val="00F76FED"/>
    <w:rsid w:val="00F772DB"/>
    <w:rsid w:val="00F77D06"/>
    <w:rsid w:val="00F80AFD"/>
    <w:rsid w:val="00F80C1A"/>
    <w:rsid w:val="00F81347"/>
    <w:rsid w:val="00F8147D"/>
    <w:rsid w:val="00F81726"/>
    <w:rsid w:val="00F82013"/>
    <w:rsid w:val="00F8410E"/>
    <w:rsid w:val="00F84584"/>
    <w:rsid w:val="00F84908"/>
    <w:rsid w:val="00F850E5"/>
    <w:rsid w:val="00F8549D"/>
    <w:rsid w:val="00F85D34"/>
    <w:rsid w:val="00F86B98"/>
    <w:rsid w:val="00F87119"/>
    <w:rsid w:val="00F9032A"/>
    <w:rsid w:val="00F90438"/>
    <w:rsid w:val="00F904D7"/>
    <w:rsid w:val="00F907FB"/>
    <w:rsid w:val="00F90886"/>
    <w:rsid w:val="00F90F78"/>
    <w:rsid w:val="00F91290"/>
    <w:rsid w:val="00F91A9C"/>
    <w:rsid w:val="00F91CE7"/>
    <w:rsid w:val="00F9342D"/>
    <w:rsid w:val="00F9351A"/>
    <w:rsid w:val="00F93EBB"/>
    <w:rsid w:val="00F946AA"/>
    <w:rsid w:val="00F94B94"/>
    <w:rsid w:val="00F94FFF"/>
    <w:rsid w:val="00F95AE3"/>
    <w:rsid w:val="00F96F48"/>
    <w:rsid w:val="00F97101"/>
    <w:rsid w:val="00F97390"/>
    <w:rsid w:val="00F97969"/>
    <w:rsid w:val="00FA0400"/>
    <w:rsid w:val="00FA1376"/>
    <w:rsid w:val="00FA157C"/>
    <w:rsid w:val="00FA2993"/>
    <w:rsid w:val="00FA29E0"/>
    <w:rsid w:val="00FA2E60"/>
    <w:rsid w:val="00FA2EB3"/>
    <w:rsid w:val="00FA315F"/>
    <w:rsid w:val="00FA3562"/>
    <w:rsid w:val="00FA3772"/>
    <w:rsid w:val="00FA3E05"/>
    <w:rsid w:val="00FA52AA"/>
    <w:rsid w:val="00FA567D"/>
    <w:rsid w:val="00FA56A7"/>
    <w:rsid w:val="00FA5884"/>
    <w:rsid w:val="00FA5C99"/>
    <w:rsid w:val="00FA6593"/>
    <w:rsid w:val="00FA686C"/>
    <w:rsid w:val="00FB01EF"/>
    <w:rsid w:val="00FB02A5"/>
    <w:rsid w:val="00FB0DCF"/>
    <w:rsid w:val="00FB27D7"/>
    <w:rsid w:val="00FB3277"/>
    <w:rsid w:val="00FB33C1"/>
    <w:rsid w:val="00FB3C56"/>
    <w:rsid w:val="00FB4D45"/>
    <w:rsid w:val="00FB524E"/>
    <w:rsid w:val="00FB5865"/>
    <w:rsid w:val="00FB593D"/>
    <w:rsid w:val="00FB63E7"/>
    <w:rsid w:val="00FB662E"/>
    <w:rsid w:val="00FB6A02"/>
    <w:rsid w:val="00FB6B1C"/>
    <w:rsid w:val="00FB6CED"/>
    <w:rsid w:val="00FB6E0A"/>
    <w:rsid w:val="00FB71F0"/>
    <w:rsid w:val="00FC05C1"/>
    <w:rsid w:val="00FC0CD5"/>
    <w:rsid w:val="00FC1241"/>
    <w:rsid w:val="00FC139A"/>
    <w:rsid w:val="00FC18B3"/>
    <w:rsid w:val="00FC1AFB"/>
    <w:rsid w:val="00FC2653"/>
    <w:rsid w:val="00FC2A29"/>
    <w:rsid w:val="00FC359E"/>
    <w:rsid w:val="00FC38A8"/>
    <w:rsid w:val="00FC4B68"/>
    <w:rsid w:val="00FC4C89"/>
    <w:rsid w:val="00FC51CE"/>
    <w:rsid w:val="00FC5491"/>
    <w:rsid w:val="00FC59C7"/>
    <w:rsid w:val="00FC5C24"/>
    <w:rsid w:val="00FC610C"/>
    <w:rsid w:val="00FC63C3"/>
    <w:rsid w:val="00FC72F5"/>
    <w:rsid w:val="00FC7373"/>
    <w:rsid w:val="00FC7812"/>
    <w:rsid w:val="00FC7E46"/>
    <w:rsid w:val="00FD0BE0"/>
    <w:rsid w:val="00FD1362"/>
    <w:rsid w:val="00FD1B3D"/>
    <w:rsid w:val="00FD1D13"/>
    <w:rsid w:val="00FD1E8B"/>
    <w:rsid w:val="00FD35AC"/>
    <w:rsid w:val="00FD3F3D"/>
    <w:rsid w:val="00FD4518"/>
    <w:rsid w:val="00FD4A8F"/>
    <w:rsid w:val="00FD4F49"/>
    <w:rsid w:val="00FD5BAA"/>
    <w:rsid w:val="00FD6EC9"/>
    <w:rsid w:val="00FD6F86"/>
    <w:rsid w:val="00FD71F2"/>
    <w:rsid w:val="00FD792D"/>
    <w:rsid w:val="00FE01FE"/>
    <w:rsid w:val="00FE0271"/>
    <w:rsid w:val="00FE0A12"/>
    <w:rsid w:val="00FE0FC1"/>
    <w:rsid w:val="00FE1165"/>
    <w:rsid w:val="00FE1383"/>
    <w:rsid w:val="00FE1502"/>
    <w:rsid w:val="00FE19F9"/>
    <w:rsid w:val="00FE1F25"/>
    <w:rsid w:val="00FE2899"/>
    <w:rsid w:val="00FE2D38"/>
    <w:rsid w:val="00FE31A7"/>
    <w:rsid w:val="00FE34EC"/>
    <w:rsid w:val="00FE398B"/>
    <w:rsid w:val="00FE3CF8"/>
    <w:rsid w:val="00FE4D25"/>
    <w:rsid w:val="00FE4DAB"/>
    <w:rsid w:val="00FE5373"/>
    <w:rsid w:val="00FE5D4F"/>
    <w:rsid w:val="00FE5E51"/>
    <w:rsid w:val="00FE65AA"/>
    <w:rsid w:val="00FE65ED"/>
    <w:rsid w:val="00FE6707"/>
    <w:rsid w:val="00FE6CB3"/>
    <w:rsid w:val="00FE6EA6"/>
    <w:rsid w:val="00FE6ED0"/>
    <w:rsid w:val="00FE7235"/>
    <w:rsid w:val="00FE72F9"/>
    <w:rsid w:val="00FE795C"/>
    <w:rsid w:val="00FE7E85"/>
    <w:rsid w:val="00FF01C5"/>
    <w:rsid w:val="00FF0B4E"/>
    <w:rsid w:val="00FF0FAF"/>
    <w:rsid w:val="00FF1C5F"/>
    <w:rsid w:val="00FF25D5"/>
    <w:rsid w:val="00FF28C9"/>
    <w:rsid w:val="00FF33B9"/>
    <w:rsid w:val="00FF3617"/>
    <w:rsid w:val="00FF44FC"/>
    <w:rsid w:val="00FF4C72"/>
    <w:rsid w:val="00FF4CCB"/>
    <w:rsid w:val="00FF4D81"/>
    <w:rsid w:val="00FF620F"/>
    <w:rsid w:val="00FF6230"/>
    <w:rsid w:val="00FF664F"/>
    <w:rsid w:val="18A1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96014"/>
  <w15:docId w15:val="{2F65B626-30C4-4899-AA33-D16C6F2A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5" w:qFormat="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0">
    <w:name w:val="Normal"/>
    <w:qFormat/>
    <w:pPr>
      <w:tabs>
        <w:tab w:val="left" w:pos="377"/>
      </w:tabs>
      <w:spacing w:line="300" w:lineRule="auto"/>
      <w:jc w:val="both"/>
    </w:pPr>
    <w:rPr>
      <w:rFonts w:ascii="宋体"/>
      <w:sz w:val="24"/>
      <w:szCs w:val="24"/>
    </w:rPr>
  </w:style>
  <w:style w:type="paragraph" w:styleId="11">
    <w:name w:val="heading 1"/>
    <w:basedOn w:val="af0"/>
    <w:next w:val="af0"/>
    <w:link w:val="13"/>
    <w:qFormat/>
    <w:pPr>
      <w:keepNext/>
      <w:keepLines/>
      <w:spacing w:after="220" w:line="360" w:lineRule="auto"/>
      <w:outlineLvl w:val="0"/>
    </w:pPr>
    <w:rPr>
      <w:rFonts w:ascii="黑体" w:eastAsia="黑体"/>
      <w:bCs/>
      <w:kern w:val="44"/>
      <w:sz w:val="30"/>
      <w:szCs w:val="30"/>
    </w:rPr>
  </w:style>
  <w:style w:type="paragraph" w:styleId="22">
    <w:name w:val="heading 2"/>
    <w:basedOn w:val="af0"/>
    <w:next w:val="af0"/>
    <w:link w:val="23"/>
    <w:qFormat/>
    <w:pPr>
      <w:keepNext/>
      <w:keepLines/>
      <w:spacing w:beforeLines="50" w:line="360" w:lineRule="auto"/>
      <w:outlineLvl w:val="1"/>
    </w:pPr>
    <w:rPr>
      <w:rFonts w:ascii="黑体" w:eastAsia="黑体"/>
      <w:bCs/>
      <w:sz w:val="28"/>
      <w:szCs w:val="28"/>
    </w:rPr>
  </w:style>
  <w:style w:type="paragraph" w:styleId="32">
    <w:name w:val="heading 3"/>
    <w:basedOn w:val="af0"/>
    <w:next w:val="af0"/>
    <w:link w:val="33"/>
    <w:qFormat/>
    <w:pPr>
      <w:keepNext/>
      <w:keepLines/>
      <w:spacing w:beforeLines="50" w:line="360" w:lineRule="auto"/>
      <w:outlineLvl w:val="2"/>
    </w:pPr>
    <w:rPr>
      <w:rFonts w:ascii="黑体" w:eastAsia="黑体"/>
      <w:bCs/>
      <w:szCs w:val="32"/>
    </w:rPr>
  </w:style>
  <w:style w:type="paragraph" w:styleId="42">
    <w:name w:val="heading 4"/>
    <w:basedOn w:val="af0"/>
    <w:next w:val="af0"/>
    <w:link w:val="43"/>
    <w:qFormat/>
    <w:pPr>
      <w:keepNext/>
      <w:keepLines/>
      <w:tabs>
        <w:tab w:val="clear" w:pos="377"/>
      </w:tabs>
      <w:spacing w:before="100" w:beforeAutospacing="1" w:after="240" w:line="360" w:lineRule="auto"/>
      <w:outlineLvl w:val="3"/>
    </w:pPr>
    <w:rPr>
      <w:rFonts w:ascii="Times New Roman" w:eastAsia="黑体"/>
      <w:bCs/>
    </w:rPr>
  </w:style>
  <w:style w:type="paragraph" w:styleId="50">
    <w:name w:val="heading 5"/>
    <w:basedOn w:val="af0"/>
    <w:next w:val="af0"/>
    <w:link w:val="51"/>
    <w:qFormat/>
    <w:pPr>
      <w:keepNext/>
      <w:keepLines/>
      <w:tabs>
        <w:tab w:val="left" w:pos="808"/>
      </w:tabs>
      <w:spacing w:before="100" w:beforeAutospacing="1" w:after="240" w:line="377" w:lineRule="auto"/>
      <w:outlineLvl w:val="4"/>
    </w:pPr>
    <w:rPr>
      <w:rFonts w:ascii="Times New Roman" w:eastAsia="黑体"/>
      <w:bCs/>
    </w:rPr>
  </w:style>
  <w:style w:type="paragraph" w:styleId="61">
    <w:name w:val="heading 6"/>
    <w:basedOn w:val="af0"/>
    <w:next w:val="af0"/>
    <w:link w:val="62"/>
    <w:qFormat/>
    <w:pPr>
      <w:keepNext/>
      <w:keepLines/>
      <w:tabs>
        <w:tab w:val="left" w:pos="952"/>
      </w:tabs>
      <w:spacing w:before="240" w:after="64" w:line="319" w:lineRule="auto"/>
      <w:outlineLvl w:val="5"/>
    </w:pPr>
    <w:rPr>
      <w:rFonts w:ascii="Times New Roman" w:eastAsia="黑体"/>
      <w:bCs/>
    </w:rPr>
  </w:style>
  <w:style w:type="paragraph" w:styleId="70">
    <w:name w:val="heading 7"/>
    <w:basedOn w:val="af0"/>
    <w:next w:val="af0"/>
    <w:link w:val="71"/>
    <w:qFormat/>
    <w:pPr>
      <w:keepNext/>
      <w:keepLines/>
      <w:tabs>
        <w:tab w:val="left" w:pos="1096"/>
      </w:tabs>
      <w:spacing w:before="240" w:after="64" w:line="319" w:lineRule="auto"/>
      <w:outlineLvl w:val="6"/>
    </w:pPr>
    <w:rPr>
      <w:rFonts w:ascii="Times New Roman" w:eastAsia="黑体"/>
      <w:bCs/>
    </w:rPr>
  </w:style>
  <w:style w:type="paragraph" w:styleId="80">
    <w:name w:val="heading 8"/>
    <w:basedOn w:val="af0"/>
    <w:next w:val="af0"/>
    <w:link w:val="81"/>
    <w:qFormat/>
    <w:pPr>
      <w:keepNext/>
      <w:keepLines/>
      <w:tabs>
        <w:tab w:val="left" w:pos="1240"/>
      </w:tabs>
      <w:spacing w:before="240" w:after="64" w:line="319" w:lineRule="auto"/>
      <w:outlineLvl w:val="7"/>
    </w:pPr>
    <w:rPr>
      <w:rFonts w:ascii="Times New Roman" w:eastAsia="黑体"/>
    </w:rPr>
  </w:style>
  <w:style w:type="paragraph" w:styleId="90">
    <w:name w:val="heading 9"/>
    <w:basedOn w:val="af0"/>
    <w:next w:val="af0"/>
    <w:link w:val="91"/>
    <w:qFormat/>
    <w:pPr>
      <w:keepNext/>
      <w:keepLines/>
      <w:widowControl w:val="0"/>
      <w:tabs>
        <w:tab w:val="clear" w:pos="377"/>
        <w:tab w:val="left" w:pos="1384"/>
      </w:tabs>
      <w:spacing w:before="240" w:after="64" w:line="320" w:lineRule="auto"/>
      <w:outlineLvl w:val="8"/>
    </w:pPr>
    <w:rPr>
      <w:rFonts w:ascii="Arial" w:eastAsia="黑体" w:hAnsi="Arial"/>
      <w:kern w:val="2"/>
      <w:sz w:val="21"/>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macro"/>
    <w:link w:val="af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4">
    <w:name w:val="List 3"/>
    <w:basedOn w:val="af0"/>
    <w:qFormat/>
    <w:pPr>
      <w:widowControl w:val="0"/>
      <w:tabs>
        <w:tab w:val="clear" w:pos="377"/>
      </w:tabs>
      <w:spacing w:line="331" w:lineRule="auto"/>
      <w:ind w:leftChars="400" w:left="100" w:hangingChars="200" w:hanging="200"/>
    </w:pPr>
    <w:rPr>
      <w:rFonts w:ascii="Times New Roman" w:eastAsia="仿宋_GB2312"/>
      <w:snapToGrid w:val="0"/>
      <w:color w:val="000000"/>
      <w:sz w:val="28"/>
      <w:szCs w:val="20"/>
    </w:rPr>
  </w:style>
  <w:style w:type="paragraph" w:styleId="TOC7">
    <w:name w:val="toc 7"/>
    <w:basedOn w:val="af0"/>
    <w:next w:val="af0"/>
    <w:qFormat/>
    <w:pPr>
      <w:widowControl w:val="0"/>
      <w:tabs>
        <w:tab w:val="clear" w:pos="377"/>
      </w:tabs>
      <w:spacing w:line="240" w:lineRule="auto"/>
      <w:ind w:leftChars="1200" w:left="2520"/>
    </w:pPr>
    <w:rPr>
      <w:kern w:val="2"/>
      <w:sz w:val="21"/>
    </w:rPr>
  </w:style>
  <w:style w:type="paragraph" w:styleId="24">
    <w:name w:val="List Number 2"/>
    <w:basedOn w:val="af0"/>
    <w:pPr>
      <w:widowControl w:val="0"/>
      <w:tabs>
        <w:tab w:val="clear" w:pos="377"/>
        <w:tab w:val="left" w:pos="780"/>
      </w:tabs>
      <w:spacing w:line="331" w:lineRule="auto"/>
      <w:ind w:leftChars="200" w:left="780" w:hangingChars="200" w:hanging="360"/>
    </w:pPr>
    <w:rPr>
      <w:rFonts w:ascii="Times New Roman"/>
      <w:kern w:val="2"/>
      <w:sz w:val="21"/>
    </w:rPr>
  </w:style>
  <w:style w:type="paragraph" w:styleId="af6">
    <w:name w:val="table of authorities"/>
    <w:basedOn w:val="af0"/>
    <w:next w:val="af0"/>
    <w:pPr>
      <w:widowControl w:val="0"/>
      <w:tabs>
        <w:tab w:val="clear" w:pos="377"/>
      </w:tabs>
      <w:spacing w:after="220" w:line="360" w:lineRule="auto"/>
      <w:ind w:leftChars="200" w:left="420"/>
    </w:pPr>
    <w:rPr>
      <w:rFonts w:ascii="Times New Roman"/>
      <w:kern w:val="2"/>
      <w:sz w:val="21"/>
      <w:szCs w:val="20"/>
    </w:rPr>
  </w:style>
  <w:style w:type="paragraph" w:styleId="af7">
    <w:name w:val="Note Heading"/>
    <w:basedOn w:val="af0"/>
    <w:next w:val="af0"/>
    <w:link w:val="af8"/>
    <w:qFormat/>
    <w:pPr>
      <w:widowControl w:val="0"/>
      <w:tabs>
        <w:tab w:val="clear" w:pos="377"/>
      </w:tabs>
      <w:spacing w:line="331" w:lineRule="auto"/>
      <w:jc w:val="center"/>
    </w:pPr>
    <w:rPr>
      <w:rFonts w:ascii="Times New Roman"/>
      <w:kern w:val="2"/>
      <w:sz w:val="21"/>
      <w:szCs w:val="20"/>
    </w:rPr>
  </w:style>
  <w:style w:type="paragraph" w:styleId="40">
    <w:name w:val="List Bullet 4"/>
    <w:basedOn w:val="af0"/>
    <w:pPr>
      <w:widowControl w:val="0"/>
      <w:numPr>
        <w:numId w:val="1"/>
      </w:numPr>
      <w:tabs>
        <w:tab w:val="clear" w:pos="377"/>
      </w:tabs>
      <w:spacing w:line="360" w:lineRule="auto"/>
      <w:jc w:val="left"/>
    </w:pPr>
    <w:rPr>
      <w:rFonts w:ascii="Times New Roman"/>
      <w:kern w:val="2"/>
      <w:szCs w:val="32"/>
    </w:rPr>
  </w:style>
  <w:style w:type="paragraph" w:styleId="82">
    <w:name w:val="index 8"/>
    <w:basedOn w:val="af0"/>
    <w:next w:val="af0"/>
    <w:pPr>
      <w:widowControl w:val="0"/>
      <w:tabs>
        <w:tab w:val="clear" w:pos="377"/>
      </w:tabs>
      <w:spacing w:line="240" w:lineRule="auto"/>
      <w:ind w:left="1680" w:hanging="210"/>
      <w:jc w:val="left"/>
    </w:pPr>
    <w:rPr>
      <w:rFonts w:ascii="Times New Roman"/>
      <w:kern w:val="2"/>
      <w:sz w:val="18"/>
      <w:szCs w:val="18"/>
    </w:rPr>
  </w:style>
  <w:style w:type="paragraph" w:styleId="af9">
    <w:name w:val="E-mail Signature"/>
    <w:basedOn w:val="af0"/>
    <w:link w:val="afa"/>
    <w:pPr>
      <w:widowControl w:val="0"/>
      <w:tabs>
        <w:tab w:val="clear" w:pos="377"/>
      </w:tabs>
      <w:spacing w:line="331" w:lineRule="auto"/>
    </w:pPr>
    <w:rPr>
      <w:rFonts w:ascii="Times New Roman"/>
      <w:kern w:val="2"/>
      <w:sz w:val="21"/>
    </w:rPr>
  </w:style>
  <w:style w:type="paragraph" w:styleId="a">
    <w:name w:val="List Number"/>
    <w:basedOn w:val="af0"/>
    <w:qFormat/>
    <w:pPr>
      <w:widowControl w:val="0"/>
      <w:numPr>
        <w:numId w:val="2"/>
      </w:numPr>
      <w:spacing w:line="360" w:lineRule="auto"/>
      <w:jc w:val="left"/>
    </w:pPr>
    <w:rPr>
      <w:rFonts w:ascii="Times New Roman"/>
      <w:kern w:val="2"/>
      <w:szCs w:val="32"/>
    </w:rPr>
  </w:style>
  <w:style w:type="paragraph" w:styleId="afb">
    <w:name w:val="Normal Indent"/>
    <w:basedOn w:val="af0"/>
    <w:link w:val="afc"/>
    <w:qFormat/>
    <w:pPr>
      <w:snapToGrid w:val="0"/>
      <w:spacing w:line="360" w:lineRule="auto"/>
      <w:ind w:firstLine="420"/>
    </w:pPr>
    <w:rPr>
      <w:rFonts w:ascii="Times New Roman"/>
      <w:spacing w:val="10"/>
      <w:kern w:val="2"/>
      <w:szCs w:val="20"/>
    </w:rPr>
  </w:style>
  <w:style w:type="paragraph" w:styleId="afd">
    <w:name w:val="caption"/>
    <w:basedOn w:val="af0"/>
    <w:next w:val="af0"/>
    <w:link w:val="afe"/>
    <w:qFormat/>
    <w:pPr>
      <w:widowControl w:val="0"/>
      <w:tabs>
        <w:tab w:val="clear" w:pos="377"/>
      </w:tabs>
      <w:spacing w:before="152" w:after="160" w:line="240" w:lineRule="auto"/>
      <w:jc w:val="center"/>
    </w:pPr>
    <w:rPr>
      <w:rFonts w:hAnsi="Arial"/>
      <w:kern w:val="2"/>
      <w:sz w:val="21"/>
      <w:szCs w:val="20"/>
    </w:rPr>
  </w:style>
  <w:style w:type="paragraph" w:styleId="52">
    <w:name w:val="index 5"/>
    <w:basedOn w:val="af0"/>
    <w:next w:val="af0"/>
    <w:pPr>
      <w:widowControl w:val="0"/>
      <w:tabs>
        <w:tab w:val="clear" w:pos="377"/>
      </w:tabs>
      <w:spacing w:line="240" w:lineRule="auto"/>
      <w:ind w:left="1050" w:hanging="210"/>
      <w:jc w:val="left"/>
    </w:pPr>
    <w:rPr>
      <w:rFonts w:ascii="Times New Roman"/>
      <w:kern w:val="2"/>
      <w:sz w:val="18"/>
      <w:szCs w:val="18"/>
    </w:rPr>
  </w:style>
  <w:style w:type="paragraph" w:styleId="a8">
    <w:name w:val="List Bullet"/>
    <w:basedOn w:val="af0"/>
    <w:link w:val="aff"/>
    <w:qFormat/>
    <w:pPr>
      <w:widowControl w:val="0"/>
      <w:numPr>
        <w:numId w:val="3"/>
      </w:numPr>
      <w:tabs>
        <w:tab w:val="clear" w:pos="377"/>
      </w:tabs>
      <w:autoSpaceDE w:val="0"/>
      <w:autoSpaceDN w:val="0"/>
      <w:adjustRightInd w:val="0"/>
      <w:snapToGrid w:val="0"/>
      <w:spacing w:line="360" w:lineRule="auto"/>
    </w:pPr>
    <w:rPr>
      <w:rFonts w:ascii="Times New Roman"/>
      <w:szCs w:val="20"/>
    </w:rPr>
  </w:style>
  <w:style w:type="paragraph" w:styleId="aff0">
    <w:name w:val="envelope address"/>
    <w:basedOn w:val="af0"/>
    <w:pPr>
      <w:widowControl w:val="0"/>
      <w:tabs>
        <w:tab w:val="clear" w:pos="377"/>
      </w:tabs>
      <w:snapToGrid w:val="0"/>
      <w:spacing w:line="360" w:lineRule="auto"/>
      <w:ind w:leftChars="1400" w:left="100" w:firstLineChars="200" w:firstLine="200"/>
      <w:jc w:val="left"/>
    </w:pPr>
    <w:rPr>
      <w:rFonts w:ascii="Arial" w:hAnsi="Arial" w:cs="Arial"/>
      <w:kern w:val="2"/>
      <w:szCs w:val="32"/>
    </w:rPr>
  </w:style>
  <w:style w:type="paragraph" w:styleId="aff1">
    <w:name w:val="Document Map"/>
    <w:basedOn w:val="af0"/>
    <w:link w:val="aff2"/>
    <w:qFormat/>
    <w:pPr>
      <w:shd w:val="clear" w:color="auto" w:fill="000080"/>
    </w:pPr>
  </w:style>
  <w:style w:type="paragraph" w:styleId="aff3">
    <w:name w:val="toa heading"/>
    <w:basedOn w:val="af0"/>
    <w:next w:val="af0"/>
    <w:pPr>
      <w:widowControl w:val="0"/>
      <w:tabs>
        <w:tab w:val="clear" w:pos="377"/>
      </w:tabs>
      <w:spacing w:before="120" w:line="240" w:lineRule="auto"/>
    </w:pPr>
    <w:rPr>
      <w:rFonts w:ascii="Arial" w:hAnsi="Arial" w:cs="Arial"/>
      <w:kern w:val="2"/>
    </w:rPr>
  </w:style>
  <w:style w:type="paragraph" w:styleId="aff4">
    <w:name w:val="annotation text"/>
    <w:basedOn w:val="af0"/>
    <w:link w:val="aff5"/>
    <w:uiPriority w:val="99"/>
    <w:qFormat/>
    <w:pPr>
      <w:widowControl w:val="0"/>
      <w:tabs>
        <w:tab w:val="clear" w:pos="377"/>
      </w:tabs>
      <w:spacing w:line="240" w:lineRule="auto"/>
      <w:jc w:val="left"/>
    </w:pPr>
    <w:rPr>
      <w:rFonts w:ascii="Times New Roman"/>
      <w:kern w:val="2"/>
      <w:sz w:val="21"/>
    </w:rPr>
  </w:style>
  <w:style w:type="paragraph" w:styleId="63">
    <w:name w:val="index 6"/>
    <w:basedOn w:val="af0"/>
    <w:next w:val="af0"/>
    <w:pPr>
      <w:widowControl w:val="0"/>
      <w:tabs>
        <w:tab w:val="clear" w:pos="377"/>
      </w:tabs>
      <w:spacing w:line="240" w:lineRule="auto"/>
      <w:ind w:left="1260" w:hanging="210"/>
      <w:jc w:val="left"/>
    </w:pPr>
    <w:rPr>
      <w:rFonts w:ascii="Times New Roman"/>
      <w:kern w:val="2"/>
      <w:sz w:val="18"/>
      <w:szCs w:val="18"/>
    </w:rPr>
  </w:style>
  <w:style w:type="paragraph" w:styleId="aff6">
    <w:name w:val="Salutation"/>
    <w:basedOn w:val="af0"/>
    <w:next w:val="af0"/>
    <w:link w:val="aff7"/>
    <w:pPr>
      <w:widowControl w:val="0"/>
      <w:tabs>
        <w:tab w:val="clear" w:pos="377"/>
      </w:tabs>
      <w:spacing w:line="360" w:lineRule="auto"/>
      <w:ind w:firstLineChars="200" w:firstLine="200"/>
      <w:jc w:val="left"/>
    </w:pPr>
    <w:rPr>
      <w:rFonts w:ascii="Times New Roman"/>
      <w:kern w:val="2"/>
      <w:szCs w:val="32"/>
    </w:rPr>
  </w:style>
  <w:style w:type="paragraph" w:styleId="35">
    <w:name w:val="Body Text 3"/>
    <w:basedOn w:val="af0"/>
    <w:link w:val="36"/>
    <w:qFormat/>
    <w:pPr>
      <w:widowControl w:val="0"/>
      <w:tabs>
        <w:tab w:val="clear" w:pos="377"/>
      </w:tabs>
      <w:spacing w:after="120" w:line="360" w:lineRule="auto"/>
    </w:pPr>
    <w:rPr>
      <w:rFonts w:hAnsi="宋体"/>
      <w:snapToGrid w:val="0"/>
      <w:color w:val="000000"/>
      <w:sz w:val="16"/>
      <w:szCs w:val="16"/>
    </w:rPr>
  </w:style>
  <w:style w:type="paragraph" w:styleId="aff8">
    <w:name w:val="Closing"/>
    <w:basedOn w:val="af0"/>
    <w:link w:val="aff9"/>
    <w:unhideWhenUsed/>
    <w:pPr>
      <w:ind w:leftChars="2100" w:left="100"/>
    </w:pPr>
    <w:rPr>
      <w:rFonts w:hAnsi="宋体"/>
    </w:rPr>
  </w:style>
  <w:style w:type="paragraph" w:styleId="30">
    <w:name w:val="List Bullet 3"/>
    <w:basedOn w:val="af0"/>
    <w:pPr>
      <w:widowControl w:val="0"/>
      <w:numPr>
        <w:numId w:val="4"/>
      </w:numPr>
      <w:tabs>
        <w:tab w:val="clear" w:pos="377"/>
      </w:tabs>
      <w:spacing w:line="360" w:lineRule="auto"/>
      <w:jc w:val="left"/>
    </w:pPr>
    <w:rPr>
      <w:rFonts w:ascii="Times New Roman"/>
      <w:kern w:val="2"/>
      <w:szCs w:val="32"/>
    </w:rPr>
  </w:style>
  <w:style w:type="paragraph" w:styleId="affa">
    <w:name w:val="Body Text"/>
    <w:basedOn w:val="af0"/>
    <w:link w:val="affb"/>
    <w:uiPriority w:val="99"/>
    <w:qFormat/>
    <w:pPr>
      <w:spacing w:after="120"/>
    </w:pPr>
    <w:rPr>
      <w:rFonts w:ascii="Times New Roman"/>
      <w:kern w:val="2"/>
      <w:sz w:val="21"/>
    </w:rPr>
  </w:style>
  <w:style w:type="paragraph" w:styleId="affc">
    <w:name w:val="Body Text Indent"/>
    <w:basedOn w:val="af0"/>
    <w:link w:val="affd"/>
    <w:qFormat/>
    <w:pPr>
      <w:spacing w:after="120"/>
      <w:ind w:leftChars="200" w:left="420"/>
    </w:pPr>
  </w:style>
  <w:style w:type="paragraph" w:styleId="3">
    <w:name w:val="List Number 3"/>
    <w:basedOn w:val="af0"/>
    <w:qFormat/>
    <w:pPr>
      <w:widowControl w:val="0"/>
      <w:numPr>
        <w:numId w:val="5"/>
      </w:numPr>
      <w:tabs>
        <w:tab w:val="clear" w:pos="377"/>
      </w:tabs>
      <w:spacing w:line="360" w:lineRule="auto"/>
      <w:jc w:val="left"/>
    </w:pPr>
    <w:rPr>
      <w:rFonts w:ascii="Times New Roman"/>
      <w:kern w:val="2"/>
      <w:szCs w:val="32"/>
    </w:rPr>
  </w:style>
  <w:style w:type="paragraph" w:styleId="25">
    <w:name w:val="List 2"/>
    <w:basedOn w:val="af0"/>
    <w:qFormat/>
    <w:pPr>
      <w:widowControl w:val="0"/>
      <w:tabs>
        <w:tab w:val="clear" w:pos="377"/>
      </w:tabs>
      <w:spacing w:line="331" w:lineRule="auto"/>
      <w:ind w:leftChars="200" w:left="100" w:hangingChars="200" w:hanging="200"/>
    </w:pPr>
    <w:rPr>
      <w:rFonts w:ascii="Times New Roman"/>
      <w:kern w:val="2"/>
      <w:sz w:val="21"/>
      <w:szCs w:val="20"/>
    </w:rPr>
  </w:style>
  <w:style w:type="paragraph" w:styleId="affe">
    <w:name w:val="List Continue"/>
    <w:basedOn w:val="af0"/>
    <w:qFormat/>
    <w:pPr>
      <w:widowControl w:val="0"/>
      <w:tabs>
        <w:tab w:val="clear" w:pos="377"/>
      </w:tabs>
      <w:spacing w:after="120" w:line="331" w:lineRule="auto"/>
      <w:ind w:leftChars="200" w:left="420"/>
    </w:pPr>
    <w:rPr>
      <w:rFonts w:ascii="Times New Roman"/>
      <w:kern w:val="2"/>
      <w:sz w:val="21"/>
    </w:rPr>
  </w:style>
  <w:style w:type="paragraph" w:styleId="afff">
    <w:name w:val="Block Text"/>
    <w:basedOn w:val="af0"/>
    <w:pPr>
      <w:widowControl w:val="0"/>
      <w:tabs>
        <w:tab w:val="clear" w:pos="377"/>
      </w:tabs>
      <w:spacing w:line="360" w:lineRule="auto"/>
      <w:ind w:leftChars="-33" w:left="-70" w:rightChars="-51" w:right="-108"/>
      <w:jc w:val="center"/>
    </w:pPr>
    <w:rPr>
      <w:rFonts w:ascii="Arial" w:hAnsi="Arial"/>
      <w:snapToGrid w:val="0"/>
      <w:color w:val="000000"/>
      <w:szCs w:val="20"/>
    </w:rPr>
  </w:style>
  <w:style w:type="paragraph" w:styleId="20">
    <w:name w:val="List Bullet 2"/>
    <w:basedOn w:val="af0"/>
    <w:pPr>
      <w:widowControl w:val="0"/>
      <w:numPr>
        <w:ilvl w:val="1"/>
        <w:numId w:val="6"/>
      </w:numPr>
      <w:tabs>
        <w:tab w:val="clear" w:pos="1985"/>
        <w:tab w:val="left" w:pos="780"/>
      </w:tabs>
      <w:adjustRightInd w:val="0"/>
      <w:spacing w:before="60" w:after="60" w:line="480" w:lineRule="atLeast"/>
      <w:ind w:left="780" w:hanging="360"/>
      <w:textAlignment w:val="baseline"/>
    </w:pPr>
    <w:rPr>
      <w:rFonts w:ascii="Times New Roman"/>
      <w:kern w:val="28"/>
      <w:sz w:val="28"/>
      <w:szCs w:val="20"/>
    </w:rPr>
  </w:style>
  <w:style w:type="paragraph" w:styleId="HTML">
    <w:name w:val="HTML Address"/>
    <w:basedOn w:val="af0"/>
    <w:link w:val="HTML0"/>
    <w:pPr>
      <w:widowControl w:val="0"/>
      <w:tabs>
        <w:tab w:val="clear" w:pos="377"/>
      </w:tabs>
      <w:spacing w:line="240" w:lineRule="auto"/>
    </w:pPr>
    <w:rPr>
      <w:rFonts w:ascii="Times New Roman"/>
      <w:i/>
      <w:iCs/>
      <w:kern w:val="2"/>
      <w:sz w:val="21"/>
    </w:rPr>
  </w:style>
  <w:style w:type="paragraph" w:styleId="44">
    <w:name w:val="index 4"/>
    <w:basedOn w:val="af0"/>
    <w:next w:val="af0"/>
    <w:pPr>
      <w:widowControl w:val="0"/>
      <w:tabs>
        <w:tab w:val="clear" w:pos="377"/>
      </w:tabs>
      <w:spacing w:line="240" w:lineRule="auto"/>
      <w:ind w:left="840" w:hanging="210"/>
      <w:jc w:val="left"/>
    </w:pPr>
    <w:rPr>
      <w:rFonts w:ascii="Times New Roman"/>
      <w:kern w:val="2"/>
      <w:sz w:val="18"/>
      <w:szCs w:val="18"/>
    </w:rPr>
  </w:style>
  <w:style w:type="paragraph" w:styleId="TOC5">
    <w:name w:val="toc 5"/>
    <w:basedOn w:val="af0"/>
    <w:next w:val="af0"/>
    <w:qFormat/>
    <w:pPr>
      <w:widowControl w:val="0"/>
      <w:tabs>
        <w:tab w:val="clear" w:pos="377"/>
      </w:tabs>
      <w:spacing w:line="240" w:lineRule="auto"/>
      <w:ind w:left="840"/>
      <w:jc w:val="left"/>
    </w:pPr>
    <w:rPr>
      <w:rFonts w:ascii="Times New Roman"/>
      <w:kern w:val="2"/>
      <w:sz w:val="18"/>
      <w:szCs w:val="18"/>
    </w:rPr>
  </w:style>
  <w:style w:type="paragraph" w:styleId="TOC3">
    <w:name w:val="toc 3"/>
    <w:basedOn w:val="af0"/>
    <w:next w:val="af0"/>
    <w:qFormat/>
    <w:pPr>
      <w:tabs>
        <w:tab w:val="clear" w:pos="377"/>
      </w:tabs>
      <w:ind w:leftChars="400" w:left="840"/>
    </w:pPr>
  </w:style>
  <w:style w:type="paragraph" w:styleId="afff0">
    <w:name w:val="Plain Text"/>
    <w:basedOn w:val="af0"/>
    <w:link w:val="afff1"/>
    <w:qFormat/>
    <w:pPr>
      <w:widowControl w:val="0"/>
      <w:tabs>
        <w:tab w:val="clear" w:pos="377"/>
      </w:tabs>
      <w:spacing w:line="240" w:lineRule="auto"/>
    </w:pPr>
    <w:rPr>
      <w:rFonts w:hAnsi="Courier New"/>
      <w:kern w:val="2"/>
      <w:sz w:val="21"/>
      <w:szCs w:val="20"/>
    </w:rPr>
  </w:style>
  <w:style w:type="paragraph" w:styleId="53">
    <w:name w:val="List Bullet 5"/>
    <w:basedOn w:val="af0"/>
    <w:pPr>
      <w:widowControl w:val="0"/>
      <w:tabs>
        <w:tab w:val="clear" w:pos="377"/>
        <w:tab w:val="left" w:pos="567"/>
        <w:tab w:val="left" w:pos="2040"/>
      </w:tabs>
      <w:spacing w:line="331" w:lineRule="auto"/>
      <w:ind w:leftChars="800" w:left="2040" w:hanging="567"/>
    </w:pPr>
    <w:rPr>
      <w:rFonts w:ascii="Times New Roman"/>
      <w:kern w:val="2"/>
      <w:sz w:val="21"/>
    </w:rPr>
  </w:style>
  <w:style w:type="paragraph" w:styleId="4">
    <w:name w:val="List Number 4"/>
    <w:basedOn w:val="af0"/>
    <w:qFormat/>
    <w:pPr>
      <w:widowControl w:val="0"/>
      <w:numPr>
        <w:numId w:val="7"/>
      </w:numPr>
      <w:tabs>
        <w:tab w:val="clear" w:pos="377"/>
      </w:tabs>
      <w:spacing w:line="360" w:lineRule="auto"/>
      <w:jc w:val="left"/>
    </w:pPr>
    <w:rPr>
      <w:rFonts w:ascii="Times New Roman"/>
      <w:kern w:val="2"/>
      <w:szCs w:val="32"/>
    </w:rPr>
  </w:style>
  <w:style w:type="paragraph" w:styleId="TOC8">
    <w:name w:val="toc 8"/>
    <w:basedOn w:val="af0"/>
    <w:next w:val="af0"/>
    <w:qFormat/>
    <w:pPr>
      <w:widowControl w:val="0"/>
      <w:tabs>
        <w:tab w:val="clear" w:pos="377"/>
      </w:tabs>
      <w:spacing w:line="240" w:lineRule="auto"/>
      <w:ind w:left="1470"/>
      <w:jc w:val="left"/>
    </w:pPr>
    <w:rPr>
      <w:rFonts w:ascii="Times New Roman"/>
      <w:kern w:val="2"/>
      <w:sz w:val="18"/>
      <w:szCs w:val="18"/>
    </w:rPr>
  </w:style>
  <w:style w:type="paragraph" w:styleId="37">
    <w:name w:val="index 3"/>
    <w:basedOn w:val="af0"/>
    <w:next w:val="af0"/>
    <w:pPr>
      <w:widowControl w:val="0"/>
      <w:tabs>
        <w:tab w:val="clear" w:pos="377"/>
      </w:tabs>
      <w:spacing w:line="240" w:lineRule="auto"/>
      <w:ind w:left="630" w:hanging="210"/>
      <w:jc w:val="left"/>
    </w:pPr>
    <w:rPr>
      <w:rFonts w:ascii="Times New Roman"/>
      <w:kern w:val="2"/>
      <w:sz w:val="18"/>
      <w:szCs w:val="18"/>
    </w:rPr>
  </w:style>
  <w:style w:type="paragraph" w:styleId="afff2">
    <w:name w:val="Date"/>
    <w:basedOn w:val="af0"/>
    <w:next w:val="af0"/>
    <w:link w:val="afff3"/>
    <w:qFormat/>
    <w:pPr>
      <w:ind w:leftChars="2500" w:left="100"/>
    </w:pPr>
  </w:style>
  <w:style w:type="paragraph" w:styleId="26">
    <w:name w:val="Body Text Indent 2"/>
    <w:basedOn w:val="af0"/>
    <w:link w:val="27"/>
    <w:qFormat/>
    <w:pPr>
      <w:widowControl w:val="0"/>
      <w:tabs>
        <w:tab w:val="clear" w:pos="377"/>
      </w:tabs>
      <w:spacing w:line="600" w:lineRule="exact"/>
      <w:ind w:firstLine="645"/>
    </w:pPr>
    <w:rPr>
      <w:spacing w:val="6"/>
      <w:kern w:val="2"/>
      <w:sz w:val="30"/>
      <w:szCs w:val="20"/>
    </w:rPr>
  </w:style>
  <w:style w:type="paragraph" w:styleId="a7">
    <w:name w:val="endnote text"/>
    <w:basedOn w:val="af0"/>
    <w:link w:val="afff4"/>
    <w:pPr>
      <w:widowControl w:val="0"/>
      <w:numPr>
        <w:ilvl w:val="1"/>
        <w:numId w:val="8"/>
      </w:numPr>
      <w:tabs>
        <w:tab w:val="clear" w:pos="1985"/>
      </w:tabs>
      <w:autoSpaceDE w:val="0"/>
      <w:autoSpaceDN w:val="0"/>
      <w:adjustRightInd w:val="0"/>
      <w:snapToGrid w:val="0"/>
      <w:spacing w:line="360" w:lineRule="auto"/>
      <w:ind w:left="0" w:firstLine="0"/>
      <w:jc w:val="left"/>
    </w:pPr>
    <w:rPr>
      <w:rFonts w:ascii="Times New Roman"/>
      <w:szCs w:val="20"/>
    </w:rPr>
  </w:style>
  <w:style w:type="paragraph" w:styleId="54">
    <w:name w:val="List Continue 5"/>
    <w:basedOn w:val="af0"/>
    <w:qFormat/>
    <w:pPr>
      <w:widowControl w:val="0"/>
      <w:tabs>
        <w:tab w:val="clear" w:pos="377"/>
      </w:tabs>
      <w:spacing w:after="120" w:line="360" w:lineRule="auto"/>
      <w:ind w:leftChars="1000" w:left="2100" w:firstLineChars="200" w:firstLine="200"/>
      <w:jc w:val="left"/>
    </w:pPr>
    <w:rPr>
      <w:rFonts w:ascii="Times New Roman"/>
      <w:kern w:val="2"/>
      <w:szCs w:val="32"/>
    </w:rPr>
  </w:style>
  <w:style w:type="paragraph" w:styleId="afff5">
    <w:name w:val="Balloon Text"/>
    <w:basedOn w:val="af0"/>
    <w:link w:val="afff6"/>
    <w:qFormat/>
    <w:pPr>
      <w:widowControl w:val="0"/>
      <w:tabs>
        <w:tab w:val="clear" w:pos="377"/>
      </w:tabs>
      <w:spacing w:line="240" w:lineRule="auto"/>
    </w:pPr>
    <w:rPr>
      <w:rFonts w:ascii="Times New Roman"/>
      <w:kern w:val="2"/>
      <w:sz w:val="18"/>
      <w:szCs w:val="18"/>
    </w:rPr>
  </w:style>
  <w:style w:type="paragraph" w:styleId="afff7">
    <w:name w:val="footer"/>
    <w:basedOn w:val="af0"/>
    <w:link w:val="afff8"/>
    <w:uiPriority w:val="99"/>
    <w:qFormat/>
    <w:pPr>
      <w:tabs>
        <w:tab w:val="clear" w:pos="377"/>
        <w:tab w:val="center" w:pos="4153"/>
        <w:tab w:val="right" w:pos="8306"/>
      </w:tabs>
      <w:spacing w:before="600" w:line="180" w:lineRule="atLeast"/>
      <w:jc w:val="left"/>
    </w:pPr>
    <w:rPr>
      <w:sz w:val="18"/>
      <w:szCs w:val="18"/>
    </w:rPr>
  </w:style>
  <w:style w:type="paragraph" w:styleId="afff9">
    <w:name w:val="envelope return"/>
    <w:basedOn w:val="af0"/>
    <w:pPr>
      <w:widowControl w:val="0"/>
      <w:tabs>
        <w:tab w:val="clear" w:pos="377"/>
      </w:tabs>
      <w:snapToGrid w:val="0"/>
      <w:spacing w:line="360" w:lineRule="auto"/>
      <w:ind w:firstLineChars="200" w:firstLine="200"/>
      <w:jc w:val="left"/>
    </w:pPr>
    <w:rPr>
      <w:rFonts w:ascii="Arial" w:hAnsi="Arial" w:cs="Arial"/>
      <w:kern w:val="2"/>
      <w:szCs w:val="32"/>
    </w:rPr>
  </w:style>
  <w:style w:type="paragraph" w:styleId="afffa">
    <w:name w:val="header"/>
    <w:basedOn w:val="af0"/>
    <w:link w:val="afffb"/>
    <w:qFormat/>
    <w:pPr>
      <w:keepLines/>
      <w:pBdr>
        <w:bottom w:val="single" w:sz="6" w:space="1" w:color="auto"/>
      </w:pBdr>
      <w:tabs>
        <w:tab w:val="clear" w:pos="377"/>
        <w:tab w:val="center" w:pos="4153"/>
        <w:tab w:val="right" w:pos="8306"/>
      </w:tabs>
      <w:snapToGrid w:val="0"/>
      <w:spacing w:after="600" w:line="180" w:lineRule="atLeast"/>
      <w:jc w:val="center"/>
    </w:pPr>
    <w:rPr>
      <w:spacing w:val="-5"/>
      <w:sz w:val="21"/>
      <w:szCs w:val="21"/>
    </w:rPr>
  </w:style>
  <w:style w:type="paragraph" w:styleId="afffc">
    <w:name w:val="Signature"/>
    <w:basedOn w:val="af0"/>
    <w:link w:val="afffd"/>
    <w:pPr>
      <w:widowControl w:val="0"/>
      <w:tabs>
        <w:tab w:val="clear" w:pos="377"/>
      </w:tabs>
      <w:spacing w:line="360" w:lineRule="auto"/>
      <w:ind w:leftChars="2100" w:left="100" w:firstLineChars="200" w:firstLine="200"/>
      <w:jc w:val="left"/>
    </w:pPr>
    <w:rPr>
      <w:rFonts w:ascii="Times New Roman"/>
      <w:kern w:val="2"/>
      <w:szCs w:val="32"/>
    </w:rPr>
  </w:style>
  <w:style w:type="paragraph" w:styleId="TOC1">
    <w:name w:val="toc 1"/>
    <w:basedOn w:val="af0"/>
    <w:next w:val="af0"/>
    <w:uiPriority w:val="39"/>
    <w:qFormat/>
    <w:pPr>
      <w:tabs>
        <w:tab w:val="clear" w:pos="377"/>
        <w:tab w:val="left" w:pos="340"/>
        <w:tab w:val="right" w:leader="dot" w:pos="8777"/>
      </w:tabs>
      <w:spacing w:line="360" w:lineRule="auto"/>
    </w:pPr>
    <w:rPr>
      <w:rFonts w:asciiTheme="minorEastAsia" w:eastAsiaTheme="minorEastAsia" w:hAnsiTheme="minorEastAsia"/>
    </w:rPr>
  </w:style>
  <w:style w:type="paragraph" w:styleId="45">
    <w:name w:val="List Continue 4"/>
    <w:basedOn w:val="af0"/>
    <w:pPr>
      <w:widowControl w:val="0"/>
      <w:tabs>
        <w:tab w:val="clear" w:pos="377"/>
        <w:tab w:val="left" w:pos="567"/>
      </w:tabs>
      <w:spacing w:after="120" w:line="331" w:lineRule="auto"/>
      <w:ind w:left="1680"/>
    </w:pPr>
    <w:rPr>
      <w:rFonts w:ascii="Times New Roman"/>
      <w:kern w:val="2"/>
      <w:sz w:val="21"/>
    </w:rPr>
  </w:style>
  <w:style w:type="paragraph" w:styleId="TOC4">
    <w:name w:val="toc 4"/>
    <w:basedOn w:val="af0"/>
    <w:next w:val="af0"/>
    <w:qFormat/>
    <w:pPr>
      <w:widowControl w:val="0"/>
      <w:numPr>
        <w:ilvl w:val="2"/>
        <w:numId w:val="9"/>
      </w:numPr>
      <w:tabs>
        <w:tab w:val="clear" w:pos="720"/>
      </w:tabs>
      <w:spacing w:line="240" w:lineRule="auto"/>
      <w:ind w:left="630" w:firstLine="0"/>
      <w:jc w:val="left"/>
    </w:pPr>
    <w:rPr>
      <w:rFonts w:ascii="Times New Roman"/>
      <w:kern w:val="2"/>
      <w:sz w:val="18"/>
      <w:szCs w:val="18"/>
    </w:rPr>
  </w:style>
  <w:style w:type="paragraph" w:styleId="afffe">
    <w:name w:val="index heading"/>
    <w:basedOn w:val="af0"/>
    <w:next w:val="14"/>
    <w:pPr>
      <w:widowControl w:val="0"/>
      <w:tabs>
        <w:tab w:val="clear" w:pos="377"/>
      </w:tabs>
      <w:spacing w:line="240" w:lineRule="auto"/>
    </w:pPr>
    <w:rPr>
      <w:rFonts w:ascii="Times New Roman"/>
      <w:kern w:val="2"/>
      <w:sz w:val="21"/>
    </w:rPr>
  </w:style>
  <w:style w:type="paragraph" w:styleId="14">
    <w:name w:val="index 1"/>
    <w:basedOn w:val="af0"/>
    <w:next w:val="af0"/>
    <w:pPr>
      <w:tabs>
        <w:tab w:val="clear" w:pos="377"/>
      </w:tabs>
    </w:pPr>
  </w:style>
  <w:style w:type="paragraph" w:styleId="affff">
    <w:name w:val="Subtitle"/>
    <w:basedOn w:val="af0"/>
    <w:link w:val="affff0"/>
    <w:qFormat/>
    <w:pPr>
      <w:widowControl w:val="0"/>
      <w:tabs>
        <w:tab w:val="clear" w:pos="377"/>
      </w:tabs>
      <w:spacing w:before="240" w:after="60" w:line="312" w:lineRule="auto"/>
      <w:ind w:firstLineChars="200" w:firstLine="200"/>
      <w:jc w:val="center"/>
      <w:outlineLvl w:val="1"/>
    </w:pPr>
    <w:rPr>
      <w:rFonts w:ascii="Arial" w:hAnsi="Arial"/>
      <w:b/>
      <w:bCs/>
      <w:kern w:val="28"/>
      <w:sz w:val="32"/>
      <w:szCs w:val="32"/>
    </w:rPr>
  </w:style>
  <w:style w:type="paragraph" w:styleId="55">
    <w:name w:val="List Number 5"/>
    <w:basedOn w:val="af0"/>
    <w:pPr>
      <w:widowControl w:val="0"/>
      <w:tabs>
        <w:tab w:val="clear" w:pos="377"/>
        <w:tab w:val="left" w:pos="567"/>
        <w:tab w:val="left" w:pos="2040"/>
      </w:tabs>
      <w:spacing w:line="331" w:lineRule="auto"/>
      <w:ind w:leftChars="800" w:left="2040" w:hanging="567"/>
    </w:pPr>
    <w:rPr>
      <w:rFonts w:ascii="Times New Roman"/>
      <w:kern w:val="2"/>
      <w:sz w:val="21"/>
    </w:rPr>
  </w:style>
  <w:style w:type="paragraph" w:styleId="affff1">
    <w:name w:val="List"/>
    <w:basedOn w:val="af0"/>
    <w:link w:val="affff2"/>
    <w:unhideWhenUsed/>
    <w:qFormat/>
    <w:pPr>
      <w:ind w:left="200" w:hangingChars="200" w:hanging="200"/>
      <w:contextualSpacing/>
    </w:pPr>
    <w:rPr>
      <w:rFonts w:hAnsi="宋体" w:cs="宋体"/>
    </w:rPr>
  </w:style>
  <w:style w:type="paragraph" w:styleId="a3">
    <w:name w:val="footnote text"/>
    <w:basedOn w:val="af0"/>
    <w:link w:val="affff3"/>
    <w:pPr>
      <w:widowControl w:val="0"/>
      <w:numPr>
        <w:ilvl w:val="1"/>
        <w:numId w:val="10"/>
      </w:numPr>
      <w:tabs>
        <w:tab w:val="clear" w:pos="1985"/>
      </w:tabs>
      <w:snapToGrid w:val="0"/>
      <w:spacing w:line="240" w:lineRule="auto"/>
      <w:ind w:left="0" w:firstLine="0"/>
      <w:jc w:val="left"/>
    </w:pPr>
    <w:rPr>
      <w:rFonts w:ascii="Times New Roman"/>
      <w:kern w:val="2"/>
      <w:sz w:val="18"/>
      <w:szCs w:val="18"/>
    </w:rPr>
  </w:style>
  <w:style w:type="paragraph" w:styleId="TOC6">
    <w:name w:val="toc 6"/>
    <w:basedOn w:val="af0"/>
    <w:next w:val="af0"/>
    <w:qFormat/>
    <w:pPr>
      <w:widowControl w:val="0"/>
      <w:tabs>
        <w:tab w:val="clear" w:pos="377"/>
      </w:tabs>
      <w:spacing w:line="240" w:lineRule="auto"/>
      <w:ind w:leftChars="1000" w:left="2100"/>
    </w:pPr>
    <w:rPr>
      <w:kern w:val="2"/>
      <w:sz w:val="21"/>
    </w:rPr>
  </w:style>
  <w:style w:type="paragraph" w:styleId="56">
    <w:name w:val="List 5"/>
    <w:basedOn w:val="af0"/>
    <w:qFormat/>
    <w:pPr>
      <w:widowControl w:val="0"/>
      <w:tabs>
        <w:tab w:val="clear" w:pos="377"/>
      </w:tabs>
      <w:spacing w:line="331" w:lineRule="auto"/>
      <w:ind w:leftChars="800" w:left="100" w:hangingChars="200" w:hanging="200"/>
    </w:pPr>
    <w:rPr>
      <w:rFonts w:ascii="Times New Roman"/>
      <w:kern w:val="2"/>
      <w:sz w:val="21"/>
    </w:rPr>
  </w:style>
  <w:style w:type="paragraph" w:styleId="31">
    <w:name w:val="Body Text Indent 3"/>
    <w:basedOn w:val="af0"/>
    <w:link w:val="38"/>
    <w:qFormat/>
    <w:pPr>
      <w:widowControl w:val="0"/>
      <w:numPr>
        <w:numId w:val="11"/>
      </w:numPr>
      <w:tabs>
        <w:tab w:val="clear" w:pos="780"/>
      </w:tabs>
      <w:adjustRightInd w:val="0"/>
      <w:spacing w:before="60" w:after="60" w:line="480" w:lineRule="atLeast"/>
      <w:ind w:left="0" w:firstLine="560"/>
      <w:textAlignment w:val="baseline"/>
    </w:pPr>
    <w:rPr>
      <w:kern w:val="28"/>
      <w:sz w:val="28"/>
      <w:szCs w:val="20"/>
    </w:rPr>
  </w:style>
  <w:style w:type="paragraph" w:styleId="72">
    <w:name w:val="index 7"/>
    <w:basedOn w:val="af0"/>
    <w:next w:val="af0"/>
    <w:pPr>
      <w:widowControl w:val="0"/>
      <w:tabs>
        <w:tab w:val="clear" w:pos="377"/>
      </w:tabs>
      <w:spacing w:line="240" w:lineRule="auto"/>
      <w:ind w:leftChars="1200" w:left="1200"/>
    </w:pPr>
    <w:rPr>
      <w:rFonts w:ascii="Times New Roman"/>
      <w:kern w:val="2"/>
      <w:sz w:val="21"/>
    </w:rPr>
  </w:style>
  <w:style w:type="paragraph" w:styleId="92">
    <w:name w:val="index 9"/>
    <w:basedOn w:val="af0"/>
    <w:next w:val="af0"/>
    <w:pPr>
      <w:widowControl w:val="0"/>
      <w:tabs>
        <w:tab w:val="clear" w:pos="377"/>
      </w:tabs>
      <w:spacing w:line="240" w:lineRule="auto"/>
      <w:ind w:left="1890" w:hanging="210"/>
      <w:jc w:val="left"/>
    </w:pPr>
    <w:rPr>
      <w:rFonts w:ascii="Times New Roman"/>
      <w:kern w:val="2"/>
      <w:sz w:val="18"/>
      <w:szCs w:val="18"/>
    </w:rPr>
  </w:style>
  <w:style w:type="paragraph" w:styleId="aa">
    <w:name w:val="table of figures"/>
    <w:basedOn w:val="af0"/>
    <w:next w:val="af0"/>
    <w:pPr>
      <w:widowControl w:val="0"/>
      <w:numPr>
        <w:ilvl w:val="1"/>
        <w:numId w:val="12"/>
      </w:numPr>
      <w:tabs>
        <w:tab w:val="clear" w:pos="5819"/>
      </w:tabs>
      <w:spacing w:line="240" w:lineRule="auto"/>
      <w:ind w:left="840" w:hanging="420"/>
    </w:pPr>
    <w:rPr>
      <w:rFonts w:ascii="Times New Roman"/>
      <w:kern w:val="2"/>
      <w:sz w:val="21"/>
      <w:szCs w:val="20"/>
    </w:rPr>
  </w:style>
  <w:style w:type="paragraph" w:styleId="TOC2">
    <w:name w:val="toc 2"/>
    <w:basedOn w:val="af0"/>
    <w:next w:val="af0"/>
    <w:uiPriority w:val="39"/>
    <w:qFormat/>
    <w:pPr>
      <w:tabs>
        <w:tab w:val="clear" w:pos="377"/>
        <w:tab w:val="left" w:pos="900"/>
        <w:tab w:val="left" w:pos="1140"/>
        <w:tab w:val="right" w:leader="dot" w:pos="8777"/>
      </w:tabs>
      <w:spacing w:line="360" w:lineRule="auto"/>
      <w:ind w:leftChars="200" w:left="480"/>
    </w:pPr>
    <w:rPr>
      <w:rFonts w:ascii="Times New Roman"/>
      <w:b/>
    </w:rPr>
  </w:style>
  <w:style w:type="paragraph" w:styleId="TOC9">
    <w:name w:val="toc 9"/>
    <w:basedOn w:val="af0"/>
    <w:next w:val="af0"/>
    <w:qFormat/>
    <w:pPr>
      <w:widowControl w:val="0"/>
      <w:tabs>
        <w:tab w:val="clear" w:pos="377"/>
      </w:tabs>
      <w:spacing w:line="240" w:lineRule="auto"/>
      <w:ind w:left="1680"/>
      <w:jc w:val="left"/>
    </w:pPr>
    <w:rPr>
      <w:rFonts w:ascii="Times New Roman"/>
      <w:kern w:val="2"/>
      <w:sz w:val="18"/>
      <w:szCs w:val="18"/>
    </w:rPr>
  </w:style>
  <w:style w:type="paragraph" w:styleId="28">
    <w:name w:val="Body Text 2"/>
    <w:basedOn w:val="af0"/>
    <w:link w:val="29"/>
    <w:qFormat/>
    <w:pPr>
      <w:widowControl w:val="0"/>
      <w:tabs>
        <w:tab w:val="clear" w:pos="377"/>
      </w:tabs>
      <w:spacing w:after="120" w:line="480" w:lineRule="auto"/>
    </w:pPr>
    <w:rPr>
      <w:rFonts w:ascii="Times New Roman"/>
      <w:kern w:val="2"/>
      <w:sz w:val="21"/>
      <w:szCs w:val="20"/>
    </w:rPr>
  </w:style>
  <w:style w:type="paragraph" w:styleId="46">
    <w:name w:val="List 4"/>
    <w:basedOn w:val="af0"/>
    <w:qFormat/>
    <w:pPr>
      <w:widowControl w:val="0"/>
      <w:tabs>
        <w:tab w:val="clear" w:pos="377"/>
      </w:tabs>
      <w:spacing w:line="360" w:lineRule="auto"/>
      <w:ind w:leftChars="600" w:left="100" w:hangingChars="200" w:hanging="200"/>
      <w:jc w:val="left"/>
    </w:pPr>
    <w:rPr>
      <w:rFonts w:ascii="Times New Roman"/>
      <w:kern w:val="2"/>
      <w:szCs w:val="32"/>
    </w:rPr>
  </w:style>
  <w:style w:type="paragraph" w:styleId="2a">
    <w:name w:val="List Continue 2"/>
    <w:basedOn w:val="af0"/>
    <w:qFormat/>
    <w:pPr>
      <w:widowControl w:val="0"/>
      <w:tabs>
        <w:tab w:val="clear" w:pos="377"/>
        <w:tab w:val="left" w:pos="567"/>
      </w:tabs>
      <w:spacing w:after="120" w:line="331" w:lineRule="auto"/>
      <w:ind w:left="840"/>
    </w:pPr>
    <w:rPr>
      <w:rFonts w:ascii="Times New Roman"/>
      <w:kern w:val="2"/>
      <w:sz w:val="21"/>
    </w:rPr>
  </w:style>
  <w:style w:type="paragraph" w:styleId="affff4">
    <w:name w:val="Message Header"/>
    <w:basedOn w:val="af0"/>
    <w:link w:val="affff5"/>
    <w:pPr>
      <w:widowControl w:val="0"/>
      <w:pBdr>
        <w:top w:val="single" w:sz="6" w:space="1" w:color="auto"/>
        <w:left w:val="single" w:sz="6" w:space="1" w:color="auto"/>
        <w:bottom w:val="single" w:sz="6" w:space="1" w:color="auto"/>
        <w:right w:val="single" w:sz="6" w:space="1" w:color="auto"/>
      </w:pBdr>
      <w:shd w:val="pct20" w:color="auto" w:fill="auto"/>
      <w:tabs>
        <w:tab w:val="clear" w:pos="377"/>
      </w:tabs>
      <w:spacing w:line="360" w:lineRule="auto"/>
      <w:ind w:leftChars="500" w:left="1080" w:hangingChars="500" w:hanging="1080"/>
      <w:jc w:val="left"/>
    </w:pPr>
    <w:rPr>
      <w:rFonts w:ascii="Arial" w:hAnsi="Arial"/>
      <w:kern w:val="2"/>
      <w:szCs w:val="32"/>
    </w:rPr>
  </w:style>
  <w:style w:type="paragraph" w:styleId="HTML1">
    <w:name w:val="HTML Preformatted"/>
    <w:basedOn w:val="af0"/>
    <w:link w:val="HTML2"/>
    <w:uiPriority w:val="99"/>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1" w:lineRule="auto"/>
      <w:jc w:val="left"/>
    </w:pPr>
    <w:rPr>
      <w:rFonts w:hAnsi="宋体"/>
    </w:rPr>
  </w:style>
  <w:style w:type="paragraph" w:styleId="a9">
    <w:name w:val="Normal (Web)"/>
    <w:basedOn w:val="af0"/>
    <w:link w:val="affff6"/>
    <w:qFormat/>
    <w:pPr>
      <w:numPr>
        <w:ilvl w:val="1"/>
        <w:numId w:val="13"/>
      </w:numPr>
      <w:tabs>
        <w:tab w:val="clear" w:pos="1985"/>
      </w:tabs>
      <w:spacing w:before="100" w:beforeAutospacing="1" w:after="100" w:afterAutospacing="1" w:line="240" w:lineRule="auto"/>
      <w:ind w:left="0" w:firstLine="0"/>
      <w:jc w:val="left"/>
    </w:pPr>
    <w:rPr>
      <w:rFonts w:hAnsi="宋体" w:cs="宋体"/>
      <w:color w:val="000000"/>
    </w:rPr>
  </w:style>
  <w:style w:type="paragraph" w:styleId="39">
    <w:name w:val="List Continue 3"/>
    <w:basedOn w:val="af0"/>
    <w:qFormat/>
    <w:pPr>
      <w:widowControl w:val="0"/>
      <w:tabs>
        <w:tab w:val="clear" w:pos="377"/>
        <w:tab w:val="left" w:pos="360"/>
      </w:tabs>
      <w:spacing w:after="120" w:line="331" w:lineRule="auto"/>
      <w:ind w:left="1260"/>
    </w:pPr>
    <w:rPr>
      <w:rFonts w:ascii="Times New Roman"/>
      <w:kern w:val="2"/>
      <w:sz w:val="21"/>
    </w:rPr>
  </w:style>
  <w:style w:type="paragraph" w:styleId="2b">
    <w:name w:val="index 2"/>
    <w:basedOn w:val="af0"/>
    <w:next w:val="af0"/>
    <w:pPr>
      <w:widowControl w:val="0"/>
      <w:tabs>
        <w:tab w:val="clear" w:pos="377"/>
      </w:tabs>
      <w:spacing w:line="331" w:lineRule="auto"/>
      <w:ind w:leftChars="200" w:left="200"/>
    </w:pPr>
    <w:rPr>
      <w:rFonts w:ascii="Times New Roman"/>
      <w:kern w:val="2"/>
      <w:sz w:val="21"/>
    </w:rPr>
  </w:style>
  <w:style w:type="paragraph" w:styleId="affff7">
    <w:name w:val="Title"/>
    <w:basedOn w:val="af0"/>
    <w:next w:val="af0"/>
    <w:link w:val="affff8"/>
    <w:qFormat/>
    <w:pPr>
      <w:widowControl w:val="0"/>
      <w:tabs>
        <w:tab w:val="clear" w:pos="377"/>
      </w:tabs>
      <w:spacing w:before="240" w:after="60" w:line="240" w:lineRule="auto"/>
      <w:jc w:val="center"/>
      <w:outlineLvl w:val="0"/>
    </w:pPr>
    <w:rPr>
      <w:rFonts w:ascii="Cambria" w:hAnsi="Cambria"/>
      <w:b/>
      <w:bCs/>
      <w:kern w:val="2"/>
      <w:sz w:val="32"/>
      <w:szCs w:val="32"/>
    </w:rPr>
  </w:style>
  <w:style w:type="paragraph" w:styleId="affff9">
    <w:name w:val="annotation subject"/>
    <w:basedOn w:val="aff4"/>
    <w:next w:val="aff4"/>
    <w:link w:val="affffa"/>
    <w:qFormat/>
    <w:rPr>
      <w:b/>
      <w:bCs/>
    </w:rPr>
  </w:style>
  <w:style w:type="paragraph" w:styleId="affffb">
    <w:name w:val="Body Text First Indent"/>
    <w:basedOn w:val="affa"/>
    <w:link w:val="affffc"/>
    <w:qFormat/>
    <w:pPr>
      <w:ind w:firstLineChars="100" w:firstLine="420"/>
    </w:pPr>
  </w:style>
  <w:style w:type="paragraph" w:styleId="2c">
    <w:name w:val="Body Text First Indent 2"/>
    <w:basedOn w:val="affc"/>
    <w:link w:val="2d"/>
    <w:uiPriority w:val="99"/>
    <w:qFormat/>
    <w:pPr>
      <w:widowControl w:val="0"/>
      <w:tabs>
        <w:tab w:val="clear" w:pos="377"/>
      </w:tabs>
      <w:spacing w:line="331" w:lineRule="auto"/>
      <w:ind w:firstLineChars="200" w:firstLine="420"/>
    </w:pPr>
    <w:rPr>
      <w:kern w:val="2"/>
      <w:sz w:val="28"/>
    </w:rPr>
  </w:style>
  <w:style w:type="table" w:styleId="affffd">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e">
    <w:name w:val="Table Theme"/>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f2"/>
    <w:pPr>
      <w:widowControl w:val="0"/>
      <w:spacing w:line="360" w:lineRule="auto"/>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e">
    <w:name w:val="Table Colorful 2"/>
    <w:basedOn w:val="af2"/>
    <w:pPr>
      <w:widowControl w:val="0"/>
      <w:spacing w:line="360" w:lineRule="auto"/>
      <w:outlineLv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f2"/>
    <w:pPr>
      <w:widowControl w:val="0"/>
      <w:spacing w:line="360" w:lineRule="auto"/>
      <w:outlineLv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
    <w:name w:val="Table Elegant"/>
    <w:basedOn w:val="af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lassic 1"/>
    <w:basedOn w:val="af2"/>
    <w:pPr>
      <w:widowControl w:val="0"/>
      <w:spacing w:line="360" w:lineRule="auto"/>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
    <w:name w:val="Table Classic 2"/>
    <w:basedOn w:val="af2"/>
    <w:pPr>
      <w:widowControl w:val="0"/>
      <w:spacing w:line="360" w:lineRule="auto"/>
      <w:outlineLv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f2"/>
    <w:pPr>
      <w:widowControl w:val="0"/>
      <w:spacing w:line="360" w:lineRule="auto"/>
      <w:outlineLv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7">
    <w:name w:val="Table Classic 4"/>
    <w:basedOn w:val="af2"/>
    <w:pPr>
      <w:widowControl w:val="0"/>
      <w:spacing w:line="360" w:lineRule="auto"/>
      <w:outlineLv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8">
    <w:name w:val="Table Simple 1"/>
    <w:basedOn w:val="af2"/>
    <w:pPr>
      <w:widowControl w:val="0"/>
      <w:spacing w:line="360" w:lineRule="auto"/>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0">
    <w:name w:val="Table Simple 2"/>
    <w:basedOn w:val="af2"/>
    <w:pPr>
      <w:widowControl w:val="0"/>
      <w:spacing w:line="360" w:lineRule="auto"/>
      <w:outlineLvl w:val="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f2"/>
    <w:pPr>
      <w:widowControl w:val="0"/>
      <w:spacing w:line="360" w:lineRule="auto"/>
      <w:outlineLv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9">
    <w:name w:val="Table Subtle 1"/>
    <w:basedOn w:val="af2"/>
    <w:pPr>
      <w:widowControl w:val="0"/>
      <w:spacing w:line="360" w:lineRule="auto"/>
      <w:outlineLvl w:val="0"/>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Subtle 2"/>
    <w:basedOn w:val="af2"/>
    <w:pPr>
      <w:widowControl w:val="0"/>
      <w:spacing w:line="360" w:lineRule="auto"/>
      <w:outlineLvl w:val="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a">
    <w:name w:val="Table 3D effects 1"/>
    <w:basedOn w:val="af2"/>
    <w:pPr>
      <w:widowControl w:val="0"/>
      <w:spacing w:line="360" w:lineRule="auto"/>
      <w:outlineLvl w:val="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2">
    <w:name w:val="Table 3D effects 2"/>
    <w:basedOn w:val="af2"/>
    <w:pPr>
      <w:widowControl w:val="0"/>
      <w:spacing w:line="360" w:lineRule="auto"/>
      <w:outlineLvl w:val="0"/>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f2"/>
    <w:pPr>
      <w:widowControl w:val="0"/>
      <w:spacing w:line="360" w:lineRule="auto"/>
      <w:outlineLvl w:val="0"/>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b">
    <w:name w:val="Table List 1"/>
    <w:basedOn w:val="af2"/>
    <w:pPr>
      <w:widowControl w:val="0"/>
      <w:spacing w:line="360" w:lineRule="auto"/>
      <w:outlineLvl w:val="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3">
    <w:name w:val="Table List 2"/>
    <w:basedOn w:val="af2"/>
    <w:pPr>
      <w:widowControl w:val="0"/>
      <w:spacing w:line="360" w:lineRule="auto"/>
      <w:outlineLvl w:val="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f2"/>
    <w:pPr>
      <w:widowControl w:val="0"/>
      <w:spacing w:line="360" w:lineRule="auto"/>
      <w:outlineLv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f2"/>
    <w:pPr>
      <w:widowControl w:val="0"/>
      <w:spacing w:line="360" w:lineRule="auto"/>
      <w:outlineLv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2"/>
    <w:pPr>
      <w:widowControl w:val="0"/>
      <w:spacing w:line="360" w:lineRule="auto"/>
      <w:outlineLvl w:val="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0">
    <w:name w:val="Table Contemporary"/>
    <w:basedOn w:val="af2"/>
    <w:pPr>
      <w:widowControl w:val="0"/>
      <w:spacing w:line="360" w:lineRule="auto"/>
      <w:outlineLvl w:val="0"/>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f2"/>
    <w:pPr>
      <w:widowControl w:val="0"/>
      <w:spacing w:line="360" w:lineRule="auto"/>
      <w:outlineLvl w:val="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4">
    <w:name w:val="Table Columns 2"/>
    <w:basedOn w:val="af2"/>
    <w:pPr>
      <w:widowControl w:val="0"/>
      <w:spacing w:line="360" w:lineRule="auto"/>
      <w:outlineLvl w:val="0"/>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f2"/>
    <w:pPr>
      <w:widowControl w:val="0"/>
      <w:spacing w:line="360" w:lineRule="auto"/>
      <w:outlineLvl w:val="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9">
    <w:name w:val="Table Columns 4"/>
    <w:basedOn w:val="af2"/>
    <w:pPr>
      <w:widowControl w:val="0"/>
      <w:spacing w:line="360" w:lineRule="auto"/>
      <w:outlineLvl w:val="0"/>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2"/>
    <w:pPr>
      <w:widowControl w:val="0"/>
      <w:spacing w:line="360" w:lineRule="auto"/>
      <w:outlineLvl w:val="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d">
    <w:name w:val="Table Grid 1"/>
    <w:basedOn w:val="a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5">
    <w:name w:val="Table Grid 2"/>
    <w:basedOn w:val="af2"/>
    <w:pPr>
      <w:widowControl w:val="0"/>
      <w:spacing w:line="360" w:lineRule="auto"/>
      <w:outlineLvl w:val="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f2"/>
    <w:pPr>
      <w:widowControl w:val="0"/>
      <w:spacing w:line="360" w:lineRule="auto"/>
      <w:outlineLv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b">
    <w:name w:val="Table Grid 4"/>
    <w:basedOn w:val="af2"/>
    <w:pPr>
      <w:widowControl w:val="0"/>
      <w:spacing w:line="360" w:lineRule="auto"/>
      <w:outlineLv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fffd"/>
    <w:pPr>
      <w:spacing w:line="400" w:lineRule="exact"/>
      <w:jc w:val="center"/>
    </w:pPr>
    <w:rPr>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pPr>
        <w:wordWrap/>
      </w:pPr>
      <w:rPr>
        <w:rFonts w:ascii="Times New Roman" w:eastAsia="黑体" w:hAnsi="Times New Roman"/>
        <w:sz w:val="21"/>
      </w:rPr>
      <w:tblPr/>
      <w:tcPr>
        <w:tcBorders>
          <w:bottom w:val="single" w:sz="12" w:space="0" w:color="000000"/>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styleId="65">
    <w:name w:val="Table Grid 6"/>
    <w:basedOn w:val="af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f2"/>
    <w:pPr>
      <w:widowControl w:val="0"/>
      <w:spacing w:line="360" w:lineRule="auto"/>
      <w:outlineLv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e">
    <w:name w:val="Table Web 1"/>
    <w:basedOn w:val="af2"/>
    <w:pPr>
      <w:widowControl w:val="0"/>
      <w:spacing w:line="360" w:lineRule="auto"/>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6">
    <w:name w:val="Table Web 2"/>
    <w:basedOn w:val="af2"/>
    <w:pPr>
      <w:widowControl w:val="0"/>
      <w:spacing w:line="360" w:lineRule="auto"/>
      <w:outlineLv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f2"/>
    <w:pPr>
      <w:widowControl w:val="0"/>
      <w:spacing w:line="360" w:lineRule="auto"/>
      <w:outlineLv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1">
    <w:name w:val="Table Professional"/>
    <w:basedOn w:val="af2"/>
    <w:pPr>
      <w:tabs>
        <w:tab w:val="left" w:pos="377"/>
      </w:tabs>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2">
    <w:name w:val="Strong"/>
    <w:qFormat/>
    <w:rPr>
      <w:b/>
      <w:bCs/>
    </w:rPr>
  </w:style>
  <w:style w:type="character" w:styleId="afffff3">
    <w:name w:val="page number"/>
    <w:basedOn w:val="af1"/>
    <w:qFormat/>
  </w:style>
  <w:style w:type="character" w:styleId="afffff4">
    <w:name w:val="FollowedHyperlink"/>
    <w:qFormat/>
    <w:rPr>
      <w:color w:val="800080"/>
      <w:u w:val="single"/>
    </w:rPr>
  </w:style>
  <w:style w:type="character" w:styleId="afffff5">
    <w:name w:val="Emphasis"/>
    <w:qFormat/>
    <w:rPr>
      <w:color w:val="CC0000"/>
    </w:rPr>
  </w:style>
  <w:style w:type="character" w:styleId="afffff6">
    <w:name w:val="line number"/>
    <w:basedOn w:val="af1"/>
  </w:style>
  <w:style w:type="character" w:styleId="HTML3">
    <w:name w:val="HTML Definition"/>
    <w:rPr>
      <w:i/>
      <w:iCs/>
    </w:rPr>
  </w:style>
  <w:style w:type="character" w:styleId="HTML4">
    <w:name w:val="HTML Typewriter"/>
    <w:rPr>
      <w:rFonts w:ascii="Courier New" w:hAnsi="Courier New" w:cs="Courier New"/>
      <w:sz w:val="20"/>
      <w:szCs w:val="20"/>
    </w:rPr>
  </w:style>
  <w:style w:type="character" w:styleId="HTML5">
    <w:name w:val="HTML Acronym"/>
  </w:style>
  <w:style w:type="character" w:styleId="HTML6">
    <w:name w:val="HTML Variable"/>
    <w:rPr>
      <w:i/>
      <w:iCs/>
    </w:rPr>
  </w:style>
  <w:style w:type="character" w:styleId="afffff7">
    <w:name w:val="Hyperlink"/>
    <w:uiPriority w:val="99"/>
    <w:qFormat/>
    <w:rPr>
      <w:color w:val="0000FF"/>
      <w:u w:val="single"/>
    </w:rPr>
  </w:style>
  <w:style w:type="character" w:styleId="HTML7">
    <w:name w:val="HTML Code"/>
    <w:rPr>
      <w:rFonts w:ascii="Courier New" w:hAnsi="Courier New" w:cs="Courier New"/>
      <w:sz w:val="20"/>
      <w:szCs w:val="20"/>
    </w:rPr>
  </w:style>
  <w:style w:type="character" w:styleId="afffff8">
    <w:name w:val="annotation reference"/>
    <w:uiPriority w:val="99"/>
    <w:qFormat/>
    <w:rPr>
      <w:sz w:val="21"/>
      <w:szCs w:val="21"/>
    </w:rPr>
  </w:style>
  <w:style w:type="character" w:styleId="HTML8">
    <w:name w:val="HTML Cite"/>
    <w:qFormat/>
    <w:rPr>
      <w:i/>
      <w:iCs/>
    </w:rPr>
  </w:style>
  <w:style w:type="character" w:styleId="afffff9">
    <w:name w:val="footnote reference"/>
    <w:rPr>
      <w:vertAlign w:val="superscript"/>
    </w:rPr>
  </w:style>
  <w:style w:type="character" w:styleId="HTML9">
    <w:name w:val="HTML Keyboard"/>
    <w:rPr>
      <w:rFonts w:ascii="Courier New" w:hAnsi="Courier New" w:cs="Courier New"/>
      <w:sz w:val="20"/>
      <w:szCs w:val="20"/>
    </w:rPr>
  </w:style>
  <w:style w:type="character" w:styleId="HTMLa">
    <w:name w:val="HTML Sample"/>
    <w:rPr>
      <w:rFonts w:ascii="Courier New" w:hAnsi="Courier New" w:cs="Courier New"/>
    </w:rPr>
  </w:style>
  <w:style w:type="character" w:customStyle="1" w:styleId="13">
    <w:name w:val="标题 1 字符"/>
    <w:link w:val="11"/>
    <w:qFormat/>
    <w:rPr>
      <w:rFonts w:ascii="黑体" w:eastAsia="黑体"/>
      <w:bCs/>
      <w:kern w:val="44"/>
      <w:sz w:val="30"/>
      <w:szCs w:val="30"/>
    </w:rPr>
  </w:style>
  <w:style w:type="character" w:customStyle="1" w:styleId="23">
    <w:name w:val="标题 2 字符"/>
    <w:link w:val="22"/>
    <w:qFormat/>
    <w:rPr>
      <w:rFonts w:ascii="黑体" w:eastAsia="黑体"/>
      <w:bCs/>
      <w:sz w:val="28"/>
      <w:szCs w:val="28"/>
    </w:rPr>
  </w:style>
  <w:style w:type="character" w:customStyle="1" w:styleId="33">
    <w:name w:val="标题 3 字符"/>
    <w:link w:val="32"/>
    <w:rPr>
      <w:rFonts w:ascii="黑体" w:eastAsia="黑体"/>
      <w:bCs/>
      <w:sz w:val="24"/>
      <w:szCs w:val="32"/>
    </w:rPr>
  </w:style>
  <w:style w:type="character" w:customStyle="1" w:styleId="43">
    <w:name w:val="标题 4 字符"/>
    <w:link w:val="42"/>
    <w:qFormat/>
    <w:rPr>
      <w:rFonts w:eastAsia="黑体"/>
      <w:bCs/>
      <w:sz w:val="24"/>
      <w:szCs w:val="24"/>
    </w:rPr>
  </w:style>
  <w:style w:type="character" w:customStyle="1" w:styleId="51">
    <w:name w:val="标题 5 字符"/>
    <w:link w:val="50"/>
    <w:uiPriority w:val="9"/>
    <w:rPr>
      <w:rFonts w:eastAsia="黑体"/>
      <w:bCs/>
      <w:sz w:val="24"/>
      <w:szCs w:val="24"/>
    </w:rPr>
  </w:style>
  <w:style w:type="paragraph" w:customStyle="1" w:styleId="SLCON">
    <w:name w:val="主标题 样式 小一 加粗 居中(SL CON)"/>
    <w:basedOn w:val="af0"/>
    <w:pPr>
      <w:jc w:val="center"/>
    </w:pPr>
    <w:rPr>
      <w:rFonts w:cs="宋体"/>
      <w:b/>
      <w:bCs/>
      <w:sz w:val="48"/>
      <w:szCs w:val="20"/>
    </w:rPr>
  </w:style>
  <w:style w:type="paragraph" w:customStyle="1" w:styleId="SLCON0">
    <w:name w:val="报告的名称 样式 宋体 小初号 加粗 居中(SL CON)"/>
    <w:basedOn w:val="af0"/>
    <w:pPr>
      <w:jc w:val="center"/>
    </w:pPr>
    <w:rPr>
      <w:rFonts w:eastAsia="黑体" w:hAnsi="宋体" w:cs="宋体"/>
      <w:b/>
      <w:bCs/>
      <w:sz w:val="72"/>
      <w:szCs w:val="20"/>
    </w:rPr>
  </w:style>
  <w:style w:type="paragraph" w:customStyle="1" w:styleId="15SLCON">
    <w:name w:val="日期时间 样式 四号 居中 行距: 1.5 倍行距(SL CON)"/>
    <w:basedOn w:val="af0"/>
    <w:pPr>
      <w:spacing w:line="360" w:lineRule="auto"/>
      <w:jc w:val="center"/>
    </w:pPr>
    <w:rPr>
      <w:rFonts w:cs="宋体"/>
      <w:sz w:val="28"/>
      <w:szCs w:val="28"/>
    </w:rPr>
  </w:style>
  <w:style w:type="paragraph" w:customStyle="1" w:styleId="ParaChar">
    <w:name w:val="默认段落字体 Para Char"/>
    <w:basedOn w:val="af0"/>
    <w:next w:val="af0"/>
    <w:qFormat/>
    <w:pPr>
      <w:spacing w:line="360" w:lineRule="auto"/>
      <w:ind w:firstLineChars="200" w:firstLine="200"/>
    </w:pPr>
    <w:rPr>
      <w:rFonts w:hAnsi="宋体" w:cs="宋体"/>
    </w:rPr>
  </w:style>
  <w:style w:type="character" w:customStyle="1" w:styleId="afc">
    <w:name w:val="正文缩进 字符"/>
    <w:link w:val="afb"/>
    <w:rPr>
      <w:rFonts w:eastAsia="宋体"/>
      <w:spacing w:val="10"/>
      <w:kern w:val="2"/>
      <w:sz w:val="24"/>
      <w:lang w:val="en-US" w:eastAsia="zh-CN" w:bidi="ar-SA"/>
    </w:rPr>
  </w:style>
  <w:style w:type="paragraph" w:customStyle="1" w:styleId="2SLCON">
    <w:name w:val="标题 2 SL CON"/>
    <w:basedOn w:val="af0"/>
    <w:next w:val="af0"/>
    <w:link w:val="2SLCONChar"/>
    <w:qFormat/>
    <w:pPr>
      <w:spacing w:before="100" w:beforeAutospacing="1" w:line="360" w:lineRule="auto"/>
      <w:outlineLvl w:val="1"/>
    </w:pPr>
    <w:rPr>
      <w:rFonts w:ascii="Times New Roman" w:eastAsia="黑体"/>
      <w:sz w:val="28"/>
      <w:szCs w:val="28"/>
    </w:rPr>
  </w:style>
  <w:style w:type="character" w:customStyle="1" w:styleId="2SLCONChar">
    <w:name w:val="标题 2 SL CON Char"/>
    <w:link w:val="2SLCON"/>
    <w:rPr>
      <w:rFonts w:eastAsia="黑体"/>
      <w:sz w:val="28"/>
      <w:szCs w:val="28"/>
    </w:rPr>
  </w:style>
  <w:style w:type="paragraph" w:customStyle="1" w:styleId="3SLCON">
    <w:name w:val="标题 3 SL CON"/>
    <w:basedOn w:val="af0"/>
    <w:next w:val="af0"/>
    <w:link w:val="3SLCONChar"/>
    <w:qFormat/>
    <w:pPr>
      <w:keepNext/>
      <w:keepLines/>
      <w:tabs>
        <w:tab w:val="left" w:pos="960"/>
      </w:tabs>
      <w:spacing w:before="100" w:beforeAutospacing="1" w:line="360" w:lineRule="auto"/>
      <w:outlineLvl w:val="2"/>
    </w:pPr>
    <w:rPr>
      <w:rFonts w:ascii="Times New Roman" w:eastAsia="黑体"/>
    </w:rPr>
  </w:style>
  <w:style w:type="character" w:customStyle="1" w:styleId="afff8">
    <w:name w:val="页脚 字符"/>
    <w:link w:val="afff7"/>
    <w:uiPriority w:val="99"/>
    <w:qFormat/>
    <w:rPr>
      <w:rFonts w:ascii="宋体" w:eastAsia="宋体"/>
      <w:sz w:val="18"/>
      <w:szCs w:val="18"/>
      <w:lang w:val="en-US" w:eastAsia="zh-CN" w:bidi="ar-SA"/>
    </w:rPr>
  </w:style>
  <w:style w:type="character" w:customStyle="1" w:styleId="afffb">
    <w:name w:val="页眉 字符"/>
    <w:link w:val="afffa"/>
    <w:rPr>
      <w:rFonts w:ascii="宋体" w:eastAsia="宋体"/>
      <w:spacing w:val="-5"/>
      <w:sz w:val="21"/>
      <w:szCs w:val="21"/>
      <w:lang w:val="en-US" w:eastAsia="zh-CN" w:bidi="ar-SA"/>
    </w:rPr>
  </w:style>
  <w:style w:type="paragraph" w:customStyle="1" w:styleId="-1">
    <w:name w:val="表格-1"/>
    <w:basedOn w:val="af0"/>
    <w:pPr>
      <w:autoSpaceDE w:val="0"/>
      <w:autoSpaceDN w:val="0"/>
      <w:adjustRightInd w:val="0"/>
      <w:snapToGrid w:val="0"/>
      <w:spacing w:before="100" w:beforeAutospacing="1" w:line="360" w:lineRule="auto"/>
      <w:jc w:val="center"/>
    </w:pPr>
    <w:rPr>
      <w:rFonts w:ascii="Times New Roman"/>
      <w:snapToGrid w:val="0"/>
      <w:sz w:val="21"/>
      <w:szCs w:val="21"/>
    </w:rPr>
  </w:style>
  <w:style w:type="character" w:customStyle="1" w:styleId="affb">
    <w:name w:val="正文文本 字符"/>
    <w:link w:val="affa"/>
    <w:uiPriority w:val="99"/>
    <w:qFormat/>
    <w:rPr>
      <w:rFonts w:eastAsia="宋体"/>
      <w:kern w:val="2"/>
      <w:sz w:val="21"/>
      <w:szCs w:val="24"/>
      <w:lang w:val="en-US" w:eastAsia="zh-CN" w:bidi="ar-SA"/>
    </w:rPr>
  </w:style>
  <w:style w:type="character" w:customStyle="1" w:styleId="affffc">
    <w:name w:val="正文文本首行缩进 字符"/>
    <w:link w:val="affffb"/>
    <w:qFormat/>
    <w:rPr>
      <w:rFonts w:ascii="宋体" w:eastAsia="宋体"/>
      <w:kern w:val="2"/>
      <w:sz w:val="24"/>
      <w:szCs w:val="24"/>
      <w:lang w:val="en-US" w:eastAsia="zh-CN" w:bidi="ar-SA"/>
    </w:rPr>
  </w:style>
  <w:style w:type="paragraph" w:customStyle="1" w:styleId="SLCON1">
    <w:name w:val="表（或图）标题 样式 宋体 五号 居中 SL CON"/>
    <w:basedOn w:val="af0"/>
    <w:link w:val="SLCONChar"/>
    <w:qFormat/>
    <w:pPr>
      <w:spacing w:before="100" w:beforeAutospacing="1" w:line="360" w:lineRule="auto"/>
      <w:jc w:val="center"/>
    </w:pPr>
    <w:rPr>
      <w:rFonts w:hAnsi="宋体" w:cs="宋体"/>
      <w:b/>
      <w:sz w:val="21"/>
      <w:szCs w:val="20"/>
    </w:rPr>
  </w:style>
  <w:style w:type="character" w:customStyle="1" w:styleId="SLCONChar">
    <w:name w:val="表（或图）标题 样式 宋体 五号 居中 SL CON Char"/>
    <w:link w:val="SLCON1"/>
    <w:rPr>
      <w:rFonts w:ascii="宋体" w:eastAsia="宋体" w:hAnsi="宋体" w:cs="宋体"/>
      <w:b/>
      <w:sz w:val="21"/>
      <w:lang w:val="en-US" w:eastAsia="zh-CN" w:bidi="ar-SA"/>
    </w:rPr>
  </w:style>
  <w:style w:type="paragraph" w:customStyle="1" w:styleId="2SLCON0">
    <w:name w:val="正文 首行缩进:  2 字符 SL CON"/>
    <w:basedOn w:val="af0"/>
    <w:link w:val="2SLCONChar0"/>
    <w:qFormat/>
    <w:pPr>
      <w:spacing w:line="360" w:lineRule="auto"/>
      <w:ind w:firstLineChars="200" w:firstLine="200"/>
    </w:pPr>
    <w:rPr>
      <w:rFonts w:cs="宋体"/>
    </w:rPr>
  </w:style>
  <w:style w:type="character" w:customStyle="1" w:styleId="2SLCONChar0">
    <w:name w:val="正文 首行缩进:  2 字符 SL CON Char"/>
    <w:link w:val="2SLCON0"/>
    <w:rPr>
      <w:rFonts w:ascii="宋体" w:eastAsia="宋体" w:cs="宋体"/>
      <w:sz w:val="24"/>
      <w:szCs w:val="24"/>
      <w:lang w:val="en-US" w:eastAsia="zh-CN" w:bidi="ar-SA"/>
    </w:rPr>
  </w:style>
  <w:style w:type="paragraph" w:customStyle="1" w:styleId="66SLCON">
    <w:name w:val="公式书写 居中 段前: 6 磅 段后: 6 磅 SL CON"/>
    <w:basedOn w:val="af0"/>
    <w:link w:val="66SLCONChar"/>
    <w:pPr>
      <w:spacing w:before="120" w:after="120"/>
      <w:jc w:val="center"/>
    </w:pPr>
    <w:rPr>
      <w:rFonts w:cs="宋体"/>
      <w:szCs w:val="20"/>
    </w:rPr>
  </w:style>
  <w:style w:type="character" w:customStyle="1" w:styleId="66SLCONChar">
    <w:name w:val="公式书写 居中 段前: 6 磅 段后: 6 磅 SL CON Char"/>
    <w:link w:val="66SLCON"/>
    <w:rPr>
      <w:rFonts w:ascii="宋体" w:eastAsia="宋体" w:cs="宋体"/>
      <w:sz w:val="24"/>
      <w:lang w:val="en-US" w:eastAsia="zh-CN" w:bidi="ar-SA"/>
    </w:rPr>
  </w:style>
  <w:style w:type="paragraph" w:customStyle="1" w:styleId="66SLCON0">
    <w:name w:val="公式书写（编号） 居中 段前: 6 磅 段后: 6 磅 SL CON + (符号) 宋体"/>
    <w:basedOn w:val="66SLCON"/>
    <w:link w:val="66SLCONChar0"/>
  </w:style>
  <w:style w:type="character" w:customStyle="1" w:styleId="66SLCONChar0">
    <w:name w:val="公式书写（编号） 居中 段前: 6 磅 段后: 6 磅 SL CON + (符号) 宋体 Char"/>
    <w:basedOn w:val="66SLCONChar"/>
    <w:link w:val="66SLCON0"/>
    <w:rPr>
      <w:rFonts w:ascii="宋体" w:eastAsia="宋体" w:cs="宋体"/>
      <w:sz w:val="24"/>
      <w:lang w:val="en-US" w:eastAsia="zh-CN" w:bidi="ar-SA"/>
    </w:rPr>
  </w:style>
  <w:style w:type="paragraph" w:customStyle="1" w:styleId="afffffa">
    <w:name w:val="表内文字"/>
    <w:basedOn w:val="af0"/>
    <w:link w:val="Char"/>
    <w:qFormat/>
    <w:pPr>
      <w:framePr w:hSpace="180" w:wrap="around" w:vAnchor="text" w:hAnchor="margin" w:xAlign="center" w:y="193"/>
      <w:suppressAutoHyphens/>
      <w:ind w:left="2400"/>
    </w:pPr>
  </w:style>
  <w:style w:type="paragraph" w:customStyle="1" w:styleId="afffffb">
    <w:name w:val="图表名"/>
    <w:basedOn w:val="af0"/>
    <w:link w:val="Char0"/>
    <w:qFormat/>
    <w:pPr>
      <w:suppressAutoHyphens/>
      <w:spacing w:line="360" w:lineRule="auto"/>
      <w:jc w:val="center"/>
    </w:pPr>
    <w:rPr>
      <w:rFonts w:ascii="Times New Roman"/>
      <w:b/>
      <w:snapToGrid w:val="0"/>
      <w:sz w:val="21"/>
      <w:szCs w:val="21"/>
    </w:rPr>
  </w:style>
  <w:style w:type="paragraph" w:customStyle="1" w:styleId="afffffc">
    <w:name w:val="标准小四"/>
    <w:basedOn w:val="af0"/>
    <w:link w:val="Char1"/>
    <w:pPr>
      <w:spacing w:line="360" w:lineRule="auto"/>
      <w:ind w:firstLineChars="200" w:firstLine="480"/>
    </w:pPr>
    <w:rPr>
      <w:rFonts w:ascii="Arial" w:hAnsi="Arial"/>
      <w:szCs w:val="21"/>
    </w:rPr>
  </w:style>
  <w:style w:type="paragraph" w:customStyle="1" w:styleId="afffffd">
    <w:name w:val="表、图名"/>
    <w:basedOn w:val="af0"/>
    <w:link w:val="Char2"/>
    <w:pPr>
      <w:widowControl w:val="0"/>
      <w:adjustRightInd w:val="0"/>
      <w:snapToGrid w:val="0"/>
      <w:spacing w:before="100" w:beforeAutospacing="1" w:line="360" w:lineRule="auto"/>
      <w:jc w:val="center"/>
    </w:pPr>
    <w:rPr>
      <w:rFonts w:hAnsi="宋体"/>
      <w:sz w:val="21"/>
      <w:szCs w:val="21"/>
    </w:rPr>
  </w:style>
  <w:style w:type="character" w:customStyle="1" w:styleId="Char2">
    <w:name w:val="表、图名 Char"/>
    <w:link w:val="afffffd"/>
    <w:rPr>
      <w:rFonts w:ascii="宋体" w:eastAsia="宋体" w:hAnsi="宋体"/>
      <w:sz w:val="21"/>
      <w:szCs w:val="21"/>
      <w:lang w:val="en-US" w:eastAsia="zh-CN" w:bidi="ar-SA"/>
    </w:rPr>
  </w:style>
  <w:style w:type="paragraph" w:customStyle="1" w:styleId="5TimesNewRoman">
    <w:name w:val="样式 正文首行缩进正文5号 + Times New Roman"/>
    <w:basedOn w:val="affffb"/>
    <w:link w:val="5TimesNewRomanChar"/>
    <w:rPr>
      <w:rFonts w:hAnsi="宋体"/>
    </w:rPr>
  </w:style>
  <w:style w:type="character" w:customStyle="1" w:styleId="5TimesNewRomanChar">
    <w:name w:val="样式 正文首行缩进正文5号 + Times New Roman Char"/>
    <w:link w:val="5TimesNewRoman"/>
    <w:rPr>
      <w:rFonts w:ascii="宋体" w:eastAsia="宋体" w:hAnsi="宋体"/>
      <w:kern w:val="2"/>
      <w:sz w:val="24"/>
      <w:szCs w:val="24"/>
      <w:lang w:val="en-US" w:eastAsia="zh-CN" w:bidi="ar-SA"/>
    </w:rPr>
  </w:style>
  <w:style w:type="character" w:customStyle="1" w:styleId="SLCON2">
    <w:name w:val="参考文献 黑体 小三 SL CON"/>
    <w:rPr>
      <w:rFonts w:ascii="黑体" w:eastAsia="黑体" w:hAnsi="黑体"/>
      <w:sz w:val="30"/>
    </w:rPr>
  </w:style>
  <w:style w:type="paragraph" w:customStyle="1" w:styleId="1715">
    <w:name w:val="样式 首行缩进:  1.7 厘米 行距: 1.5 倍行距"/>
    <w:basedOn w:val="af0"/>
    <w:pPr>
      <w:spacing w:line="360" w:lineRule="auto"/>
      <w:ind w:firstLine="963"/>
    </w:pPr>
    <w:rPr>
      <w:rFonts w:cs="宋体"/>
      <w:sz w:val="32"/>
      <w:szCs w:val="20"/>
    </w:rPr>
  </w:style>
  <w:style w:type="paragraph" w:customStyle="1" w:styleId="SLCON-">
    <w:name w:val="SL CON-项目编号"/>
    <w:basedOn w:val="af0"/>
    <w:pPr>
      <w:widowControl w:val="0"/>
      <w:tabs>
        <w:tab w:val="clear" w:pos="377"/>
      </w:tabs>
      <w:adjustRightInd w:val="0"/>
      <w:spacing w:line="360" w:lineRule="auto"/>
      <w:jc w:val="center"/>
      <w:textAlignment w:val="baseline"/>
    </w:pPr>
    <w:rPr>
      <w:rFonts w:cs="宋体"/>
      <w:sz w:val="34"/>
      <w:szCs w:val="20"/>
    </w:rPr>
  </w:style>
  <w:style w:type="paragraph" w:customStyle="1" w:styleId="SLCON3">
    <w:name w:val="图样式 居中 SL CON"/>
    <w:basedOn w:val="af0"/>
    <w:pPr>
      <w:spacing w:before="100" w:beforeAutospacing="1" w:after="100" w:afterAutospacing="1"/>
      <w:jc w:val="center"/>
    </w:pPr>
    <w:rPr>
      <w:rFonts w:cs="宋体"/>
      <w:szCs w:val="20"/>
    </w:rPr>
  </w:style>
  <w:style w:type="paragraph" w:customStyle="1" w:styleId="SLCON4">
    <w:name w:val="表内文字 样式 五号 居中 行距: 单倍行距 SL CON"/>
    <w:basedOn w:val="af0"/>
    <w:link w:val="SLCONChar0"/>
    <w:qFormat/>
    <w:pPr>
      <w:spacing w:line="240" w:lineRule="auto"/>
      <w:jc w:val="center"/>
    </w:pPr>
    <w:rPr>
      <w:rFonts w:cs="宋体"/>
      <w:sz w:val="21"/>
      <w:szCs w:val="21"/>
    </w:rPr>
  </w:style>
  <w:style w:type="character" w:customStyle="1" w:styleId="affd">
    <w:name w:val="正文文本缩进 字符"/>
    <w:link w:val="affc"/>
    <w:qFormat/>
    <w:rPr>
      <w:rFonts w:ascii="宋体" w:eastAsia="宋体"/>
      <w:sz w:val="24"/>
      <w:szCs w:val="24"/>
      <w:lang w:val="en-US" w:eastAsia="zh-CN" w:bidi="ar-SA"/>
    </w:rPr>
  </w:style>
  <w:style w:type="character" w:customStyle="1" w:styleId="afff1">
    <w:name w:val="纯文本 字符"/>
    <w:link w:val="afff0"/>
    <w:qFormat/>
    <w:rPr>
      <w:rFonts w:ascii="宋体" w:eastAsia="宋体" w:hAnsi="Courier New"/>
      <w:kern w:val="2"/>
      <w:sz w:val="21"/>
      <w:lang w:val="en-US" w:eastAsia="zh-CN" w:bidi="ar-SA"/>
    </w:rPr>
  </w:style>
  <w:style w:type="paragraph" w:customStyle="1" w:styleId="afffffe">
    <w:name w:val="表格内容"/>
    <w:basedOn w:val="af0"/>
    <w:link w:val="Char3"/>
    <w:qFormat/>
    <w:pPr>
      <w:widowControl w:val="0"/>
      <w:tabs>
        <w:tab w:val="clear" w:pos="377"/>
      </w:tabs>
      <w:autoSpaceDE w:val="0"/>
      <w:autoSpaceDN w:val="0"/>
      <w:adjustRightInd w:val="0"/>
      <w:snapToGrid w:val="0"/>
      <w:spacing w:line="240" w:lineRule="auto"/>
      <w:jc w:val="center"/>
    </w:pPr>
    <w:rPr>
      <w:szCs w:val="20"/>
    </w:rPr>
  </w:style>
  <w:style w:type="character" w:customStyle="1" w:styleId="Char3">
    <w:name w:val="表格内容 Char"/>
    <w:link w:val="afffffe"/>
    <w:qFormat/>
    <w:rPr>
      <w:rFonts w:ascii="宋体" w:eastAsia="宋体"/>
      <w:sz w:val="24"/>
      <w:lang w:val="en-US" w:eastAsia="zh-CN" w:bidi="ar-SA"/>
    </w:rPr>
  </w:style>
  <w:style w:type="paragraph" w:customStyle="1" w:styleId="2-2">
    <w:name w:val="标题2-第2章"/>
    <w:basedOn w:val="22"/>
    <w:pPr>
      <w:widowControl w:val="0"/>
      <w:tabs>
        <w:tab w:val="clear" w:pos="377"/>
        <w:tab w:val="left" w:pos="616"/>
        <w:tab w:val="left" w:pos="840"/>
      </w:tabs>
      <w:snapToGrid w:val="0"/>
      <w:spacing w:beforeLines="0"/>
    </w:pPr>
    <w:rPr>
      <w:rFonts w:ascii="Arial" w:eastAsia="宋体" w:hAnsi="Arial"/>
      <w:b/>
      <w:bCs w:val="0"/>
      <w:kern w:val="2"/>
      <w:sz w:val="24"/>
      <w:szCs w:val="20"/>
    </w:rPr>
  </w:style>
  <w:style w:type="paragraph" w:customStyle="1" w:styleId="-50">
    <w:name w:val="表格-5"/>
    <w:basedOn w:val="af0"/>
    <w:pPr>
      <w:widowControl w:val="0"/>
      <w:tabs>
        <w:tab w:val="clear" w:pos="377"/>
      </w:tabs>
      <w:autoSpaceDE w:val="0"/>
      <w:autoSpaceDN w:val="0"/>
      <w:adjustRightInd w:val="0"/>
      <w:snapToGrid w:val="0"/>
      <w:spacing w:line="360" w:lineRule="auto"/>
      <w:jc w:val="center"/>
    </w:pPr>
    <w:rPr>
      <w:rFonts w:ascii="Times New Roman"/>
      <w:b/>
      <w:snapToGrid w:val="0"/>
      <w:sz w:val="21"/>
      <w:szCs w:val="21"/>
    </w:rPr>
  </w:style>
  <w:style w:type="paragraph" w:customStyle="1" w:styleId="-40">
    <w:name w:val="表格-4"/>
    <w:basedOn w:val="af0"/>
    <w:pPr>
      <w:widowControl w:val="0"/>
      <w:tabs>
        <w:tab w:val="clear" w:pos="377"/>
      </w:tabs>
      <w:autoSpaceDE w:val="0"/>
      <w:autoSpaceDN w:val="0"/>
      <w:adjustRightInd w:val="0"/>
      <w:snapToGrid w:val="0"/>
      <w:spacing w:line="360" w:lineRule="auto"/>
      <w:jc w:val="center"/>
    </w:pPr>
    <w:rPr>
      <w:rFonts w:ascii="Times New Roman"/>
      <w:b/>
      <w:sz w:val="21"/>
      <w:szCs w:val="21"/>
    </w:rPr>
  </w:style>
  <w:style w:type="paragraph" w:customStyle="1" w:styleId="1f">
    <w:name w:val="表格填充1"/>
    <w:basedOn w:val="af0"/>
    <w:link w:val="1Char"/>
    <w:qFormat/>
    <w:pPr>
      <w:widowControl w:val="0"/>
      <w:tabs>
        <w:tab w:val="clear" w:pos="377"/>
      </w:tabs>
      <w:adjustRightInd w:val="0"/>
      <w:snapToGrid w:val="0"/>
      <w:spacing w:line="400" w:lineRule="exact"/>
      <w:jc w:val="center"/>
    </w:pPr>
    <w:rPr>
      <w:rFonts w:ascii="Times New Roman"/>
      <w:snapToGrid w:val="0"/>
      <w:kern w:val="2"/>
      <w:sz w:val="21"/>
      <w:szCs w:val="18"/>
    </w:rPr>
  </w:style>
  <w:style w:type="paragraph" w:customStyle="1" w:styleId="CharChar">
    <w:name w:val="正文文本格式 Char Char"/>
    <w:basedOn w:val="af0"/>
    <w:pPr>
      <w:widowControl w:val="0"/>
      <w:tabs>
        <w:tab w:val="clear" w:pos="377"/>
      </w:tabs>
      <w:snapToGrid w:val="0"/>
      <w:spacing w:line="360" w:lineRule="auto"/>
      <w:ind w:firstLineChars="200" w:firstLine="200"/>
    </w:pPr>
    <w:rPr>
      <w:rFonts w:ascii="Times New Roman"/>
      <w:spacing w:val="10"/>
      <w:kern w:val="2"/>
    </w:rPr>
  </w:style>
  <w:style w:type="paragraph" w:customStyle="1" w:styleId="ParaCharCharCharCharCharCharChar">
    <w:name w:val="默认段落字体 Para Char Char Char Char Char Char Char"/>
    <w:basedOn w:val="af0"/>
    <w:pPr>
      <w:widowControl w:val="0"/>
      <w:tabs>
        <w:tab w:val="clear" w:pos="377"/>
      </w:tabs>
      <w:spacing w:line="360" w:lineRule="auto"/>
    </w:pPr>
    <w:rPr>
      <w:rFonts w:ascii="仿宋_GB2312" w:eastAsia="仿宋_GB2312"/>
      <w:kern w:val="2"/>
      <w:szCs w:val="32"/>
    </w:rPr>
  </w:style>
  <w:style w:type="character" w:customStyle="1" w:styleId="afff6">
    <w:name w:val="批注框文本 字符"/>
    <w:link w:val="afff5"/>
    <w:qFormat/>
    <w:rPr>
      <w:rFonts w:eastAsia="宋体"/>
      <w:kern w:val="2"/>
      <w:sz w:val="18"/>
      <w:szCs w:val="18"/>
      <w:lang w:val="en-US" w:eastAsia="zh-CN" w:bidi="ar-SA"/>
    </w:rPr>
  </w:style>
  <w:style w:type="paragraph" w:customStyle="1" w:styleId="2-">
    <w:name w:val="标题2-总则"/>
    <w:basedOn w:val="22"/>
    <w:pPr>
      <w:widowControl w:val="0"/>
      <w:numPr>
        <w:numId w:val="14"/>
      </w:numPr>
      <w:tabs>
        <w:tab w:val="clear" w:pos="377"/>
        <w:tab w:val="left" w:pos="0"/>
      </w:tabs>
      <w:snapToGrid w:val="0"/>
      <w:spacing w:beforeLines="0" w:after="100" w:afterAutospacing="1"/>
    </w:pPr>
    <w:rPr>
      <w:rFonts w:ascii="Times New Roman"/>
      <w:bCs w:val="0"/>
      <w:snapToGrid w:val="0"/>
    </w:rPr>
  </w:style>
  <w:style w:type="paragraph" w:customStyle="1" w:styleId="-31">
    <w:name w:val="表格-3"/>
    <w:basedOn w:val="aa"/>
    <w:pPr>
      <w:numPr>
        <w:numId w:val="15"/>
      </w:numPr>
      <w:tabs>
        <w:tab w:val="clear" w:pos="5819"/>
        <w:tab w:val="left" w:pos="710"/>
      </w:tabs>
      <w:autoSpaceDE w:val="0"/>
      <w:autoSpaceDN w:val="0"/>
      <w:adjustRightInd w:val="0"/>
      <w:snapToGrid w:val="0"/>
      <w:ind w:left="852" w:hanging="710"/>
      <w:jc w:val="center"/>
    </w:pPr>
    <w:rPr>
      <w:b/>
      <w:snapToGrid w:val="0"/>
      <w:kern w:val="0"/>
      <w:szCs w:val="21"/>
    </w:rPr>
  </w:style>
  <w:style w:type="paragraph" w:customStyle="1" w:styleId="2-0">
    <w:name w:val="标题2-建设项目概况"/>
    <w:basedOn w:val="22"/>
    <w:pPr>
      <w:widowControl w:val="0"/>
      <w:tabs>
        <w:tab w:val="clear" w:pos="377"/>
        <w:tab w:val="left" w:pos="576"/>
        <w:tab w:val="left" w:pos="852"/>
      </w:tabs>
      <w:snapToGrid w:val="0"/>
      <w:spacing w:beforeLines="0"/>
    </w:pPr>
    <w:rPr>
      <w:bCs w:val="0"/>
      <w:snapToGrid w:val="0"/>
    </w:rPr>
  </w:style>
  <w:style w:type="paragraph" w:customStyle="1" w:styleId="10">
    <w:name w:val="样式1"/>
    <w:basedOn w:val="af0"/>
    <w:link w:val="1CharChar"/>
    <w:qFormat/>
    <w:pPr>
      <w:widowControl w:val="0"/>
      <w:numPr>
        <w:ilvl w:val="1"/>
        <w:numId w:val="16"/>
      </w:numPr>
      <w:tabs>
        <w:tab w:val="clear" w:pos="1985"/>
      </w:tabs>
      <w:spacing w:line="240" w:lineRule="auto"/>
      <w:ind w:left="0" w:firstLine="0"/>
    </w:pPr>
    <w:rPr>
      <w:rFonts w:ascii="Times New Roman"/>
      <w:kern w:val="2"/>
      <w:sz w:val="21"/>
      <w:szCs w:val="20"/>
    </w:rPr>
  </w:style>
  <w:style w:type="paragraph" w:customStyle="1" w:styleId="-2">
    <w:name w:val="表格-2"/>
    <w:basedOn w:val="-1"/>
    <w:pPr>
      <w:widowControl w:val="0"/>
      <w:numPr>
        <w:ilvl w:val="1"/>
        <w:numId w:val="17"/>
      </w:numPr>
      <w:tabs>
        <w:tab w:val="clear" w:pos="377"/>
      </w:tabs>
      <w:spacing w:line="240" w:lineRule="auto"/>
    </w:pPr>
  </w:style>
  <w:style w:type="paragraph" w:customStyle="1" w:styleId="2-1">
    <w:name w:val="标题2-工程分析"/>
    <w:basedOn w:val="2-0"/>
    <w:pPr>
      <w:tabs>
        <w:tab w:val="left" w:pos="710"/>
      </w:tabs>
    </w:pPr>
  </w:style>
  <w:style w:type="paragraph" w:customStyle="1" w:styleId="2-3">
    <w:name w:val="标题2-3"/>
    <w:basedOn w:val="22"/>
    <w:pPr>
      <w:widowControl w:val="0"/>
      <w:tabs>
        <w:tab w:val="clear" w:pos="377"/>
        <w:tab w:val="left" w:pos="1200"/>
      </w:tabs>
      <w:autoSpaceDE w:val="0"/>
      <w:autoSpaceDN w:val="0"/>
      <w:adjustRightInd w:val="0"/>
      <w:snapToGrid w:val="0"/>
      <w:spacing w:beforeLines="0"/>
      <w:ind w:firstLine="480"/>
    </w:pPr>
    <w:rPr>
      <w:rFonts w:ascii="Arial" w:eastAsia="宋体" w:hAnsi="Arial"/>
      <w:b/>
      <w:bCs w:val="0"/>
      <w:spacing w:val="6"/>
      <w:kern w:val="24"/>
      <w:sz w:val="24"/>
      <w:szCs w:val="20"/>
    </w:rPr>
  </w:style>
  <w:style w:type="paragraph" w:customStyle="1" w:styleId="2-4">
    <w:name w:val="标题2-4"/>
    <w:basedOn w:val="22"/>
    <w:pPr>
      <w:widowControl w:val="0"/>
      <w:numPr>
        <w:numId w:val="18"/>
      </w:numPr>
      <w:tabs>
        <w:tab w:val="clear" w:pos="377"/>
      </w:tabs>
      <w:autoSpaceDE w:val="0"/>
      <w:autoSpaceDN w:val="0"/>
      <w:adjustRightInd w:val="0"/>
      <w:snapToGrid w:val="0"/>
      <w:spacing w:beforeLines="0" w:after="100" w:afterAutospacing="1"/>
      <w:ind w:left="0" w:firstLine="0"/>
    </w:pPr>
    <w:rPr>
      <w:rFonts w:ascii="Times New Roman"/>
      <w:bCs w:val="0"/>
      <w:snapToGrid w:val="0"/>
    </w:rPr>
  </w:style>
  <w:style w:type="paragraph" w:customStyle="1" w:styleId="3-38">
    <w:name w:val="标题3-3.8"/>
    <w:basedOn w:val="32"/>
    <w:pPr>
      <w:widowControl w:val="0"/>
      <w:tabs>
        <w:tab w:val="clear" w:pos="377"/>
        <w:tab w:val="left" w:pos="1221"/>
        <w:tab w:val="left" w:pos="1440"/>
        <w:tab w:val="left" w:pos="1560"/>
      </w:tabs>
      <w:autoSpaceDE w:val="0"/>
      <w:autoSpaceDN w:val="0"/>
      <w:adjustRightInd w:val="0"/>
      <w:snapToGrid w:val="0"/>
      <w:spacing w:beforeLines="0"/>
      <w:ind w:firstLine="480"/>
    </w:pPr>
    <w:rPr>
      <w:rFonts w:ascii="宋体" w:eastAsia="宋体"/>
      <w:b/>
      <w:bCs w:val="0"/>
      <w:szCs w:val="20"/>
    </w:rPr>
  </w:style>
  <w:style w:type="paragraph" w:customStyle="1" w:styleId="3-314">
    <w:name w:val="标题3-3.14"/>
    <w:basedOn w:val="32"/>
    <w:pPr>
      <w:widowControl w:val="0"/>
      <w:numPr>
        <w:numId w:val="19"/>
      </w:numPr>
      <w:tabs>
        <w:tab w:val="clear" w:pos="377"/>
        <w:tab w:val="left" w:pos="1560"/>
      </w:tabs>
      <w:autoSpaceDE w:val="0"/>
      <w:autoSpaceDN w:val="0"/>
      <w:adjustRightInd w:val="0"/>
      <w:snapToGrid w:val="0"/>
      <w:spacing w:beforeLines="0"/>
      <w:ind w:left="0" w:firstLine="480"/>
    </w:pPr>
    <w:rPr>
      <w:rFonts w:ascii="宋体" w:eastAsia="宋体"/>
      <w:b/>
      <w:bCs w:val="0"/>
      <w:szCs w:val="20"/>
    </w:rPr>
  </w:style>
  <w:style w:type="paragraph" w:customStyle="1" w:styleId="3-41">
    <w:name w:val="标题3-4.1"/>
    <w:basedOn w:val="32"/>
    <w:pPr>
      <w:widowControl w:val="0"/>
      <w:numPr>
        <w:numId w:val="20"/>
      </w:numPr>
      <w:tabs>
        <w:tab w:val="clear" w:pos="377"/>
        <w:tab w:val="left" w:pos="-2400"/>
        <w:tab w:val="left" w:pos="1440"/>
      </w:tabs>
      <w:autoSpaceDE w:val="0"/>
      <w:autoSpaceDN w:val="0"/>
      <w:adjustRightInd w:val="0"/>
      <w:snapToGrid w:val="0"/>
      <w:spacing w:beforeLines="0"/>
      <w:ind w:left="0" w:firstLine="480"/>
    </w:pPr>
    <w:rPr>
      <w:rFonts w:ascii="Times New Roman" w:eastAsia="宋体"/>
      <w:b/>
      <w:bCs w:val="0"/>
      <w:szCs w:val="20"/>
    </w:rPr>
  </w:style>
  <w:style w:type="paragraph" w:customStyle="1" w:styleId="3-32">
    <w:name w:val="标题3-3.2"/>
    <w:basedOn w:val="32"/>
    <w:pPr>
      <w:widowControl w:val="0"/>
      <w:numPr>
        <w:numId w:val="21"/>
      </w:numPr>
      <w:tabs>
        <w:tab w:val="clear" w:pos="377"/>
        <w:tab w:val="left" w:pos="994"/>
      </w:tabs>
      <w:autoSpaceDE w:val="0"/>
      <w:autoSpaceDN w:val="0"/>
      <w:adjustRightInd w:val="0"/>
      <w:snapToGrid w:val="0"/>
      <w:spacing w:beforeLines="0"/>
      <w:ind w:left="0" w:firstLine="0"/>
    </w:pPr>
    <w:rPr>
      <w:rFonts w:ascii="Times New Roman" w:eastAsia="宋体"/>
      <w:b/>
      <w:bCs w:val="0"/>
      <w:spacing w:val="10"/>
      <w:sz w:val="28"/>
      <w:szCs w:val="28"/>
    </w:rPr>
  </w:style>
  <w:style w:type="paragraph" w:customStyle="1" w:styleId="3-44">
    <w:name w:val="标题3-4.4"/>
    <w:basedOn w:val="32"/>
    <w:pPr>
      <w:keepNext w:val="0"/>
      <w:keepLines w:val="0"/>
      <w:widowControl w:val="0"/>
      <w:numPr>
        <w:numId w:val="22"/>
      </w:numPr>
      <w:tabs>
        <w:tab w:val="clear" w:pos="377"/>
      </w:tabs>
      <w:snapToGrid w:val="0"/>
      <w:spacing w:beforeLines="0"/>
      <w:ind w:left="0" w:firstLine="0"/>
      <w:jc w:val="center"/>
      <w:outlineLvl w:val="9"/>
    </w:pPr>
    <w:rPr>
      <w:b/>
      <w:bCs w:val="0"/>
      <w:snapToGrid w:val="0"/>
      <w:sz w:val="44"/>
      <w:szCs w:val="44"/>
    </w:rPr>
  </w:style>
  <w:style w:type="paragraph" w:customStyle="1" w:styleId="2-5">
    <w:name w:val="标题2-5"/>
    <w:basedOn w:val="22"/>
    <w:pPr>
      <w:widowControl w:val="0"/>
      <w:tabs>
        <w:tab w:val="clear" w:pos="377"/>
        <w:tab w:val="left" w:pos="576"/>
        <w:tab w:val="left" w:pos="852"/>
      </w:tabs>
      <w:autoSpaceDE w:val="0"/>
      <w:autoSpaceDN w:val="0"/>
      <w:adjustRightInd w:val="0"/>
      <w:snapToGrid w:val="0"/>
      <w:spacing w:beforeLines="0"/>
    </w:pPr>
    <w:rPr>
      <w:rFonts w:ascii="Arial" w:eastAsia="宋体" w:hAnsi="Arial"/>
      <w:b/>
      <w:bCs w:val="0"/>
      <w:spacing w:val="10"/>
      <w:sz w:val="32"/>
      <w:szCs w:val="32"/>
    </w:rPr>
  </w:style>
  <w:style w:type="paragraph" w:customStyle="1" w:styleId="2-6">
    <w:name w:val="标题2-6"/>
    <w:basedOn w:val="22"/>
    <w:pPr>
      <w:widowControl w:val="0"/>
      <w:numPr>
        <w:numId w:val="23"/>
      </w:numPr>
      <w:tabs>
        <w:tab w:val="clear" w:pos="377"/>
        <w:tab w:val="left" w:pos="0"/>
      </w:tabs>
      <w:autoSpaceDE w:val="0"/>
      <w:autoSpaceDN w:val="0"/>
      <w:adjustRightInd w:val="0"/>
      <w:snapToGrid w:val="0"/>
      <w:spacing w:beforeLines="0" w:after="100" w:afterAutospacing="1"/>
    </w:pPr>
    <w:rPr>
      <w:bCs w:val="0"/>
      <w:snapToGrid w:val="0"/>
    </w:rPr>
  </w:style>
  <w:style w:type="paragraph" w:customStyle="1" w:styleId="-6">
    <w:name w:val="表格-6"/>
    <w:basedOn w:val="af0"/>
    <w:pPr>
      <w:widowControl w:val="0"/>
      <w:numPr>
        <w:ilvl w:val="1"/>
        <w:numId w:val="24"/>
      </w:numPr>
      <w:tabs>
        <w:tab w:val="clear" w:pos="1985"/>
      </w:tabs>
      <w:autoSpaceDE w:val="0"/>
      <w:autoSpaceDN w:val="0"/>
      <w:adjustRightInd w:val="0"/>
      <w:snapToGrid w:val="0"/>
      <w:spacing w:line="240" w:lineRule="auto"/>
      <w:jc w:val="center"/>
    </w:pPr>
    <w:rPr>
      <w:b/>
      <w:snapToGrid w:val="0"/>
      <w:sz w:val="21"/>
      <w:szCs w:val="21"/>
    </w:rPr>
  </w:style>
  <w:style w:type="paragraph" w:customStyle="1" w:styleId="3-57">
    <w:name w:val="标题3-5.7"/>
    <w:basedOn w:val="32"/>
    <w:pPr>
      <w:widowControl w:val="0"/>
      <w:numPr>
        <w:ilvl w:val="1"/>
        <w:numId w:val="25"/>
      </w:numPr>
      <w:tabs>
        <w:tab w:val="clear" w:pos="1985"/>
        <w:tab w:val="left" w:pos="1440"/>
      </w:tabs>
      <w:autoSpaceDE w:val="0"/>
      <w:autoSpaceDN w:val="0"/>
      <w:adjustRightInd w:val="0"/>
      <w:snapToGrid w:val="0"/>
      <w:spacing w:beforeLines="0"/>
      <w:ind w:left="0" w:firstLine="480"/>
    </w:pPr>
    <w:rPr>
      <w:rFonts w:ascii="Times New Roman" w:eastAsia="宋体"/>
      <w:b/>
      <w:bCs w:val="0"/>
      <w:szCs w:val="20"/>
    </w:rPr>
  </w:style>
  <w:style w:type="paragraph" w:customStyle="1" w:styleId="2-70">
    <w:name w:val="标题2-7"/>
    <w:basedOn w:val="2-6"/>
    <w:pPr>
      <w:numPr>
        <w:numId w:val="0"/>
      </w:numPr>
      <w:tabs>
        <w:tab w:val="clear" w:pos="567"/>
        <w:tab w:val="left" w:pos="576"/>
        <w:tab w:val="left" w:pos="735"/>
      </w:tabs>
    </w:pPr>
  </w:style>
  <w:style w:type="paragraph" w:customStyle="1" w:styleId="3-72">
    <w:name w:val="标题3-7.2"/>
    <w:basedOn w:val="32"/>
    <w:pPr>
      <w:widowControl w:val="0"/>
      <w:numPr>
        <w:numId w:val="26"/>
      </w:numPr>
      <w:tabs>
        <w:tab w:val="clear" w:pos="377"/>
      </w:tabs>
      <w:autoSpaceDE w:val="0"/>
      <w:autoSpaceDN w:val="0"/>
      <w:adjustRightInd w:val="0"/>
      <w:snapToGrid w:val="0"/>
      <w:spacing w:beforeLines="0"/>
      <w:ind w:left="0" w:firstLine="0"/>
    </w:pPr>
    <w:rPr>
      <w:rFonts w:ascii="宋体" w:eastAsia="宋体"/>
      <w:bCs w:val="0"/>
      <w:spacing w:val="10"/>
      <w:szCs w:val="20"/>
    </w:rPr>
  </w:style>
  <w:style w:type="paragraph" w:customStyle="1" w:styleId="3-73">
    <w:name w:val="标题3-7.3"/>
    <w:basedOn w:val="32"/>
    <w:pPr>
      <w:widowControl w:val="0"/>
      <w:numPr>
        <w:ilvl w:val="1"/>
        <w:numId w:val="27"/>
      </w:numPr>
      <w:tabs>
        <w:tab w:val="clear" w:pos="1985"/>
        <w:tab w:val="left" w:pos="840"/>
      </w:tabs>
      <w:autoSpaceDE w:val="0"/>
      <w:autoSpaceDN w:val="0"/>
      <w:adjustRightInd w:val="0"/>
      <w:snapToGrid w:val="0"/>
      <w:spacing w:beforeLines="0"/>
      <w:ind w:left="0" w:firstLine="480"/>
    </w:pPr>
    <w:rPr>
      <w:rFonts w:ascii="宋体" w:eastAsia="宋体"/>
      <w:bCs w:val="0"/>
      <w:szCs w:val="20"/>
    </w:rPr>
  </w:style>
  <w:style w:type="paragraph" w:customStyle="1" w:styleId="3-64">
    <w:name w:val="标题3-6.4"/>
    <w:basedOn w:val="32"/>
    <w:pPr>
      <w:widowControl w:val="0"/>
      <w:tabs>
        <w:tab w:val="clear" w:pos="377"/>
        <w:tab w:val="left" w:pos="1221"/>
        <w:tab w:val="left" w:pos="1440"/>
      </w:tabs>
      <w:autoSpaceDE w:val="0"/>
      <w:autoSpaceDN w:val="0"/>
      <w:adjustRightInd w:val="0"/>
      <w:snapToGrid w:val="0"/>
      <w:spacing w:beforeLines="0"/>
      <w:ind w:firstLine="480"/>
    </w:pPr>
    <w:rPr>
      <w:rFonts w:ascii="Times New Roman" w:eastAsia="宋体"/>
      <w:b/>
      <w:bCs w:val="0"/>
      <w:szCs w:val="20"/>
    </w:rPr>
  </w:style>
  <w:style w:type="paragraph" w:customStyle="1" w:styleId="4-643">
    <w:name w:val="标题4-6.4.3"/>
    <w:basedOn w:val="42"/>
    <w:pPr>
      <w:keepLines w:val="0"/>
      <w:widowControl w:val="0"/>
      <w:autoSpaceDE w:val="0"/>
      <w:autoSpaceDN w:val="0"/>
      <w:adjustRightInd w:val="0"/>
      <w:snapToGrid w:val="0"/>
      <w:spacing w:before="0" w:beforeAutospacing="0" w:after="0"/>
    </w:pPr>
    <w:rPr>
      <w:rFonts w:eastAsia="宋体"/>
      <w:b/>
      <w:bCs w:val="0"/>
      <w:szCs w:val="20"/>
    </w:rPr>
  </w:style>
  <w:style w:type="paragraph" w:customStyle="1" w:styleId="-7">
    <w:name w:val="表格-7"/>
    <w:pPr>
      <w:numPr>
        <w:ilvl w:val="2"/>
        <w:numId w:val="28"/>
      </w:numPr>
      <w:tabs>
        <w:tab w:val="clear" w:pos="720"/>
        <w:tab w:val="left" w:pos="1985"/>
      </w:tabs>
      <w:snapToGrid w:val="0"/>
      <w:ind w:left="1985" w:hanging="1985"/>
    </w:pPr>
    <w:rPr>
      <w:spacing w:val="10"/>
      <w:sz w:val="24"/>
    </w:rPr>
  </w:style>
  <w:style w:type="paragraph" w:customStyle="1" w:styleId="3-65">
    <w:name w:val="标题3-6.5"/>
    <w:basedOn w:val="32"/>
    <w:pPr>
      <w:widowControl w:val="0"/>
      <w:numPr>
        <w:ilvl w:val="1"/>
        <w:numId w:val="29"/>
      </w:numPr>
      <w:tabs>
        <w:tab w:val="clear" w:pos="1985"/>
        <w:tab w:val="left" w:pos="1200"/>
      </w:tabs>
      <w:autoSpaceDE w:val="0"/>
      <w:autoSpaceDN w:val="0"/>
      <w:adjustRightInd w:val="0"/>
      <w:snapToGrid w:val="0"/>
      <w:spacing w:beforeLines="0"/>
      <w:ind w:left="0" w:firstLine="480"/>
    </w:pPr>
    <w:rPr>
      <w:rFonts w:ascii="宋体" w:eastAsia="宋体"/>
      <w:bCs w:val="0"/>
      <w:kern w:val="24"/>
      <w:szCs w:val="20"/>
    </w:rPr>
  </w:style>
  <w:style w:type="paragraph" w:customStyle="1" w:styleId="3-66">
    <w:name w:val="标题3-6.6"/>
    <w:basedOn w:val="32"/>
    <w:pPr>
      <w:widowControl w:val="0"/>
      <w:tabs>
        <w:tab w:val="clear" w:pos="377"/>
        <w:tab w:val="left" w:pos="1200"/>
        <w:tab w:val="left" w:pos="1440"/>
      </w:tabs>
      <w:autoSpaceDE w:val="0"/>
      <w:autoSpaceDN w:val="0"/>
      <w:adjustRightInd w:val="0"/>
      <w:snapToGrid w:val="0"/>
      <w:spacing w:beforeLines="0"/>
      <w:ind w:firstLine="480"/>
    </w:pPr>
    <w:rPr>
      <w:rFonts w:ascii="宋体" w:eastAsia="宋体"/>
      <w:bCs w:val="0"/>
      <w:szCs w:val="20"/>
    </w:rPr>
  </w:style>
  <w:style w:type="paragraph" w:customStyle="1" w:styleId="4-661">
    <w:name w:val="标题4-6.6.1"/>
    <w:basedOn w:val="42"/>
    <w:pPr>
      <w:widowControl w:val="0"/>
      <w:tabs>
        <w:tab w:val="left" w:pos="864"/>
        <w:tab w:val="left" w:pos="1440"/>
      </w:tabs>
      <w:autoSpaceDE w:val="0"/>
      <w:autoSpaceDN w:val="0"/>
      <w:adjustRightInd w:val="0"/>
      <w:snapToGrid w:val="0"/>
      <w:spacing w:before="0" w:beforeAutospacing="0" w:after="0"/>
      <w:ind w:firstLine="480"/>
    </w:pPr>
    <w:rPr>
      <w:rFonts w:ascii="Arial" w:eastAsia="宋体" w:hAnsi="Arial"/>
      <w:bCs w:val="0"/>
      <w:szCs w:val="20"/>
    </w:rPr>
  </w:style>
  <w:style w:type="paragraph" w:customStyle="1" w:styleId="3-74">
    <w:name w:val="标题3-7.4"/>
    <w:basedOn w:val="af0"/>
    <w:pPr>
      <w:widowControl w:val="0"/>
      <w:numPr>
        <w:ilvl w:val="2"/>
        <w:numId w:val="30"/>
      </w:numPr>
      <w:tabs>
        <w:tab w:val="clear" w:pos="377"/>
      </w:tabs>
      <w:autoSpaceDE w:val="0"/>
      <w:autoSpaceDN w:val="0"/>
      <w:adjustRightInd w:val="0"/>
      <w:snapToGrid w:val="0"/>
      <w:spacing w:line="360" w:lineRule="auto"/>
    </w:pPr>
    <w:rPr>
      <w:rFonts w:ascii="Times New Roman"/>
      <w:szCs w:val="20"/>
    </w:rPr>
  </w:style>
  <w:style w:type="paragraph" w:customStyle="1" w:styleId="-20">
    <w:name w:val="正文-2"/>
    <w:basedOn w:val="af0"/>
    <w:pPr>
      <w:widowControl w:val="0"/>
      <w:numPr>
        <w:ilvl w:val="2"/>
        <w:numId w:val="31"/>
      </w:numPr>
      <w:tabs>
        <w:tab w:val="clear" w:pos="720"/>
        <w:tab w:val="left" w:pos="1080"/>
      </w:tabs>
      <w:autoSpaceDE w:val="0"/>
      <w:autoSpaceDN w:val="0"/>
      <w:adjustRightInd w:val="0"/>
      <w:snapToGrid w:val="0"/>
      <w:spacing w:line="360" w:lineRule="auto"/>
      <w:ind w:left="0" w:firstLine="480"/>
    </w:pPr>
    <w:rPr>
      <w:rFonts w:ascii="Arial" w:hAnsi="Arial"/>
      <w:spacing w:val="20"/>
      <w:kern w:val="24"/>
      <w:szCs w:val="20"/>
    </w:rPr>
  </w:style>
  <w:style w:type="paragraph" w:customStyle="1" w:styleId="3-35">
    <w:name w:val="标题3-3.5"/>
    <w:basedOn w:val="32"/>
    <w:pPr>
      <w:widowControl w:val="0"/>
      <w:numPr>
        <w:ilvl w:val="1"/>
        <w:numId w:val="32"/>
      </w:numPr>
      <w:tabs>
        <w:tab w:val="clear" w:pos="1985"/>
        <w:tab w:val="left" w:pos="1320"/>
      </w:tabs>
      <w:autoSpaceDE w:val="0"/>
      <w:autoSpaceDN w:val="0"/>
      <w:adjustRightInd w:val="0"/>
      <w:snapToGrid w:val="0"/>
      <w:spacing w:beforeLines="0"/>
      <w:ind w:left="0" w:firstLine="480"/>
    </w:pPr>
    <w:rPr>
      <w:rFonts w:ascii="Times New Roman" w:eastAsia="宋体"/>
      <w:bCs w:val="0"/>
      <w:szCs w:val="20"/>
    </w:rPr>
  </w:style>
  <w:style w:type="paragraph" w:customStyle="1" w:styleId="3-42">
    <w:name w:val="标题3-4.2"/>
    <w:basedOn w:val="32"/>
    <w:pPr>
      <w:widowControl w:val="0"/>
      <w:numPr>
        <w:numId w:val="33"/>
      </w:numPr>
      <w:tabs>
        <w:tab w:val="clear" w:pos="377"/>
        <w:tab w:val="left" w:pos="1320"/>
      </w:tabs>
      <w:autoSpaceDE w:val="0"/>
      <w:autoSpaceDN w:val="0"/>
      <w:adjustRightInd w:val="0"/>
      <w:snapToGrid w:val="0"/>
      <w:spacing w:beforeLines="0"/>
      <w:ind w:left="0" w:firstLine="480"/>
    </w:pPr>
    <w:rPr>
      <w:rFonts w:ascii="Times New Roman" w:eastAsia="宋体"/>
      <w:bCs w:val="0"/>
      <w:szCs w:val="20"/>
    </w:rPr>
  </w:style>
  <w:style w:type="paragraph" w:customStyle="1" w:styleId="3-43">
    <w:name w:val="标题3-4.3"/>
    <w:basedOn w:val="32"/>
    <w:pPr>
      <w:widowControl w:val="0"/>
      <w:numPr>
        <w:numId w:val="34"/>
      </w:numPr>
      <w:tabs>
        <w:tab w:val="clear" w:pos="377"/>
        <w:tab w:val="left" w:pos="840"/>
      </w:tabs>
      <w:autoSpaceDE w:val="0"/>
      <w:autoSpaceDN w:val="0"/>
      <w:adjustRightInd w:val="0"/>
      <w:snapToGrid w:val="0"/>
      <w:spacing w:beforeLines="0"/>
      <w:ind w:left="0" w:firstLine="0"/>
    </w:pPr>
    <w:rPr>
      <w:rFonts w:ascii="Times New Roman" w:eastAsia="宋体"/>
      <w:bCs w:val="0"/>
      <w:spacing w:val="10"/>
      <w:szCs w:val="20"/>
    </w:rPr>
  </w:style>
  <w:style w:type="paragraph" w:customStyle="1" w:styleId="3-37">
    <w:name w:val="标题3-3.7"/>
    <w:basedOn w:val="32"/>
    <w:pPr>
      <w:widowControl w:val="0"/>
      <w:numPr>
        <w:ilvl w:val="1"/>
        <w:numId w:val="35"/>
      </w:numPr>
      <w:tabs>
        <w:tab w:val="clear" w:pos="1985"/>
        <w:tab w:val="left" w:pos="1320"/>
      </w:tabs>
      <w:autoSpaceDE w:val="0"/>
      <w:autoSpaceDN w:val="0"/>
      <w:adjustRightInd w:val="0"/>
      <w:snapToGrid w:val="0"/>
      <w:spacing w:beforeLines="0"/>
      <w:ind w:left="0" w:firstLine="480"/>
    </w:pPr>
    <w:rPr>
      <w:rFonts w:ascii="宋体" w:eastAsia="宋体"/>
      <w:bCs w:val="0"/>
      <w:szCs w:val="20"/>
    </w:rPr>
  </w:style>
  <w:style w:type="paragraph" w:customStyle="1" w:styleId="3-315">
    <w:name w:val="标题3-3.15"/>
    <w:basedOn w:val="32"/>
    <w:pPr>
      <w:widowControl w:val="0"/>
      <w:numPr>
        <w:numId w:val="36"/>
      </w:numPr>
      <w:tabs>
        <w:tab w:val="clear" w:pos="377"/>
        <w:tab w:val="left" w:pos="1320"/>
      </w:tabs>
      <w:autoSpaceDE w:val="0"/>
      <w:autoSpaceDN w:val="0"/>
      <w:adjustRightInd w:val="0"/>
      <w:snapToGrid w:val="0"/>
      <w:spacing w:beforeLines="0"/>
      <w:ind w:left="0" w:firstLine="480"/>
    </w:pPr>
    <w:rPr>
      <w:rFonts w:ascii="Times New Roman" w:eastAsia="宋体"/>
      <w:bCs w:val="0"/>
      <w:szCs w:val="20"/>
    </w:rPr>
  </w:style>
  <w:style w:type="character" w:customStyle="1" w:styleId="27">
    <w:name w:val="正文文本缩进 2 字符"/>
    <w:link w:val="26"/>
    <w:qFormat/>
    <w:rPr>
      <w:rFonts w:ascii="宋体" w:eastAsia="宋体"/>
      <w:spacing w:val="6"/>
      <w:kern w:val="2"/>
      <w:sz w:val="30"/>
      <w:lang w:val="en-US" w:eastAsia="zh-CN" w:bidi="ar-SA"/>
    </w:rPr>
  </w:style>
  <w:style w:type="paragraph" w:customStyle="1" w:styleId="2-8">
    <w:name w:val="标题2-8"/>
    <w:basedOn w:val="22"/>
    <w:pPr>
      <w:widowControl w:val="0"/>
      <w:numPr>
        <w:numId w:val="37"/>
      </w:numPr>
      <w:tabs>
        <w:tab w:val="clear" w:pos="377"/>
        <w:tab w:val="left" w:pos="0"/>
      </w:tabs>
      <w:autoSpaceDE w:val="0"/>
      <w:autoSpaceDN w:val="0"/>
      <w:adjustRightInd w:val="0"/>
      <w:snapToGrid w:val="0"/>
      <w:spacing w:beforeLines="0" w:after="100" w:afterAutospacing="1"/>
      <w:jc w:val="left"/>
    </w:pPr>
    <w:rPr>
      <w:rFonts w:ascii="Times New Roman"/>
      <w:bCs w:val="0"/>
      <w:snapToGrid w:val="0"/>
    </w:rPr>
  </w:style>
  <w:style w:type="paragraph" w:customStyle="1" w:styleId="-3">
    <w:name w:val="图形-3"/>
    <w:basedOn w:val="afb"/>
    <w:pPr>
      <w:widowControl w:val="0"/>
      <w:numPr>
        <w:ilvl w:val="1"/>
        <w:numId w:val="38"/>
      </w:numPr>
      <w:tabs>
        <w:tab w:val="clear" w:pos="377"/>
        <w:tab w:val="left" w:pos="-2272"/>
        <w:tab w:val="left" w:pos="994"/>
      </w:tabs>
      <w:ind w:left="0" w:firstLine="0"/>
      <w:jc w:val="center"/>
    </w:pPr>
  </w:style>
  <w:style w:type="paragraph" w:customStyle="1" w:styleId="2-9">
    <w:name w:val="标题2-9"/>
    <w:basedOn w:val="2-8"/>
    <w:pPr>
      <w:numPr>
        <w:numId w:val="39"/>
      </w:numPr>
    </w:pPr>
    <w:rPr>
      <w:rFonts w:ascii="黑体"/>
    </w:rPr>
  </w:style>
  <w:style w:type="paragraph" w:customStyle="1" w:styleId="2-11">
    <w:name w:val="标题2-11"/>
    <w:basedOn w:val="2-9"/>
    <w:pPr>
      <w:numPr>
        <w:numId w:val="40"/>
      </w:numPr>
      <w:tabs>
        <w:tab w:val="clear" w:pos="794"/>
        <w:tab w:val="left" w:pos="802"/>
      </w:tabs>
      <w:ind w:left="0" w:firstLine="0"/>
    </w:pPr>
  </w:style>
  <w:style w:type="paragraph" w:customStyle="1" w:styleId="2-12">
    <w:name w:val="标题2-12"/>
    <w:basedOn w:val="2-8"/>
    <w:pPr>
      <w:numPr>
        <w:numId w:val="41"/>
      </w:numPr>
      <w:tabs>
        <w:tab w:val="clear" w:pos="794"/>
        <w:tab w:val="left" w:pos="802"/>
        <w:tab w:val="left" w:pos="994"/>
      </w:tabs>
      <w:ind w:left="0" w:firstLine="0"/>
    </w:pPr>
    <w:rPr>
      <w:rFonts w:ascii="黑体"/>
    </w:rPr>
  </w:style>
  <w:style w:type="paragraph" w:customStyle="1" w:styleId="2-10">
    <w:name w:val="标题2-10"/>
    <w:basedOn w:val="2-8"/>
    <w:pPr>
      <w:numPr>
        <w:numId w:val="42"/>
      </w:numPr>
      <w:tabs>
        <w:tab w:val="clear" w:pos="794"/>
        <w:tab w:val="left" w:pos="802"/>
      </w:tabs>
    </w:pPr>
    <w:rPr>
      <w:rFonts w:ascii="黑体"/>
    </w:rPr>
  </w:style>
  <w:style w:type="paragraph" w:customStyle="1" w:styleId="2-13">
    <w:name w:val="标题2-13"/>
    <w:basedOn w:val="22"/>
    <w:pPr>
      <w:widowControl w:val="0"/>
      <w:numPr>
        <w:numId w:val="43"/>
      </w:numPr>
      <w:tabs>
        <w:tab w:val="clear" w:pos="377"/>
        <w:tab w:val="left" w:pos="945"/>
      </w:tabs>
      <w:snapToGrid w:val="0"/>
      <w:spacing w:beforeLines="0" w:after="100" w:afterAutospacing="1"/>
    </w:pPr>
    <w:rPr>
      <w:bCs w:val="0"/>
      <w:snapToGrid w:val="0"/>
      <w:szCs w:val="20"/>
    </w:rPr>
  </w:style>
  <w:style w:type="paragraph" w:customStyle="1" w:styleId="2-15">
    <w:name w:val="标题2-15"/>
    <w:basedOn w:val="22"/>
    <w:pPr>
      <w:widowControl w:val="0"/>
      <w:numPr>
        <w:numId w:val="44"/>
      </w:numPr>
      <w:tabs>
        <w:tab w:val="clear" w:pos="377"/>
        <w:tab w:val="left" w:pos="0"/>
      </w:tabs>
      <w:snapToGrid w:val="0"/>
      <w:spacing w:beforeLines="0" w:after="100" w:afterAutospacing="1"/>
    </w:pPr>
    <w:rPr>
      <w:bCs w:val="0"/>
      <w:snapToGrid w:val="0"/>
      <w:szCs w:val="20"/>
    </w:rPr>
  </w:style>
  <w:style w:type="paragraph" w:customStyle="1" w:styleId="2-16">
    <w:name w:val="标题2-16"/>
    <w:basedOn w:val="22"/>
    <w:pPr>
      <w:widowControl w:val="0"/>
      <w:numPr>
        <w:numId w:val="45"/>
      </w:numPr>
      <w:tabs>
        <w:tab w:val="clear" w:pos="377"/>
      </w:tabs>
      <w:snapToGrid w:val="0"/>
      <w:spacing w:beforeLines="0" w:after="100" w:afterAutospacing="1"/>
    </w:pPr>
    <w:rPr>
      <w:bCs w:val="0"/>
      <w:snapToGrid w:val="0"/>
    </w:rPr>
  </w:style>
  <w:style w:type="paragraph" w:customStyle="1" w:styleId="1-">
    <w:name w:val="标题1-总则"/>
    <w:basedOn w:val="22"/>
    <w:pPr>
      <w:widowControl w:val="0"/>
      <w:numPr>
        <w:numId w:val="46"/>
      </w:numPr>
      <w:tabs>
        <w:tab w:val="clear" w:pos="377"/>
        <w:tab w:val="left" w:pos="840"/>
      </w:tabs>
      <w:snapToGrid w:val="0"/>
      <w:spacing w:beforeLines="0"/>
      <w:ind w:left="0" w:firstLine="0"/>
    </w:pPr>
    <w:rPr>
      <w:rFonts w:ascii="Arial" w:eastAsia="宋体" w:hAnsi="Arial"/>
      <w:b/>
      <w:bCs w:val="0"/>
      <w:spacing w:val="10"/>
      <w:kern w:val="2"/>
      <w:szCs w:val="20"/>
    </w:rPr>
  </w:style>
  <w:style w:type="paragraph" w:customStyle="1" w:styleId="2-14">
    <w:name w:val="标题2-14"/>
    <w:basedOn w:val="22"/>
    <w:pPr>
      <w:widowControl w:val="0"/>
      <w:numPr>
        <w:numId w:val="47"/>
      </w:numPr>
      <w:tabs>
        <w:tab w:val="clear" w:pos="377"/>
        <w:tab w:val="left" w:pos="0"/>
      </w:tabs>
      <w:snapToGrid w:val="0"/>
      <w:spacing w:beforeLines="0" w:after="100" w:afterAutospacing="1"/>
    </w:pPr>
    <w:rPr>
      <w:bCs w:val="0"/>
      <w:snapToGrid w:val="0"/>
    </w:rPr>
  </w:style>
  <w:style w:type="paragraph" w:customStyle="1" w:styleId="Web">
    <w:name w:val="普通 (Web)"/>
    <w:basedOn w:val="af0"/>
    <w:pPr>
      <w:tabs>
        <w:tab w:val="clear" w:pos="377"/>
      </w:tabs>
      <w:spacing w:before="100" w:after="100" w:line="240" w:lineRule="auto"/>
      <w:jc w:val="left"/>
    </w:pPr>
    <w:rPr>
      <w:szCs w:val="20"/>
    </w:rPr>
  </w:style>
  <w:style w:type="paragraph" w:customStyle="1" w:styleId="2-17">
    <w:name w:val="标题2-17"/>
    <w:basedOn w:val="22"/>
    <w:pPr>
      <w:widowControl w:val="0"/>
      <w:numPr>
        <w:numId w:val="48"/>
      </w:numPr>
      <w:tabs>
        <w:tab w:val="clear" w:pos="377"/>
        <w:tab w:val="left" w:pos="994"/>
      </w:tabs>
      <w:snapToGrid w:val="0"/>
      <w:spacing w:beforeLines="0"/>
      <w:ind w:left="0" w:firstLine="0"/>
    </w:pPr>
    <w:rPr>
      <w:rFonts w:ascii="Arial" w:eastAsia="宋体" w:hAnsi="Arial"/>
      <w:b/>
      <w:bCs w:val="0"/>
      <w:spacing w:val="10"/>
      <w:kern w:val="2"/>
      <w:sz w:val="32"/>
      <w:szCs w:val="32"/>
    </w:rPr>
  </w:style>
  <w:style w:type="paragraph" w:customStyle="1" w:styleId="-30">
    <w:name w:val="图-3"/>
    <w:basedOn w:val="af0"/>
    <w:pPr>
      <w:widowControl w:val="0"/>
      <w:numPr>
        <w:ilvl w:val="1"/>
        <w:numId w:val="49"/>
      </w:numPr>
      <w:tabs>
        <w:tab w:val="clear" w:pos="1985"/>
        <w:tab w:val="left" w:pos="284"/>
      </w:tabs>
      <w:autoSpaceDE w:val="0"/>
      <w:autoSpaceDN w:val="0"/>
      <w:adjustRightInd w:val="0"/>
      <w:snapToGrid w:val="0"/>
      <w:spacing w:line="360" w:lineRule="auto"/>
      <w:ind w:left="142" w:hanging="1276"/>
      <w:jc w:val="center"/>
    </w:pPr>
    <w:rPr>
      <w:rFonts w:ascii="Times New Roman"/>
      <w:b/>
      <w:snapToGrid w:val="0"/>
      <w:sz w:val="21"/>
      <w:szCs w:val="21"/>
    </w:rPr>
  </w:style>
  <w:style w:type="paragraph" w:customStyle="1" w:styleId="-5">
    <w:name w:val="图-5"/>
    <w:basedOn w:val="afb"/>
    <w:pPr>
      <w:widowControl w:val="0"/>
      <w:numPr>
        <w:ilvl w:val="1"/>
        <w:numId w:val="50"/>
      </w:numPr>
      <w:tabs>
        <w:tab w:val="clear" w:pos="377"/>
        <w:tab w:val="left" w:pos="1278"/>
      </w:tabs>
      <w:spacing w:line="240" w:lineRule="auto"/>
      <w:ind w:left="1278" w:hanging="1278"/>
      <w:jc w:val="center"/>
    </w:pPr>
    <w:rPr>
      <w:b/>
      <w:snapToGrid w:val="0"/>
      <w:color w:val="000000"/>
      <w:spacing w:val="0"/>
      <w:sz w:val="21"/>
      <w:szCs w:val="21"/>
    </w:rPr>
  </w:style>
  <w:style w:type="paragraph" w:customStyle="1" w:styleId="a4">
    <w:name w:val="表格文字"/>
    <w:basedOn w:val="af0"/>
    <w:qFormat/>
    <w:pPr>
      <w:widowControl w:val="0"/>
      <w:numPr>
        <w:ilvl w:val="1"/>
        <w:numId w:val="51"/>
      </w:numPr>
      <w:tabs>
        <w:tab w:val="clear" w:pos="1985"/>
      </w:tabs>
      <w:adjustRightInd w:val="0"/>
      <w:snapToGrid w:val="0"/>
      <w:spacing w:line="280" w:lineRule="exact"/>
      <w:ind w:left="0" w:firstLine="0"/>
      <w:jc w:val="center"/>
      <w:textAlignment w:val="bottom"/>
    </w:pPr>
    <w:rPr>
      <w:rFonts w:ascii="Times New Roman" w:eastAsia="楷体_GB2312"/>
      <w:szCs w:val="20"/>
    </w:rPr>
  </w:style>
  <w:style w:type="paragraph" w:customStyle="1" w:styleId="2-40">
    <w:name w:val="标题2-4 环境空气影响评价"/>
    <w:basedOn w:val="22"/>
    <w:pPr>
      <w:widowControl w:val="0"/>
      <w:tabs>
        <w:tab w:val="clear" w:pos="377"/>
        <w:tab w:val="left" w:pos="735"/>
      </w:tabs>
      <w:autoSpaceDE w:val="0"/>
      <w:autoSpaceDN w:val="0"/>
      <w:adjustRightInd w:val="0"/>
      <w:snapToGrid w:val="0"/>
      <w:spacing w:beforeLines="0"/>
    </w:pPr>
    <w:rPr>
      <w:rFonts w:ascii="Arial" w:eastAsia="宋体" w:hAnsi="Arial"/>
      <w:b/>
      <w:bCs w:val="0"/>
      <w:spacing w:val="10"/>
      <w:kern w:val="24"/>
      <w:szCs w:val="20"/>
    </w:rPr>
  </w:style>
  <w:style w:type="paragraph" w:customStyle="1" w:styleId="2-18">
    <w:name w:val="标题2-18"/>
    <w:basedOn w:val="2-17"/>
    <w:pPr>
      <w:numPr>
        <w:numId w:val="52"/>
      </w:numPr>
      <w:ind w:left="0" w:firstLine="0"/>
    </w:p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customStyle="1" w:styleId="ParaCharCharCharChar">
    <w:name w:val="默认段落字体 Para Char Char Char Char"/>
    <w:basedOn w:val="af0"/>
    <w:qFormat/>
    <w:pPr>
      <w:widowControl w:val="0"/>
      <w:tabs>
        <w:tab w:val="clear" w:pos="377"/>
      </w:tabs>
      <w:spacing w:line="240" w:lineRule="auto"/>
    </w:pPr>
    <w:rPr>
      <w:rFonts w:hAnsi="宋体" w:cs="宋体"/>
    </w:rPr>
  </w:style>
  <w:style w:type="paragraph" w:customStyle="1" w:styleId="ad">
    <w:name w:val="附件表格序号"/>
    <w:basedOn w:val="af0"/>
    <w:pPr>
      <w:widowControl w:val="0"/>
      <w:numPr>
        <w:ilvl w:val="1"/>
        <w:numId w:val="53"/>
      </w:numPr>
      <w:tabs>
        <w:tab w:val="clear" w:pos="1985"/>
        <w:tab w:val="left" w:pos="126"/>
      </w:tabs>
      <w:snapToGrid w:val="0"/>
      <w:spacing w:line="240" w:lineRule="auto"/>
      <w:ind w:left="126" w:right="23" w:hanging="126"/>
      <w:jc w:val="center"/>
      <w:textAlignment w:val="top"/>
    </w:pPr>
    <w:rPr>
      <w:rFonts w:hAnsi="宋体"/>
      <w:color w:val="000000"/>
      <w:spacing w:val="10"/>
      <w:kern w:val="2"/>
    </w:rPr>
  </w:style>
  <w:style w:type="paragraph" w:customStyle="1" w:styleId="affffff">
    <w:name w:val="表格内容 小四"/>
    <w:basedOn w:val="af0"/>
    <w:pPr>
      <w:widowControl w:val="0"/>
      <w:tabs>
        <w:tab w:val="clear" w:pos="377"/>
      </w:tabs>
      <w:spacing w:line="240" w:lineRule="auto"/>
      <w:jc w:val="center"/>
    </w:pPr>
    <w:rPr>
      <w:rFonts w:ascii="楷体_GB2312" w:eastAsia="楷体_GB2312" w:hAnsi="宋体"/>
      <w:spacing w:val="3"/>
      <w:sz w:val="21"/>
      <w:szCs w:val="20"/>
    </w:rPr>
  </w:style>
  <w:style w:type="paragraph" w:customStyle="1" w:styleId="-21">
    <w:name w:val="表格标题-2"/>
    <w:basedOn w:val="afb"/>
    <w:pPr>
      <w:widowControl w:val="0"/>
      <w:tabs>
        <w:tab w:val="clear" w:pos="377"/>
      </w:tabs>
      <w:spacing w:line="240" w:lineRule="auto"/>
      <w:ind w:firstLine="0"/>
      <w:jc w:val="center"/>
    </w:pPr>
    <w:rPr>
      <w:rFonts w:ascii="黑体" w:eastAsia="黑体"/>
      <w:sz w:val="21"/>
      <w:szCs w:val="24"/>
    </w:rPr>
  </w:style>
  <w:style w:type="paragraph" w:customStyle="1" w:styleId="2-7">
    <w:name w:val="标题2-7 噪声环境"/>
    <w:basedOn w:val="af0"/>
    <w:pPr>
      <w:keepNext/>
      <w:keepLines/>
      <w:widowControl w:val="0"/>
      <w:numPr>
        <w:ilvl w:val="1"/>
        <w:numId w:val="54"/>
      </w:numPr>
      <w:tabs>
        <w:tab w:val="clear" w:pos="377"/>
      </w:tabs>
      <w:autoSpaceDE w:val="0"/>
      <w:autoSpaceDN w:val="0"/>
      <w:adjustRightInd w:val="0"/>
      <w:snapToGrid w:val="0"/>
      <w:spacing w:line="360" w:lineRule="auto"/>
      <w:outlineLvl w:val="1"/>
    </w:pPr>
    <w:rPr>
      <w:rFonts w:ascii="黑体" w:eastAsia="黑体" w:hAnsi="Arial"/>
      <w:b/>
      <w:snapToGrid w:val="0"/>
      <w:sz w:val="32"/>
      <w:szCs w:val="32"/>
    </w:rPr>
  </w:style>
  <w:style w:type="paragraph" w:customStyle="1" w:styleId="-9">
    <w:name w:val="表格-9"/>
    <w:basedOn w:val="-7"/>
    <w:pPr>
      <w:numPr>
        <w:ilvl w:val="0"/>
        <w:numId w:val="0"/>
      </w:numPr>
      <w:spacing w:before="100" w:beforeAutospacing="1" w:line="360" w:lineRule="auto"/>
      <w:jc w:val="center"/>
    </w:pPr>
    <w:rPr>
      <w:snapToGrid w:val="0"/>
      <w:color w:val="000000"/>
      <w:spacing w:val="0"/>
      <w:sz w:val="21"/>
      <w:szCs w:val="21"/>
    </w:rPr>
  </w:style>
  <w:style w:type="character" w:customStyle="1" w:styleId="affff8">
    <w:name w:val="标题 字符"/>
    <w:link w:val="affff7"/>
    <w:qFormat/>
    <w:rPr>
      <w:rFonts w:ascii="Cambria" w:eastAsia="宋体" w:hAnsi="Cambria"/>
      <w:b/>
      <w:bCs/>
      <w:kern w:val="2"/>
      <w:sz w:val="32"/>
      <w:szCs w:val="32"/>
      <w:lang w:val="en-US" w:eastAsia="zh-CN" w:bidi="ar-SA"/>
    </w:rPr>
  </w:style>
  <w:style w:type="paragraph" w:customStyle="1" w:styleId="3f2">
    <w:name w:val="标题 3＋"/>
    <w:basedOn w:val="af0"/>
    <w:next w:val="22"/>
    <w:pPr>
      <w:widowControl w:val="0"/>
      <w:tabs>
        <w:tab w:val="clear" w:pos="377"/>
      </w:tabs>
      <w:adjustRightInd w:val="0"/>
      <w:snapToGrid w:val="0"/>
      <w:spacing w:before="150" w:after="150" w:line="360" w:lineRule="auto"/>
      <w:jc w:val="left"/>
    </w:pPr>
    <w:rPr>
      <w:rFonts w:ascii="Times New Roman" w:hAnsi="宋体"/>
      <w:b/>
      <w:kern w:val="2"/>
      <w:szCs w:val="20"/>
    </w:rPr>
  </w:style>
  <w:style w:type="paragraph" w:customStyle="1" w:styleId="affffff0">
    <w:name w:val="标准"/>
    <w:basedOn w:val="af0"/>
    <w:pPr>
      <w:widowControl w:val="0"/>
      <w:tabs>
        <w:tab w:val="clear" w:pos="377"/>
      </w:tabs>
      <w:adjustRightInd w:val="0"/>
      <w:spacing w:line="360" w:lineRule="auto"/>
      <w:ind w:firstLine="600"/>
      <w:textAlignment w:val="baseline"/>
    </w:pPr>
    <w:rPr>
      <w:rFonts w:ascii="Times New Roman"/>
      <w:spacing w:val="20"/>
      <w:sz w:val="28"/>
      <w:szCs w:val="20"/>
    </w:rPr>
  </w:style>
  <w:style w:type="paragraph" w:styleId="affffff1">
    <w:name w:val="List Paragraph"/>
    <w:basedOn w:val="af0"/>
    <w:uiPriority w:val="1"/>
    <w:qFormat/>
    <w:pPr>
      <w:widowControl w:val="0"/>
      <w:tabs>
        <w:tab w:val="clear" w:pos="377"/>
      </w:tabs>
      <w:spacing w:line="240" w:lineRule="auto"/>
      <w:ind w:firstLineChars="200" w:firstLine="420"/>
    </w:pPr>
    <w:rPr>
      <w:rFonts w:ascii="Calibri" w:hAnsi="Calibri"/>
      <w:kern w:val="2"/>
      <w:sz w:val="21"/>
      <w:szCs w:val="22"/>
    </w:rPr>
  </w:style>
  <w:style w:type="paragraph" w:customStyle="1" w:styleId="1135">
    <w:name w:val="样式 标题 1 + (中文) 宋体 小三 行距: 多倍行距 1.35 字行"/>
    <w:basedOn w:val="11"/>
    <w:pPr>
      <w:widowControl w:val="0"/>
      <w:tabs>
        <w:tab w:val="clear" w:pos="377"/>
      </w:tabs>
      <w:snapToGrid w:val="0"/>
      <w:spacing w:beforeLines="50" w:afterLines="50" w:line="300" w:lineRule="auto"/>
      <w:ind w:left="431" w:hanging="431"/>
    </w:pPr>
    <w:rPr>
      <w:rFonts w:ascii="仿宋_GB2312" w:eastAsia="仿宋_GB2312" w:hAnsi="华文楷体"/>
      <w:b/>
      <w:sz w:val="32"/>
      <w:szCs w:val="32"/>
    </w:rPr>
  </w:style>
  <w:style w:type="paragraph" w:customStyle="1" w:styleId="220">
    <w:name w:val="样式 正文 首行缩进:  2 字符 + 首行缩进:  2 字符"/>
    <w:basedOn w:val="af0"/>
    <w:pPr>
      <w:widowControl w:val="0"/>
      <w:tabs>
        <w:tab w:val="clear" w:pos="377"/>
      </w:tabs>
      <w:spacing w:before="100" w:line="520" w:lineRule="exact"/>
      <w:ind w:firstLineChars="200" w:firstLine="562"/>
    </w:pPr>
    <w:rPr>
      <w:rFonts w:ascii="仿宋_GB2312" w:eastAsia="仿宋_GB2312"/>
      <w:b/>
      <w:color w:val="000000"/>
      <w:kern w:val="2"/>
      <w:sz w:val="28"/>
      <w:szCs w:val="28"/>
    </w:rPr>
  </w:style>
  <w:style w:type="paragraph" w:customStyle="1" w:styleId="CharCharChar1CharCharCharCharCharCharChar">
    <w:name w:val="Char Char Char1 Char Char Char Char Char Char Char"/>
    <w:basedOn w:val="af0"/>
    <w:pPr>
      <w:widowControl w:val="0"/>
      <w:tabs>
        <w:tab w:val="clear" w:pos="377"/>
      </w:tabs>
      <w:spacing w:line="240" w:lineRule="auto"/>
    </w:pPr>
    <w:rPr>
      <w:rFonts w:ascii="Times New Roman"/>
      <w:kern w:val="2"/>
      <w:sz w:val="21"/>
    </w:rPr>
  </w:style>
  <w:style w:type="paragraph" w:customStyle="1" w:styleId="affffff2">
    <w:name w:val="正文样式"/>
    <w:basedOn w:val="af0"/>
    <w:link w:val="Char4"/>
    <w:qFormat/>
    <w:pPr>
      <w:widowControl w:val="0"/>
      <w:tabs>
        <w:tab w:val="clear" w:pos="377"/>
      </w:tabs>
      <w:spacing w:line="460" w:lineRule="exact"/>
      <w:ind w:firstLineChars="200" w:firstLine="200"/>
    </w:pPr>
    <w:rPr>
      <w:rFonts w:hAnsi="宋体"/>
      <w:kern w:val="2"/>
    </w:rPr>
  </w:style>
  <w:style w:type="character" w:customStyle="1" w:styleId="Char4">
    <w:name w:val="正文样式 Char"/>
    <w:link w:val="affffff2"/>
    <w:rPr>
      <w:rFonts w:ascii="宋体" w:eastAsia="宋体" w:hAnsi="宋体"/>
      <w:kern w:val="2"/>
      <w:sz w:val="24"/>
      <w:szCs w:val="24"/>
      <w:lang w:val="en-US" w:eastAsia="zh-CN" w:bidi="ar-SA"/>
    </w:rPr>
  </w:style>
  <w:style w:type="paragraph" w:customStyle="1" w:styleId="-4">
    <w:name w:val="图-4"/>
    <w:basedOn w:val="-5"/>
    <w:pPr>
      <w:numPr>
        <w:ilvl w:val="0"/>
        <w:numId w:val="55"/>
      </w:numPr>
      <w:tabs>
        <w:tab w:val="clear" w:pos="432"/>
        <w:tab w:val="clear" w:pos="1278"/>
        <w:tab w:val="clear" w:pos="1505"/>
        <w:tab w:val="left" w:pos="1260"/>
      </w:tabs>
      <w:ind w:left="0" w:firstLine="0"/>
    </w:pPr>
    <w:rPr>
      <w:b w:val="0"/>
      <w:snapToGrid/>
      <w:spacing w:val="10"/>
      <w:sz w:val="24"/>
      <w:szCs w:val="24"/>
    </w:rPr>
  </w:style>
  <w:style w:type="paragraph" w:customStyle="1" w:styleId="3-">
    <w:name w:val="标题3-规划环评"/>
    <w:basedOn w:val="af0"/>
    <w:pPr>
      <w:widowControl w:val="0"/>
      <w:numPr>
        <w:ilvl w:val="2"/>
        <w:numId w:val="55"/>
      </w:numPr>
      <w:tabs>
        <w:tab w:val="clear" w:pos="377"/>
      </w:tabs>
      <w:spacing w:line="240" w:lineRule="auto"/>
    </w:pPr>
    <w:rPr>
      <w:rFonts w:ascii="Times New Roman"/>
      <w:kern w:val="2"/>
      <w:sz w:val="21"/>
      <w:szCs w:val="20"/>
    </w:rPr>
  </w:style>
  <w:style w:type="paragraph" w:customStyle="1" w:styleId="5TimesNewRoman1">
    <w:name w:val="样式 样式 正文首行缩进正文5号 + Times New Roman + 首行缩进:  1 字符"/>
    <w:basedOn w:val="5TimesNewRoman"/>
    <w:link w:val="5TimesNewRoman1Char"/>
    <w:pPr>
      <w:spacing w:after="0" w:line="360" w:lineRule="auto"/>
      <w:ind w:firstLineChars="200" w:firstLine="200"/>
    </w:pPr>
    <w:rPr>
      <w:rFonts w:cs="宋体"/>
    </w:rPr>
  </w:style>
  <w:style w:type="character" w:customStyle="1" w:styleId="5TimesNewRoman1Char">
    <w:name w:val="样式 样式 正文首行缩进正文5号 + Times New Roman + 首行缩进:  1 字符 Char"/>
    <w:link w:val="5TimesNewRoman1"/>
    <w:rPr>
      <w:rFonts w:ascii="宋体" w:eastAsia="宋体" w:hAnsi="宋体" w:cs="宋体"/>
      <w:kern w:val="2"/>
      <w:sz w:val="24"/>
      <w:szCs w:val="24"/>
      <w:lang w:val="en-US" w:eastAsia="zh-CN" w:bidi="ar-SA"/>
    </w:rPr>
  </w:style>
  <w:style w:type="paragraph" w:customStyle="1" w:styleId="20100426">
    <w:name w:val="图表名 大王 20100426"/>
    <w:basedOn w:val="af0"/>
    <w:link w:val="20100426Char"/>
    <w:qFormat/>
    <w:pPr>
      <w:spacing w:beforeLines="50" w:afterLines="50" w:line="240" w:lineRule="auto"/>
      <w:jc w:val="center"/>
    </w:pPr>
    <w:rPr>
      <w:rFonts w:hAnsi="宋体" w:cs="宋体"/>
      <w:b/>
      <w:bCs/>
      <w:snapToGrid w:val="0"/>
      <w:sz w:val="21"/>
      <w:szCs w:val="20"/>
    </w:rPr>
  </w:style>
  <w:style w:type="character" w:customStyle="1" w:styleId="20100426Char">
    <w:name w:val="图表名 大王 20100426 Char"/>
    <w:link w:val="20100426"/>
    <w:rPr>
      <w:rFonts w:ascii="宋体" w:eastAsia="宋体" w:hAnsi="宋体" w:cs="宋体"/>
      <w:b/>
      <w:bCs/>
      <w:snapToGrid w:val="0"/>
      <w:sz w:val="21"/>
      <w:lang w:val="en-US" w:eastAsia="zh-CN" w:bidi="ar-SA"/>
    </w:rPr>
  </w:style>
  <w:style w:type="paragraph" w:customStyle="1" w:styleId="-">
    <w:name w:val="正文-大王"/>
    <w:basedOn w:val="afb"/>
    <w:link w:val="-Char"/>
    <w:pPr>
      <w:widowControl w:val="0"/>
      <w:tabs>
        <w:tab w:val="clear" w:pos="377"/>
      </w:tabs>
      <w:spacing w:beforeLines="20" w:afterLines="20"/>
      <w:ind w:firstLineChars="200" w:firstLine="520"/>
    </w:pPr>
    <w:rPr>
      <w:snapToGrid w:val="0"/>
    </w:rPr>
  </w:style>
  <w:style w:type="character" w:customStyle="1" w:styleId="-Char">
    <w:name w:val="正文-大王 Char"/>
    <w:link w:val="-"/>
    <w:rPr>
      <w:rFonts w:eastAsia="宋体"/>
      <w:snapToGrid w:val="0"/>
      <w:spacing w:val="10"/>
      <w:kern w:val="2"/>
      <w:sz w:val="24"/>
      <w:lang w:val="en-US" w:eastAsia="zh-CN" w:bidi="ar-SA"/>
    </w:rPr>
  </w:style>
  <w:style w:type="paragraph" w:customStyle="1" w:styleId="201004260">
    <w:name w:val="正文 大王 20100426"/>
    <w:basedOn w:val="-"/>
    <w:link w:val="20100426Char0"/>
    <w:qFormat/>
  </w:style>
  <w:style w:type="character" w:customStyle="1" w:styleId="20100426Char0">
    <w:name w:val="正文 大王 20100426 Char"/>
    <w:basedOn w:val="-Char"/>
    <w:link w:val="201004260"/>
    <w:rPr>
      <w:rFonts w:eastAsia="宋体"/>
      <w:snapToGrid w:val="0"/>
      <w:spacing w:val="10"/>
      <w:kern w:val="2"/>
      <w:sz w:val="24"/>
      <w:lang w:val="en-US" w:eastAsia="zh-CN" w:bidi="ar-SA"/>
    </w:rPr>
  </w:style>
  <w:style w:type="paragraph" w:customStyle="1" w:styleId="201004261">
    <w:name w:val="图片居中 大王 20100426"/>
    <w:basedOn w:val="-"/>
    <w:link w:val="20100426Char1"/>
    <w:qFormat/>
    <w:pPr>
      <w:spacing w:line="240" w:lineRule="auto"/>
      <w:ind w:firstLineChars="0" w:firstLine="0"/>
      <w:jc w:val="center"/>
    </w:pPr>
  </w:style>
  <w:style w:type="character" w:customStyle="1" w:styleId="20100426Char1">
    <w:name w:val="图片居中 大王 20100426 Char"/>
    <w:basedOn w:val="-Char"/>
    <w:link w:val="201004261"/>
    <w:rPr>
      <w:rFonts w:eastAsia="宋体"/>
      <w:snapToGrid w:val="0"/>
      <w:spacing w:val="10"/>
      <w:kern w:val="2"/>
      <w:sz w:val="24"/>
      <w:lang w:val="en-US" w:eastAsia="zh-CN" w:bidi="ar-SA"/>
    </w:rPr>
  </w:style>
  <w:style w:type="paragraph" w:customStyle="1" w:styleId="11115">
    <w:name w:val="样式 小四 首行缩进:  1.11 厘米 行距: 1.5 倍行距"/>
    <w:basedOn w:val="af0"/>
    <w:pPr>
      <w:widowControl w:val="0"/>
      <w:tabs>
        <w:tab w:val="clear" w:pos="377"/>
      </w:tabs>
      <w:spacing w:line="360" w:lineRule="auto"/>
      <w:ind w:firstLineChars="200" w:firstLine="480"/>
    </w:pPr>
    <w:rPr>
      <w:rFonts w:ascii="Times New Roman" w:cs="宋体"/>
      <w:kern w:val="2"/>
      <w:szCs w:val="20"/>
    </w:rPr>
  </w:style>
  <w:style w:type="paragraph" w:customStyle="1" w:styleId="SLCON5">
    <w:name w:val="样式 表（或图）标题 样式 宋体 五号 居中 SL CON + 段前: 自动"/>
    <w:basedOn w:val="SLCON1"/>
    <w:pPr>
      <w:spacing w:before="0"/>
    </w:pPr>
    <w:rPr>
      <w:bCs/>
    </w:rPr>
  </w:style>
  <w:style w:type="paragraph" w:customStyle="1" w:styleId="2SLCON2">
    <w:name w:val="样式 样式 正文 首行缩进:  2 字符 SL CON + 首行缩进:  2 字符 + (符号) 宋体"/>
    <w:basedOn w:val="af0"/>
    <w:link w:val="2SLCON2Char"/>
    <w:pPr>
      <w:spacing w:line="360" w:lineRule="auto"/>
      <w:ind w:firstLineChars="200" w:firstLine="480"/>
    </w:pPr>
    <w:rPr>
      <w:rFonts w:cs="宋体"/>
      <w:szCs w:val="20"/>
    </w:rPr>
  </w:style>
  <w:style w:type="character" w:customStyle="1" w:styleId="2SLCON2Char">
    <w:name w:val="样式 样式 正文 首行缩进:  2 字符 SL CON + 首行缩进:  2 字符 + (符号) 宋体 Char"/>
    <w:link w:val="2SLCON2"/>
    <w:rPr>
      <w:rFonts w:ascii="宋体" w:eastAsia="宋体" w:cs="宋体"/>
      <w:sz w:val="24"/>
      <w:lang w:val="en-US" w:eastAsia="zh-CN" w:bidi="ar-SA"/>
    </w:rPr>
  </w:style>
  <w:style w:type="paragraph" w:customStyle="1" w:styleId="2SLCON1">
    <w:name w:val="样式 标题 2 SL CON + 宋体"/>
    <w:basedOn w:val="2SLCON"/>
    <w:pPr>
      <w:tabs>
        <w:tab w:val="clear" w:pos="377"/>
        <w:tab w:val="left" w:pos="672"/>
      </w:tabs>
    </w:pPr>
    <w:rPr>
      <w:rFonts w:ascii="宋体" w:hAnsi="宋体"/>
    </w:rPr>
  </w:style>
  <w:style w:type="paragraph" w:customStyle="1" w:styleId="2SLCON20">
    <w:name w:val="样式 正文 首行缩进:  2 字符 SL CON + 首行缩进:  2 字符"/>
    <w:basedOn w:val="2SLCON0"/>
    <w:link w:val="2SLCON2Char0"/>
    <w:qFormat/>
    <w:pPr>
      <w:ind w:firstLine="480"/>
      <w:jc w:val="left"/>
    </w:pPr>
    <w:rPr>
      <w:szCs w:val="20"/>
    </w:rPr>
  </w:style>
  <w:style w:type="character" w:customStyle="1" w:styleId="2SLCON2Char0">
    <w:name w:val="样式 正文 首行缩进:  2 字符 SL CON + 首行缩进:  2 字符 Char"/>
    <w:basedOn w:val="2SLCONChar0"/>
    <w:link w:val="2SLCON20"/>
    <w:qFormat/>
    <w:rPr>
      <w:rFonts w:ascii="宋体" w:eastAsia="宋体" w:cs="宋体"/>
      <w:sz w:val="24"/>
      <w:szCs w:val="24"/>
      <w:lang w:val="en-US" w:eastAsia="zh-CN" w:bidi="ar-SA"/>
    </w:rPr>
  </w:style>
  <w:style w:type="paragraph" w:customStyle="1" w:styleId="affffff3">
    <w:name w:val="样式 表（或图）标题"/>
    <w:basedOn w:val="SLCON1"/>
    <w:link w:val="Char5"/>
    <w:rPr>
      <w:b w:val="0"/>
    </w:rPr>
  </w:style>
  <w:style w:type="character" w:customStyle="1" w:styleId="Char5">
    <w:name w:val="样式 表（或图）标题 Char"/>
    <w:basedOn w:val="SLCONChar"/>
    <w:link w:val="affffff3"/>
    <w:rPr>
      <w:rFonts w:ascii="宋体" w:eastAsia="宋体" w:hAnsi="宋体" w:cs="宋体"/>
      <w:b/>
      <w:sz w:val="21"/>
      <w:lang w:val="en-US" w:eastAsia="zh-CN" w:bidi="ar-SA"/>
    </w:rPr>
  </w:style>
  <w:style w:type="paragraph" w:customStyle="1" w:styleId="1f0">
    <w:name w:val="注释标题1"/>
    <w:basedOn w:val="afb"/>
    <w:next w:val="afb"/>
    <w:pPr>
      <w:widowControl w:val="0"/>
      <w:tabs>
        <w:tab w:val="clear" w:pos="377"/>
        <w:tab w:val="left" w:pos="1230"/>
      </w:tabs>
      <w:spacing w:before="120"/>
      <w:ind w:firstLineChars="200" w:firstLine="510"/>
    </w:pPr>
    <w:rPr>
      <w:spacing w:val="0"/>
    </w:rPr>
  </w:style>
  <w:style w:type="paragraph" w:customStyle="1" w:styleId="3SLCON0">
    <w:name w:val="样式 标题 3 SL CON + 宋体"/>
    <w:basedOn w:val="3SLCON"/>
    <w:rPr>
      <w:rFonts w:ascii="宋体" w:hAnsi="宋体"/>
    </w:rPr>
  </w:style>
  <w:style w:type="paragraph" w:customStyle="1" w:styleId="affffff4">
    <w:name w:val="燕山正文"/>
    <w:basedOn w:val="af0"/>
    <w:link w:val="Char6"/>
    <w:pPr>
      <w:widowControl w:val="0"/>
      <w:tabs>
        <w:tab w:val="clear" w:pos="377"/>
        <w:tab w:val="left" w:pos="4680"/>
      </w:tabs>
      <w:adjustRightInd w:val="0"/>
      <w:snapToGrid w:val="0"/>
      <w:spacing w:line="360" w:lineRule="auto"/>
      <w:ind w:firstLineChars="200" w:firstLine="560"/>
      <w:jc w:val="left"/>
    </w:pPr>
    <w:rPr>
      <w:rFonts w:hAnsi="宋体"/>
      <w:color w:val="000000"/>
      <w:kern w:val="2"/>
      <w:sz w:val="28"/>
      <w:szCs w:val="28"/>
    </w:rPr>
  </w:style>
  <w:style w:type="character" w:customStyle="1" w:styleId="Char6">
    <w:name w:val="燕山正文 Char"/>
    <w:link w:val="affffff4"/>
    <w:rPr>
      <w:rFonts w:ascii="宋体" w:eastAsia="宋体" w:hAnsi="宋体"/>
      <w:color w:val="000000"/>
      <w:kern w:val="2"/>
      <w:sz w:val="28"/>
      <w:szCs w:val="28"/>
      <w:lang w:val="en-US" w:eastAsia="zh-CN" w:bidi="ar-SA"/>
    </w:rPr>
  </w:style>
  <w:style w:type="paragraph" w:customStyle="1" w:styleId="CharChar0">
    <w:name w:val="表题 Char Char"/>
    <w:basedOn w:val="af0"/>
    <w:link w:val="CharCharChar"/>
    <w:pPr>
      <w:widowControl w:val="0"/>
      <w:tabs>
        <w:tab w:val="clear" w:pos="377"/>
      </w:tabs>
      <w:spacing w:line="360" w:lineRule="auto"/>
      <w:jc w:val="center"/>
    </w:pPr>
    <w:rPr>
      <w:rFonts w:ascii="黑体" w:eastAsia="黑体"/>
      <w:bCs/>
      <w:kern w:val="2"/>
    </w:rPr>
  </w:style>
  <w:style w:type="character" w:customStyle="1" w:styleId="CharCharChar">
    <w:name w:val="表题 Char Char Char"/>
    <w:link w:val="CharChar0"/>
    <w:rPr>
      <w:rFonts w:ascii="黑体" w:eastAsia="黑体"/>
      <w:bCs/>
      <w:kern w:val="2"/>
      <w:sz w:val="24"/>
      <w:szCs w:val="24"/>
      <w:lang w:val="en-US" w:eastAsia="zh-CN" w:bidi="ar-SA"/>
    </w:rPr>
  </w:style>
  <w:style w:type="paragraph" w:customStyle="1" w:styleId="350">
    <w:name w:val="样式 燕山正文 + 首行缩进:  3.5 字符"/>
    <w:basedOn w:val="affffff4"/>
    <w:qFormat/>
    <w:pPr>
      <w:spacing w:line="240" w:lineRule="auto"/>
      <w:ind w:firstLine="520"/>
      <w:jc w:val="both"/>
    </w:pPr>
    <w:rPr>
      <w:rFonts w:ascii="Times New Roman" w:hAnsi="Times New Roman"/>
      <w:color w:val="auto"/>
      <w:spacing w:val="10"/>
      <w:sz w:val="24"/>
      <w:szCs w:val="24"/>
      <w:lang w:val="zh-CN"/>
    </w:rPr>
  </w:style>
  <w:style w:type="paragraph" w:customStyle="1" w:styleId="352">
    <w:name w:val="样式 燕山正文 + 首行缩进:  3.5 字符2"/>
    <w:basedOn w:val="affffff4"/>
    <w:pPr>
      <w:ind w:firstLine="520"/>
      <w:jc w:val="both"/>
    </w:pPr>
    <w:rPr>
      <w:rFonts w:ascii="Times New Roman" w:hAnsi="Times New Roman"/>
      <w:spacing w:val="10"/>
      <w:sz w:val="24"/>
      <w:szCs w:val="24"/>
    </w:rPr>
  </w:style>
  <w:style w:type="paragraph" w:customStyle="1" w:styleId="2SLCON21">
    <w:name w:val="样式 样式 样式 正文 首行缩进:  2 字符 SL CON + 首行缩进:  2 字符 + (符号) 宋体 + 字距调整小四"/>
    <w:basedOn w:val="2SLCON2"/>
    <w:link w:val="2SLCON2Char1"/>
    <w:rPr>
      <w:kern w:val="24"/>
    </w:rPr>
  </w:style>
  <w:style w:type="character" w:customStyle="1" w:styleId="2SLCON2Char1">
    <w:name w:val="样式 样式 样式 正文 首行缩进:  2 字符 SL CON + 首行缩进:  2 字符 + (符号) 宋体 + 字距调整小四 Char"/>
    <w:link w:val="2SLCON21"/>
    <w:rPr>
      <w:rFonts w:ascii="宋体" w:eastAsia="宋体" w:cs="宋体"/>
      <w:kern w:val="24"/>
      <w:sz w:val="24"/>
      <w:lang w:val="en-US" w:eastAsia="zh-CN" w:bidi="ar-SA"/>
    </w:rPr>
  </w:style>
  <w:style w:type="paragraph" w:customStyle="1" w:styleId="affffff5">
    <w:name w:val="表（或图）标题"/>
    <w:basedOn w:val="af0"/>
    <w:link w:val="Char7"/>
    <w:pPr>
      <w:spacing w:before="100" w:beforeAutospacing="1" w:line="360" w:lineRule="auto"/>
      <w:jc w:val="center"/>
    </w:pPr>
    <w:rPr>
      <w:rFonts w:hAnsi="宋体" w:cs="宋体"/>
      <w:b/>
      <w:sz w:val="21"/>
      <w:szCs w:val="20"/>
    </w:rPr>
  </w:style>
  <w:style w:type="character" w:customStyle="1" w:styleId="Char7">
    <w:name w:val="表（或图）标题 Char"/>
    <w:link w:val="affffff5"/>
    <w:rPr>
      <w:rFonts w:ascii="宋体" w:eastAsia="宋体" w:hAnsi="宋体" w:cs="宋体"/>
      <w:b/>
      <w:sz w:val="21"/>
      <w:lang w:val="en-US" w:eastAsia="zh-CN" w:bidi="ar-SA"/>
    </w:rPr>
  </w:style>
  <w:style w:type="character" w:customStyle="1" w:styleId="Char8">
    <w:name w:val="正文(首行缩进) Char"/>
    <w:link w:val="affffff6"/>
    <w:rPr>
      <w:snapToGrid w:val="0"/>
      <w:sz w:val="24"/>
      <w:szCs w:val="24"/>
      <w:lang w:bidi="ar-SA"/>
    </w:rPr>
  </w:style>
  <w:style w:type="paragraph" w:customStyle="1" w:styleId="affffff6">
    <w:name w:val="正文(首行缩进)"/>
    <w:basedOn w:val="af0"/>
    <w:link w:val="Char8"/>
    <w:pPr>
      <w:widowControl w:val="0"/>
      <w:tabs>
        <w:tab w:val="clear" w:pos="377"/>
      </w:tabs>
      <w:adjustRightInd w:val="0"/>
      <w:snapToGrid w:val="0"/>
      <w:spacing w:line="360" w:lineRule="auto"/>
      <w:ind w:firstLineChars="200" w:firstLine="200"/>
    </w:pPr>
    <w:rPr>
      <w:rFonts w:ascii="Times New Roman"/>
      <w:snapToGrid w:val="0"/>
    </w:rPr>
  </w:style>
  <w:style w:type="paragraph" w:customStyle="1" w:styleId="1f1">
    <w:name w:val="表头1"/>
    <w:basedOn w:val="af0"/>
    <w:next w:val="af0"/>
    <w:link w:val="1Char0"/>
    <w:pPr>
      <w:widowControl w:val="0"/>
      <w:tabs>
        <w:tab w:val="clear" w:pos="377"/>
        <w:tab w:val="left" w:pos="605"/>
      </w:tabs>
      <w:adjustRightInd w:val="0"/>
      <w:snapToGrid w:val="0"/>
      <w:spacing w:line="240" w:lineRule="auto"/>
      <w:jc w:val="center"/>
    </w:pPr>
    <w:rPr>
      <w:rFonts w:ascii="Times New Roman" w:eastAsia="黑体"/>
      <w:sz w:val="21"/>
      <w:szCs w:val="28"/>
    </w:rPr>
  </w:style>
  <w:style w:type="character" w:customStyle="1" w:styleId="1Char0">
    <w:name w:val="表头1 Char"/>
    <w:link w:val="1f1"/>
    <w:rPr>
      <w:rFonts w:eastAsia="黑体"/>
      <w:sz w:val="21"/>
      <w:szCs w:val="28"/>
      <w:lang w:val="en-US" w:eastAsia="zh-CN" w:bidi="ar-SA"/>
    </w:rPr>
  </w:style>
  <w:style w:type="paragraph" w:customStyle="1" w:styleId="affffff7">
    <w:name w:val="报告书正文"/>
    <w:basedOn w:val="af0"/>
    <w:link w:val="Char9"/>
    <w:pPr>
      <w:widowControl w:val="0"/>
      <w:tabs>
        <w:tab w:val="clear" w:pos="377"/>
      </w:tabs>
      <w:spacing w:line="360" w:lineRule="auto"/>
      <w:ind w:firstLineChars="200" w:firstLine="480"/>
    </w:pPr>
    <w:rPr>
      <w:rFonts w:ascii="Times New Roman"/>
      <w:kern w:val="2"/>
    </w:rPr>
  </w:style>
  <w:style w:type="character" w:customStyle="1" w:styleId="Char9">
    <w:name w:val="报告书正文 Char"/>
    <w:link w:val="affffff7"/>
    <w:rPr>
      <w:rFonts w:eastAsia="宋体"/>
      <w:kern w:val="2"/>
      <w:sz w:val="24"/>
      <w:szCs w:val="24"/>
      <w:lang w:val="en-US" w:eastAsia="zh-CN" w:bidi="ar-SA"/>
    </w:rPr>
  </w:style>
  <w:style w:type="paragraph" w:customStyle="1" w:styleId="affffff8">
    <w:name w:val="表格"/>
    <w:basedOn w:val="af0"/>
    <w:next w:val="af0"/>
    <w:link w:val="Chara"/>
    <w:qFormat/>
    <w:pPr>
      <w:widowControl w:val="0"/>
      <w:tabs>
        <w:tab w:val="clear" w:pos="377"/>
      </w:tabs>
      <w:adjustRightInd w:val="0"/>
      <w:spacing w:line="400" w:lineRule="exact"/>
      <w:ind w:firstLine="567"/>
      <w:jc w:val="center"/>
      <w:textAlignment w:val="baseline"/>
    </w:pPr>
    <w:rPr>
      <w:rFonts w:ascii="Times New Roman" w:eastAsia="黑体"/>
      <w:sz w:val="21"/>
      <w:szCs w:val="20"/>
    </w:rPr>
  </w:style>
  <w:style w:type="character" w:customStyle="1" w:styleId="Chara">
    <w:name w:val="表格 Char"/>
    <w:link w:val="affffff8"/>
    <w:rPr>
      <w:rFonts w:eastAsia="黑体"/>
      <w:sz w:val="21"/>
      <w:lang w:val="en-US" w:eastAsia="zh-CN" w:bidi="ar-SA"/>
    </w:rPr>
  </w:style>
  <w:style w:type="paragraph" w:customStyle="1" w:styleId="3SLCON05">
    <w:name w:val="样式 标题 3 SL CON + 段前: 0.5 行"/>
    <w:basedOn w:val="af0"/>
    <w:pPr>
      <w:keepNext/>
      <w:keepLines/>
      <w:tabs>
        <w:tab w:val="left" w:pos="907"/>
      </w:tabs>
      <w:spacing w:before="100" w:beforeAutospacing="1" w:line="360" w:lineRule="auto"/>
      <w:ind w:left="907" w:hanging="794"/>
      <w:outlineLvl w:val="2"/>
    </w:pPr>
    <w:rPr>
      <w:rFonts w:ascii="黑体" w:eastAsia="黑体" w:cs="宋体"/>
      <w:bCs/>
      <w:sz w:val="28"/>
      <w:szCs w:val="20"/>
    </w:rPr>
  </w:style>
  <w:style w:type="character" w:customStyle="1" w:styleId="SLCONChar0">
    <w:name w:val="表内文字 样式 五号 居中 行距: 单倍行距 SL CON Char"/>
    <w:link w:val="SLCON4"/>
    <w:rPr>
      <w:rFonts w:ascii="宋体" w:eastAsia="宋体" w:cs="宋体"/>
      <w:sz w:val="21"/>
      <w:szCs w:val="21"/>
      <w:lang w:val="en-US" w:eastAsia="zh-CN" w:bidi="ar-SA"/>
    </w:rPr>
  </w:style>
  <w:style w:type="paragraph" w:customStyle="1" w:styleId="Char30">
    <w:name w:val="Char3"/>
    <w:basedOn w:val="af0"/>
    <w:qFormat/>
    <w:pPr>
      <w:widowControl w:val="0"/>
      <w:tabs>
        <w:tab w:val="clear" w:pos="377"/>
      </w:tabs>
      <w:spacing w:line="240" w:lineRule="auto"/>
    </w:pPr>
    <w:rPr>
      <w:rFonts w:ascii="Times New Roman"/>
      <w:kern w:val="2"/>
      <w:sz w:val="21"/>
    </w:rPr>
  </w:style>
  <w:style w:type="paragraph" w:customStyle="1" w:styleId="-22">
    <w:name w:val="图-2"/>
    <w:basedOn w:val="-30"/>
    <w:pPr>
      <w:numPr>
        <w:ilvl w:val="0"/>
        <w:numId w:val="0"/>
      </w:numPr>
    </w:pPr>
    <w:rPr>
      <w:rFonts w:hAnsi="宋体"/>
      <w:b w:val="0"/>
    </w:rPr>
  </w:style>
  <w:style w:type="paragraph" w:customStyle="1" w:styleId="SLCON6">
    <w:name w:val="样式 表内文字 样式 五号 居中 行距: 单倍行距 SL CON + (符号) 宋体"/>
    <w:basedOn w:val="af0"/>
    <w:pPr>
      <w:spacing w:line="240" w:lineRule="auto"/>
      <w:jc w:val="center"/>
    </w:pPr>
    <w:rPr>
      <w:rFonts w:cs="宋体"/>
      <w:sz w:val="21"/>
      <w:szCs w:val="21"/>
    </w:rPr>
  </w:style>
  <w:style w:type="paragraph" w:customStyle="1" w:styleId="CharCharCharCharCharChar1CharCharCharCharCharCharChar">
    <w:name w:val="Char Char Char Char Char Char1 Char Char Char Char Char Char Char"/>
    <w:basedOn w:val="af0"/>
    <w:pPr>
      <w:widowControl w:val="0"/>
      <w:tabs>
        <w:tab w:val="clear" w:pos="377"/>
      </w:tabs>
      <w:spacing w:line="240" w:lineRule="auto"/>
    </w:pPr>
    <w:rPr>
      <w:rFonts w:ascii="Times New Roman"/>
      <w:kern w:val="2"/>
      <w:sz w:val="21"/>
    </w:rPr>
  </w:style>
  <w:style w:type="paragraph" w:customStyle="1" w:styleId="affffff9">
    <w:name w:val="表头文字"/>
    <w:basedOn w:val="af0"/>
    <w:pPr>
      <w:tabs>
        <w:tab w:val="clear" w:pos="377"/>
      </w:tabs>
      <w:adjustRightInd w:val="0"/>
      <w:snapToGrid w:val="0"/>
      <w:spacing w:after="220" w:line="360" w:lineRule="exact"/>
      <w:textAlignment w:val="baseline"/>
    </w:pPr>
    <w:rPr>
      <w:rFonts w:ascii="Times New Roman"/>
      <w:b/>
      <w:sz w:val="21"/>
      <w:szCs w:val="20"/>
    </w:rPr>
  </w:style>
  <w:style w:type="paragraph" w:customStyle="1" w:styleId="CharCharCharCharCharCharChar">
    <w:name w:val="Char Char Char Char Char Char Char"/>
    <w:basedOn w:val="af0"/>
    <w:qFormat/>
    <w:pPr>
      <w:tabs>
        <w:tab w:val="clear" w:pos="377"/>
      </w:tabs>
      <w:spacing w:after="160" w:line="240" w:lineRule="exact"/>
      <w:jc w:val="left"/>
    </w:pPr>
    <w:rPr>
      <w:rFonts w:ascii="Verdana" w:hAnsi="Verdana"/>
      <w:sz w:val="20"/>
      <w:szCs w:val="20"/>
      <w:lang w:eastAsia="en-US"/>
    </w:rPr>
  </w:style>
  <w:style w:type="paragraph" w:customStyle="1" w:styleId="CharCharCharChar">
    <w:name w:val="Char Char Char Char"/>
    <w:basedOn w:val="af0"/>
    <w:qFormat/>
    <w:pPr>
      <w:widowControl w:val="0"/>
      <w:tabs>
        <w:tab w:val="clear" w:pos="377"/>
      </w:tabs>
      <w:spacing w:line="240" w:lineRule="auto"/>
    </w:pPr>
    <w:rPr>
      <w:rFonts w:ascii="Times New Roman"/>
      <w:kern w:val="2"/>
      <w:sz w:val="21"/>
    </w:rPr>
  </w:style>
  <w:style w:type="paragraph" w:customStyle="1" w:styleId="affffffa">
    <w:name w:val="小四正文"/>
    <w:link w:val="Charb"/>
    <w:pPr>
      <w:adjustRightInd w:val="0"/>
      <w:snapToGrid w:val="0"/>
      <w:spacing w:line="331" w:lineRule="auto"/>
      <w:ind w:firstLineChars="200" w:firstLine="480"/>
      <w:jc w:val="both"/>
    </w:pPr>
    <w:rPr>
      <w:rFonts w:ascii="宋体" w:hAnsi="宋体"/>
      <w:kern w:val="2"/>
      <w:sz w:val="24"/>
      <w:szCs w:val="24"/>
    </w:rPr>
  </w:style>
  <w:style w:type="character" w:customStyle="1" w:styleId="Charb">
    <w:name w:val="小四正文 Char"/>
    <w:link w:val="affffffa"/>
    <w:rPr>
      <w:rFonts w:ascii="宋体" w:hAnsi="宋体"/>
      <w:kern w:val="2"/>
      <w:sz w:val="24"/>
      <w:szCs w:val="24"/>
    </w:rPr>
  </w:style>
  <w:style w:type="character" w:customStyle="1" w:styleId="3SLCONChar">
    <w:name w:val="标题 3 SL CON Char"/>
    <w:link w:val="3SLCON"/>
    <w:rPr>
      <w:rFonts w:eastAsia="黑体"/>
      <w:sz w:val="24"/>
      <w:szCs w:val="24"/>
    </w:rPr>
  </w:style>
  <w:style w:type="character" w:customStyle="1" w:styleId="SLCONChar1">
    <w:name w:val="页眉(SL CON) Char"/>
    <w:rPr>
      <w:rFonts w:eastAsia="宋体"/>
      <w:kern w:val="2"/>
      <w:sz w:val="18"/>
      <w:szCs w:val="18"/>
      <w:lang w:val="en-US" w:eastAsia="zh-CN" w:bidi="ar-SA"/>
    </w:rPr>
  </w:style>
  <w:style w:type="paragraph" w:customStyle="1" w:styleId="201004262">
    <w:name w:val="二级标题 大王 20100426"/>
    <w:basedOn w:val="af0"/>
    <w:link w:val="20100426Char2"/>
    <w:qFormat/>
    <w:pPr>
      <w:widowControl w:val="0"/>
      <w:tabs>
        <w:tab w:val="clear" w:pos="377"/>
        <w:tab w:val="left" w:pos="567"/>
      </w:tabs>
      <w:spacing w:beforeLines="20" w:afterLines="50" w:line="240" w:lineRule="auto"/>
      <w:outlineLvl w:val="1"/>
    </w:pPr>
    <w:rPr>
      <w:rFonts w:ascii="Times New Roman" w:eastAsia="黑体"/>
      <w:b/>
      <w:snapToGrid w:val="0"/>
      <w:kern w:val="2"/>
      <w:sz w:val="28"/>
      <w:szCs w:val="28"/>
    </w:rPr>
  </w:style>
  <w:style w:type="character" w:customStyle="1" w:styleId="20100426Char2">
    <w:name w:val="二级标题 大王 20100426 Char"/>
    <w:link w:val="201004262"/>
    <w:rPr>
      <w:rFonts w:eastAsia="黑体"/>
      <w:b/>
      <w:snapToGrid w:val="0"/>
      <w:kern w:val="2"/>
      <w:sz w:val="28"/>
      <w:szCs w:val="28"/>
      <w:lang w:val="en-US" w:eastAsia="zh-CN" w:bidi="ar-SA"/>
    </w:rPr>
  </w:style>
  <w:style w:type="table" w:customStyle="1" w:styleId="3f3">
    <w:name w:val="网格型3"/>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2"/>
    <w:basedOn w:val="af0"/>
    <w:qFormat/>
    <w:pPr>
      <w:widowControl w:val="0"/>
      <w:tabs>
        <w:tab w:val="clear" w:pos="377"/>
      </w:tabs>
      <w:spacing w:line="240" w:lineRule="auto"/>
    </w:pPr>
    <w:rPr>
      <w:rFonts w:ascii="Times New Roman"/>
      <w:kern w:val="2"/>
      <w:sz w:val="21"/>
    </w:rPr>
  </w:style>
  <w:style w:type="paragraph" w:customStyle="1" w:styleId="-0">
    <w:name w:val="公司长模板-表名"/>
    <w:basedOn w:val="af0"/>
    <w:link w:val="-Char0"/>
    <w:qFormat/>
    <w:pPr>
      <w:widowControl w:val="0"/>
      <w:tabs>
        <w:tab w:val="clear" w:pos="377"/>
      </w:tabs>
      <w:spacing w:before="100" w:beforeAutospacing="1" w:line="360" w:lineRule="auto"/>
      <w:jc w:val="center"/>
    </w:pPr>
    <w:rPr>
      <w:rFonts w:hAnsi="宋体"/>
      <w:color w:val="000000"/>
      <w:kern w:val="2"/>
      <w:sz w:val="21"/>
      <w:szCs w:val="21"/>
    </w:rPr>
  </w:style>
  <w:style w:type="character" w:customStyle="1" w:styleId="-Char0">
    <w:name w:val="公司长模板-表名 Char"/>
    <w:link w:val="-0"/>
    <w:rPr>
      <w:rFonts w:ascii="宋体" w:eastAsia="宋体" w:hAnsi="宋体"/>
      <w:color w:val="000000"/>
      <w:kern w:val="2"/>
      <w:sz w:val="21"/>
      <w:szCs w:val="21"/>
      <w:lang w:val="en-US" w:eastAsia="zh-CN" w:bidi="ar-SA"/>
    </w:rPr>
  </w:style>
  <w:style w:type="paragraph" w:customStyle="1" w:styleId="2SLCON22">
    <w:name w:val="样式 正文 首行缩进:  2 字符 SL CON + 首行缩进:  2 字符 + 首行缩进:  2 字符 + 首行缩..."/>
    <w:basedOn w:val="af0"/>
    <w:link w:val="2SLCON22Char"/>
    <w:pPr>
      <w:spacing w:line="360" w:lineRule="auto"/>
      <w:ind w:firstLineChars="200" w:firstLine="560"/>
    </w:pPr>
    <w:rPr>
      <w:rFonts w:cs="宋体"/>
      <w:sz w:val="28"/>
      <w:szCs w:val="20"/>
    </w:rPr>
  </w:style>
  <w:style w:type="character" w:customStyle="1" w:styleId="2SLCON22Char">
    <w:name w:val="样式 正文 首行缩进:  2 字符 SL CON + 首行缩进:  2 字符 + 首行缩进:  2 字符 + 首行缩... Char"/>
    <w:link w:val="2SLCON22"/>
    <w:rPr>
      <w:rFonts w:ascii="宋体" w:eastAsia="宋体" w:cs="宋体"/>
      <w:sz w:val="28"/>
      <w:lang w:val="en-US" w:eastAsia="zh-CN" w:bidi="ar-SA"/>
    </w:rPr>
  </w:style>
  <w:style w:type="paragraph" w:customStyle="1" w:styleId="1CharCharCharCharCharCharChar1CharCharCharCharCharCharChar">
    <w:name w:val="1 Char Char Char Char Char Char Char1 Char Char Char Char Char Char Char"/>
    <w:basedOn w:val="af0"/>
    <w:pPr>
      <w:widowControl w:val="0"/>
      <w:tabs>
        <w:tab w:val="clear" w:pos="377"/>
      </w:tabs>
      <w:spacing w:line="240" w:lineRule="auto"/>
    </w:pPr>
    <w:rPr>
      <w:rFonts w:ascii="Times New Roman"/>
      <w:kern w:val="2"/>
      <w:sz w:val="21"/>
    </w:rPr>
  </w:style>
  <w:style w:type="character" w:customStyle="1" w:styleId="71">
    <w:name w:val="标题 7 字符"/>
    <w:link w:val="70"/>
    <w:qFormat/>
    <w:rPr>
      <w:rFonts w:eastAsia="黑体"/>
      <w:bCs/>
      <w:sz w:val="24"/>
      <w:szCs w:val="24"/>
    </w:rPr>
  </w:style>
  <w:style w:type="paragraph" w:customStyle="1" w:styleId="affffffb">
    <w:name w:val="表名、图名"/>
    <w:basedOn w:val="af0"/>
    <w:pPr>
      <w:tabs>
        <w:tab w:val="clear" w:pos="377"/>
      </w:tabs>
      <w:spacing w:line="360" w:lineRule="auto"/>
      <w:jc w:val="center"/>
    </w:pPr>
    <w:rPr>
      <w:rFonts w:hAnsi="宋体"/>
      <w:snapToGrid w:val="0"/>
      <w:color w:val="000000"/>
      <w:sz w:val="21"/>
      <w:szCs w:val="21"/>
    </w:rPr>
  </w:style>
  <w:style w:type="paragraph" w:customStyle="1" w:styleId="1f2">
    <w:name w:val="1"/>
    <w:basedOn w:val="af0"/>
    <w:next w:val="afff0"/>
    <w:pPr>
      <w:widowControl w:val="0"/>
      <w:tabs>
        <w:tab w:val="clear" w:pos="377"/>
      </w:tabs>
      <w:spacing w:line="240" w:lineRule="auto"/>
    </w:pPr>
    <w:rPr>
      <w:rFonts w:hAnsi="Courier New"/>
      <w:kern w:val="2"/>
      <w:sz w:val="21"/>
      <w:szCs w:val="20"/>
    </w:rPr>
  </w:style>
  <w:style w:type="character" w:customStyle="1" w:styleId="Char1">
    <w:name w:val="标准小四 Char"/>
    <w:link w:val="afffffc"/>
    <w:rPr>
      <w:rFonts w:ascii="Arial" w:eastAsia="宋体" w:hAnsi="Arial"/>
      <w:sz w:val="24"/>
      <w:szCs w:val="21"/>
      <w:lang w:val="en-US" w:eastAsia="zh-CN" w:bidi="ar-SA"/>
    </w:rPr>
  </w:style>
  <w:style w:type="paragraph" w:customStyle="1" w:styleId="affffffc">
    <w:name w:val="表格内字体"/>
    <w:basedOn w:val="af0"/>
    <w:next w:val="af0"/>
    <w:link w:val="Charc"/>
    <w:qFormat/>
    <w:locked/>
    <w:pPr>
      <w:spacing w:line="240" w:lineRule="auto"/>
      <w:jc w:val="center"/>
    </w:pPr>
    <w:rPr>
      <w:rFonts w:asciiTheme="minorEastAsia" w:eastAsiaTheme="minorEastAsia" w:hAnsiTheme="minorEastAsia"/>
      <w:sz w:val="18"/>
      <w:szCs w:val="18"/>
    </w:rPr>
  </w:style>
  <w:style w:type="character" w:customStyle="1" w:styleId="Charc">
    <w:name w:val="表格内字体 Char"/>
    <w:link w:val="affffffc"/>
    <w:rPr>
      <w:rFonts w:asciiTheme="minorEastAsia" w:eastAsiaTheme="minorEastAsia" w:hAnsiTheme="minorEastAsia"/>
      <w:sz w:val="18"/>
      <w:szCs w:val="18"/>
    </w:rPr>
  </w:style>
  <w:style w:type="paragraph" w:customStyle="1" w:styleId="xl41">
    <w:name w:val="xl41"/>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left"/>
      <w:textAlignment w:val="center"/>
    </w:pPr>
    <w:rPr>
      <w:rFonts w:ascii="Times New Roman" w:eastAsia="Arial Unicode MS"/>
      <w:sz w:val="20"/>
      <w:szCs w:val="20"/>
    </w:rPr>
  </w:style>
  <w:style w:type="paragraph" w:customStyle="1" w:styleId="affffffd">
    <w:name w:val="我的正文"/>
    <w:basedOn w:val="af0"/>
    <w:link w:val="CharChar1"/>
    <w:pPr>
      <w:widowControl w:val="0"/>
      <w:tabs>
        <w:tab w:val="clear" w:pos="377"/>
      </w:tabs>
      <w:spacing w:line="240" w:lineRule="auto"/>
      <w:ind w:firstLineChars="192" w:firstLine="538"/>
    </w:pPr>
    <w:rPr>
      <w:rFonts w:ascii="Times New Roman"/>
      <w:kern w:val="2"/>
      <w:sz w:val="28"/>
    </w:rPr>
  </w:style>
  <w:style w:type="character" w:customStyle="1" w:styleId="1SLCONChar">
    <w:name w:val="标题 1 SL CON Char"/>
    <w:rPr>
      <w:rFonts w:ascii="黑体" w:eastAsia="黑体"/>
      <w:bCs/>
      <w:kern w:val="44"/>
      <w:sz w:val="30"/>
      <w:szCs w:val="30"/>
      <w:lang w:val="en-US" w:eastAsia="zh-CN" w:bidi="ar-SA"/>
    </w:rPr>
  </w:style>
  <w:style w:type="character" w:customStyle="1" w:styleId="5CharChar">
    <w:name w:val="正文5号 Char Char"/>
    <w:rPr>
      <w:rFonts w:ascii="宋体" w:eastAsia="宋体"/>
      <w:sz w:val="24"/>
      <w:szCs w:val="24"/>
      <w:lang w:val="en-US" w:eastAsia="zh-CN" w:bidi="ar-SA"/>
    </w:rPr>
  </w:style>
  <w:style w:type="paragraph" w:customStyle="1" w:styleId="CharCharCharCharCharCharCharCharCharCharCharCharChar">
    <w:name w:val="Char Char Char Char Char Char Char Char Char Char Char Char Char"/>
    <w:basedOn w:val="af0"/>
    <w:qFormat/>
    <w:pPr>
      <w:widowControl w:val="0"/>
      <w:tabs>
        <w:tab w:val="clear" w:pos="377"/>
      </w:tabs>
      <w:spacing w:line="240" w:lineRule="auto"/>
    </w:pPr>
    <w:rPr>
      <w:rFonts w:ascii="Times New Roman"/>
      <w:kern w:val="2"/>
      <w:sz w:val="21"/>
    </w:rPr>
  </w:style>
  <w:style w:type="paragraph" w:customStyle="1" w:styleId="CharCharCharCharCharCharCharCharCharChar1">
    <w:name w:val="Char Char Char Char Char Char Char Char Char Char1"/>
    <w:basedOn w:val="af0"/>
    <w:qFormat/>
    <w:pPr>
      <w:widowControl w:val="0"/>
      <w:tabs>
        <w:tab w:val="clear" w:pos="377"/>
      </w:tabs>
      <w:spacing w:line="240" w:lineRule="auto"/>
    </w:pPr>
    <w:rPr>
      <w:rFonts w:hAnsi="宋体"/>
      <w:kern w:val="2"/>
      <w:sz w:val="21"/>
    </w:rPr>
  </w:style>
  <w:style w:type="paragraph" w:customStyle="1" w:styleId="085">
    <w:name w:val="样式 宋体 小四 首行缩进:  0.85 厘米"/>
    <w:basedOn w:val="af0"/>
    <w:link w:val="085Char"/>
    <w:qFormat/>
    <w:pPr>
      <w:widowControl w:val="0"/>
      <w:tabs>
        <w:tab w:val="clear" w:pos="377"/>
      </w:tabs>
      <w:spacing w:line="440" w:lineRule="exact"/>
      <w:ind w:firstLine="482"/>
    </w:pPr>
    <w:rPr>
      <w:rFonts w:ascii="Times New Roman" w:cs="宋体"/>
      <w:kern w:val="2"/>
      <w:szCs w:val="20"/>
    </w:rPr>
  </w:style>
  <w:style w:type="character" w:customStyle="1" w:styleId="085Char">
    <w:name w:val="样式 宋体 小四 首行缩进:  0.85 厘米 Char"/>
    <w:link w:val="085"/>
    <w:rPr>
      <w:rFonts w:eastAsia="宋体" w:cs="宋体"/>
      <w:kern w:val="2"/>
      <w:sz w:val="24"/>
      <w:lang w:val="en-US" w:eastAsia="zh-CN" w:bidi="ar-SA"/>
    </w:rPr>
  </w:style>
  <w:style w:type="paragraph" w:customStyle="1" w:styleId="CharChar21">
    <w:name w:val="Char Char21"/>
    <w:basedOn w:val="af0"/>
    <w:next w:val="af0"/>
    <w:pPr>
      <w:widowControl w:val="0"/>
      <w:tabs>
        <w:tab w:val="clear" w:pos="377"/>
      </w:tabs>
      <w:spacing w:line="360" w:lineRule="auto"/>
      <w:ind w:firstLineChars="200" w:firstLine="200"/>
    </w:pPr>
    <w:rPr>
      <w:rFonts w:hAnsi="宋体" w:cs="宋体"/>
      <w:kern w:val="2"/>
    </w:rPr>
  </w:style>
  <w:style w:type="paragraph" w:customStyle="1" w:styleId="CharCharCharCharCharCharCharCharCharCharCharCharCharCharCharCharCharCharChar">
    <w:name w:val="Char Char Char Char Char Char Char Char Char Char Char Char Char Char Char Char Char Char Char"/>
    <w:basedOn w:val="af0"/>
    <w:pPr>
      <w:widowControl w:val="0"/>
      <w:tabs>
        <w:tab w:val="clear" w:pos="377"/>
      </w:tabs>
      <w:spacing w:line="240" w:lineRule="auto"/>
    </w:pPr>
    <w:rPr>
      <w:rFonts w:ascii="Times New Roman"/>
      <w:kern w:val="2"/>
      <w:sz w:val="21"/>
    </w:rPr>
  </w:style>
  <w:style w:type="character" w:customStyle="1" w:styleId="2SLCONCharChar">
    <w:name w:val="正文 首行缩进:  2 字符 SL CON Char Char"/>
    <w:rPr>
      <w:rFonts w:ascii="宋体" w:eastAsia="宋体" w:cs="宋体"/>
      <w:sz w:val="24"/>
      <w:szCs w:val="24"/>
      <w:lang w:val="en-US" w:eastAsia="zh-CN"/>
    </w:rPr>
  </w:style>
  <w:style w:type="character" w:customStyle="1" w:styleId="2SLCON2CharChar">
    <w:name w:val="样式 正文 首行缩进:  2 字符 SL CON + 首行缩进:  2 字符 Char Char"/>
  </w:style>
  <w:style w:type="paragraph" w:customStyle="1" w:styleId="Style169">
    <w:name w:val="_Style 169"/>
    <w:basedOn w:val="af0"/>
    <w:pPr>
      <w:widowControl w:val="0"/>
      <w:tabs>
        <w:tab w:val="clear" w:pos="377"/>
      </w:tabs>
      <w:spacing w:line="240" w:lineRule="auto"/>
    </w:pPr>
  </w:style>
  <w:style w:type="character" w:customStyle="1" w:styleId="3SLCONCharChar">
    <w:name w:val="标题 3 SL CON Char Char"/>
    <w:rPr>
      <w:rFonts w:ascii="宋体" w:eastAsia="黑体" w:cs="宋体"/>
      <w:sz w:val="24"/>
      <w:szCs w:val="24"/>
      <w:lang w:val="en-US" w:eastAsia="zh-CN" w:bidi="ar-SA"/>
    </w:rPr>
  </w:style>
  <w:style w:type="character" w:customStyle="1" w:styleId="CharChar1">
    <w:name w:val="我的正文 Char Char"/>
    <w:link w:val="affffffd"/>
    <w:rPr>
      <w:kern w:val="2"/>
      <w:sz w:val="28"/>
      <w:szCs w:val="24"/>
    </w:rPr>
  </w:style>
  <w:style w:type="character" w:customStyle="1" w:styleId="SLCONCharChar">
    <w:name w:val="表内文字 样式 五号 居中 行距: 单倍行距 SL CON Char Char"/>
    <w:rPr>
      <w:rFonts w:ascii="宋体" w:eastAsia="宋体" w:cs="宋体"/>
      <w:sz w:val="21"/>
      <w:szCs w:val="21"/>
      <w:lang w:val="en-US" w:eastAsia="zh-CN" w:bidi="ar-SA"/>
    </w:rPr>
  </w:style>
  <w:style w:type="character" w:customStyle="1" w:styleId="SLCONCharChar0">
    <w:name w:val="表（或图）标题 样式 宋体 五号 居中 SL CON Char Char"/>
    <w:rPr>
      <w:rFonts w:ascii="宋体" w:eastAsia="宋体" w:hAnsi="宋体" w:cs="宋体"/>
      <w:b/>
      <w:sz w:val="21"/>
      <w:lang w:val="en-US" w:eastAsia="zh-CN" w:bidi="ar-SA"/>
    </w:rPr>
  </w:style>
  <w:style w:type="paragraph" w:customStyle="1" w:styleId="563320">
    <w:name w:val="样式 标题 5中评估标题6临 + 非加粗 段前: 3 磅 段后: 3 磅 行距: 固定值 20 磅"/>
    <w:basedOn w:val="50"/>
    <w:pPr>
      <w:widowControl w:val="0"/>
      <w:tabs>
        <w:tab w:val="clear" w:pos="377"/>
        <w:tab w:val="left" w:pos="0"/>
      </w:tabs>
      <w:spacing w:before="60" w:beforeAutospacing="0" w:after="60" w:line="400" w:lineRule="exact"/>
    </w:pPr>
    <w:rPr>
      <w:rFonts w:ascii="Wingdings" w:eastAsia="Symbol" w:hAnsi="Wingdings" w:cs="宋体"/>
      <w:bCs w:val="0"/>
      <w:kern w:val="2"/>
      <w:szCs w:val="20"/>
    </w:rPr>
  </w:style>
  <w:style w:type="character" w:customStyle="1" w:styleId="Chard">
    <w:name w:val="段落正文 Char"/>
    <w:link w:val="affffffe"/>
    <w:rPr>
      <w:rFonts w:ascii="宋体"/>
      <w:snapToGrid w:val="0"/>
      <w:sz w:val="24"/>
    </w:rPr>
  </w:style>
  <w:style w:type="paragraph" w:customStyle="1" w:styleId="affffffe">
    <w:name w:val="段落正文"/>
    <w:basedOn w:val="affffb"/>
    <w:link w:val="Chard"/>
    <w:pPr>
      <w:widowControl w:val="0"/>
      <w:tabs>
        <w:tab w:val="clear" w:pos="377"/>
      </w:tabs>
      <w:adjustRightInd w:val="0"/>
      <w:spacing w:after="0" w:line="240" w:lineRule="auto"/>
      <w:ind w:firstLineChars="0" w:firstLine="558"/>
    </w:pPr>
    <w:rPr>
      <w:snapToGrid w:val="0"/>
      <w:szCs w:val="20"/>
    </w:rPr>
  </w:style>
  <w:style w:type="character" w:customStyle="1" w:styleId="aff5">
    <w:name w:val="批注文字 字符"/>
    <w:link w:val="aff4"/>
    <w:uiPriority w:val="99"/>
    <w:qFormat/>
    <w:rPr>
      <w:kern w:val="2"/>
      <w:sz w:val="21"/>
      <w:szCs w:val="24"/>
    </w:rPr>
  </w:style>
  <w:style w:type="paragraph" w:customStyle="1" w:styleId="afffffff">
    <w:name w:val="正文格式"/>
    <w:basedOn w:val="af0"/>
    <w:link w:val="Chare"/>
    <w:qFormat/>
    <w:pPr>
      <w:widowControl w:val="0"/>
      <w:tabs>
        <w:tab w:val="clear" w:pos="377"/>
      </w:tabs>
      <w:spacing w:line="360" w:lineRule="auto"/>
      <w:ind w:firstLine="482"/>
    </w:pPr>
    <w:rPr>
      <w:kern w:val="2"/>
    </w:rPr>
  </w:style>
  <w:style w:type="character" w:customStyle="1" w:styleId="Chare">
    <w:name w:val="正文格式 Char"/>
    <w:link w:val="afffffff"/>
    <w:qFormat/>
    <w:rPr>
      <w:rFonts w:ascii="宋体"/>
      <w:kern w:val="2"/>
      <w:sz w:val="24"/>
      <w:szCs w:val="24"/>
    </w:rPr>
  </w:style>
  <w:style w:type="paragraph" w:customStyle="1" w:styleId="afffffff0">
    <w:name w:val="图题"/>
    <w:basedOn w:val="afffffff"/>
    <w:next w:val="afffffff"/>
    <w:link w:val="Charf"/>
    <w:pPr>
      <w:adjustRightInd w:val="0"/>
      <w:snapToGrid w:val="0"/>
      <w:spacing w:before="100" w:beforeAutospacing="1"/>
      <w:ind w:firstLine="0"/>
      <w:jc w:val="center"/>
    </w:pPr>
    <w:rPr>
      <w:rFonts w:hAnsi="宋体"/>
      <w:bCs/>
      <w:sz w:val="21"/>
    </w:rPr>
  </w:style>
  <w:style w:type="paragraph" w:customStyle="1" w:styleId="a2">
    <w:name w:val="表格编号"/>
    <w:basedOn w:val="af0"/>
    <w:next w:val="af0"/>
    <w:qFormat/>
    <w:pPr>
      <w:widowControl w:val="0"/>
      <w:numPr>
        <w:numId w:val="56"/>
      </w:numPr>
      <w:tabs>
        <w:tab w:val="clear" w:pos="525"/>
        <w:tab w:val="left" w:pos="720"/>
      </w:tabs>
      <w:spacing w:before="300" w:after="200" w:line="240" w:lineRule="auto"/>
      <w:ind w:left="0" w:firstLine="0"/>
      <w:jc w:val="center"/>
    </w:pPr>
    <w:rPr>
      <w:rFonts w:ascii="Times New Roman"/>
      <w:kern w:val="2"/>
      <w:szCs w:val="20"/>
    </w:rPr>
  </w:style>
  <w:style w:type="paragraph" w:customStyle="1" w:styleId="CharCharChar1CharCharCharCharCharCharChar1">
    <w:name w:val="Char Char Char1 Char Char Char Char Char Char Char1"/>
    <w:basedOn w:val="af0"/>
    <w:pPr>
      <w:widowControl w:val="0"/>
      <w:tabs>
        <w:tab w:val="clear" w:pos="377"/>
      </w:tabs>
      <w:spacing w:line="240" w:lineRule="auto"/>
    </w:pPr>
    <w:rPr>
      <w:rFonts w:ascii="Times New Roman"/>
      <w:kern w:val="2"/>
      <w:sz w:val="21"/>
    </w:rPr>
  </w:style>
  <w:style w:type="paragraph" w:customStyle="1" w:styleId="Char10">
    <w:name w:val="Char1"/>
    <w:basedOn w:val="af0"/>
    <w:qFormat/>
    <w:pPr>
      <w:widowControl w:val="0"/>
      <w:tabs>
        <w:tab w:val="clear" w:pos="377"/>
      </w:tabs>
      <w:spacing w:line="240" w:lineRule="auto"/>
    </w:pPr>
    <w:rPr>
      <w:rFonts w:ascii="Times New Roman"/>
      <w:kern w:val="2"/>
      <w:sz w:val="21"/>
    </w:rPr>
  </w:style>
  <w:style w:type="paragraph" w:customStyle="1" w:styleId="CharCharCharCharCharChar1CharCharCharCharCharCharChar8">
    <w:name w:val="Char Char Char Char Char Char1 Char Char Char Char Char Char Char8"/>
    <w:basedOn w:val="af0"/>
    <w:pPr>
      <w:widowControl w:val="0"/>
      <w:tabs>
        <w:tab w:val="clear" w:pos="377"/>
      </w:tabs>
      <w:spacing w:line="240" w:lineRule="auto"/>
    </w:pPr>
    <w:rPr>
      <w:rFonts w:ascii="Times New Roman"/>
      <w:kern w:val="2"/>
      <w:sz w:val="21"/>
    </w:rPr>
  </w:style>
  <w:style w:type="paragraph" w:customStyle="1" w:styleId="CharCharCharCharCharCharChar4">
    <w:name w:val="Char Char Char Char Char Char Char4"/>
    <w:basedOn w:val="af0"/>
    <w:pPr>
      <w:tabs>
        <w:tab w:val="clear" w:pos="377"/>
      </w:tabs>
      <w:spacing w:after="160" w:line="240" w:lineRule="exact"/>
      <w:jc w:val="left"/>
    </w:pPr>
    <w:rPr>
      <w:rFonts w:ascii="Verdana" w:hAnsi="Verdana"/>
      <w:sz w:val="20"/>
      <w:szCs w:val="20"/>
      <w:lang w:eastAsia="en-US"/>
    </w:rPr>
  </w:style>
  <w:style w:type="paragraph" w:customStyle="1" w:styleId="CharCharCharCharCharCharCharCharCharCharCharCharCharCharCharCharCharCharChar3">
    <w:name w:val="Char Char Char Char Char Char Char Char Char Char Char Char Char Char Char Char Char Char Char3"/>
    <w:basedOn w:val="af0"/>
    <w:pPr>
      <w:widowControl w:val="0"/>
      <w:tabs>
        <w:tab w:val="clear" w:pos="377"/>
      </w:tabs>
      <w:spacing w:line="240" w:lineRule="auto"/>
    </w:pPr>
    <w:rPr>
      <w:rFonts w:ascii="Times New Roman"/>
      <w:kern w:val="2"/>
      <w:sz w:val="21"/>
    </w:rPr>
  </w:style>
  <w:style w:type="paragraph" w:customStyle="1" w:styleId="CharCharCharCharCharCharCharCharCharChar">
    <w:name w:val="Char Char Char Char Char Char Char Char Char Char"/>
    <w:basedOn w:val="af0"/>
    <w:qFormat/>
    <w:pPr>
      <w:widowControl w:val="0"/>
      <w:tabs>
        <w:tab w:val="clear" w:pos="377"/>
      </w:tabs>
      <w:spacing w:line="360" w:lineRule="auto"/>
    </w:pPr>
    <w:rPr>
      <w:rFonts w:ascii="Times New Roman"/>
      <w:kern w:val="2"/>
    </w:rPr>
  </w:style>
  <w:style w:type="paragraph" w:customStyle="1" w:styleId="afffffff1">
    <w:name w:val="大王 图表 头"/>
    <w:basedOn w:val="af0"/>
    <w:qFormat/>
    <w:pPr>
      <w:adjustRightInd w:val="0"/>
      <w:snapToGrid w:val="0"/>
      <w:spacing w:before="100" w:beforeAutospacing="1" w:line="360" w:lineRule="auto"/>
      <w:jc w:val="center"/>
    </w:pPr>
    <w:rPr>
      <w:rFonts w:ascii="Times New Roman"/>
      <w:b/>
      <w:sz w:val="21"/>
      <w:szCs w:val="20"/>
    </w:rPr>
  </w:style>
  <w:style w:type="character" w:customStyle="1" w:styleId="aff9">
    <w:name w:val="结束语 字符"/>
    <w:link w:val="aff8"/>
    <w:rPr>
      <w:rFonts w:ascii="宋体" w:hAnsi="宋体" w:cs="宋体"/>
      <w:sz w:val="24"/>
      <w:szCs w:val="24"/>
    </w:rPr>
  </w:style>
  <w:style w:type="paragraph" w:customStyle="1" w:styleId="afffffff2">
    <w:name w:val="图片居中"/>
    <w:basedOn w:val="afffffff"/>
    <w:next w:val="afffffff"/>
    <w:link w:val="Charf0"/>
    <w:pPr>
      <w:spacing w:line="240" w:lineRule="auto"/>
      <w:jc w:val="center"/>
    </w:pPr>
    <w:rPr>
      <w:rFonts w:hAnsi="宋体"/>
      <w:sz w:val="21"/>
      <w:szCs w:val="20"/>
    </w:rPr>
  </w:style>
  <w:style w:type="paragraph" w:customStyle="1" w:styleId="afffffff3">
    <w:name w:val="图表题"/>
    <w:basedOn w:val="afffffff"/>
    <w:next w:val="afffffff"/>
    <w:link w:val="Charf1"/>
    <w:qFormat/>
    <w:pPr>
      <w:ind w:firstLine="0"/>
      <w:jc w:val="center"/>
    </w:pPr>
    <w:rPr>
      <w:rFonts w:ascii="黑体" w:eastAsia="黑体" w:hAnsi="宋体"/>
      <w:b/>
      <w:bCs/>
      <w:kern w:val="0"/>
    </w:rPr>
  </w:style>
  <w:style w:type="character" w:customStyle="1" w:styleId="Charf1">
    <w:name w:val="图表题 Char"/>
    <w:link w:val="afffffff3"/>
    <w:rPr>
      <w:rFonts w:ascii="黑体" w:eastAsia="黑体" w:hAnsi="宋体" w:cs="宋体"/>
      <w:b/>
      <w:bCs/>
      <w:sz w:val="24"/>
      <w:szCs w:val="24"/>
    </w:rPr>
  </w:style>
  <w:style w:type="character" w:customStyle="1" w:styleId="Charf0">
    <w:name w:val="图片居中 Char"/>
    <w:link w:val="afffffff2"/>
    <w:rPr>
      <w:rFonts w:ascii="宋体" w:hAnsi="宋体" w:cs="宋体"/>
      <w:kern w:val="2"/>
      <w:sz w:val="21"/>
    </w:rPr>
  </w:style>
  <w:style w:type="paragraph" w:customStyle="1" w:styleId="215">
    <w:name w:val="样式 标题 2 + 行距: 1.5 倍行距"/>
    <w:basedOn w:val="22"/>
    <w:pPr>
      <w:widowControl w:val="0"/>
      <w:tabs>
        <w:tab w:val="clear" w:pos="377"/>
        <w:tab w:val="left" w:pos="540"/>
        <w:tab w:val="left" w:pos="858"/>
      </w:tabs>
      <w:spacing w:before="156" w:afterLines="50"/>
      <w:ind w:left="858" w:hanging="680"/>
    </w:pPr>
    <w:rPr>
      <w:rFonts w:ascii="Times New Roman" w:hAnsi="Arial"/>
      <w:color w:val="000000"/>
      <w:kern w:val="2"/>
    </w:rPr>
  </w:style>
  <w:style w:type="character" w:customStyle="1" w:styleId="Charf">
    <w:name w:val="图题 Char"/>
    <w:link w:val="afffffff0"/>
    <w:rPr>
      <w:rFonts w:ascii="宋体" w:hAnsi="宋体" w:cs="宋体"/>
      <w:bCs/>
      <w:kern w:val="2"/>
      <w:sz w:val="21"/>
      <w:szCs w:val="24"/>
    </w:rPr>
  </w:style>
  <w:style w:type="paragraph" w:customStyle="1" w:styleId="afffffff4">
    <w:name w:val="表格内字加粗"/>
    <w:basedOn w:val="affa"/>
    <w:next w:val="affa"/>
    <w:pPr>
      <w:widowControl w:val="0"/>
      <w:tabs>
        <w:tab w:val="clear" w:pos="377"/>
      </w:tabs>
      <w:spacing w:after="0" w:line="240" w:lineRule="auto"/>
      <w:jc w:val="center"/>
    </w:pPr>
    <w:rPr>
      <w:rFonts w:hAnsi="宋体"/>
      <w:bCs/>
      <w:szCs w:val="21"/>
    </w:rPr>
  </w:style>
  <w:style w:type="character" w:customStyle="1" w:styleId="af5">
    <w:name w:val="宏文本 字符"/>
    <w:link w:val="af4"/>
    <w:rPr>
      <w:rFonts w:ascii="Courier New" w:hAnsi="Courier New"/>
      <w:kern w:val="2"/>
      <w:sz w:val="24"/>
      <w:szCs w:val="24"/>
      <w:lang w:bidi="ar-SA"/>
    </w:rPr>
  </w:style>
  <w:style w:type="character" w:customStyle="1" w:styleId="af8">
    <w:name w:val="注释标题 字符"/>
    <w:link w:val="af7"/>
    <w:qFormat/>
    <w:rPr>
      <w:kern w:val="2"/>
      <w:sz w:val="21"/>
    </w:rPr>
  </w:style>
  <w:style w:type="character" w:customStyle="1" w:styleId="afa">
    <w:name w:val="电子邮件签名 字符"/>
    <w:link w:val="af9"/>
    <w:rPr>
      <w:kern w:val="2"/>
      <w:sz w:val="21"/>
      <w:szCs w:val="24"/>
    </w:rPr>
  </w:style>
  <w:style w:type="character" w:customStyle="1" w:styleId="aff7">
    <w:name w:val="称呼 字符"/>
    <w:link w:val="aff6"/>
    <w:rPr>
      <w:kern w:val="2"/>
      <w:sz w:val="24"/>
      <w:szCs w:val="32"/>
    </w:rPr>
  </w:style>
  <w:style w:type="character" w:customStyle="1" w:styleId="2d">
    <w:name w:val="正文文本首行缩进 2 字符"/>
    <w:link w:val="2c"/>
    <w:uiPriority w:val="99"/>
    <w:rPr>
      <w:rFonts w:ascii="宋体" w:eastAsia="宋体"/>
      <w:kern w:val="2"/>
      <w:sz w:val="28"/>
      <w:szCs w:val="24"/>
      <w:lang w:val="en-US" w:eastAsia="zh-CN" w:bidi="ar-SA"/>
    </w:rPr>
  </w:style>
  <w:style w:type="character" w:customStyle="1" w:styleId="afffd">
    <w:name w:val="签名 字符"/>
    <w:link w:val="afffc"/>
    <w:rPr>
      <w:kern w:val="2"/>
      <w:sz w:val="24"/>
      <w:szCs w:val="32"/>
    </w:rPr>
  </w:style>
  <w:style w:type="character" w:customStyle="1" w:styleId="affff0">
    <w:name w:val="副标题 字符"/>
    <w:link w:val="affff"/>
    <w:rPr>
      <w:rFonts w:ascii="Arial" w:hAnsi="Arial" w:cs="Arial"/>
      <w:b/>
      <w:bCs/>
      <w:kern w:val="28"/>
      <w:sz w:val="32"/>
      <w:szCs w:val="32"/>
    </w:rPr>
  </w:style>
  <w:style w:type="character" w:customStyle="1" w:styleId="affff5">
    <w:name w:val="信息标题 字符"/>
    <w:link w:val="affff4"/>
    <w:rPr>
      <w:rFonts w:ascii="Arial" w:hAnsi="Arial" w:cs="Arial"/>
      <w:kern w:val="2"/>
      <w:sz w:val="24"/>
      <w:szCs w:val="32"/>
      <w:shd w:val="pct20" w:color="auto" w:fill="auto"/>
    </w:rPr>
  </w:style>
  <w:style w:type="character" w:customStyle="1" w:styleId="HTML2">
    <w:name w:val="HTML 预设格式 字符"/>
    <w:link w:val="HTML1"/>
    <w:uiPriority w:val="99"/>
    <w:rPr>
      <w:rFonts w:ascii="宋体" w:hAnsi="宋体" w:cs="宋体"/>
      <w:sz w:val="24"/>
      <w:szCs w:val="24"/>
    </w:rPr>
  </w:style>
  <w:style w:type="paragraph" w:customStyle="1" w:styleId="afffffff5">
    <w:name w:val="正文斜体"/>
    <w:basedOn w:val="afffffff"/>
    <w:next w:val="afffffff"/>
    <w:link w:val="Charf2"/>
    <w:pPr>
      <w:adjustRightInd w:val="0"/>
      <w:snapToGrid w:val="0"/>
      <w:spacing w:line="331" w:lineRule="auto"/>
    </w:pPr>
    <w:rPr>
      <w:rFonts w:hAnsi="宋体"/>
      <w:i/>
      <w:iCs/>
    </w:rPr>
  </w:style>
  <w:style w:type="paragraph" w:customStyle="1" w:styleId="afffffff6">
    <w:name w:val="黑体三号"/>
    <w:basedOn w:val="afffffff"/>
    <w:pPr>
      <w:adjustRightInd w:val="0"/>
      <w:snapToGrid w:val="0"/>
      <w:spacing w:line="331" w:lineRule="auto"/>
      <w:jc w:val="center"/>
    </w:pPr>
    <w:rPr>
      <w:rFonts w:ascii="黑体" w:eastAsia="黑体" w:hAnsi="宋体" w:cs="宋体"/>
      <w:b/>
      <w:bCs/>
      <w:sz w:val="32"/>
      <w:szCs w:val="20"/>
    </w:rPr>
  </w:style>
  <w:style w:type="paragraph" w:customStyle="1" w:styleId="7F164CA3BF9C4373845ECB452A5D9922">
    <w:name w:val="7F164CA3BF9C4373845ECB452A5D9922"/>
    <w:pPr>
      <w:spacing w:after="200" w:line="276" w:lineRule="auto"/>
    </w:pPr>
    <w:rPr>
      <w:rFonts w:ascii="Calibri" w:hAnsi="Calibri" w:cs="Calibri"/>
      <w:sz w:val="22"/>
      <w:szCs w:val="22"/>
    </w:rPr>
  </w:style>
  <w:style w:type="paragraph" w:customStyle="1" w:styleId="p0">
    <w:name w:val="p0"/>
    <w:basedOn w:val="af0"/>
    <w:qFormat/>
    <w:pPr>
      <w:tabs>
        <w:tab w:val="clear" w:pos="377"/>
      </w:tabs>
      <w:spacing w:line="331" w:lineRule="auto"/>
      <w:jc w:val="left"/>
    </w:pPr>
    <w:rPr>
      <w:rFonts w:ascii="Times New Roman"/>
      <w:sz w:val="21"/>
      <w:szCs w:val="21"/>
    </w:rPr>
  </w:style>
  <w:style w:type="paragraph" w:customStyle="1" w:styleId="2Char">
    <w:name w:val="报告正文 + 首行缩进:  2 字符 Char"/>
    <w:basedOn w:val="af0"/>
    <w:pPr>
      <w:widowControl w:val="0"/>
      <w:tabs>
        <w:tab w:val="clear" w:pos="377"/>
      </w:tabs>
      <w:spacing w:line="360" w:lineRule="auto"/>
      <w:ind w:firstLine="480"/>
    </w:pPr>
    <w:rPr>
      <w:rFonts w:ascii="Times New Roman"/>
      <w:bCs/>
      <w:kern w:val="2"/>
      <w:szCs w:val="20"/>
    </w:rPr>
  </w:style>
  <w:style w:type="paragraph" w:customStyle="1" w:styleId="5a">
    <w:name w:val="5"/>
    <w:basedOn w:val="af0"/>
    <w:next w:val="af0"/>
    <w:pPr>
      <w:widowControl w:val="0"/>
      <w:tabs>
        <w:tab w:val="clear" w:pos="377"/>
      </w:tabs>
      <w:spacing w:line="331" w:lineRule="auto"/>
    </w:pPr>
    <w:rPr>
      <w:rFonts w:hAnsi="Courier New"/>
      <w:kern w:val="2"/>
      <w:sz w:val="21"/>
      <w:szCs w:val="20"/>
    </w:rPr>
  </w:style>
  <w:style w:type="paragraph" w:customStyle="1" w:styleId="CharCharCharChar2">
    <w:name w:val="Char Char Char Char2"/>
    <w:basedOn w:val="af0"/>
    <w:pPr>
      <w:tabs>
        <w:tab w:val="clear" w:pos="377"/>
      </w:tabs>
      <w:spacing w:after="160" w:line="240" w:lineRule="exact"/>
      <w:jc w:val="left"/>
    </w:pPr>
    <w:rPr>
      <w:rFonts w:ascii="Verdana" w:hAnsi="Verdana"/>
      <w:sz w:val="20"/>
      <w:szCs w:val="20"/>
      <w:lang w:eastAsia="en-US"/>
    </w:rPr>
  </w:style>
  <w:style w:type="paragraph" w:customStyle="1" w:styleId="afffffff7">
    <w:name w:val="表格标题"/>
    <w:qFormat/>
    <w:pPr>
      <w:adjustRightInd w:val="0"/>
      <w:jc w:val="center"/>
    </w:pPr>
    <w:rPr>
      <w:rFonts w:ascii="黑体" w:eastAsia="黑体" w:cs="Calibri"/>
      <w:b/>
      <w:sz w:val="24"/>
    </w:rPr>
  </w:style>
  <w:style w:type="paragraph" w:customStyle="1" w:styleId="afffffff8">
    <w:name w:val="小五"/>
    <w:pPr>
      <w:widowControl w:val="0"/>
      <w:adjustRightInd w:val="0"/>
      <w:snapToGrid w:val="0"/>
      <w:jc w:val="center"/>
    </w:pPr>
    <w:rPr>
      <w:rFonts w:cs="Calibri"/>
      <w:sz w:val="18"/>
    </w:rPr>
  </w:style>
  <w:style w:type="paragraph" w:customStyle="1" w:styleId="afffffff9">
    <w:name w:val="表标题（自定义）"/>
    <w:pPr>
      <w:adjustRightInd w:val="0"/>
      <w:snapToGrid w:val="0"/>
      <w:jc w:val="center"/>
    </w:pPr>
    <w:rPr>
      <w:rFonts w:ascii="宋体" w:hAnsi="宋体" w:cs="Calibri"/>
      <w:bCs/>
      <w:sz w:val="24"/>
    </w:rPr>
  </w:style>
  <w:style w:type="paragraph" w:customStyle="1" w:styleId="afffffffa">
    <w:name w:val="表头"/>
    <w:basedOn w:val="af0"/>
    <w:next w:val="af0"/>
    <w:link w:val="Charf3"/>
    <w:qFormat/>
    <w:pPr>
      <w:widowControl w:val="0"/>
      <w:tabs>
        <w:tab w:val="clear" w:pos="377"/>
      </w:tabs>
      <w:adjustRightInd w:val="0"/>
      <w:snapToGrid w:val="0"/>
      <w:spacing w:before="72" w:after="72" w:line="560" w:lineRule="exact"/>
      <w:ind w:firstLine="650"/>
      <w:jc w:val="center"/>
    </w:pPr>
    <w:rPr>
      <w:rFonts w:ascii="Times New Roman"/>
      <w:b/>
      <w:snapToGrid w:val="0"/>
      <w:color w:val="000000"/>
      <w:spacing w:val="10"/>
      <w:kern w:val="21"/>
      <w:shd w:val="clear" w:color="auto" w:fill="FFFFFF"/>
    </w:rPr>
  </w:style>
  <w:style w:type="paragraph" w:customStyle="1" w:styleId="1f3">
    <w:name w:val="正文1"/>
    <w:basedOn w:val="af0"/>
    <w:next w:val="af0"/>
    <w:link w:val="1Char1"/>
    <w:qFormat/>
    <w:pPr>
      <w:widowControl w:val="0"/>
      <w:tabs>
        <w:tab w:val="clear" w:pos="377"/>
      </w:tabs>
      <w:snapToGrid w:val="0"/>
      <w:spacing w:line="270" w:lineRule="exact"/>
      <w:jc w:val="center"/>
    </w:pPr>
    <w:rPr>
      <w:rFonts w:ascii="Times New Roman"/>
      <w:spacing w:val="8"/>
      <w:kern w:val="21"/>
      <w:sz w:val="21"/>
      <w:szCs w:val="20"/>
    </w:rPr>
  </w:style>
  <w:style w:type="paragraph" w:customStyle="1" w:styleId="xl26">
    <w:name w:val="xl26"/>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360" w:lineRule="auto"/>
      <w:jc w:val="left"/>
      <w:textAlignment w:val="center"/>
    </w:pPr>
    <w:rPr>
      <w:rFonts w:hAnsi="宋体" w:hint="eastAsia"/>
      <w:color w:val="000000"/>
      <w:sz w:val="28"/>
      <w:szCs w:val="21"/>
    </w:rPr>
  </w:style>
  <w:style w:type="paragraph" w:customStyle="1" w:styleId="510">
    <w:name w:val="样式 表内小5 +1"/>
    <w:basedOn w:val="af0"/>
    <w:pPr>
      <w:widowControl w:val="0"/>
      <w:tabs>
        <w:tab w:val="clear" w:pos="377"/>
      </w:tabs>
      <w:adjustRightInd w:val="0"/>
      <w:snapToGrid w:val="0"/>
    </w:pPr>
    <w:rPr>
      <w:rFonts w:hAnsi="宋体"/>
      <w:sz w:val="18"/>
    </w:rPr>
  </w:style>
  <w:style w:type="paragraph" w:customStyle="1" w:styleId="5b">
    <w:name w:val="表内5"/>
    <w:basedOn w:val="af0"/>
    <w:pPr>
      <w:widowControl w:val="0"/>
      <w:tabs>
        <w:tab w:val="clear" w:pos="377"/>
        <w:tab w:val="left" w:pos="4305"/>
      </w:tabs>
      <w:adjustRightInd w:val="0"/>
      <w:snapToGrid w:val="0"/>
      <w:spacing w:line="331" w:lineRule="auto"/>
      <w:jc w:val="center"/>
    </w:pPr>
    <w:rPr>
      <w:rFonts w:hAnsi="Arial" w:cs="Arial"/>
      <w:b/>
      <w:kern w:val="2"/>
      <w:sz w:val="21"/>
      <w:szCs w:val="21"/>
    </w:rPr>
  </w:style>
  <w:style w:type="paragraph" w:customStyle="1" w:styleId="5c">
    <w:name w:val="表内5中"/>
    <w:basedOn w:val="af0"/>
    <w:pPr>
      <w:widowControl w:val="0"/>
      <w:tabs>
        <w:tab w:val="clear" w:pos="377"/>
      </w:tabs>
      <w:spacing w:line="331" w:lineRule="auto"/>
      <w:jc w:val="center"/>
    </w:pPr>
    <w:rPr>
      <w:kern w:val="2"/>
      <w:sz w:val="21"/>
      <w:szCs w:val="21"/>
    </w:rPr>
  </w:style>
  <w:style w:type="paragraph" w:customStyle="1" w:styleId="afffffffb">
    <w:name w:val="表中文字"/>
    <w:basedOn w:val="af0"/>
    <w:pPr>
      <w:widowControl w:val="0"/>
      <w:tabs>
        <w:tab w:val="clear" w:pos="377"/>
      </w:tabs>
      <w:spacing w:line="331" w:lineRule="auto"/>
      <w:jc w:val="center"/>
    </w:pPr>
    <w:rPr>
      <w:rFonts w:ascii="Times New Roman"/>
      <w:kern w:val="2"/>
      <w:sz w:val="21"/>
      <w:szCs w:val="20"/>
    </w:rPr>
  </w:style>
  <w:style w:type="paragraph" w:customStyle="1" w:styleId="5d">
    <w:name w:val="表内小5中"/>
    <w:basedOn w:val="af0"/>
    <w:pPr>
      <w:widowControl w:val="0"/>
      <w:tabs>
        <w:tab w:val="clear" w:pos="377"/>
      </w:tabs>
      <w:spacing w:line="331" w:lineRule="auto"/>
      <w:ind w:left="-105" w:right="-105"/>
      <w:jc w:val="center"/>
    </w:pPr>
    <w:rPr>
      <w:rFonts w:ascii="Times New Roman"/>
      <w:color w:val="000000"/>
      <w:kern w:val="2"/>
      <w:sz w:val="21"/>
      <w:szCs w:val="21"/>
    </w:rPr>
  </w:style>
  <w:style w:type="paragraph" w:customStyle="1" w:styleId="CharCharCharChar1">
    <w:name w:val="Char Char Char Char1"/>
    <w:basedOn w:val="af0"/>
    <w:qFormat/>
    <w:pPr>
      <w:tabs>
        <w:tab w:val="clear" w:pos="377"/>
      </w:tabs>
      <w:spacing w:after="160" w:line="240" w:lineRule="exact"/>
      <w:jc w:val="left"/>
    </w:pPr>
    <w:rPr>
      <w:rFonts w:ascii="Verdana" w:hAnsi="Verdana"/>
      <w:sz w:val="20"/>
      <w:szCs w:val="20"/>
      <w:lang w:eastAsia="en-US"/>
    </w:rPr>
  </w:style>
  <w:style w:type="paragraph" w:customStyle="1" w:styleId="afffffffc">
    <w:name w:val="表"/>
    <w:basedOn w:val="af0"/>
    <w:qFormat/>
    <w:pPr>
      <w:widowControl w:val="0"/>
      <w:tabs>
        <w:tab w:val="clear" w:pos="377"/>
      </w:tabs>
      <w:adjustRightInd w:val="0"/>
      <w:snapToGrid w:val="0"/>
      <w:spacing w:line="360" w:lineRule="atLeast"/>
      <w:jc w:val="center"/>
    </w:pPr>
    <w:rPr>
      <w:rFonts w:ascii="Times New Roman"/>
      <w:sz w:val="21"/>
      <w:szCs w:val="21"/>
    </w:rPr>
  </w:style>
  <w:style w:type="paragraph" w:customStyle="1" w:styleId="2f8">
    <w:name w:val="表格2"/>
    <w:basedOn w:val="af0"/>
    <w:pPr>
      <w:widowControl w:val="0"/>
      <w:tabs>
        <w:tab w:val="clear" w:pos="377"/>
      </w:tabs>
      <w:spacing w:beforeLines="5" w:line="331" w:lineRule="auto"/>
      <w:jc w:val="center"/>
    </w:pPr>
    <w:rPr>
      <w:kern w:val="2"/>
      <w:sz w:val="21"/>
      <w:szCs w:val="20"/>
    </w:rPr>
  </w:style>
  <w:style w:type="paragraph" w:customStyle="1" w:styleId="afffffffd">
    <w:name w:val="福建正文缩进"/>
    <w:basedOn w:val="affc"/>
    <w:pPr>
      <w:widowControl w:val="0"/>
      <w:tabs>
        <w:tab w:val="clear" w:pos="377"/>
        <w:tab w:val="left" w:pos="4305"/>
      </w:tabs>
      <w:adjustRightInd w:val="0"/>
      <w:snapToGrid w:val="0"/>
      <w:spacing w:after="0" w:line="360" w:lineRule="auto"/>
      <w:ind w:leftChars="0" w:left="0" w:firstLine="567"/>
    </w:pPr>
    <w:rPr>
      <w:rFonts w:hAnsi="宋体"/>
      <w:color w:val="000000"/>
      <w:kern w:val="2"/>
    </w:rPr>
  </w:style>
  <w:style w:type="paragraph" w:customStyle="1" w:styleId="afffffffe">
    <w:name w:val="表标"/>
    <w:basedOn w:val="af0"/>
    <w:next w:val="af0"/>
    <w:pPr>
      <w:widowControl w:val="0"/>
      <w:tabs>
        <w:tab w:val="clear" w:pos="377"/>
        <w:tab w:val="left" w:pos="280"/>
      </w:tabs>
      <w:adjustRightInd w:val="0"/>
      <w:snapToGrid w:val="0"/>
      <w:spacing w:before="120" w:line="0" w:lineRule="atLeast"/>
      <w:jc w:val="center"/>
    </w:pPr>
    <w:rPr>
      <w:rFonts w:hAnsi="宋体"/>
      <w:b/>
      <w:kern w:val="2"/>
    </w:rPr>
  </w:style>
  <w:style w:type="paragraph" w:customStyle="1" w:styleId="Char1CharCharChar">
    <w:name w:val="Char1 Char Char Char"/>
    <w:basedOn w:val="af0"/>
    <w:pPr>
      <w:tabs>
        <w:tab w:val="clear" w:pos="377"/>
      </w:tabs>
      <w:spacing w:after="160" w:line="240" w:lineRule="exact"/>
      <w:jc w:val="left"/>
    </w:pPr>
    <w:rPr>
      <w:rFonts w:ascii="Verdana" w:hAnsi="Verdana"/>
      <w:sz w:val="20"/>
      <w:szCs w:val="20"/>
      <w:lang w:eastAsia="en-US"/>
    </w:rPr>
  </w:style>
  <w:style w:type="paragraph" w:customStyle="1" w:styleId="2f9">
    <w:name w:val="正文2"/>
    <w:qFormat/>
    <w:pPr>
      <w:widowControl w:val="0"/>
      <w:adjustRightInd w:val="0"/>
      <w:spacing w:line="360" w:lineRule="atLeast"/>
      <w:textAlignment w:val="baseline"/>
    </w:pPr>
    <w:rPr>
      <w:rFonts w:ascii="宋体" w:cs="Calibri"/>
      <w:sz w:val="24"/>
    </w:rPr>
  </w:style>
  <w:style w:type="paragraph" w:customStyle="1" w:styleId="3f4">
    <w:name w:val="正文缩进3"/>
    <w:pPr>
      <w:snapToGrid w:val="0"/>
      <w:spacing w:line="440" w:lineRule="exact"/>
      <w:ind w:firstLine="480"/>
      <w:jc w:val="both"/>
    </w:pPr>
    <w:rPr>
      <w:rFonts w:ascii="宋体" w:cs="Calibri"/>
      <w:spacing w:val="6"/>
      <w:kern w:val="24"/>
      <w:sz w:val="24"/>
    </w:rPr>
  </w:style>
  <w:style w:type="paragraph" w:customStyle="1" w:styleId="4TimesNewRoman24">
    <w:name w:val="样式 标题 4 + (西文) Times New Roman (中文) 宋体 四号 行距: 固定值 24 磅"/>
    <w:basedOn w:val="42"/>
    <w:pPr>
      <w:widowControl w:val="0"/>
      <w:tabs>
        <w:tab w:val="left" w:pos="851"/>
      </w:tabs>
      <w:spacing w:before="280" w:beforeAutospacing="0" w:after="290" w:line="500" w:lineRule="exact"/>
      <w:ind w:left="851" w:hanging="851"/>
    </w:pPr>
    <w:rPr>
      <w:rFonts w:eastAsia="宋体" w:cs="宋体"/>
      <w:kern w:val="2"/>
      <w:sz w:val="28"/>
      <w:szCs w:val="20"/>
    </w:rPr>
  </w:style>
  <w:style w:type="paragraph" w:customStyle="1" w:styleId="1000505">
    <w:name w:val="样式 样式 样式 标题 1 + 居中 左侧:  0 厘米 首行缩进:  0 厘米 段前: 0.5 行 段后: 0.5 行 行距:..."/>
    <w:basedOn w:val="af0"/>
    <w:pPr>
      <w:keepNext/>
      <w:keepLines/>
      <w:widowControl w:val="0"/>
      <w:tabs>
        <w:tab w:val="clear" w:pos="377"/>
        <w:tab w:val="left" w:pos="1200"/>
      </w:tabs>
      <w:adjustRightInd w:val="0"/>
      <w:spacing w:beforeLines="50" w:afterLines="50" w:line="500" w:lineRule="exact"/>
      <w:ind w:left="1200" w:hanging="720"/>
      <w:jc w:val="center"/>
      <w:textAlignment w:val="baseline"/>
      <w:outlineLvl w:val="0"/>
    </w:pPr>
    <w:rPr>
      <w:rFonts w:ascii="Times New Roman" w:cs="宋体"/>
      <w:b/>
      <w:kern w:val="44"/>
      <w:sz w:val="32"/>
      <w:szCs w:val="20"/>
    </w:rPr>
  </w:style>
  <w:style w:type="paragraph" w:customStyle="1" w:styleId="affffffff">
    <w:name w:val="标准段落"/>
    <w:basedOn w:val="af0"/>
    <w:next w:val="af0"/>
    <w:pPr>
      <w:widowControl w:val="0"/>
      <w:tabs>
        <w:tab w:val="clear" w:pos="377"/>
      </w:tabs>
      <w:spacing w:before="100" w:beforeAutospacing="1" w:line="360" w:lineRule="auto"/>
      <w:ind w:firstLineChars="225" w:firstLine="473"/>
      <w:jc w:val="center"/>
    </w:pPr>
    <w:rPr>
      <w:rFonts w:ascii="Times New Roman" w:hAnsi="宋体"/>
      <w:b/>
      <w:sz w:val="21"/>
      <w:szCs w:val="21"/>
    </w:rPr>
  </w:style>
  <w:style w:type="paragraph" w:customStyle="1" w:styleId="affffffff0">
    <w:name w:val="表内式样"/>
    <w:pPr>
      <w:widowControl w:val="0"/>
      <w:jc w:val="center"/>
    </w:pPr>
    <w:rPr>
      <w:rFonts w:cs="Calibri"/>
      <w:kern w:val="2"/>
      <w:sz w:val="21"/>
      <w:szCs w:val="21"/>
    </w:rPr>
  </w:style>
  <w:style w:type="paragraph" w:customStyle="1" w:styleId="CharCharCharCharCharCharCharCharChar">
    <w:name w:val="Char Char Char Char Char Char Char Char Char"/>
    <w:basedOn w:val="af0"/>
    <w:qFormat/>
    <w:pPr>
      <w:widowControl w:val="0"/>
      <w:tabs>
        <w:tab w:val="clear" w:pos="377"/>
      </w:tabs>
      <w:spacing w:line="331" w:lineRule="auto"/>
    </w:pPr>
    <w:rPr>
      <w:rFonts w:ascii="Times New Roman"/>
      <w:kern w:val="2"/>
    </w:rPr>
  </w:style>
  <w:style w:type="paragraph" w:customStyle="1" w:styleId="xl35">
    <w:name w:val="xl35"/>
    <w:basedOn w:val="af0"/>
    <w:pPr>
      <w:pBdr>
        <w:left w:val="single" w:sz="4" w:space="0" w:color="auto"/>
        <w:right w:val="single" w:sz="4" w:space="0" w:color="auto"/>
      </w:pBdr>
      <w:tabs>
        <w:tab w:val="clear" w:pos="377"/>
      </w:tabs>
      <w:spacing w:before="100" w:beforeAutospacing="1" w:after="100" w:afterAutospacing="1" w:line="331" w:lineRule="auto"/>
      <w:jc w:val="center"/>
      <w:textAlignment w:val="center"/>
    </w:pPr>
    <w:rPr>
      <w:rFonts w:hAnsi="宋体"/>
      <w:sz w:val="21"/>
      <w:szCs w:val="21"/>
    </w:rPr>
  </w:style>
  <w:style w:type="paragraph" w:customStyle="1" w:styleId="CharCharCharCharCharCharCharCharChar1">
    <w:name w:val="Char Char Char Char Char Char Char Char Char1"/>
    <w:basedOn w:val="af0"/>
    <w:pPr>
      <w:widowControl w:val="0"/>
      <w:tabs>
        <w:tab w:val="clear" w:pos="377"/>
      </w:tabs>
      <w:spacing w:line="331" w:lineRule="auto"/>
    </w:pPr>
    <w:rPr>
      <w:rFonts w:ascii="Times New Roman"/>
      <w:kern w:val="2"/>
    </w:rPr>
  </w:style>
  <w:style w:type="paragraph" w:customStyle="1" w:styleId="3f5">
    <w:name w:val="+标题3"/>
    <w:basedOn w:val="32"/>
    <w:next w:val="af0"/>
    <w:pPr>
      <w:widowControl w:val="0"/>
      <w:tabs>
        <w:tab w:val="clear" w:pos="377"/>
        <w:tab w:val="left" w:pos="360"/>
      </w:tabs>
      <w:adjustRightInd w:val="0"/>
      <w:spacing w:before="100"/>
    </w:pPr>
    <w:rPr>
      <w:rFonts w:ascii="楷体_GB2312" w:eastAsia="楷体_GB2312"/>
      <w:b/>
      <w:kern w:val="2"/>
      <w:sz w:val="28"/>
      <w:szCs w:val="30"/>
    </w:rPr>
  </w:style>
  <w:style w:type="paragraph" w:customStyle="1" w:styleId="12233">
    <w:name w:val="样式 正文文本缩进 + (西文) 宋体 (中文) 宋体 小四 行距: 多倍行距 1.2 字行 首行缩进:  2.33 字符"/>
    <w:basedOn w:val="affc"/>
    <w:pPr>
      <w:widowControl w:val="0"/>
      <w:tabs>
        <w:tab w:val="clear" w:pos="377"/>
      </w:tabs>
      <w:spacing w:after="0" w:line="360" w:lineRule="auto"/>
      <w:ind w:leftChars="0" w:left="0" w:firstLineChars="233" w:firstLine="233"/>
    </w:pPr>
    <w:rPr>
      <w:rFonts w:hAnsi="宋体" w:cs="宋体"/>
      <w:kern w:val="2"/>
    </w:rPr>
  </w:style>
  <w:style w:type="paragraph" w:customStyle="1" w:styleId="1f4">
    <w:name w:val="表格段落1"/>
    <w:basedOn w:val="af0"/>
    <w:pPr>
      <w:widowControl w:val="0"/>
      <w:tabs>
        <w:tab w:val="clear" w:pos="377"/>
      </w:tabs>
      <w:spacing w:line="0" w:lineRule="atLeast"/>
      <w:jc w:val="center"/>
    </w:pPr>
    <w:rPr>
      <w:rFonts w:hAnsi="宋体"/>
      <w:kern w:val="2"/>
      <w:position w:val="-32"/>
    </w:rPr>
  </w:style>
  <w:style w:type="paragraph" w:customStyle="1" w:styleId="affffffff1">
    <w:name w:val="表格，五宋"/>
    <w:pPr>
      <w:adjustRightInd w:val="0"/>
      <w:spacing w:line="360" w:lineRule="exact"/>
      <w:jc w:val="center"/>
    </w:pPr>
    <w:rPr>
      <w:rFonts w:cs="Calibri"/>
      <w:sz w:val="21"/>
    </w:rPr>
  </w:style>
  <w:style w:type="paragraph" w:customStyle="1" w:styleId="1f5">
    <w:name w:val="列出段落1"/>
    <w:basedOn w:val="af0"/>
    <w:uiPriority w:val="99"/>
    <w:qFormat/>
    <w:pPr>
      <w:widowControl w:val="0"/>
      <w:tabs>
        <w:tab w:val="clear" w:pos="377"/>
      </w:tabs>
      <w:spacing w:line="331" w:lineRule="auto"/>
      <w:ind w:firstLineChars="200" w:firstLine="420"/>
    </w:pPr>
    <w:rPr>
      <w:rFonts w:ascii="Calibri" w:hAnsi="Calibri"/>
      <w:kern w:val="2"/>
      <w:sz w:val="21"/>
      <w:szCs w:val="22"/>
    </w:rPr>
  </w:style>
  <w:style w:type="paragraph" w:customStyle="1" w:styleId="affffffff2">
    <w:name w:val="表格内容格式"/>
    <w:basedOn w:val="af0"/>
    <w:pPr>
      <w:widowControl w:val="0"/>
      <w:tabs>
        <w:tab w:val="clear" w:pos="377"/>
      </w:tabs>
      <w:adjustRightInd w:val="0"/>
      <w:spacing w:line="240" w:lineRule="atLeast"/>
      <w:jc w:val="center"/>
      <w:textAlignment w:val="baseline"/>
    </w:pPr>
    <w:rPr>
      <w:rFonts w:ascii="Times New Roman"/>
      <w:snapToGrid w:val="0"/>
      <w:sz w:val="21"/>
      <w:szCs w:val="21"/>
    </w:rPr>
  </w:style>
  <w:style w:type="paragraph" w:customStyle="1" w:styleId="affffffff3">
    <w:name w:val="表图题"/>
    <w:link w:val="Charf4"/>
    <w:qFormat/>
    <w:pPr>
      <w:widowControl w:val="0"/>
      <w:adjustRightInd w:val="0"/>
      <w:snapToGrid w:val="0"/>
      <w:spacing w:beforeLines="50" w:line="360" w:lineRule="auto"/>
      <w:jc w:val="center"/>
    </w:pPr>
    <w:rPr>
      <w:rFonts w:ascii="宋体" w:hAnsi="宋体"/>
      <w:kern w:val="2"/>
      <w:sz w:val="21"/>
      <w:szCs w:val="21"/>
    </w:rPr>
  </w:style>
  <w:style w:type="paragraph" w:customStyle="1" w:styleId="affffffff4">
    <w:name w:val="报告正文"/>
    <w:basedOn w:val="af0"/>
    <w:link w:val="Charf5"/>
    <w:qFormat/>
    <w:pPr>
      <w:widowControl w:val="0"/>
      <w:tabs>
        <w:tab w:val="clear" w:pos="377"/>
      </w:tabs>
      <w:adjustRightInd w:val="0"/>
      <w:snapToGrid w:val="0"/>
      <w:spacing w:line="360" w:lineRule="auto"/>
      <w:ind w:firstLineChars="200" w:firstLine="200"/>
    </w:pPr>
    <w:rPr>
      <w:rFonts w:hAnsi="Calibri"/>
      <w:kern w:val="2"/>
    </w:rPr>
  </w:style>
  <w:style w:type="paragraph" w:customStyle="1" w:styleId="affffffff5">
    <w:name w:val="+正文"/>
    <w:basedOn w:val="af0"/>
    <w:pPr>
      <w:widowControl w:val="0"/>
      <w:tabs>
        <w:tab w:val="clear" w:pos="377"/>
      </w:tabs>
      <w:spacing w:line="360" w:lineRule="auto"/>
      <w:ind w:firstLineChars="200" w:firstLine="200"/>
    </w:pPr>
    <w:rPr>
      <w:rFonts w:ascii="Times New Roman"/>
      <w:b/>
      <w:kern w:val="2"/>
      <w:sz w:val="30"/>
      <w:szCs w:val="28"/>
    </w:rPr>
  </w:style>
  <w:style w:type="paragraph" w:customStyle="1" w:styleId="1f6">
    <w:name w:val="+列表1"/>
    <w:basedOn w:val="af0"/>
    <w:pPr>
      <w:widowControl w:val="0"/>
      <w:tabs>
        <w:tab w:val="clear" w:pos="377"/>
      </w:tabs>
      <w:spacing w:line="331" w:lineRule="auto"/>
      <w:jc w:val="center"/>
    </w:pPr>
    <w:rPr>
      <w:rFonts w:ascii="Times New Roman"/>
      <w:b/>
      <w:kern w:val="2"/>
      <w:sz w:val="21"/>
      <w:szCs w:val="30"/>
    </w:rPr>
  </w:style>
  <w:style w:type="paragraph" w:customStyle="1" w:styleId="2fa">
    <w:name w:val="表样式2"/>
    <w:basedOn w:val="af0"/>
    <w:qFormat/>
    <w:pPr>
      <w:widowControl w:val="0"/>
      <w:tabs>
        <w:tab w:val="clear" w:pos="377"/>
      </w:tabs>
      <w:spacing w:line="331" w:lineRule="auto"/>
      <w:jc w:val="center"/>
    </w:pPr>
    <w:rPr>
      <w:rFonts w:ascii="Times New Roman"/>
      <w:spacing w:val="-16"/>
      <w:kern w:val="2"/>
    </w:rPr>
  </w:style>
  <w:style w:type="paragraph" w:customStyle="1" w:styleId="affffffff6">
    <w:name w:val="大王 正文"/>
    <w:basedOn w:val="af0"/>
    <w:qFormat/>
    <w:pPr>
      <w:widowControl w:val="0"/>
      <w:tabs>
        <w:tab w:val="clear" w:pos="377"/>
      </w:tabs>
      <w:adjustRightInd w:val="0"/>
      <w:snapToGrid w:val="0"/>
      <w:spacing w:line="360" w:lineRule="auto"/>
      <w:ind w:firstLineChars="200" w:firstLine="480"/>
    </w:pPr>
    <w:rPr>
      <w:rFonts w:hAnsi="宋体"/>
      <w:snapToGrid w:val="0"/>
      <w:szCs w:val="20"/>
    </w:rPr>
  </w:style>
  <w:style w:type="paragraph" w:customStyle="1" w:styleId="Char20">
    <w:name w:val="Char2"/>
    <w:basedOn w:val="af0"/>
    <w:qFormat/>
    <w:pPr>
      <w:widowControl w:val="0"/>
      <w:tabs>
        <w:tab w:val="clear" w:pos="377"/>
      </w:tabs>
      <w:spacing w:line="331" w:lineRule="auto"/>
    </w:pPr>
    <w:rPr>
      <w:rFonts w:ascii="Times New Roman"/>
      <w:kern w:val="2"/>
    </w:rPr>
  </w:style>
  <w:style w:type="paragraph" w:customStyle="1" w:styleId="2SLCON23">
    <w:name w:val="样式 正文 首行缩进:  2 字符 SL CON + (符号) 宋体 首行缩进:  2 字符"/>
    <w:basedOn w:val="2SLCON0"/>
    <w:link w:val="2SLCON2Char2"/>
    <w:pPr>
      <w:ind w:firstLine="480"/>
    </w:pPr>
    <w:rPr>
      <w:rFonts w:hAnsi="宋体" w:cs="Times New Roman"/>
      <w:szCs w:val="20"/>
    </w:rPr>
  </w:style>
  <w:style w:type="paragraph" w:customStyle="1" w:styleId="affffffff7">
    <w:name w:val="表文字"/>
    <w:basedOn w:val="af0"/>
    <w:pPr>
      <w:overflowPunct w:val="0"/>
      <w:autoSpaceDE w:val="0"/>
      <w:autoSpaceDN w:val="0"/>
      <w:adjustRightInd w:val="0"/>
      <w:spacing w:line="240" w:lineRule="atLeast"/>
      <w:jc w:val="center"/>
      <w:textAlignment w:val="baseline"/>
    </w:pPr>
    <w:rPr>
      <w:szCs w:val="20"/>
    </w:rPr>
  </w:style>
  <w:style w:type="paragraph" w:customStyle="1" w:styleId="3f6">
    <w:name w:val="3级"/>
    <w:basedOn w:val="af0"/>
    <w:pPr>
      <w:adjustRightInd w:val="0"/>
      <w:snapToGrid w:val="0"/>
      <w:spacing w:before="100" w:beforeAutospacing="1" w:line="360" w:lineRule="auto"/>
      <w:jc w:val="left"/>
      <w:outlineLvl w:val="2"/>
    </w:pPr>
    <w:rPr>
      <w:rFonts w:eastAsia="黑体" w:hAnsi="宋体"/>
      <w:bCs/>
    </w:rPr>
  </w:style>
  <w:style w:type="paragraph" w:customStyle="1" w:styleId="affffffff8">
    <w:name w:val="表格正文"/>
    <w:link w:val="Charf6"/>
    <w:qFormat/>
    <w:pPr>
      <w:widowControl w:val="0"/>
      <w:jc w:val="center"/>
    </w:pPr>
    <w:rPr>
      <w:rFonts w:ascii="宋体" w:hAnsi="宋体"/>
      <w:color w:val="FF0000"/>
      <w:kern w:val="2"/>
      <w:sz w:val="21"/>
      <w:szCs w:val="21"/>
    </w:rPr>
  </w:style>
  <w:style w:type="paragraph" w:customStyle="1" w:styleId="5e">
    <w:name w:val="5号表文"/>
    <w:pPr>
      <w:widowControl w:val="0"/>
      <w:kinsoku w:val="0"/>
      <w:autoSpaceDE w:val="0"/>
      <w:autoSpaceDN w:val="0"/>
      <w:adjustRightInd w:val="0"/>
      <w:snapToGrid w:val="0"/>
      <w:jc w:val="center"/>
    </w:pPr>
    <w:rPr>
      <w:rFonts w:cs="Calibri"/>
      <w:sz w:val="21"/>
      <w:szCs w:val="21"/>
    </w:rPr>
  </w:style>
  <w:style w:type="paragraph" w:customStyle="1" w:styleId="3f7">
    <w:name w:val="大王 3级标题"/>
    <w:basedOn w:val="af0"/>
    <w:qFormat/>
    <w:pPr>
      <w:spacing w:line="360" w:lineRule="auto"/>
      <w:outlineLvl w:val="2"/>
    </w:pPr>
    <w:rPr>
      <w:rFonts w:ascii="黑体" w:eastAsia="黑体" w:hAnsi="宋体"/>
      <w:szCs w:val="20"/>
    </w:rPr>
  </w:style>
  <w:style w:type="paragraph" w:customStyle="1" w:styleId="affffffff9">
    <w:name w:val="表中字"/>
    <w:basedOn w:val="af0"/>
    <w:pPr>
      <w:tabs>
        <w:tab w:val="left" w:pos="5375"/>
      </w:tabs>
      <w:spacing w:line="240" w:lineRule="atLeast"/>
      <w:jc w:val="center"/>
    </w:pPr>
    <w:rPr>
      <w:rFonts w:hAnsi="宋体"/>
      <w:szCs w:val="20"/>
    </w:rPr>
  </w:style>
  <w:style w:type="paragraph" w:customStyle="1" w:styleId="affffffffa">
    <w:name w:val="表格文字居中"/>
    <w:basedOn w:val="affffb"/>
    <w:link w:val="Char11"/>
    <w:pPr>
      <w:tabs>
        <w:tab w:val="left" w:pos="827"/>
      </w:tabs>
      <w:adjustRightInd w:val="0"/>
      <w:snapToGrid w:val="0"/>
      <w:spacing w:beforeLines="50" w:after="0"/>
      <w:ind w:firstLineChars="0" w:firstLine="0"/>
      <w:jc w:val="center"/>
    </w:pPr>
    <w:rPr>
      <w:szCs w:val="21"/>
    </w:rPr>
  </w:style>
  <w:style w:type="paragraph" w:customStyle="1" w:styleId="affffffffb">
    <w:name w:val="表内字"/>
    <w:link w:val="Char12"/>
    <w:qFormat/>
    <w:pPr>
      <w:adjustRightInd w:val="0"/>
      <w:snapToGrid w:val="0"/>
      <w:jc w:val="center"/>
    </w:pPr>
    <w:rPr>
      <w:rFonts w:ascii="宋体" w:hAnsi="宋体"/>
      <w:snapToGrid w:val="0"/>
      <w:sz w:val="21"/>
      <w:szCs w:val="21"/>
    </w:rPr>
  </w:style>
  <w:style w:type="paragraph" w:customStyle="1" w:styleId="Charf7">
    <w:name w:val="Char 改   正文"/>
    <w:basedOn w:val="af0"/>
    <w:pPr>
      <w:spacing w:line="600" w:lineRule="exact"/>
      <w:ind w:firstLineChars="200" w:firstLine="200"/>
      <w:jc w:val="left"/>
    </w:pPr>
    <w:rPr>
      <w:szCs w:val="20"/>
    </w:rPr>
  </w:style>
  <w:style w:type="paragraph" w:customStyle="1" w:styleId="affffffffc">
    <w:name w:val="佛表"/>
    <w:basedOn w:val="affff1"/>
    <w:pPr>
      <w:adjustRightInd w:val="0"/>
      <w:snapToGrid w:val="0"/>
      <w:ind w:left="0" w:firstLineChars="0" w:firstLine="0"/>
      <w:contextualSpacing w:val="0"/>
      <w:jc w:val="left"/>
    </w:pPr>
    <w:rPr>
      <w:rFonts w:hAnsi="Times New Roman" w:cs="Times New Roman"/>
      <w:color w:val="FF0000"/>
    </w:rPr>
  </w:style>
  <w:style w:type="paragraph" w:customStyle="1" w:styleId="gb1">
    <w:name w:val="gb1"/>
    <w:basedOn w:val="af0"/>
    <w:pPr>
      <w:tabs>
        <w:tab w:val="left" w:pos="227"/>
      </w:tabs>
      <w:overflowPunct w:val="0"/>
      <w:autoSpaceDE w:val="0"/>
      <w:autoSpaceDN w:val="0"/>
      <w:adjustRightInd w:val="0"/>
      <w:spacing w:before="120" w:after="120"/>
      <w:textAlignment w:val="baseline"/>
    </w:pPr>
    <w:rPr>
      <w:rFonts w:ascii="Arial" w:eastAsia="仿宋体" w:hAnsi="Arial"/>
      <w:szCs w:val="20"/>
    </w:rPr>
  </w:style>
  <w:style w:type="paragraph" w:customStyle="1" w:styleId="style2">
    <w:name w:val="style2"/>
    <w:basedOn w:val="af0"/>
    <w:pPr>
      <w:spacing w:before="100" w:beforeAutospacing="1" w:after="100" w:afterAutospacing="1"/>
      <w:jc w:val="left"/>
    </w:pPr>
    <w:rPr>
      <w:rFonts w:hAnsi="宋体" w:cs="宋体"/>
      <w:szCs w:val="21"/>
    </w:rPr>
  </w:style>
  <w:style w:type="paragraph" w:customStyle="1" w:styleId="2SLCON0015">
    <w:name w:val="样式 标题 2 SL CON + 宋体 左侧:  0 厘米 首行缩进:  0 厘米 行距: 1.5 倍行距"/>
    <w:basedOn w:val="2SLCON"/>
    <w:pPr>
      <w:tabs>
        <w:tab w:val="clear" w:pos="377"/>
        <w:tab w:val="left" w:pos="1985"/>
      </w:tabs>
    </w:pPr>
    <w:rPr>
      <w:rFonts w:ascii="宋体" w:eastAsia="宋体" w:hAnsi="宋体"/>
      <w:b/>
      <w:szCs w:val="20"/>
    </w:rPr>
  </w:style>
  <w:style w:type="paragraph" w:customStyle="1" w:styleId="2SLCON00151">
    <w:name w:val="样式 标题 2 SL CON + 宋体 左侧:  0 厘米 首行缩进:  0 厘米 行距: 1.5 倍行距1"/>
    <w:basedOn w:val="2SLCON"/>
    <w:pPr>
      <w:tabs>
        <w:tab w:val="clear" w:pos="377"/>
        <w:tab w:val="left" w:pos="1985"/>
      </w:tabs>
    </w:pPr>
    <w:rPr>
      <w:rFonts w:ascii="宋体" w:eastAsia="宋体" w:hAnsi="宋体"/>
      <w:b/>
      <w:szCs w:val="20"/>
    </w:rPr>
  </w:style>
  <w:style w:type="paragraph" w:customStyle="1" w:styleId="2fb">
    <w:name w:val="大王 2级标题"/>
    <w:basedOn w:val="af0"/>
    <w:qFormat/>
    <w:pPr>
      <w:spacing w:before="100" w:beforeAutospacing="1" w:line="360" w:lineRule="auto"/>
      <w:outlineLvl w:val="1"/>
    </w:pPr>
    <w:rPr>
      <w:rFonts w:hAnsi="宋体"/>
      <w:b/>
      <w:sz w:val="28"/>
      <w:szCs w:val="28"/>
    </w:rPr>
  </w:style>
  <w:style w:type="paragraph" w:customStyle="1" w:styleId="affffffffd">
    <w:name w:val="基准页眉样式"/>
    <w:basedOn w:val="af0"/>
    <w:qFormat/>
    <w:pPr>
      <w:spacing w:line="440" w:lineRule="exact"/>
      <w:jc w:val="center"/>
    </w:pPr>
    <w:rPr>
      <w:color w:val="000000"/>
    </w:rPr>
  </w:style>
  <w:style w:type="paragraph" w:customStyle="1" w:styleId="2SLCON210">
    <w:name w:val="样式 正文 首行缩进:  2 字符 SL CON + 首行缩进:  2 字符1"/>
    <w:basedOn w:val="2SLCON0"/>
    <w:pPr>
      <w:ind w:firstLine="480"/>
    </w:pPr>
    <w:rPr>
      <w:szCs w:val="20"/>
    </w:rPr>
  </w:style>
  <w:style w:type="paragraph" w:customStyle="1" w:styleId="2SLCON24">
    <w:name w:val="样式 样式 样式 正文 首行缩进:  2 字符 SL CON + 首行缩进:  2 字符 + (符号) 宋体 + (符号) 宋体"/>
    <w:basedOn w:val="2SLCON2"/>
    <w:link w:val="2SLCON2Char3"/>
    <w:rPr>
      <w:rFonts w:cs="Times New Roman"/>
    </w:rPr>
  </w:style>
  <w:style w:type="paragraph" w:customStyle="1" w:styleId="2fc">
    <w:name w:val="样式2"/>
    <w:basedOn w:val="2SLCON2"/>
    <w:link w:val="2Char0"/>
    <w:qFormat/>
    <w:rPr>
      <w:rFonts w:cs="Times New Roman"/>
    </w:rPr>
  </w:style>
  <w:style w:type="paragraph" w:customStyle="1" w:styleId="11SLCONAltA1H1Head">
    <w:name w:val="样式 标题 1标题 1 SL CONAlt+A报告名标题1章标题一级标题一级标题(章)章节H1一、Head..."/>
    <w:basedOn w:val="11"/>
    <w:pPr>
      <w:widowControl w:val="0"/>
      <w:tabs>
        <w:tab w:val="clear" w:pos="377"/>
        <w:tab w:val="left" w:pos="-142"/>
      </w:tabs>
      <w:spacing w:before="100" w:beforeAutospacing="1" w:after="0"/>
      <w:ind w:left="567" w:hanging="567"/>
      <w:jc w:val="left"/>
    </w:pPr>
    <w:rPr>
      <w:rFonts w:hAnsi="宋体"/>
      <w:b/>
      <w:sz w:val="32"/>
      <w:szCs w:val="32"/>
    </w:rPr>
  </w:style>
  <w:style w:type="paragraph" w:customStyle="1" w:styleId="-8">
    <w:name w:val="图表标题-大王"/>
    <w:basedOn w:val="af0"/>
    <w:link w:val="-Char1"/>
    <w:pPr>
      <w:spacing w:beforeLines="50" w:afterLines="50" w:line="331" w:lineRule="auto"/>
      <w:jc w:val="center"/>
    </w:pPr>
    <w:rPr>
      <w:rFonts w:hAnsi="宋体"/>
      <w:b/>
      <w:bCs/>
      <w:sz w:val="21"/>
      <w:szCs w:val="20"/>
    </w:rPr>
  </w:style>
  <w:style w:type="paragraph" w:customStyle="1" w:styleId="2-a">
    <w:name w:val="2级标题-大王"/>
    <w:basedOn w:val="af0"/>
    <w:link w:val="2-Char"/>
    <w:qFormat/>
    <w:pPr>
      <w:widowControl w:val="0"/>
      <w:tabs>
        <w:tab w:val="clear" w:pos="377"/>
        <w:tab w:val="left" w:pos="567"/>
      </w:tabs>
      <w:spacing w:beforeLines="20" w:afterLines="50" w:line="331" w:lineRule="auto"/>
      <w:outlineLvl w:val="1"/>
    </w:pPr>
    <w:rPr>
      <w:rFonts w:ascii="黑体" w:eastAsia="黑体"/>
      <w:b/>
      <w:kern w:val="2"/>
      <w:sz w:val="28"/>
      <w:szCs w:val="28"/>
    </w:rPr>
  </w:style>
  <w:style w:type="paragraph" w:customStyle="1" w:styleId="3-0">
    <w:name w:val="3级标题-大王"/>
    <w:basedOn w:val="af0"/>
    <w:link w:val="3-Char"/>
    <w:qFormat/>
    <w:pPr>
      <w:widowControl w:val="0"/>
      <w:tabs>
        <w:tab w:val="clear" w:pos="377"/>
      </w:tabs>
      <w:spacing w:beforeLines="20" w:afterLines="50" w:line="331" w:lineRule="auto"/>
      <w:outlineLvl w:val="2"/>
    </w:pPr>
    <w:rPr>
      <w:rFonts w:ascii="黑体" w:eastAsia="黑体"/>
      <w:kern w:val="2"/>
      <w:sz w:val="28"/>
      <w:szCs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f0"/>
    <w:pPr>
      <w:widowControl w:val="0"/>
      <w:tabs>
        <w:tab w:val="clear" w:pos="377"/>
      </w:tabs>
      <w:spacing w:line="360" w:lineRule="auto"/>
      <w:ind w:firstLineChars="200" w:firstLine="200"/>
    </w:pPr>
    <w:rPr>
      <w:rFonts w:hAnsi="宋体" w:cs="宋体"/>
      <w:kern w:val="2"/>
    </w:rPr>
  </w:style>
  <w:style w:type="paragraph" w:customStyle="1" w:styleId="0012">
    <w:name w:val="样式 正文001 + 首行缩进:  2 字符"/>
    <w:basedOn w:val="af0"/>
    <w:pPr>
      <w:widowControl w:val="0"/>
      <w:tabs>
        <w:tab w:val="clear" w:pos="377"/>
      </w:tabs>
      <w:spacing w:line="500" w:lineRule="atLeast"/>
      <w:ind w:firstLineChars="200" w:firstLine="480"/>
    </w:pPr>
    <w:rPr>
      <w:rFonts w:ascii="Times New Roman" w:cs="宋体"/>
      <w:kern w:val="2"/>
      <w:szCs w:val="20"/>
    </w:rPr>
  </w:style>
  <w:style w:type="paragraph" w:customStyle="1" w:styleId="PlainText1">
    <w:name w:val="Plain Text1"/>
    <w:basedOn w:val="af0"/>
    <w:pPr>
      <w:widowControl w:val="0"/>
      <w:tabs>
        <w:tab w:val="clear" w:pos="377"/>
      </w:tabs>
      <w:autoSpaceDE w:val="0"/>
      <w:autoSpaceDN w:val="0"/>
      <w:adjustRightInd w:val="0"/>
      <w:spacing w:line="331" w:lineRule="auto"/>
    </w:pPr>
    <w:rPr>
      <w:kern w:val="2"/>
      <w:sz w:val="21"/>
      <w:szCs w:val="20"/>
    </w:rPr>
  </w:style>
  <w:style w:type="paragraph" w:customStyle="1" w:styleId="4c">
    <w:name w:val="样式4"/>
    <w:basedOn w:val="af0"/>
    <w:link w:val="4Char"/>
    <w:qFormat/>
    <w:pPr>
      <w:widowControl w:val="0"/>
      <w:tabs>
        <w:tab w:val="clear" w:pos="377"/>
      </w:tabs>
      <w:spacing w:line="480" w:lineRule="exact"/>
    </w:pPr>
    <w:rPr>
      <w:rFonts w:ascii="Times New Roman" w:eastAsia="华康简宋"/>
      <w:kern w:val="2"/>
    </w:rPr>
  </w:style>
  <w:style w:type="paragraph" w:customStyle="1" w:styleId="2fd">
    <w:name w:val="列出段落2"/>
    <w:basedOn w:val="af0"/>
    <w:uiPriority w:val="34"/>
    <w:qFormat/>
    <w:pPr>
      <w:widowControl w:val="0"/>
      <w:tabs>
        <w:tab w:val="clear" w:pos="377"/>
      </w:tabs>
      <w:spacing w:line="331" w:lineRule="auto"/>
      <w:ind w:firstLineChars="200" w:firstLine="420"/>
    </w:pPr>
    <w:rPr>
      <w:rFonts w:ascii="Calibri" w:hAnsi="Calibri"/>
      <w:kern w:val="2"/>
      <w:sz w:val="21"/>
      <w:szCs w:val="22"/>
    </w:rPr>
  </w:style>
  <w:style w:type="paragraph" w:customStyle="1" w:styleId="2L">
    <w:name w:val="标题 2L"/>
    <w:basedOn w:val="af0"/>
    <w:next w:val="af0"/>
    <w:link w:val="2LCharChar"/>
    <w:pPr>
      <w:tabs>
        <w:tab w:val="left" w:pos="1985"/>
      </w:tabs>
      <w:spacing w:before="100" w:beforeAutospacing="1"/>
      <w:ind w:left="1985" w:hanging="1985"/>
      <w:outlineLvl w:val="1"/>
    </w:pPr>
    <w:rPr>
      <w:rFonts w:ascii="Times New Roman" w:eastAsia="黑体"/>
      <w:sz w:val="28"/>
      <w:szCs w:val="28"/>
    </w:rPr>
  </w:style>
  <w:style w:type="paragraph" w:customStyle="1" w:styleId="affffffffe">
    <w:name w:val="报告表格"/>
    <w:basedOn w:val="af0"/>
    <w:qFormat/>
    <w:pPr>
      <w:widowControl w:val="0"/>
      <w:tabs>
        <w:tab w:val="clear" w:pos="377"/>
      </w:tabs>
      <w:autoSpaceDE w:val="0"/>
      <w:autoSpaceDN w:val="0"/>
      <w:adjustRightInd w:val="0"/>
      <w:spacing w:before="40" w:after="40" w:line="331" w:lineRule="auto"/>
      <w:jc w:val="center"/>
      <w:textAlignment w:val="bottom"/>
    </w:pPr>
    <w:rPr>
      <w:rFonts w:ascii="Times New Roman"/>
      <w:sz w:val="21"/>
      <w:szCs w:val="20"/>
    </w:rPr>
  </w:style>
  <w:style w:type="paragraph" w:customStyle="1" w:styleId="afffffffff">
    <w:name w:val="虎沟 正文"/>
    <w:basedOn w:val="af0"/>
    <w:link w:val="Charf8"/>
    <w:pPr>
      <w:widowControl w:val="0"/>
      <w:tabs>
        <w:tab w:val="clear" w:pos="377"/>
      </w:tabs>
      <w:spacing w:line="520" w:lineRule="exact"/>
      <w:ind w:rightChars="32" w:right="67" w:firstLineChars="192" w:firstLine="568"/>
    </w:pPr>
    <w:rPr>
      <w:rFonts w:ascii="Times New Roman"/>
      <w:spacing w:val="8"/>
      <w:kern w:val="2"/>
      <w:sz w:val="28"/>
      <w:szCs w:val="28"/>
    </w:rPr>
  </w:style>
  <w:style w:type="paragraph" w:customStyle="1" w:styleId="1f7">
    <w:name w:val="表1"/>
    <w:basedOn w:val="af0"/>
    <w:pPr>
      <w:widowControl w:val="0"/>
      <w:tabs>
        <w:tab w:val="clear" w:pos="377"/>
      </w:tabs>
      <w:adjustRightInd w:val="0"/>
      <w:spacing w:before="40" w:after="40" w:line="240" w:lineRule="exact"/>
      <w:jc w:val="center"/>
      <w:textAlignment w:val="baseline"/>
    </w:pPr>
    <w:rPr>
      <w:rFonts w:ascii="Times New Roman"/>
      <w:kern w:val="21"/>
      <w:sz w:val="21"/>
      <w:szCs w:val="20"/>
    </w:rPr>
  </w:style>
  <w:style w:type="paragraph" w:customStyle="1" w:styleId="310">
    <w:name w:val="正文文本 31"/>
    <w:basedOn w:val="af0"/>
    <w:link w:val="31Char"/>
    <w:qFormat/>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1f8">
    <w:name w:val="表格1"/>
    <w:basedOn w:val="af0"/>
    <w:pPr>
      <w:widowControl w:val="0"/>
      <w:tabs>
        <w:tab w:val="clear" w:pos="377"/>
      </w:tabs>
      <w:snapToGrid w:val="0"/>
      <w:spacing w:beforeLines="10" w:afterLines="10" w:line="331" w:lineRule="auto"/>
      <w:jc w:val="center"/>
    </w:pPr>
    <w:rPr>
      <w:rFonts w:ascii="Times New Roman"/>
      <w:kern w:val="2"/>
      <w:sz w:val="18"/>
      <w:szCs w:val="20"/>
    </w:rPr>
  </w:style>
  <w:style w:type="paragraph" w:customStyle="1" w:styleId="xl32">
    <w:name w:val="xl32"/>
    <w:basedOn w:val="af0"/>
    <w:pPr>
      <w:pBdr>
        <w:bottom w:val="single" w:sz="4" w:space="0" w:color="auto"/>
      </w:pBdr>
      <w:tabs>
        <w:tab w:val="clear" w:pos="377"/>
      </w:tabs>
      <w:spacing w:before="100" w:beforeAutospacing="1" w:after="100" w:afterAutospacing="1" w:line="331" w:lineRule="auto"/>
      <w:jc w:val="center"/>
    </w:pPr>
    <w:rPr>
      <w:rFonts w:hAnsi="宋体"/>
    </w:rPr>
  </w:style>
  <w:style w:type="paragraph" w:customStyle="1" w:styleId="xl38">
    <w:name w:val="xl38"/>
    <w:basedOn w:val="af0"/>
    <w:pPr>
      <w:pBdr>
        <w:left w:val="single" w:sz="8" w:space="0" w:color="auto"/>
        <w:bottom w:val="single" w:sz="4" w:space="0" w:color="auto"/>
        <w:right w:val="single" w:sz="4" w:space="0" w:color="auto"/>
      </w:pBdr>
      <w:tabs>
        <w:tab w:val="clear" w:pos="377"/>
      </w:tabs>
      <w:spacing w:before="100" w:beforeAutospacing="1" w:after="100" w:afterAutospacing="1" w:line="331" w:lineRule="auto"/>
      <w:jc w:val="center"/>
    </w:pPr>
    <w:rPr>
      <w:rFonts w:ascii="Arial Unicode MS" w:hAnsi="Arial Unicode MS"/>
      <w:sz w:val="20"/>
      <w:szCs w:val="20"/>
    </w:rPr>
  </w:style>
  <w:style w:type="paragraph" w:customStyle="1" w:styleId="SLCON7">
    <w:name w:val="样式 正文 首行缩进 SL CON"/>
    <w:basedOn w:val="af0"/>
    <w:pPr>
      <w:spacing w:line="360" w:lineRule="auto"/>
      <w:ind w:firstLineChars="200" w:firstLine="560"/>
    </w:pPr>
    <w:rPr>
      <w:rFonts w:cs="宋体"/>
      <w:sz w:val="28"/>
      <w:szCs w:val="20"/>
    </w:rPr>
  </w:style>
  <w:style w:type="paragraph" w:customStyle="1" w:styleId="afffffffff0">
    <w:name w:val="流程文字"/>
    <w:basedOn w:val="af0"/>
    <w:pPr>
      <w:widowControl w:val="0"/>
      <w:tabs>
        <w:tab w:val="clear" w:pos="377"/>
        <w:tab w:val="left" w:pos="6480"/>
      </w:tabs>
      <w:topLinePunct/>
      <w:adjustRightInd w:val="0"/>
      <w:snapToGrid w:val="0"/>
      <w:spacing w:line="331" w:lineRule="auto"/>
      <w:jc w:val="center"/>
    </w:pPr>
    <w:rPr>
      <w:rFonts w:ascii="Times New Roman" w:eastAsia="仿宋_GB2312"/>
      <w:kern w:val="2"/>
      <w:sz w:val="21"/>
      <w:szCs w:val="20"/>
    </w:rPr>
  </w:style>
  <w:style w:type="paragraph" w:customStyle="1" w:styleId="210">
    <w:name w:val="正文文本 21"/>
    <w:basedOn w:val="af0"/>
    <w:qFormat/>
    <w:pPr>
      <w:widowControl w:val="0"/>
      <w:tabs>
        <w:tab w:val="clear" w:pos="377"/>
      </w:tabs>
      <w:adjustRightInd w:val="0"/>
      <w:spacing w:after="120" w:line="331" w:lineRule="auto"/>
      <w:ind w:left="420"/>
      <w:textAlignment w:val="baseline"/>
    </w:pPr>
    <w:rPr>
      <w:rFonts w:hAnsi="宋体" w:hint="eastAsia"/>
      <w:kern w:val="2"/>
      <w:szCs w:val="20"/>
    </w:rPr>
  </w:style>
  <w:style w:type="paragraph" w:customStyle="1" w:styleId="yz">
    <w:name w:val="yz"/>
    <w:basedOn w:val="af0"/>
    <w:pPr>
      <w:widowControl w:val="0"/>
      <w:tabs>
        <w:tab w:val="clear" w:pos="377"/>
        <w:tab w:val="left" w:pos="900"/>
      </w:tabs>
      <w:adjustRightInd w:val="0"/>
      <w:spacing w:line="331" w:lineRule="auto"/>
      <w:ind w:firstLineChars="200" w:firstLine="200"/>
      <w:textAlignment w:val="baseline"/>
    </w:pPr>
    <w:rPr>
      <w:rFonts w:hAnsi="宋体" w:hint="eastAsia"/>
      <w:kern w:val="2"/>
      <w:szCs w:val="20"/>
    </w:rPr>
  </w:style>
  <w:style w:type="paragraph" w:customStyle="1" w:styleId="101">
    <w:name w:val="样式 正文1 + 段前: 0.1 行"/>
    <w:basedOn w:val="1f3"/>
    <w:pPr>
      <w:spacing w:beforeLines="10" w:line="440" w:lineRule="atLeast"/>
      <w:ind w:firstLine="567"/>
      <w:jc w:val="both"/>
    </w:pPr>
    <w:rPr>
      <w:spacing w:val="0"/>
      <w:kern w:val="2"/>
      <w:sz w:val="24"/>
    </w:rPr>
  </w:style>
  <w:style w:type="paragraph" w:customStyle="1" w:styleId="CharCharChar4CharCharCharCharCharChar1Char">
    <w:name w:val="Char Char Char4 Char Char Char Char Char Char1 Char"/>
    <w:basedOn w:val="af0"/>
    <w:pPr>
      <w:widowControl w:val="0"/>
      <w:tabs>
        <w:tab w:val="clear" w:pos="377"/>
      </w:tabs>
      <w:spacing w:line="331" w:lineRule="auto"/>
    </w:pPr>
    <w:rPr>
      <w:rFonts w:ascii="Times New Roman" w:eastAsia="黑体"/>
      <w:kern w:val="2"/>
    </w:rPr>
  </w:style>
  <w:style w:type="paragraph" w:customStyle="1" w:styleId="CharCharChar4Char">
    <w:name w:val="Char Char Char4 Char"/>
    <w:basedOn w:val="af0"/>
    <w:pPr>
      <w:widowControl w:val="0"/>
      <w:tabs>
        <w:tab w:val="clear" w:pos="377"/>
      </w:tabs>
      <w:spacing w:line="331" w:lineRule="auto"/>
    </w:pPr>
    <w:rPr>
      <w:rFonts w:ascii="Times New Roman"/>
      <w:kern w:val="2"/>
      <w:sz w:val="21"/>
    </w:rPr>
  </w:style>
  <w:style w:type="paragraph" w:customStyle="1" w:styleId="afffffffff1">
    <w:name w:val="样式－表"/>
    <w:basedOn w:val="af0"/>
    <w:pPr>
      <w:widowControl w:val="0"/>
      <w:tabs>
        <w:tab w:val="clear" w:pos="377"/>
      </w:tabs>
      <w:adjustRightInd w:val="0"/>
      <w:snapToGrid w:val="0"/>
      <w:spacing w:before="62" w:line="331" w:lineRule="auto"/>
      <w:jc w:val="center"/>
    </w:pPr>
    <w:rPr>
      <w:rFonts w:ascii="Times New Roman"/>
      <w:snapToGrid w:val="0"/>
      <w:color w:val="000000"/>
      <w:szCs w:val="20"/>
    </w:rPr>
  </w:style>
  <w:style w:type="paragraph" w:customStyle="1" w:styleId="afffffffff2">
    <w:name w:val="表内容"/>
    <w:basedOn w:val="af0"/>
    <w:link w:val="Charf9"/>
    <w:pPr>
      <w:widowControl w:val="0"/>
      <w:tabs>
        <w:tab w:val="clear" w:pos="377"/>
      </w:tabs>
      <w:adjustRightInd w:val="0"/>
      <w:snapToGrid w:val="0"/>
      <w:spacing w:line="331" w:lineRule="auto"/>
      <w:jc w:val="center"/>
    </w:pPr>
    <w:rPr>
      <w:rFonts w:ascii="Times New Roman"/>
      <w:snapToGrid w:val="0"/>
      <w:sz w:val="21"/>
      <w:szCs w:val="21"/>
    </w:rPr>
  </w:style>
  <w:style w:type="paragraph" w:customStyle="1" w:styleId="afffffffff3">
    <w:name w:val="简单回函地址"/>
    <w:basedOn w:val="af0"/>
    <w:pPr>
      <w:widowControl w:val="0"/>
      <w:tabs>
        <w:tab w:val="clear" w:pos="377"/>
      </w:tabs>
      <w:spacing w:line="331" w:lineRule="auto"/>
    </w:pPr>
    <w:rPr>
      <w:rFonts w:ascii="Times New Roman"/>
      <w:kern w:val="2"/>
      <w:sz w:val="21"/>
    </w:rPr>
  </w:style>
  <w:style w:type="paragraph" w:customStyle="1" w:styleId="2fe">
    <w:name w:val="样式 首行缩进:  2 字符"/>
    <w:basedOn w:val="af0"/>
    <w:link w:val="2Char1"/>
    <w:pPr>
      <w:widowControl w:val="0"/>
      <w:tabs>
        <w:tab w:val="clear" w:pos="377"/>
      </w:tabs>
      <w:spacing w:line="520" w:lineRule="exact"/>
      <w:ind w:firstLineChars="200" w:firstLine="200"/>
    </w:pPr>
    <w:rPr>
      <w:rFonts w:ascii="Times New Roman"/>
      <w:kern w:val="2"/>
      <w:sz w:val="28"/>
      <w:szCs w:val="20"/>
    </w:rPr>
  </w:style>
  <w:style w:type="paragraph" w:customStyle="1" w:styleId="3f8">
    <w:name w:val="样式 标题 3 +"/>
    <w:basedOn w:val="32"/>
    <w:pPr>
      <w:widowControl w:val="0"/>
      <w:tabs>
        <w:tab w:val="clear" w:pos="377"/>
        <w:tab w:val="left" w:pos="360"/>
      </w:tabs>
      <w:spacing w:beforeLines="0" w:line="520" w:lineRule="exact"/>
      <w:jc w:val="left"/>
    </w:pPr>
    <w:rPr>
      <w:rFonts w:ascii="Times New Roman" w:eastAsia="楷体_GB2312"/>
      <w:b/>
      <w:sz w:val="28"/>
    </w:rPr>
  </w:style>
  <w:style w:type="paragraph" w:customStyle="1" w:styleId="afffffffff4">
    <w:name w:val="表头字"/>
    <w:basedOn w:val="af0"/>
    <w:pPr>
      <w:widowControl w:val="0"/>
      <w:tabs>
        <w:tab w:val="clear" w:pos="377"/>
      </w:tabs>
      <w:spacing w:line="520" w:lineRule="exact"/>
      <w:jc w:val="center"/>
    </w:pPr>
    <w:rPr>
      <w:rFonts w:ascii="Times New Roman" w:eastAsia="黑体"/>
      <w:b/>
      <w:kern w:val="2"/>
      <w:sz w:val="28"/>
    </w:rPr>
  </w:style>
  <w:style w:type="paragraph" w:customStyle="1" w:styleId="p16">
    <w:name w:val="p16"/>
    <w:basedOn w:val="af0"/>
    <w:pPr>
      <w:tabs>
        <w:tab w:val="clear" w:pos="377"/>
      </w:tabs>
      <w:spacing w:line="360" w:lineRule="atLeast"/>
      <w:jc w:val="left"/>
    </w:pPr>
    <w:rPr>
      <w:rFonts w:ascii="Times New Roman"/>
    </w:rPr>
  </w:style>
  <w:style w:type="paragraph" w:customStyle="1" w:styleId="2SLCON15051">
    <w:name w:val="样式 样式 标题 2 SL CON + 行距: 1.5 倍行距 + 段前: 0.5 行1"/>
    <w:basedOn w:val="af0"/>
    <w:pPr>
      <w:tabs>
        <w:tab w:val="left" w:pos="921"/>
      </w:tabs>
      <w:spacing w:beforeLines="50" w:line="360" w:lineRule="auto"/>
      <w:ind w:left="921" w:hanging="681"/>
      <w:outlineLvl w:val="1"/>
    </w:pPr>
    <w:rPr>
      <w:rFonts w:ascii="Times New Roman" w:eastAsia="黑体" w:cs="宋体"/>
      <w:sz w:val="28"/>
      <w:szCs w:val="20"/>
    </w:rPr>
  </w:style>
  <w:style w:type="paragraph" w:customStyle="1" w:styleId="afffffffff5">
    <w:name w:val="报告"/>
    <w:basedOn w:val="af0"/>
    <w:link w:val="Charfa"/>
    <w:pPr>
      <w:widowControl w:val="0"/>
      <w:tabs>
        <w:tab w:val="clear" w:pos="377"/>
      </w:tabs>
      <w:adjustRightInd w:val="0"/>
      <w:spacing w:line="360" w:lineRule="auto"/>
      <w:ind w:firstLine="505"/>
      <w:textAlignment w:val="baseline"/>
    </w:pPr>
    <w:rPr>
      <w:rFonts w:ascii="Times New Roman"/>
      <w:szCs w:val="20"/>
    </w:rPr>
  </w:style>
  <w:style w:type="paragraph" w:customStyle="1" w:styleId="SLCON8">
    <w:name w:val="样式 样式 表（或图）标题 样式 宋体 五号 居中 SL CON + 段前: 自动 + 非加粗"/>
    <w:basedOn w:val="SLCON5"/>
    <w:rPr>
      <w:b w:val="0"/>
      <w:bCs w:val="0"/>
    </w:rPr>
  </w:style>
  <w:style w:type="paragraph" w:customStyle="1" w:styleId="1721">
    <w:name w:val="表标题17.21"/>
    <w:basedOn w:val="af0"/>
    <w:pPr>
      <w:widowControl w:val="0"/>
      <w:tabs>
        <w:tab w:val="clear" w:pos="377"/>
        <w:tab w:val="left" w:pos="284"/>
        <w:tab w:val="center" w:pos="4060"/>
        <w:tab w:val="right" w:pos="8261"/>
      </w:tabs>
      <w:suppressAutoHyphens/>
      <w:adjustRightInd w:val="0"/>
      <w:spacing w:before="240" w:line="0" w:lineRule="atLeast"/>
      <w:jc w:val="center"/>
    </w:pPr>
    <w:rPr>
      <w:rFonts w:ascii="黑体" w:eastAsia="黑体"/>
      <w:b/>
      <w:spacing w:val="6"/>
    </w:rPr>
  </w:style>
  <w:style w:type="paragraph" w:customStyle="1" w:styleId="3f9">
    <w:name w:val="正文3"/>
    <w:pPr>
      <w:widowControl w:val="0"/>
      <w:adjustRightInd w:val="0"/>
      <w:spacing w:line="360" w:lineRule="atLeast"/>
    </w:pPr>
    <w:rPr>
      <w:rFonts w:ascii="宋体" w:cs="Calibri"/>
      <w:sz w:val="24"/>
    </w:rPr>
  </w:style>
  <w:style w:type="paragraph" w:customStyle="1" w:styleId="1f9">
    <w:name w:val="大王 1级标题"/>
    <w:basedOn w:val="af0"/>
    <w:qFormat/>
    <w:pPr>
      <w:widowControl w:val="0"/>
      <w:tabs>
        <w:tab w:val="clear" w:pos="377"/>
      </w:tabs>
      <w:spacing w:line="360" w:lineRule="auto"/>
      <w:outlineLvl w:val="0"/>
    </w:pPr>
    <w:rPr>
      <w:rFonts w:ascii="Times New Roman" w:eastAsia="黑体"/>
      <w:b/>
      <w:kern w:val="2"/>
      <w:sz w:val="30"/>
      <w:szCs w:val="30"/>
    </w:rPr>
  </w:style>
  <w:style w:type="paragraph" w:customStyle="1" w:styleId="afffffffff6">
    <w:name w:val="流程"/>
    <w:basedOn w:val="af0"/>
    <w:pPr>
      <w:widowControl w:val="0"/>
      <w:tabs>
        <w:tab w:val="clear" w:pos="377"/>
      </w:tabs>
      <w:topLinePunct/>
      <w:adjustRightInd w:val="0"/>
      <w:snapToGrid w:val="0"/>
      <w:spacing w:line="331" w:lineRule="auto"/>
      <w:jc w:val="center"/>
    </w:pPr>
    <w:rPr>
      <w:rFonts w:ascii="Times New Roman"/>
      <w:kern w:val="2"/>
      <w:sz w:val="18"/>
      <w:szCs w:val="20"/>
    </w:rPr>
  </w:style>
  <w:style w:type="paragraph" w:customStyle="1" w:styleId="120">
    <w:name w:val="样式 行距: 最小值 12 磅"/>
    <w:basedOn w:val="af0"/>
    <w:pPr>
      <w:widowControl w:val="0"/>
      <w:tabs>
        <w:tab w:val="clear" w:pos="377"/>
      </w:tabs>
      <w:spacing w:beforeLines="50" w:afterLines="50" w:line="500" w:lineRule="exact"/>
      <w:ind w:firstLineChars="200" w:firstLine="480"/>
    </w:pPr>
    <w:rPr>
      <w:rFonts w:hAnsi="宋体"/>
      <w:szCs w:val="20"/>
    </w:rPr>
  </w:style>
  <w:style w:type="paragraph" w:customStyle="1" w:styleId="20100430">
    <w:name w:val="表格内字体 2010 0430"/>
    <w:basedOn w:val="af0"/>
    <w:link w:val="20100430Char"/>
    <w:qFormat/>
    <w:pPr>
      <w:widowControl w:val="0"/>
      <w:tabs>
        <w:tab w:val="clear" w:pos="377"/>
      </w:tabs>
      <w:snapToGrid w:val="0"/>
      <w:spacing w:beforeLines="20" w:afterLines="20" w:line="331" w:lineRule="auto"/>
      <w:jc w:val="left"/>
    </w:pPr>
    <w:rPr>
      <w:rFonts w:hAnsi="宋体"/>
      <w:snapToGrid w:val="0"/>
      <w:sz w:val="20"/>
      <w:szCs w:val="21"/>
    </w:rPr>
  </w:style>
  <w:style w:type="paragraph" w:customStyle="1" w:styleId="2-TimesNewRoman05">
    <w:name w:val="样式 2级标题-大王 + Times New Roman 段后: 0.5 行"/>
    <w:basedOn w:val="af0"/>
    <w:link w:val="2-TimesNewRoman05Char"/>
    <w:pPr>
      <w:widowControl w:val="0"/>
      <w:tabs>
        <w:tab w:val="clear" w:pos="377"/>
        <w:tab w:val="left" w:pos="567"/>
      </w:tabs>
      <w:spacing w:beforeLines="20" w:afterLines="50" w:line="331" w:lineRule="auto"/>
      <w:outlineLvl w:val="1"/>
    </w:pPr>
    <w:rPr>
      <w:rFonts w:ascii="黑体" w:eastAsia="黑体" w:hAnsi="Calibri"/>
      <w:b/>
      <w:bCs/>
      <w:sz w:val="28"/>
      <w:szCs w:val="20"/>
    </w:rPr>
  </w:style>
  <w:style w:type="paragraph" w:customStyle="1" w:styleId="220100612">
    <w:name w:val="2级标题 大王20100612"/>
    <w:basedOn w:val="2-TimesNewRoman05"/>
    <w:link w:val="220100612Char"/>
    <w:qFormat/>
    <w:pPr>
      <w:tabs>
        <w:tab w:val="clear" w:pos="567"/>
        <w:tab w:val="left" w:pos="360"/>
        <w:tab w:val="left" w:pos="680"/>
      </w:tabs>
      <w:snapToGrid w:val="0"/>
    </w:pPr>
    <w:rPr>
      <w:snapToGrid w:val="0"/>
    </w:rPr>
  </w:style>
  <w:style w:type="paragraph" w:customStyle="1" w:styleId="SLCONTimesNewRoman">
    <w:name w:val="样式 表（或图）标题 样式 宋体 五号 居中 SL CON + Times New Roman 非加粗"/>
    <w:basedOn w:val="SLCON1"/>
    <w:rPr>
      <w:rFonts w:hint="eastAsia"/>
      <w:b w:val="0"/>
    </w:rPr>
  </w:style>
  <w:style w:type="paragraph" w:customStyle="1" w:styleId="xl30">
    <w:name w:val="xl30"/>
    <w:basedOn w:val="af0"/>
    <w:pPr>
      <w:pBdr>
        <w:bottom w:val="single" w:sz="4" w:space="0" w:color="000000"/>
        <w:right w:val="single" w:sz="4" w:space="0" w:color="000000"/>
      </w:pBdr>
      <w:tabs>
        <w:tab w:val="clear" w:pos="377"/>
      </w:tabs>
      <w:spacing w:before="100" w:beforeAutospacing="1" w:after="100" w:afterAutospacing="1" w:line="331" w:lineRule="auto"/>
      <w:jc w:val="center"/>
    </w:pPr>
    <w:rPr>
      <w:rFonts w:ascii="Times New Roman"/>
      <w:sz w:val="21"/>
      <w:szCs w:val="21"/>
    </w:rPr>
  </w:style>
  <w:style w:type="paragraph" w:customStyle="1" w:styleId="afffffffff7">
    <w:name w:val="环正文"/>
    <w:basedOn w:val="af0"/>
    <w:pPr>
      <w:tabs>
        <w:tab w:val="clear" w:pos="377"/>
        <w:tab w:val="left" w:pos="5094"/>
      </w:tabs>
      <w:adjustRightInd w:val="0"/>
      <w:snapToGrid w:val="0"/>
      <w:spacing w:line="360" w:lineRule="auto"/>
      <w:ind w:firstLineChars="200" w:firstLine="480"/>
    </w:pPr>
    <w:rPr>
      <w:rFonts w:hAnsi="宋体"/>
      <w:szCs w:val="20"/>
    </w:rPr>
  </w:style>
  <w:style w:type="paragraph" w:customStyle="1" w:styleId="afffffffff8">
    <w:name w:val="大表格"/>
    <w:basedOn w:val="af0"/>
    <w:pPr>
      <w:widowControl w:val="0"/>
      <w:tabs>
        <w:tab w:val="clear" w:pos="377"/>
      </w:tabs>
      <w:spacing w:line="480" w:lineRule="exact"/>
      <w:jc w:val="center"/>
    </w:pPr>
    <w:rPr>
      <w:rFonts w:hAnsi="Arial"/>
      <w:kern w:val="2"/>
      <w:sz w:val="28"/>
      <w:szCs w:val="20"/>
    </w:rPr>
  </w:style>
  <w:style w:type="paragraph" w:customStyle="1" w:styleId="afffffffff9">
    <w:name w:val="中表格"/>
    <w:basedOn w:val="af0"/>
    <w:pPr>
      <w:widowControl w:val="0"/>
      <w:tabs>
        <w:tab w:val="clear" w:pos="377"/>
      </w:tabs>
      <w:spacing w:line="420" w:lineRule="exact"/>
      <w:jc w:val="center"/>
    </w:pPr>
    <w:rPr>
      <w:rFonts w:hAnsi="Arial"/>
      <w:kern w:val="2"/>
      <w:szCs w:val="20"/>
    </w:rPr>
  </w:style>
  <w:style w:type="paragraph" w:customStyle="1" w:styleId="afffffffffa">
    <w:name w:val="数据来源"/>
    <w:basedOn w:val="af0"/>
    <w:pPr>
      <w:widowControl w:val="0"/>
      <w:tabs>
        <w:tab w:val="clear" w:pos="377"/>
      </w:tabs>
      <w:autoSpaceDE w:val="0"/>
      <w:autoSpaceDN w:val="0"/>
      <w:adjustRightInd w:val="0"/>
      <w:snapToGrid w:val="0"/>
      <w:spacing w:line="360" w:lineRule="auto"/>
    </w:pPr>
    <w:rPr>
      <w:rFonts w:ascii="Arial" w:eastAsia="方正书宋简体" w:hAnsi="Arial"/>
      <w:sz w:val="18"/>
      <w:szCs w:val="20"/>
    </w:rPr>
  </w:style>
  <w:style w:type="paragraph" w:customStyle="1" w:styleId="afffffffffb">
    <w:name w:val="字元 字元"/>
    <w:basedOn w:val="af0"/>
    <w:pPr>
      <w:widowControl w:val="0"/>
      <w:tabs>
        <w:tab w:val="clear" w:pos="377"/>
      </w:tabs>
      <w:spacing w:line="331" w:lineRule="auto"/>
    </w:pPr>
    <w:rPr>
      <w:rFonts w:ascii="Times New Roman"/>
      <w:kern w:val="2"/>
      <w:sz w:val="21"/>
    </w:rPr>
  </w:style>
  <w:style w:type="paragraph" w:customStyle="1" w:styleId="3fa">
    <w:name w:val="车3"/>
    <w:basedOn w:val="afff7"/>
    <w:link w:val="3Char"/>
    <w:pPr>
      <w:widowControl w:val="0"/>
      <w:snapToGrid w:val="0"/>
      <w:spacing w:beforeLines="50" w:afterLines="50" w:line="600" w:lineRule="exact"/>
    </w:pPr>
    <w:rPr>
      <w:rFonts w:eastAsia="黑体" w:hAnsi="Calibri"/>
      <w:sz w:val="28"/>
    </w:rPr>
  </w:style>
  <w:style w:type="paragraph" w:customStyle="1" w:styleId="afffffffffc">
    <w:name w:val="安正"/>
    <w:basedOn w:val="HTML1"/>
    <w:link w:val="Charfb"/>
    <w:pPr>
      <w:spacing w:line="600" w:lineRule="exact"/>
      <w:ind w:firstLineChars="200" w:firstLine="200"/>
    </w:pPr>
    <w:rPr>
      <w:color w:val="000000"/>
      <w:szCs w:val="20"/>
    </w:rPr>
  </w:style>
  <w:style w:type="paragraph" w:customStyle="1" w:styleId="zheng">
    <w:name w:val="zheng"/>
    <w:basedOn w:val="af0"/>
    <w:link w:val="zhengChar"/>
    <w:pPr>
      <w:widowControl w:val="0"/>
      <w:tabs>
        <w:tab w:val="clear" w:pos="377"/>
        <w:tab w:val="left" w:pos="1764"/>
      </w:tabs>
      <w:spacing w:line="680" w:lineRule="exact"/>
      <w:ind w:firstLineChars="200" w:firstLine="200"/>
      <w:jc w:val="left"/>
    </w:pPr>
    <w:rPr>
      <w:rFonts w:ascii="Calibri" w:hAnsi="Calibri"/>
      <w:sz w:val="28"/>
      <w:szCs w:val="20"/>
    </w:rPr>
  </w:style>
  <w:style w:type="paragraph" w:customStyle="1" w:styleId="1fa">
    <w:name w:val="菲薄1"/>
    <w:basedOn w:val="af0"/>
    <w:link w:val="1Char2"/>
    <w:pPr>
      <w:widowControl w:val="0"/>
      <w:tabs>
        <w:tab w:val="clear" w:pos="377"/>
      </w:tabs>
      <w:spacing w:line="720" w:lineRule="exact"/>
      <w:ind w:firstLine="570"/>
    </w:pPr>
    <w:rPr>
      <w:rFonts w:ascii="Calibri" w:hAnsi="宋体"/>
      <w:sz w:val="28"/>
      <w:szCs w:val="20"/>
    </w:rPr>
  </w:style>
  <w:style w:type="paragraph" w:customStyle="1" w:styleId="afffffffffd">
    <w:name w:val="附录章标题"/>
    <w:next w:val="42"/>
    <w:link w:val="Charfc"/>
    <w:pPr>
      <w:tabs>
        <w:tab w:val="left" w:pos="840"/>
        <w:tab w:val="left" w:pos="1320"/>
      </w:tabs>
      <w:wordWrap w:val="0"/>
      <w:overflowPunct w:val="0"/>
      <w:autoSpaceDE w:val="0"/>
      <w:spacing w:beforeLines="50" w:afterLines="50"/>
      <w:ind w:left="1320" w:hanging="420"/>
      <w:jc w:val="both"/>
      <w:textAlignment w:val="baseline"/>
      <w:outlineLvl w:val="1"/>
    </w:pPr>
    <w:rPr>
      <w:rFonts w:ascii="黑体" w:eastAsia="黑体"/>
      <w:kern w:val="21"/>
      <w:sz w:val="21"/>
    </w:rPr>
  </w:style>
  <w:style w:type="paragraph" w:customStyle="1" w:styleId="1fb">
    <w:name w:val="车1"/>
    <w:basedOn w:val="11"/>
    <w:link w:val="1Char3"/>
    <w:pPr>
      <w:widowControl w:val="0"/>
      <w:tabs>
        <w:tab w:val="clear" w:pos="377"/>
        <w:tab w:val="left" w:pos="-142"/>
      </w:tabs>
      <w:spacing w:beforeLines="50" w:beforeAutospacing="1" w:afterLines="50" w:line="600" w:lineRule="exact"/>
      <w:jc w:val="left"/>
    </w:pPr>
    <w:rPr>
      <w:rFonts w:hAnsi="MingLiU"/>
      <w:b/>
      <w:color w:val="000000"/>
      <w:sz w:val="32"/>
      <w:szCs w:val="44"/>
    </w:rPr>
  </w:style>
  <w:style w:type="paragraph" w:customStyle="1" w:styleId="afffffffffe">
    <w:name w:val="附录一级条标题"/>
    <w:basedOn w:val="afffffffffd"/>
    <w:next w:val="42"/>
    <w:link w:val="Charfd"/>
    <w:pPr>
      <w:tabs>
        <w:tab w:val="clear" w:pos="840"/>
        <w:tab w:val="clear" w:pos="1320"/>
        <w:tab w:val="left" w:pos="1260"/>
        <w:tab w:val="left" w:pos="2055"/>
      </w:tabs>
      <w:autoSpaceDN w:val="0"/>
      <w:spacing w:beforeLines="0"/>
      <w:ind w:left="0" w:firstLine="0"/>
      <w:outlineLvl w:val="2"/>
    </w:pPr>
  </w:style>
  <w:style w:type="paragraph" w:customStyle="1" w:styleId="affffffffff">
    <w:name w:val="二级无标题条"/>
    <w:basedOn w:val="af0"/>
    <w:pPr>
      <w:widowControl w:val="0"/>
      <w:tabs>
        <w:tab w:val="clear" w:pos="377"/>
      </w:tabs>
      <w:spacing w:line="331" w:lineRule="auto"/>
    </w:pPr>
    <w:rPr>
      <w:rFonts w:ascii="Times New Roman"/>
      <w:kern w:val="2"/>
      <w:sz w:val="21"/>
    </w:rPr>
  </w:style>
  <w:style w:type="paragraph" w:customStyle="1" w:styleId="affffffffff0">
    <w:name w:val="封面标准文稿编辑信息"/>
    <w:pPr>
      <w:spacing w:before="180" w:line="180" w:lineRule="exact"/>
      <w:jc w:val="center"/>
    </w:pPr>
    <w:rPr>
      <w:rFonts w:ascii="宋体" w:cs="Calibri"/>
      <w:sz w:val="21"/>
    </w:rPr>
  </w:style>
  <w:style w:type="paragraph" w:customStyle="1" w:styleId="affffffffff1">
    <w:name w:val="图表标题"/>
    <w:basedOn w:val="af0"/>
    <w:next w:val="affffffffe"/>
    <w:link w:val="Charfe"/>
    <w:pPr>
      <w:widowControl w:val="0"/>
      <w:tabs>
        <w:tab w:val="clear" w:pos="377"/>
      </w:tabs>
      <w:adjustRightInd w:val="0"/>
      <w:snapToGrid w:val="0"/>
      <w:spacing w:line="460" w:lineRule="exact"/>
      <w:jc w:val="center"/>
      <w:textAlignment w:val="baseline"/>
    </w:pPr>
    <w:rPr>
      <w:rFonts w:hAnsi="宋体"/>
      <w:b/>
      <w:bCs/>
      <w:sz w:val="21"/>
      <w:szCs w:val="21"/>
    </w:rPr>
  </w:style>
  <w:style w:type="paragraph" w:customStyle="1" w:styleId="2SLCON220">
    <w:name w:val="样式 样式 正文 首行缩进:  2 字符 SL CON + 首行缩进:  2 字符 + 首行缩进:  2 字符"/>
    <w:basedOn w:val="af0"/>
    <w:link w:val="2SLCON22Char0"/>
    <w:pPr>
      <w:spacing w:line="360" w:lineRule="auto"/>
      <w:ind w:firstLineChars="200" w:firstLine="200"/>
    </w:pPr>
    <w:rPr>
      <w:rFonts w:cs="宋体"/>
      <w:sz w:val="28"/>
      <w:szCs w:val="20"/>
    </w:rPr>
  </w:style>
  <w:style w:type="paragraph" w:customStyle="1" w:styleId="xl27">
    <w:name w:val="xl27"/>
    <w:basedOn w:val="af0"/>
    <w:pPr>
      <w:pBdr>
        <w:bottom w:val="single" w:sz="4" w:space="0" w:color="auto"/>
        <w:right w:val="single" w:sz="4" w:space="0" w:color="auto"/>
      </w:pBdr>
      <w:tabs>
        <w:tab w:val="clear" w:pos="377"/>
      </w:tabs>
      <w:spacing w:before="100" w:beforeAutospacing="1" w:after="100" w:afterAutospacing="1" w:line="331" w:lineRule="auto"/>
      <w:jc w:val="center"/>
      <w:textAlignment w:val="top"/>
    </w:pPr>
    <w:rPr>
      <w:rFonts w:ascii="Arial Unicode MS" w:eastAsia="Arial Unicode MS" w:hAnsi="Arial Unicode MS"/>
      <w:sz w:val="21"/>
      <w:szCs w:val="20"/>
    </w:rPr>
  </w:style>
  <w:style w:type="paragraph" w:customStyle="1" w:styleId="xl23">
    <w:name w:val="xl23"/>
    <w:basedOn w:val="af0"/>
    <w:pPr>
      <w:pBdr>
        <w:left w:val="single" w:sz="4" w:space="0" w:color="auto"/>
        <w:right w:val="single" w:sz="4" w:space="0" w:color="000000"/>
      </w:pBdr>
      <w:tabs>
        <w:tab w:val="clear" w:pos="377"/>
      </w:tabs>
      <w:spacing w:before="100" w:beforeAutospacing="1" w:after="100" w:afterAutospacing="1" w:line="331" w:lineRule="auto"/>
      <w:jc w:val="center"/>
    </w:pPr>
    <w:rPr>
      <w:rFonts w:ascii="仿宋_GB2312" w:eastAsia="仿宋_GB2312" w:hAnsi="宋体" w:cs="仿宋_GB2312"/>
      <w:color w:val="000000"/>
      <w:sz w:val="21"/>
      <w:szCs w:val="21"/>
    </w:rPr>
  </w:style>
  <w:style w:type="paragraph" w:customStyle="1" w:styleId="xl25">
    <w:name w:val="xl25"/>
    <w:basedOn w:val="af0"/>
    <w:qFormat/>
    <w:pPr>
      <w:pBdr>
        <w:bottom w:val="single" w:sz="4" w:space="0" w:color="auto"/>
        <w:right w:val="single" w:sz="4" w:space="0" w:color="auto"/>
      </w:pBdr>
      <w:tabs>
        <w:tab w:val="clear" w:pos="377"/>
      </w:tabs>
      <w:spacing w:before="100" w:beforeAutospacing="1" w:after="100" w:afterAutospacing="1" w:line="331" w:lineRule="auto"/>
      <w:jc w:val="center"/>
    </w:pPr>
    <w:rPr>
      <w:rFonts w:hAnsi="宋体" w:cs="宋体"/>
      <w:sz w:val="21"/>
      <w:szCs w:val="21"/>
    </w:rPr>
  </w:style>
  <w:style w:type="paragraph" w:customStyle="1" w:styleId="CharCharCharCharCharCharCharCharCharCharCharCharCharCharCharChar">
    <w:name w:val="Char Char Char Char Char Char Char Char Char Char Char Char Char Char Char Char"/>
    <w:basedOn w:val="af0"/>
    <w:pPr>
      <w:widowControl w:val="0"/>
      <w:tabs>
        <w:tab w:val="clear" w:pos="377"/>
      </w:tabs>
      <w:spacing w:line="360" w:lineRule="auto"/>
      <w:ind w:firstLineChars="200" w:firstLine="200"/>
    </w:pPr>
    <w:rPr>
      <w:rFonts w:hAnsi="宋体" w:cs="宋体"/>
      <w:kern w:val="2"/>
    </w:rPr>
  </w:style>
  <w:style w:type="paragraph" w:customStyle="1" w:styleId="xl33">
    <w:name w:val="xl33"/>
    <w:basedOn w:val="af0"/>
    <w:pPr>
      <w:tabs>
        <w:tab w:val="clear" w:pos="377"/>
      </w:tabs>
      <w:spacing w:before="100" w:beforeAutospacing="1" w:after="100" w:afterAutospacing="1" w:line="331" w:lineRule="auto"/>
      <w:jc w:val="center"/>
    </w:pPr>
    <w:rPr>
      <w:rFonts w:ascii="Arial Unicode MS" w:hAnsi="Arial Unicode MS" w:cs="Arial Unicode MS"/>
      <w:sz w:val="20"/>
      <w:szCs w:val="20"/>
    </w:rPr>
  </w:style>
  <w:style w:type="paragraph" w:customStyle="1" w:styleId="1CharCharCharCharCharCharChar">
    <w:name w:val="1 Char Char Char Char Char Char Char"/>
    <w:basedOn w:val="af0"/>
    <w:pPr>
      <w:widowControl w:val="0"/>
      <w:tabs>
        <w:tab w:val="clear" w:pos="377"/>
      </w:tabs>
      <w:spacing w:line="360" w:lineRule="auto"/>
      <w:ind w:firstLineChars="200" w:firstLine="200"/>
    </w:pPr>
    <w:rPr>
      <w:rFonts w:hAnsi="宋体" w:cs="宋体"/>
      <w:kern w:val="2"/>
    </w:rPr>
  </w:style>
  <w:style w:type="paragraph" w:customStyle="1" w:styleId="unnamed1">
    <w:name w:val="unnamed1"/>
    <w:basedOn w:val="af0"/>
    <w:pPr>
      <w:tabs>
        <w:tab w:val="clear" w:pos="377"/>
      </w:tabs>
      <w:spacing w:before="100" w:beforeAutospacing="1" w:after="100" w:afterAutospacing="1" w:line="670" w:lineRule="atLeast"/>
      <w:jc w:val="left"/>
    </w:pPr>
    <w:rPr>
      <w:rFonts w:ascii="Arial Unicode MS" w:eastAsia="Arial Unicode MS" w:hAnsi="Arial Unicode MS"/>
    </w:rPr>
  </w:style>
  <w:style w:type="paragraph" w:customStyle="1" w:styleId="affffffffff2">
    <w:name w:val="表蕊"/>
    <w:basedOn w:val="af0"/>
    <w:pPr>
      <w:widowControl w:val="0"/>
      <w:tabs>
        <w:tab w:val="clear" w:pos="377"/>
      </w:tabs>
      <w:adjustRightInd w:val="0"/>
      <w:spacing w:line="320" w:lineRule="atLeast"/>
      <w:jc w:val="left"/>
    </w:pPr>
    <w:rPr>
      <w:rFonts w:ascii="Times New Roman" w:eastAsia="楷体_GB2312"/>
      <w:spacing w:val="-10"/>
      <w:sz w:val="21"/>
      <w:szCs w:val="21"/>
    </w:rPr>
  </w:style>
  <w:style w:type="paragraph" w:customStyle="1" w:styleId="affffffffff3">
    <w:name w:val="标准称谓"/>
    <w:next w:val="af0"/>
    <w:pPr>
      <w:widowControl w:val="0"/>
      <w:kinsoku w:val="0"/>
      <w:overflowPunct w:val="0"/>
      <w:autoSpaceDE w:val="0"/>
      <w:autoSpaceDN w:val="0"/>
      <w:spacing w:line="0" w:lineRule="atLeast"/>
      <w:jc w:val="distribute"/>
    </w:pPr>
    <w:rPr>
      <w:rFonts w:ascii="宋体" w:cs="Calibri"/>
      <w:b/>
      <w:bCs/>
      <w:spacing w:val="20"/>
      <w:w w:val="148"/>
      <w:sz w:val="52"/>
    </w:rPr>
  </w:style>
  <w:style w:type="paragraph" w:customStyle="1" w:styleId="105v">
    <w:name w:val="105v"/>
    <w:basedOn w:val="af0"/>
    <w:pPr>
      <w:tabs>
        <w:tab w:val="clear" w:pos="377"/>
      </w:tabs>
      <w:spacing w:before="100" w:beforeAutospacing="1" w:after="100" w:afterAutospacing="1" w:line="331" w:lineRule="auto"/>
      <w:jc w:val="left"/>
    </w:pPr>
    <w:rPr>
      <w:rFonts w:hAnsi="宋体" w:cs="宋体"/>
    </w:rPr>
  </w:style>
  <w:style w:type="paragraph" w:customStyle="1" w:styleId="affffffffff4">
    <w:name w:val="正文(首行缩进)宋旭峰"/>
    <w:basedOn w:val="afb"/>
    <w:link w:val="CharChar2"/>
    <w:pPr>
      <w:widowControl w:val="0"/>
      <w:tabs>
        <w:tab w:val="clear" w:pos="377"/>
      </w:tabs>
      <w:snapToGrid/>
      <w:ind w:firstLineChars="200" w:firstLine="480"/>
      <w:contextualSpacing/>
    </w:pPr>
    <w:rPr>
      <w:bCs/>
      <w:snapToGrid w:val="0"/>
      <w:spacing w:val="0"/>
      <w:szCs w:val="24"/>
    </w:rPr>
  </w:style>
  <w:style w:type="paragraph" w:customStyle="1" w:styleId="Affffffffff5">
    <w:name w:val="正文A"/>
    <w:pPr>
      <w:tabs>
        <w:tab w:val="left" w:pos="0"/>
      </w:tabs>
      <w:adjustRightInd w:val="0"/>
      <w:spacing w:before="120" w:line="360" w:lineRule="auto"/>
      <w:ind w:firstLine="480"/>
      <w:jc w:val="both"/>
    </w:pPr>
    <w:rPr>
      <w:rFonts w:cs="Calibri"/>
      <w:snapToGrid w:val="0"/>
      <w:sz w:val="24"/>
    </w:rPr>
  </w:style>
  <w:style w:type="paragraph" w:customStyle="1" w:styleId="CharCharChar4CharCharCharCharCharChar1CharCharCharChar">
    <w:name w:val="Char Char Char4 Char Char Char Char Char Char1 Char Char Char Char"/>
    <w:basedOn w:val="af0"/>
    <w:pPr>
      <w:widowControl w:val="0"/>
      <w:tabs>
        <w:tab w:val="clear" w:pos="377"/>
      </w:tabs>
      <w:spacing w:line="331" w:lineRule="auto"/>
    </w:pPr>
    <w:rPr>
      <w:rFonts w:ascii="Times New Roman" w:eastAsia="黑体"/>
      <w:kern w:val="2"/>
    </w:rPr>
  </w:style>
  <w:style w:type="paragraph" w:customStyle="1" w:styleId="affffffffff6">
    <w:name w:val="公式"/>
    <w:basedOn w:val="af0"/>
    <w:next w:val="af0"/>
    <w:pPr>
      <w:widowControl w:val="0"/>
      <w:tabs>
        <w:tab w:val="clear" w:pos="377"/>
      </w:tabs>
      <w:snapToGrid w:val="0"/>
      <w:spacing w:before="120" w:after="120" w:line="331" w:lineRule="auto"/>
      <w:jc w:val="center"/>
    </w:pPr>
    <w:rPr>
      <w:rFonts w:ascii="Times New Roman" w:eastAsia="仿宋_GB2312"/>
      <w:snapToGrid w:val="0"/>
      <w:color w:val="000000"/>
      <w:kern w:val="2"/>
      <w:sz w:val="30"/>
      <w:szCs w:val="32"/>
    </w:rPr>
  </w:style>
  <w:style w:type="paragraph" w:customStyle="1" w:styleId="affffffffff7">
    <w:name w:val="报告表正文"/>
    <w:basedOn w:val="af0"/>
    <w:pPr>
      <w:widowControl w:val="0"/>
      <w:tabs>
        <w:tab w:val="clear" w:pos="377"/>
      </w:tabs>
      <w:adjustRightInd w:val="0"/>
      <w:spacing w:line="312" w:lineRule="auto"/>
      <w:ind w:left="113" w:right="113" w:firstLine="482"/>
      <w:jc w:val="left"/>
      <w:textAlignment w:val="baseline"/>
    </w:pPr>
    <w:rPr>
      <w:rFonts w:ascii="Times New Roman"/>
      <w:szCs w:val="20"/>
    </w:rPr>
  </w:style>
  <w:style w:type="paragraph" w:customStyle="1" w:styleId="08505">
    <w:name w:val="样式 样式 首行缩进:  0.85 厘米 + 段前: 0.5 行"/>
    <w:basedOn w:val="af0"/>
    <w:link w:val="08505Char1"/>
    <w:pPr>
      <w:widowControl w:val="0"/>
      <w:tabs>
        <w:tab w:val="clear" w:pos="377"/>
      </w:tabs>
      <w:spacing w:before="50" w:line="360" w:lineRule="auto"/>
      <w:ind w:firstLine="482"/>
    </w:pPr>
    <w:rPr>
      <w:rFonts w:ascii="Calibri" w:hAnsi="Calibri"/>
      <w:szCs w:val="20"/>
    </w:rPr>
  </w:style>
  <w:style w:type="paragraph" w:customStyle="1" w:styleId="affffffffff8">
    <w:name w:val="表格内容自定"/>
    <w:basedOn w:val="af0"/>
    <w:pPr>
      <w:widowControl w:val="0"/>
      <w:tabs>
        <w:tab w:val="clear" w:pos="377"/>
      </w:tabs>
      <w:spacing w:line="280" w:lineRule="exact"/>
      <w:jc w:val="center"/>
    </w:pPr>
    <w:rPr>
      <w:rFonts w:ascii="Times New Roman"/>
      <w:sz w:val="18"/>
      <w:szCs w:val="21"/>
    </w:rPr>
  </w:style>
  <w:style w:type="paragraph" w:customStyle="1" w:styleId="BodyText22">
    <w:name w:val="Body Text 22"/>
    <w:basedOn w:val="af0"/>
    <w:pPr>
      <w:widowControl w:val="0"/>
      <w:tabs>
        <w:tab w:val="clear" w:pos="377"/>
      </w:tabs>
      <w:adjustRightInd w:val="0"/>
      <w:spacing w:line="440" w:lineRule="atLeast"/>
      <w:ind w:firstLine="480"/>
      <w:textAlignment w:val="baseline"/>
    </w:pPr>
    <w:rPr>
      <w:rFonts w:ascii="Times New Roman" w:eastAsia="仿宋_GB2312"/>
      <w:kern w:val="2"/>
    </w:rPr>
  </w:style>
  <w:style w:type="paragraph" w:customStyle="1" w:styleId="affffffffff9">
    <w:name w:val="中文报告书样式"/>
    <w:basedOn w:val="af0"/>
    <w:pPr>
      <w:widowControl w:val="0"/>
      <w:tabs>
        <w:tab w:val="clear" w:pos="377"/>
      </w:tabs>
      <w:adjustRightInd w:val="0"/>
      <w:snapToGrid w:val="0"/>
      <w:spacing w:line="360" w:lineRule="auto"/>
      <w:ind w:firstLineChars="200" w:firstLine="480"/>
      <w:textAlignment w:val="baseline"/>
    </w:pPr>
    <w:rPr>
      <w:rFonts w:ascii="Times New Roman"/>
      <w:kern w:val="24"/>
      <w:szCs w:val="20"/>
    </w:rPr>
  </w:style>
  <w:style w:type="paragraph" w:customStyle="1" w:styleId="1fc">
    <w:name w:val="1正文段落"/>
    <w:basedOn w:val="af0"/>
    <w:pPr>
      <w:widowControl w:val="0"/>
      <w:tabs>
        <w:tab w:val="clear" w:pos="377"/>
      </w:tabs>
      <w:spacing w:line="360" w:lineRule="auto"/>
      <w:ind w:firstLineChars="200" w:firstLine="480"/>
      <w:jc w:val="left"/>
    </w:pPr>
    <w:rPr>
      <w:rFonts w:ascii="Times New Roman"/>
      <w:snapToGrid w:val="0"/>
    </w:rPr>
  </w:style>
  <w:style w:type="paragraph" w:customStyle="1" w:styleId="2ff">
    <w:name w:val="样式 四号 首行缩进:  2 字符"/>
    <w:basedOn w:val="af0"/>
    <w:pPr>
      <w:widowControl w:val="0"/>
      <w:tabs>
        <w:tab w:val="clear" w:pos="377"/>
      </w:tabs>
      <w:spacing w:line="480" w:lineRule="atLeast"/>
      <w:ind w:firstLineChars="200" w:firstLine="200"/>
    </w:pPr>
    <w:rPr>
      <w:rFonts w:ascii="Times New Roman"/>
      <w:kern w:val="2"/>
    </w:rPr>
  </w:style>
  <w:style w:type="paragraph" w:customStyle="1" w:styleId="WPSPlain">
    <w:name w:val="WPS Plain"/>
    <w:qFormat/>
    <w:rPr>
      <w:rFonts w:cs="Calibri"/>
    </w:rPr>
  </w:style>
  <w:style w:type="paragraph" w:customStyle="1" w:styleId="2-b">
    <w:name w:val="标题2-大气"/>
    <w:basedOn w:val="af0"/>
    <w:pPr>
      <w:widowControl w:val="0"/>
      <w:tabs>
        <w:tab w:val="clear" w:pos="377"/>
      </w:tabs>
      <w:snapToGrid w:val="0"/>
      <w:spacing w:line="360" w:lineRule="auto"/>
    </w:pPr>
    <w:rPr>
      <w:rFonts w:ascii="Times New Roman" w:eastAsia="黑体"/>
      <w:kern w:val="2"/>
    </w:rPr>
  </w:style>
  <w:style w:type="paragraph" w:customStyle="1" w:styleId="C4">
    <w:name w:val="C4 正文"/>
    <w:basedOn w:val="afb"/>
    <w:link w:val="C4Char"/>
    <w:pPr>
      <w:widowControl w:val="0"/>
      <w:tabs>
        <w:tab w:val="clear" w:pos="377"/>
      </w:tabs>
      <w:adjustRightInd w:val="0"/>
      <w:spacing w:line="240" w:lineRule="auto"/>
      <w:ind w:firstLineChars="6" w:firstLine="13"/>
      <w:jc w:val="center"/>
    </w:pPr>
    <w:rPr>
      <w:rFonts w:hAnsi="宋体"/>
      <w:spacing w:val="0"/>
      <w:sz w:val="21"/>
      <w:szCs w:val="21"/>
    </w:rPr>
  </w:style>
  <w:style w:type="paragraph" w:customStyle="1" w:styleId="1fd">
    <w:name w:val="日期1"/>
    <w:basedOn w:val="af0"/>
    <w:next w:val="af0"/>
    <w:qFormat/>
    <w:pPr>
      <w:widowControl w:val="0"/>
      <w:tabs>
        <w:tab w:val="clear" w:pos="377"/>
      </w:tabs>
      <w:adjustRightInd w:val="0"/>
      <w:spacing w:line="331" w:lineRule="auto"/>
      <w:textAlignment w:val="baseline"/>
    </w:pPr>
    <w:rPr>
      <w:kern w:val="2"/>
      <w:szCs w:val="20"/>
    </w:rPr>
  </w:style>
  <w:style w:type="paragraph" w:customStyle="1" w:styleId="affffffffffa">
    <w:name w:val="黑点"/>
    <w:basedOn w:val="af0"/>
    <w:pPr>
      <w:widowControl w:val="0"/>
      <w:tabs>
        <w:tab w:val="clear" w:pos="377"/>
        <w:tab w:val="left" w:pos="567"/>
        <w:tab w:val="left" w:pos="600"/>
      </w:tabs>
      <w:adjustRightInd w:val="0"/>
      <w:spacing w:line="360" w:lineRule="auto"/>
      <w:ind w:left="567" w:hanging="567"/>
      <w:jc w:val="left"/>
      <w:textAlignment w:val="baseline"/>
    </w:pPr>
    <w:rPr>
      <w:rFonts w:hAnsi="宋体"/>
      <w:color w:val="000000"/>
      <w:szCs w:val="20"/>
    </w:rPr>
  </w:style>
  <w:style w:type="paragraph" w:customStyle="1" w:styleId="201004263">
    <w:name w:val="三级标题 大王 20100426"/>
    <w:basedOn w:val="af0"/>
    <w:link w:val="20100426Char3"/>
    <w:qFormat/>
    <w:pPr>
      <w:widowControl w:val="0"/>
      <w:tabs>
        <w:tab w:val="clear" w:pos="377"/>
        <w:tab w:val="left" w:pos="0"/>
      </w:tabs>
      <w:spacing w:beforeLines="20" w:afterLines="50" w:line="331" w:lineRule="auto"/>
      <w:ind w:left="1984" w:hanging="708"/>
      <w:outlineLvl w:val="2"/>
    </w:pPr>
    <w:rPr>
      <w:rFonts w:ascii="Times New Roman" w:eastAsia="黑体"/>
      <w:kern w:val="2"/>
      <w:sz w:val="28"/>
      <w:szCs w:val="28"/>
    </w:rPr>
  </w:style>
  <w:style w:type="paragraph" w:customStyle="1" w:styleId="201004264">
    <w:name w:val="一级标题 大王 20100426"/>
    <w:basedOn w:val="af0"/>
    <w:link w:val="20100426Char4"/>
    <w:qFormat/>
    <w:pPr>
      <w:widowControl w:val="0"/>
      <w:tabs>
        <w:tab w:val="clear" w:pos="377"/>
        <w:tab w:val="left" w:pos="284"/>
      </w:tabs>
      <w:spacing w:beforeLines="20" w:afterLines="50" w:line="331" w:lineRule="auto"/>
      <w:ind w:left="425" w:hanging="425"/>
      <w:outlineLvl w:val="0"/>
    </w:pPr>
    <w:rPr>
      <w:rFonts w:ascii="Times New Roman" w:eastAsia="黑体"/>
      <w:b/>
      <w:kern w:val="2"/>
      <w:sz w:val="30"/>
      <w:szCs w:val="30"/>
    </w:rPr>
  </w:style>
  <w:style w:type="paragraph" w:customStyle="1" w:styleId="affffffffffb">
    <w:name w:val="标三"/>
    <w:basedOn w:val="32"/>
    <w:pPr>
      <w:widowControl w:val="0"/>
      <w:tabs>
        <w:tab w:val="clear" w:pos="377"/>
        <w:tab w:val="left" w:pos="360"/>
      </w:tabs>
      <w:spacing w:beforeLines="0" w:line="240" w:lineRule="auto"/>
      <w:jc w:val="center"/>
    </w:pPr>
    <w:rPr>
      <w:rFonts w:ascii="Times New Roman" w:eastAsia="宋体"/>
      <w:kern w:val="2"/>
      <w:szCs w:val="24"/>
    </w:rPr>
  </w:style>
  <w:style w:type="paragraph" w:customStyle="1" w:styleId="20100612">
    <w:name w:val="一级标题 大王2010 0612."/>
    <w:basedOn w:val="201004264"/>
    <w:link w:val="20100612Char"/>
    <w:qFormat/>
    <w:pPr>
      <w:tabs>
        <w:tab w:val="left" w:pos="360"/>
      </w:tabs>
    </w:pPr>
  </w:style>
  <w:style w:type="paragraph" w:customStyle="1" w:styleId="2ff0">
    <w:name w:val="样式 (符号) 宋体 首行缩进:  2 字符"/>
    <w:basedOn w:val="af0"/>
    <w:link w:val="2Char2"/>
    <w:pPr>
      <w:spacing w:line="360" w:lineRule="auto"/>
      <w:ind w:firstLineChars="200" w:firstLine="480"/>
    </w:pPr>
    <w:rPr>
      <w:rFonts w:hAnsi="宋体"/>
      <w:kern w:val="2"/>
      <w:szCs w:val="20"/>
    </w:rPr>
  </w:style>
  <w:style w:type="paragraph" w:customStyle="1" w:styleId="SLCON9">
    <w:name w:val="样式 表（或图）标题  SL CON + (西文) 仿宋 (中文) 仿宋"/>
    <w:basedOn w:val="af0"/>
    <w:pPr>
      <w:spacing w:before="100" w:beforeAutospacing="1" w:line="360" w:lineRule="auto"/>
      <w:jc w:val="center"/>
    </w:pPr>
    <w:rPr>
      <w:rFonts w:ascii="仿宋" w:eastAsia="仿宋" w:hAnsi="仿宋" w:cs="宋体"/>
      <w:b/>
      <w:bCs/>
      <w:szCs w:val="20"/>
    </w:rPr>
  </w:style>
  <w:style w:type="paragraph" w:customStyle="1" w:styleId="2010042600">
    <w:name w:val="样式 三级标题 大王 20100426 + 左侧:  0 厘米 首行缩进:  0 厘米"/>
    <w:basedOn w:val="201004263"/>
    <w:pPr>
      <w:tabs>
        <w:tab w:val="clear" w:pos="0"/>
      </w:tabs>
      <w:adjustRightInd w:val="0"/>
      <w:snapToGrid w:val="0"/>
      <w:ind w:left="0" w:firstLine="0"/>
    </w:pPr>
    <w:rPr>
      <w:rFonts w:ascii="黑体" w:cs="宋体"/>
      <w:szCs w:val="20"/>
    </w:rPr>
  </w:style>
  <w:style w:type="paragraph" w:customStyle="1" w:styleId="201004265">
    <w:name w:val="四级标题 大王 20100426"/>
    <w:basedOn w:val="af0"/>
    <w:link w:val="20100426Char5"/>
    <w:qFormat/>
    <w:pPr>
      <w:widowControl w:val="0"/>
      <w:tabs>
        <w:tab w:val="clear" w:pos="377"/>
        <w:tab w:val="left" w:pos="993"/>
      </w:tabs>
      <w:spacing w:beforeLines="20" w:afterLines="50" w:line="331" w:lineRule="auto"/>
      <w:outlineLvl w:val="3"/>
    </w:pPr>
    <w:rPr>
      <w:rFonts w:ascii="Times New Roman" w:eastAsia="黑体"/>
      <w:kern w:val="2"/>
    </w:rPr>
  </w:style>
  <w:style w:type="paragraph" w:customStyle="1" w:styleId="EIA">
    <w:name w:val="EIA正文"/>
    <w:basedOn w:val="af0"/>
    <w:pPr>
      <w:widowControl w:val="0"/>
      <w:tabs>
        <w:tab w:val="clear" w:pos="377"/>
      </w:tabs>
      <w:spacing w:line="331" w:lineRule="auto"/>
      <w:ind w:firstLineChars="200" w:firstLine="514"/>
    </w:pPr>
    <w:rPr>
      <w:rFonts w:ascii="楷体_GB2312" w:eastAsia="仿宋_GB2312"/>
      <w:color w:val="000000"/>
      <w:kern w:val="2"/>
      <w:sz w:val="28"/>
      <w:szCs w:val="20"/>
      <w:lang w:val="zh-CN"/>
    </w:rPr>
  </w:style>
  <w:style w:type="paragraph" w:customStyle="1" w:styleId="xl28">
    <w:name w:val="xl28"/>
    <w:basedOn w:val="af0"/>
    <w:pPr>
      <w:pBdr>
        <w:bottom w:val="single" w:sz="4" w:space="0" w:color="auto"/>
        <w:right w:val="single" w:sz="4" w:space="0" w:color="auto"/>
      </w:pBdr>
      <w:tabs>
        <w:tab w:val="clear" w:pos="377"/>
      </w:tabs>
      <w:spacing w:before="100" w:beforeAutospacing="1" w:after="100" w:afterAutospacing="1" w:line="331" w:lineRule="auto"/>
      <w:jc w:val="center"/>
    </w:pPr>
    <w:rPr>
      <w:rFonts w:ascii="Arial Unicode MS" w:eastAsia="Arial Unicode MS" w:hAnsi="Arial Unicode MS"/>
      <w:color w:val="000000"/>
      <w:sz w:val="21"/>
      <w:szCs w:val="20"/>
    </w:rPr>
  </w:style>
  <w:style w:type="paragraph" w:customStyle="1" w:styleId="EIA0">
    <w:name w:val="EIA表头"/>
    <w:basedOn w:val="af0"/>
    <w:pPr>
      <w:widowControl w:val="0"/>
      <w:tabs>
        <w:tab w:val="clear" w:pos="377"/>
      </w:tabs>
      <w:spacing w:line="331" w:lineRule="auto"/>
      <w:ind w:firstLineChars="298" w:firstLine="769"/>
    </w:pPr>
    <w:rPr>
      <w:rFonts w:ascii="Times New Roman" w:hAnsi="宋体"/>
      <w:kern w:val="2"/>
      <w:szCs w:val="20"/>
    </w:rPr>
  </w:style>
  <w:style w:type="paragraph" w:customStyle="1" w:styleId="216">
    <w:name w:val="样式 表格2 + 行距: 最小值 16 磅"/>
    <w:basedOn w:val="2f8"/>
    <w:pPr>
      <w:spacing w:beforeLines="0" w:line="360" w:lineRule="atLeast"/>
    </w:pPr>
    <w:rPr>
      <w:rFonts w:ascii="Times New Roman"/>
    </w:rPr>
  </w:style>
  <w:style w:type="paragraph" w:customStyle="1" w:styleId="affffffffffc">
    <w:name w:val="表格式"/>
    <w:basedOn w:val="affff1"/>
    <w:link w:val="Charff"/>
    <w:qFormat/>
    <w:pPr>
      <w:widowControl w:val="0"/>
      <w:tabs>
        <w:tab w:val="clear" w:pos="377"/>
      </w:tabs>
      <w:spacing w:line="400" w:lineRule="exact"/>
      <w:ind w:left="0" w:firstLineChars="0" w:firstLine="0"/>
      <w:contextualSpacing w:val="0"/>
      <w:jc w:val="center"/>
    </w:pPr>
    <w:rPr>
      <w:rFonts w:hAnsi="Times New Roman" w:cs="Times New Roman"/>
      <w:kern w:val="2"/>
      <w:sz w:val="21"/>
      <w:szCs w:val="20"/>
    </w:rPr>
  </w:style>
  <w:style w:type="paragraph" w:customStyle="1" w:styleId="affffffffffd">
    <w:name w:val="前言、引言标题"/>
    <w:next w:val="af0"/>
    <w:pPr>
      <w:shd w:val="clear" w:color="FFFFFF" w:fill="FFFFFF"/>
      <w:tabs>
        <w:tab w:val="left" w:pos="567"/>
      </w:tabs>
      <w:spacing w:before="640" w:after="560"/>
      <w:ind w:left="567" w:hanging="567"/>
      <w:jc w:val="center"/>
      <w:outlineLvl w:val="0"/>
    </w:pPr>
    <w:rPr>
      <w:rFonts w:ascii="黑体" w:eastAsia="黑体" w:cs="Calibri"/>
      <w:sz w:val="32"/>
    </w:rPr>
  </w:style>
  <w:style w:type="paragraph" w:customStyle="1" w:styleId="affffffffffe">
    <w:name w:val="一级条标题"/>
    <w:next w:val="af0"/>
    <w:pPr>
      <w:outlineLvl w:val="2"/>
    </w:pPr>
    <w:rPr>
      <w:rFonts w:eastAsia="黑体" w:cs="Calibri"/>
      <w:sz w:val="21"/>
    </w:rPr>
  </w:style>
  <w:style w:type="paragraph" w:customStyle="1" w:styleId="afffffffffff">
    <w:name w:val="二级条标题"/>
    <w:basedOn w:val="affffffffffe"/>
    <w:next w:val="af0"/>
    <w:pPr>
      <w:outlineLvl w:val="3"/>
    </w:pPr>
  </w:style>
  <w:style w:type="paragraph" w:customStyle="1" w:styleId="afffffffffff0">
    <w:name w:val="实施日期"/>
    <w:basedOn w:val="af0"/>
    <w:pPr>
      <w:tabs>
        <w:tab w:val="clear" w:pos="377"/>
      </w:tabs>
      <w:spacing w:line="331" w:lineRule="auto"/>
      <w:jc w:val="right"/>
    </w:pPr>
    <w:rPr>
      <w:rFonts w:ascii="Times New Roman" w:eastAsia="黑体"/>
      <w:sz w:val="28"/>
      <w:szCs w:val="20"/>
    </w:rPr>
  </w:style>
  <w:style w:type="paragraph" w:customStyle="1" w:styleId="afffffffffff1">
    <w:name w:val="图表脚注"/>
    <w:next w:val="af0"/>
    <w:pPr>
      <w:ind w:leftChars="200" w:left="300" w:hangingChars="100" w:hanging="100"/>
      <w:jc w:val="both"/>
    </w:pPr>
    <w:rPr>
      <w:rFonts w:ascii="宋体" w:cs="Calibri"/>
      <w:sz w:val="18"/>
    </w:rPr>
  </w:style>
  <w:style w:type="paragraph" w:customStyle="1" w:styleId="320">
    <w:name w:val="正文文本 32"/>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221">
    <w:name w:val="正文文本 22"/>
    <w:basedOn w:val="af0"/>
    <w:pPr>
      <w:widowControl w:val="0"/>
      <w:tabs>
        <w:tab w:val="clear" w:pos="377"/>
      </w:tabs>
      <w:adjustRightInd w:val="0"/>
      <w:spacing w:after="120" w:line="331" w:lineRule="auto"/>
      <w:ind w:left="420"/>
      <w:textAlignment w:val="baseline"/>
    </w:pPr>
    <w:rPr>
      <w:rFonts w:hAnsi="宋体" w:hint="eastAsia"/>
      <w:kern w:val="2"/>
      <w:szCs w:val="20"/>
    </w:rPr>
  </w:style>
  <w:style w:type="paragraph" w:customStyle="1" w:styleId="4d">
    <w:name w:val="正文4"/>
    <w:pPr>
      <w:widowControl w:val="0"/>
      <w:adjustRightInd w:val="0"/>
      <w:spacing w:line="360" w:lineRule="atLeast"/>
    </w:pPr>
    <w:rPr>
      <w:rFonts w:ascii="宋体" w:cs="Calibri"/>
      <w:sz w:val="24"/>
    </w:rPr>
  </w:style>
  <w:style w:type="paragraph" w:customStyle="1" w:styleId="LNG2">
    <w:name w:val="LNG－标题2"/>
    <w:basedOn w:val="af0"/>
    <w:pPr>
      <w:widowControl w:val="0"/>
      <w:tabs>
        <w:tab w:val="clear" w:pos="377"/>
        <w:tab w:val="left" w:pos="858"/>
      </w:tabs>
      <w:spacing w:line="360" w:lineRule="auto"/>
      <w:ind w:left="858" w:hanging="680"/>
    </w:pPr>
    <w:rPr>
      <w:rFonts w:ascii="Times New Roman"/>
      <w:b/>
      <w:sz w:val="28"/>
      <w:szCs w:val="28"/>
    </w:rPr>
  </w:style>
  <w:style w:type="paragraph" w:customStyle="1" w:styleId="LNG-3">
    <w:name w:val="LNG-标题3"/>
    <w:basedOn w:val="af0"/>
    <w:pPr>
      <w:widowControl w:val="0"/>
      <w:tabs>
        <w:tab w:val="clear" w:pos="377"/>
        <w:tab w:val="left" w:pos="850"/>
      </w:tabs>
      <w:spacing w:line="360" w:lineRule="auto"/>
      <w:ind w:left="850" w:hanging="681"/>
      <w:outlineLvl w:val="2"/>
    </w:pPr>
    <w:rPr>
      <w:rFonts w:ascii="Times New Roman"/>
      <w:b/>
      <w:kern w:val="2"/>
    </w:rPr>
  </w:style>
  <w:style w:type="paragraph" w:customStyle="1" w:styleId="LNG105050505">
    <w:name w:val="样式 样式 LNG－标题1 + 段前: 0.5 行 段后: 0.5 行 + 段前: 0.5 行 段后: 0.5 行"/>
    <w:basedOn w:val="af0"/>
    <w:pPr>
      <w:widowControl w:val="0"/>
      <w:tabs>
        <w:tab w:val="clear" w:pos="377"/>
        <w:tab w:val="left" w:pos="850"/>
      </w:tabs>
      <w:adjustRightInd w:val="0"/>
      <w:spacing w:beforeLines="50" w:afterLines="50" w:line="360" w:lineRule="auto"/>
      <w:ind w:left="850" w:hanging="737"/>
      <w:jc w:val="center"/>
      <w:textAlignment w:val="center"/>
      <w:outlineLvl w:val="0"/>
    </w:pPr>
    <w:rPr>
      <w:rFonts w:ascii="Times New Roman" w:cs="宋体"/>
      <w:b/>
      <w:bCs/>
      <w:sz w:val="32"/>
      <w:szCs w:val="20"/>
    </w:rPr>
  </w:style>
  <w:style w:type="paragraph" w:customStyle="1" w:styleId="2ff1">
    <w:name w:val="日期2"/>
    <w:basedOn w:val="af0"/>
    <w:next w:val="af0"/>
    <w:link w:val="Char21"/>
    <w:pPr>
      <w:widowControl w:val="0"/>
      <w:tabs>
        <w:tab w:val="clear" w:pos="377"/>
      </w:tabs>
      <w:adjustRightInd w:val="0"/>
      <w:spacing w:line="331" w:lineRule="auto"/>
      <w:textAlignment w:val="baseline"/>
    </w:pPr>
    <w:rPr>
      <w:kern w:val="2"/>
      <w:szCs w:val="20"/>
    </w:rPr>
  </w:style>
  <w:style w:type="paragraph" w:customStyle="1" w:styleId="a5">
    <w:name w:val="二级标题  东营港"/>
    <w:basedOn w:val="22"/>
    <w:pPr>
      <w:widowControl w:val="0"/>
      <w:numPr>
        <w:numId w:val="57"/>
      </w:numPr>
      <w:tabs>
        <w:tab w:val="clear" w:pos="377"/>
      </w:tabs>
      <w:autoSpaceDE w:val="0"/>
      <w:autoSpaceDN w:val="0"/>
      <w:adjustRightInd w:val="0"/>
      <w:snapToGrid w:val="0"/>
      <w:spacing w:before="100" w:beforeAutospacing="1"/>
      <w:ind w:left="770" w:hangingChars="275" w:hanging="770"/>
      <w:jc w:val="left"/>
    </w:pPr>
    <w:rPr>
      <w:rFonts w:ascii="Times New Roman"/>
      <w:bCs w:val="0"/>
      <w:snapToGrid w:val="0"/>
    </w:rPr>
  </w:style>
  <w:style w:type="paragraph" w:customStyle="1" w:styleId="5f">
    <w:name w:val="正文5"/>
    <w:pPr>
      <w:widowControl w:val="0"/>
      <w:adjustRightInd w:val="0"/>
      <w:spacing w:line="360" w:lineRule="atLeast"/>
      <w:textAlignment w:val="baseline"/>
    </w:pPr>
    <w:rPr>
      <w:rFonts w:ascii="宋体" w:cs="Calibri"/>
      <w:sz w:val="24"/>
    </w:rPr>
  </w:style>
  <w:style w:type="paragraph" w:customStyle="1" w:styleId="3SLCON1">
    <w:name w:val="样式 标题 3 SL CON + (中文) 宋体"/>
    <w:basedOn w:val="3SLCON"/>
    <w:rPr>
      <w:rFonts w:eastAsia="宋体"/>
    </w:rPr>
  </w:style>
  <w:style w:type="paragraph" w:customStyle="1" w:styleId="ParaCharCharCharChar0">
    <w:name w:val="样式 默认段落字体 Para Char Char Char Char +"/>
    <w:basedOn w:val="af0"/>
    <w:pPr>
      <w:widowControl w:val="0"/>
      <w:tabs>
        <w:tab w:val="clear" w:pos="377"/>
      </w:tabs>
      <w:spacing w:beforeLines="50" w:afterLines="50" w:line="360" w:lineRule="auto"/>
      <w:jc w:val="left"/>
    </w:pPr>
    <w:rPr>
      <w:rFonts w:ascii="Times New Roman" w:eastAsia="黑体"/>
      <w:sz w:val="28"/>
    </w:rPr>
  </w:style>
  <w:style w:type="paragraph" w:customStyle="1" w:styleId="xl24">
    <w:name w:val="xl24"/>
    <w:basedOn w:val="af0"/>
    <w:qFormat/>
    <w:pPr>
      <w:tabs>
        <w:tab w:val="clear" w:pos="377"/>
      </w:tabs>
      <w:spacing w:before="100" w:beforeAutospacing="1" w:after="100" w:afterAutospacing="1" w:line="331" w:lineRule="auto"/>
      <w:jc w:val="center"/>
    </w:pPr>
    <w:rPr>
      <w:rFonts w:hAnsi="宋体"/>
    </w:rPr>
  </w:style>
  <w:style w:type="paragraph" w:customStyle="1" w:styleId="2412">
    <w:name w:val="样式 样式 正文文本缩进 + 行距: 固定值 24 磅1 + 首行缩进:  2 字符"/>
    <w:basedOn w:val="af0"/>
    <w:pPr>
      <w:widowControl w:val="0"/>
      <w:tabs>
        <w:tab w:val="clear" w:pos="377"/>
      </w:tabs>
      <w:spacing w:line="480" w:lineRule="exact"/>
      <w:ind w:firstLineChars="200" w:firstLine="480"/>
    </w:pPr>
    <w:rPr>
      <w:rFonts w:hAnsi="宋体" w:cs="宋体"/>
      <w:kern w:val="2"/>
      <w:szCs w:val="20"/>
    </w:rPr>
  </w:style>
  <w:style w:type="paragraph" w:customStyle="1" w:styleId="afffffffffff2">
    <w:name w:val="讲稿"/>
    <w:basedOn w:val="af0"/>
    <w:pPr>
      <w:widowControl w:val="0"/>
      <w:tabs>
        <w:tab w:val="clear" w:pos="377"/>
      </w:tabs>
      <w:spacing w:line="331" w:lineRule="auto"/>
      <w:ind w:firstLine="431"/>
    </w:pPr>
    <w:rPr>
      <w:rFonts w:ascii="Arial" w:hAnsi="Arial"/>
      <w:sz w:val="21"/>
      <w:szCs w:val="20"/>
    </w:rPr>
  </w:style>
  <w:style w:type="paragraph" w:customStyle="1" w:styleId="unnamed2">
    <w:name w:val="unnamed2"/>
    <w:basedOn w:val="af0"/>
    <w:pPr>
      <w:tabs>
        <w:tab w:val="clear" w:pos="377"/>
      </w:tabs>
      <w:spacing w:before="100" w:beforeAutospacing="1" w:after="100" w:afterAutospacing="1" w:line="331" w:lineRule="auto"/>
      <w:jc w:val="left"/>
    </w:pPr>
    <w:rPr>
      <w:rFonts w:hAnsi="宋体"/>
      <w:color w:val="000000"/>
    </w:rPr>
  </w:style>
  <w:style w:type="paragraph" w:customStyle="1" w:styleId="xl60">
    <w:name w:val="xl60"/>
    <w:basedOn w:val="af0"/>
    <w:pPr>
      <w:pBdr>
        <w:left w:val="single" w:sz="8" w:space="0" w:color="auto"/>
        <w:right w:val="single" w:sz="4" w:space="0" w:color="auto"/>
      </w:pBdr>
      <w:tabs>
        <w:tab w:val="clear" w:pos="377"/>
      </w:tabs>
      <w:spacing w:before="100" w:beforeAutospacing="1" w:after="100" w:afterAutospacing="1" w:line="331" w:lineRule="auto"/>
      <w:jc w:val="center"/>
      <w:textAlignment w:val="top"/>
    </w:pPr>
    <w:rPr>
      <w:rFonts w:ascii="Times New Roman"/>
    </w:rPr>
  </w:style>
  <w:style w:type="paragraph" w:customStyle="1" w:styleId="font0">
    <w:name w:val="font0"/>
    <w:basedOn w:val="af0"/>
    <w:pPr>
      <w:tabs>
        <w:tab w:val="clear" w:pos="377"/>
      </w:tabs>
      <w:spacing w:before="100" w:beforeAutospacing="1" w:after="100" w:afterAutospacing="1" w:line="331" w:lineRule="auto"/>
      <w:jc w:val="left"/>
    </w:pPr>
    <w:rPr>
      <w:rFonts w:hAnsi="宋体" w:cs="Arial Unicode MS" w:hint="eastAsia"/>
    </w:rPr>
  </w:style>
  <w:style w:type="paragraph" w:customStyle="1" w:styleId="xl34">
    <w:name w:val="xl34"/>
    <w:basedOn w:val="af0"/>
    <w:pPr>
      <w:tabs>
        <w:tab w:val="clear" w:pos="377"/>
      </w:tabs>
      <w:spacing w:before="100" w:beforeAutospacing="1" w:after="100" w:afterAutospacing="1" w:line="331" w:lineRule="auto"/>
      <w:jc w:val="center"/>
    </w:pPr>
    <w:rPr>
      <w:rFonts w:ascii="Arial Unicode MS" w:eastAsia="Arial Unicode MS" w:hAnsi="Arial Unicode MS" w:cs="Arial Unicode MS"/>
    </w:rPr>
  </w:style>
  <w:style w:type="paragraph" w:customStyle="1" w:styleId="afffffffffff3">
    <w:name w:val="新标题样式"/>
    <w:basedOn w:val="af0"/>
    <w:pPr>
      <w:widowControl w:val="0"/>
      <w:tabs>
        <w:tab w:val="clear" w:pos="377"/>
        <w:tab w:val="left" w:pos="567"/>
      </w:tabs>
      <w:spacing w:line="360" w:lineRule="auto"/>
    </w:pPr>
    <w:rPr>
      <w:rFonts w:ascii="黑体" w:eastAsia="黑体"/>
      <w:b/>
      <w:spacing w:val="20"/>
      <w:kern w:val="2"/>
      <w:szCs w:val="20"/>
    </w:rPr>
  </w:style>
  <w:style w:type="paragraph" w:customStyle="1" w:styleId="Char2CharCharChar">
    <w:name w:val="Char2 Char Char Char"/>
    <w:basedOn w:val="af0"/>
    <w:pPr>
      <w:widowControl w:val="0"/>
      <w:tabs>
        <w:tab w:val="clear" w:pos="377"/>
      </w:tabs>
      <w:spacing w:line="360" w:lineRule="auto"/>
      <w:ind w:firstLineChars="200" w:firstLine="200"/>
    </w:pPr>
    <w:rPr>
      <w:rFonts w:hAnsi="宋体" w:cs="宋体"/>
      <w:kern w:val="2"/>
    </w:rPr>
  </w:style>
  <w:style w:type="paragraph" w:customStyle="1" w:styleId="afffffffffff4">
    <w:name w:val="说明书"/>
    <w:basedOn w:val="11"/>
    <w:link w:val="Charff0"/>
    <w:pPr>
      <w:widowControl w:val="0"/>
      <w:tabs>
        <w:tab w:val="clear" w:pos="377"/>
        <w:tab w:val="left" w:pos="-142"/>
      </w:tabs>
      <w:spacing w:before="340" w:beforeAutospacing="1" w:after="330" w:line="578" w:lineRule="auto"/>
      <w:ind w:left="425" w:hanging="425"/>
      <w:jc w:val="left"/>
    </w:pPr>
    <w:rPr>
      <w:rFonts w:ascii="Times New Roman" w:eastAsia="宋体" w:hAnsi="宋体"/>
      <w:b/>
      <w:bCs w:val="0"/>
      <w:sz w:val="44"/>
      <w:szCs w:val="20"/>
    </w:rPr>
  </w:style>
  <w:style w:type="paragraph" w:customStyle="1" w:styleId="afffffffffff5">
    <w:name w:val="正文四号"/>
    <w:basedOn w:val="af0"/>
    <w:link w:val="Charff1"/>
    <w:pPr>
      <w:widowControl w:val="0"/>
      <w:tabs>
        <w:tab w:val="clear" w:pos="377"/>
      </w:tabs>
      <w:spacing w:line="360" w:lineRule="auto"/>
      <w:ind w:firstLineChars="200" w:firstLine="200"/>
    </w:pPr>
    <w:rPr>
      <w:rFonts w:ascii="Times New Roman"/>
      <w:kern w:val="2"/>
      <w:sz w:val="28"/>
      <w:szCs w:val="20"/>
    </w:rPr>
  </w:style>
  <w:style w:type="paragraph" w:customStyle="1" w:styleId="1Char4">
    <w:name w:val="1 Char"/>
    <w:basedOn w:val="af0"/>
    <w:pPr>
      <w:widowControl w:val="0"/>
      <w:tabs>
        <w:tab w:val="clear" w:pos="377"/>
      </w:tabs>
      <w:spacing w:line="331" w:lineRule="auto"/>
    </w:pPr>
    <w:rPr>
      <w:rFonts w:ascii="Tahoma" w:hAnsi="Tahoma"/>
      <w:kern w:val="2"/>
      <w:szCs w:val="20"/>
    </w:rPr>
  </w:style>
  <w:style w:type="paragraph" w:customStyle="1" w:styleId="afffffffffff6">
    <w:name w:val="合同文本内文"/>
    <w:basedOn w:val="afb"/>
    <w:pPr>
      <w:widowControl w:val="0"/>
      <w:tabs>
        <w:tab w:val="clear" w:pos="377"/>
        <w:tab w:val="left" w:pos="900"/>
      </w:tabs>
      <w:snapToGrid/>
      <w:spacing w:line="600" w:lineRule="exact"/>
      <w:ind w:firstLineChars="200" w:firstLine="600"/>
    </w:pPr>
    <w:rPr>
      <w:rFonts w:hAnsi="宋体"/>
      <w:spacing w:val="0"/>
      <w:sz w:val="30"/>
      <w:szCs w:val="30"/>
    </w:rPr>
  </w:style>
  <w:style w:type="paragraph" w:customStyle="1" w:styleId="afffffffffff7">
    <w:name w:val="表号、图号"/>
    <w:basedOn w:val="af0"/>
    <w:link w:val="Charff2"/>
    <w:pPr>
      <w:widowControl w:val="0"/>
      <w:tabs>
        <w:tab w:val="clear" w:pos="377"/>
      </w:tabs>
      <w:spacing w:line="331" w:lineRule="auto"/>
      <w:jc w:val="center"/>
    </w:pPr>
    <w:rPr>
      <w:rFonts w:ascii="黑体" w:eastAsia="黑体" w:hAnsi="黑体"/>
      <w:kern w:val="2"/>
      <w:sz w:val="21"/>
    </w:rPr>
  </w:style>
  <w:style w:type="paragraph" w:customStyle="1" w:styleId="style1">
    <w:name w:val="style1"/>
    <w:basedOn w:val="af0"/>
    <w:pPr>
      <w:tabs>
        <w:tab w:val="clear" w:pos="377"/>
      </w:tabs>
      <w:spacing w:before="100" w:beforeAutospacing="1" w:after="100" w:afterAutospacing="1" w:line="331" w:lineRule="auto"/>
      <w:jc w:val="left"/>
    </w:pPr>
    <w:rPr>
      <w:rFonts w:hAnsi="宋体" w:cs="宋体"/>
      <w:color w:val="FFFFFF"/>
    </w:rPr>
  </w:style>
  <w:style w:type="paragraph" w:customStyle="1" w:styleId="1fe">
    <w:name w:val="样式 正文 +1"/>
    <w:basedOn w:val="af0"/>
    <w:pPr>
      <w:widowControl w:val="0"/>
      <w:tabs>
        <w:tab w:val="clear" w:pos="377"/>
      </w:tabs>
      <w:spacing w:line="360" w:lineRule="auto"/>
      <w:ind w:firstLineChars="200" w:firstLine="200"/>
      <w:jc w:val="left"/>
    </w:pPr>
    <w:rPr>
      <w:rFonts w:ascii="Times New Roman" w:cs="宋体"/>
      <w:kern w:val="2"/>
      <w:szCs w:val="20"/>
    </w:rPr>
  </w:style>
  <w:style w:type="paragraph" w:customStyle="1" w:styleId="33H3h33rdlevelReHead3WSA033">
    <w:name w:val="样式 标题 3三级标题标题3H3h33rd level第二层条ReHead 3 WSA标题03三级标题 3..."/>
    <w:basedOn w:val="32"/>
    <w:pPr>
      <w:widowControl w:val="0"/>
      <w:tabs>
        <w:tab w:val="clear" w:pos="377"/>
        <w:tab w:val="left" w:pos="360"/>
      </w:tabs>
      <w:spacing w:beforeLines="100" w:afterLines="50" w:line="240" w:lineRule="auto"/>
      <w:jc w:val="left"/>
    </w:pPr>
    <w:rPr>
      <w:rFonts w:cs="宋体"/>
      <w:kern w:val="2"/>
      <w:sz w:val="28"/>
      <w:szCs w:val="20"/>
    </w:rPr>
  </w:style>
  <w:style w:type="paragraph" w:customStyle="1" w:styleId="1ff">
    <w:name w:val="样式 正文首行缩进 + 首行缩进:  1 字符"/>
    <w:basedOn w:val="affffb"/>
    <w:pPr>
      <w:widowControl w:val="0"/>
      <w:tabs>
        <w:tab w:val="clear" w:pos="377"/>
      </w:tabs>
      <w:spacing w:line="360" w:lineRule="auto"/>
      <w:ind w:firstLineChars="200" w:firstLine="200"/>
      <w:jc w:val="left"/>
    </w:pPr>
    <w:rPr>
      <w:rFonts w:cs="宋体"/>
      <w:szCs w:val="20"/>
    </w:rPr>
  </w:style>
  <w:style w:type="paragraph" w:customStyle="1" w:styleId="2">
    <w:name w:val="副标题2"/>
    <w:basedOn w:val="22"/>
    <w:pPr>
      <w:widowControl w:val="0"/>
      <w:numPr>
        <w:numId w:val="58"/>
      </w:numPr>
      <w:tabs>
        <w:tab w:val="clear" w:pos="377"/>
      </w:tabs>
      <w:spacing w:before="260" w:after="260"/>
      <w:jc w:val="center"/>
    </w:pPr>
    <w:rPr>
      <w:rFonts w:ascii="Arial" w:hAnsi="Arial" w:cs="宋体"/>
      <w:b/>
      <w:kern w:val="2"/>
      <w:sz w:val="30"/>
      <w:szCs w:val="20"/>
    </w:rPr>
  </w:style>
  <w:style w:type="paragraph" w:customStyle="1" w:styleId="121">
    <w:name w:val="样式 标题 1 + 首行缩进:  2 字符"/>
    <w:basedOn w:val="11"/>
    <w:pPr>
      <w:widowControl w:val="0"/>
      <w:tabs>
        <w:tab w:val="clear" w:pos="377"/>
        <w:tab w:val="left" w:pos="-142"/>
      </w:tabs>
      <w:spacing w:before="340" w:beforeAutospacing="1" w:after="330"/>
      <w:jc w:val="center"/>
    </w:pPr>
    <w:rPr>
      <w:rFonts w:hAnsi="宋体" w:cs="宋体"/>
      <w:sz w:val="36"/>
      <w:szCs w:val="36"/>
    </w:rPr>
  </w:style>
  <w:style w:type="paragraph" w:customStyle="1" w:styleId="3fb">
    <w:name w:val="样式3"/>
    <w:basedOn w:val="af0"/>
    <w:qFormat/>
    <w:pPr>
      <w:widowControl w:val="0"/>
      <w:tabs>
        <w:tab w:val="clear" w:pos="377"/>
      </w:tabs>
      <w:adjustRightInd w:val="0"/>
      <w:spacing w:line="312" w:lineRule="atLeast"/>
      <w:textAlignment w:val="baseline"/>
    </w:pPr>
    <w:rPr>
      <w:rFonts w:ascii="Times New Roman"/>
      <w:b/>
      <w:sz w:val="28"/>
      <w:szCs w:val="20"/>
    </w:rPr>
  </w:style>
  <w:style w:type="paragraph" w:customStyle="1" w:styleId="Charff3">
    <w:name w:val="我的正文 Char"/>
    <w:basedOn w:val="af0"/>
    <w:next w:val="af0"/>
    <w:pPr>
      <w:widowControl w:val="0"/>
      <w:tabs>
        <w:tab w:val="clear" w:pos="377"/>
      </w:tabs>
      <w:spacing w:line="520" w:lineRule="exact"/>
      <w:ind w:firstLineChars="225" w:firstLine="540"/>
    </w:pPr>
    <w:rPr>
      <w:rFonts w:ascii="Times New Roman"/>
      <w:kern w:val="2"/>
    </w:rPr>
  </w:style>
  <w:style w:type="paragraph" w:customStyle="1" w:styleId="afffffffffff8">
    <w:name w:val="环评正文"/>
    <w:basedOn w:val="11"/>
    <w:pPr>
      <w:widowControl w:val="0"/>
      <w:tabs>
        <w:tab w:val="clear" w:pos="377"/>
        <w:tab w:val="left" w:pos="-142"/>
      </w:tabs>
      <w:spacing w:before="60" w:beforeAutospacing="1" w:after="60" w:line="400" w:lineRule="exact"/>
      <w:ind w:firstLineChars="200" w:firstLine="480"/>
      <w:jc w:val="left"/>
      <w:outlineLvl w:val="9"/>
    </w:pPr>
    <w:rPr>
      <w:rFonts w:ascii="Times New Roman" w:eastAsia="仿宋_GB2312" w:hAnsi="宋体"/>
      <w:sz w:val="24"/>
      <w:szCs w:val="28"/>
    </w:rPr>
  </w:style>
  <w:style w:type="paragraph" w:customStyle="1" w:styleId="1ff0">
    <w:name w:val="正文首行缩进1"/>
    <w:basedOn w:val="af0"/>
    <w:pPr>
      <w:widowControl w:val="0"/>
      <w:tabs>
        <w:tab w:val="clear" w:pos="377"/>
      </w:tabs>
      <w:spacing w:line="480" w:lineRule="exact"/>
      <w:ind w:leftChars="-85" w:left="32" w:hangingChars="75" w:hanging="210"/>
    </w:pPr>
    <w:rPr>
      <w:rFonts w:ascii="黑体" w:eastAsia="黑体" w:hAnsi="宋体"/>
      <w:kern w:val="2"/>
      <w:sz w:val="28"/>
      <w:szCs w:val="28"/>
    </w:rPr>
  </w:style>
  <w:style w:type="paragraph" w:customStyle="1" w:styleId="font5">
    <w:name w:val="font5"/>
    <w:basedOn w:val="af0"/>
    <w:pPr>
      <w:tabs>
        <w:tab w:val="clear" w:pos="377"/>
      </w:tabs>
      <w:spacing w:before="100" w:beforeAutospacing="1" w:after="100" w:afterAutospacing="1" w:line="331" w:lineRule="auto"/>
      <w:jc w:val="left"/>
    </w:pPr>
    <w:rPr>
      <w:rFonts w:hAnsi="宋体" w:hint="eastAsia"/>
      <w:sz w:val="18"/>
      <w:szCs w:val="18"/>
    </w:rPr>
  </w:style>
  <w:style w:type="paragraph" w:customStyle="1" w:styleId="afffffffffff9">
    <w:name w:val="表格内文字格式"/>
    <w:basedOn w:val="af0"/>
    <w:next w:val="af0"/>
    <w:pPr>
      <w:widowControl w:val="0"/>
      <w:tabs>
        <w:tab w:val="clear" w:pos="377"/>
      </w:tabs>
      <w:autoSpaceDE w:val="0"/>
      <w:autoSpaceDN w:val="0"/>
      <w:adjustRightInd w:val="0"/>
      <w:spacing w:line="420" w:lineRule="exact"/>
      <w:jc w:val="center"/>
    </w:pPr>
    <w:rPr>
      <w:rFonts w:hAnsi="宋体"/>
      <w:kern w:val="2"/>
      <w:szCs w:val="20"/>
    </w:rPr>
  </w:style>
  <w:style w:type="paragraph" w:customStyle="1" w:styleId="aa0">
    <w:name w:val="aa"/>
    <w:basedOn w:val="af0"/>
    <w:link w:val="aaChar"/>
    <w:pPr>
      <w:widowControl w:val="0"/>
      <w:tabs>
        <w:tab w:val="clear" w:pos="377"/>
      </w:tabs>
      <w:spacing w:line="331" w:lineRule="auto"/>
      <w:ind w:firstLineChars="192" w:firstLine="538"/>
    </w:pPr>
    <w:rPr>
      <w:rFonts w:ascii="Times New Roman"/>
      <w:kern w:val="2"/>
      <w:sz w:val="28"/>
    </w:rPr>
  </w:style>
  <w:style w:type="paragraph" w:customStyle="1" w:styleId="waq">
    <w:name w:val="waq"/>
    <w:basedOn w:val="af0"/>
    <w:pPr>
      <w:widowControl w:val="0"/>
      <w:tabs>
        <w:tab w:val="clear" w:pos="377"/>
      </w:tabs>
      <w:spacing w:line="500" w:lineRule="exact"/>
      <w:ind w:firstLine="567"/>
    </w:pPr>
    <w:rPr>
      <w:rFonts w:ascii="Times New Roman"/>
      <w:kern w:val="2"/>
      <w:sz w:val="28"/>
      <w:szCs w:val="20"/>
    </w:rPr>
  </w:style>
  <w:style w:type="paragraph" w:customStyle="1" w:styleId="CharCharChar1Char">
    <w:name w:val="Char Char Char1 Char"/>
    <w:basedOn w:val="af0"/>
    <w:pPr>
      <w:widowControl w:val="0"/>
      <w:tabs>
        <w:tab w:val="clear" w:pos="377"/>
      </w:tabs>
      <w:spacing w:line="331" w:lineRule="auto"/>
    </w:pPr>
    <w:rPr>
      <w:rFonts w:ascii="Calibri" w:hAnsi="Calibri"/>
      <w:kern w:val="2"/>
      <w:szCs w:val="22"/>
    </w:rPr>
  </w:style>
  <w:style w:type="paragraph" w:customStyle="1" w:styleId="60">
    <w:name w:val="样式6"/>
    <w:basedOn w:val="af0"/>
    <w:link w:val="6CharChar"/>
    <w:pPr>
      <w:widowControl w:val="0"/>
      <w:numPr>
        <w:ilvl w:val="1"/>
        <w:numId w:val="59"/>
      </w:numPr>
      <w:tabs>
        <w:tab w:val="clear" w:pos="377"/>
        <w:tab w:val="left" w:pos="2850"/>
      </w:tabs>
      <w:spacing w:line="360" w:lineRule="auto"/>
      <w:ind w:firstLineChars="200" w:firstLine="200"/>
      <w:jc w:val="left"/>
    </w:pPr>
    <w:rPr>
      <w:rFonts w:ascii="Times New Roman"/>
      <w:kern w:val="2"/>
      <w:szCs w:val="32"/>
    </w:rPr>
  </w:style>
  <w:style w:type="paragraph" w:customStyle="1" w:styleId="CharChar1Char">
    <w:name w:val="Char Char1 Char"/>
    <w:basedOn w:val="af0"/>
    <w:pPr>
      <w:widowControl w:val="0"/>
      <w:tabs>
        <w:tab w:val="clear" w:pos="377"/>
      </w:tabs>
      <w:snapToGrid w:val="0"/>
      <w:spacing w:line="360" w:lineRule="auto"/>
      <w:ind w:firstLineChars="200" w:firstLine="200"/>
      <w:jc w:val="left"/>
    </w:pPr>
    <w:rPr>
      <w:rFonts w:ascii="Times New Roman" w:eastAsia="仿宋_GB2312"/>
      <w:kern w:val="2"/>
    </w:rPr>
  </w:style>
  <w:style w:type="paragraph" w:customStyle="1" w:styleId="2211H2h2lxb2Char4120">
    <w:name w:val="样式 样式 标题 2标题21.1H2h2第一层条二级标题标题 lxb2二级标题 Char表标题单位名4.12... + 居中"/>
    <w:basedOn w:val="2"/>
    <w:pPr>
      <w:numPr>
        <w:numId w:val="0"/>
      </w:numPr>
      <w:ind w:left="432" w:hanging="432"/>
    </w:pPr>
  </w:style>
  <w:style w:type="paragraph" w:customStyle="1" w:styleId="2211H2h2lxb2Char4121">
    <w:name w:val="样式 样式 标题 2标题21.1H2h2第一层条二级标题标题 lxb2二级标题 Char表标题单位名4.12... + 居中1"/>
    <w:basedOn w:val="2"/>
    <w:pPr>
      <w:numPr>
        <w:numId w:val="0"/>
      </w:numPr>
      <w:adjustRightInd w:val="0"/>
      <w:ind w:hanging="432"/>
    </w:pPr>
  </w:style>
  <w:style w:type="paragraph" w:customStyle="1" w:styleId="text">
    <w:name w:val="text"/>
    <w:basedOn w:val="af0"/>
    <w:pPr>
      <w:tabs>
        <w:tab w:val="clear" w:pos="377"/>
      </w:tabs>
      <w:spacing w:before="100" w:beforeAutospacing="1" w:after="100" w:afterAutospacing="1" w:line="439" w:lineRule="atLeast"/>
      <w:ind w:firstLine="527"/>
      <w:jc w:val="left"/>
    </w:pPr>
    <w:rPr>
      <w:rFonts w:hAnsi="宋体" w:cs="宋体"/>
      <w:sz w:val="25"/>
      <w:szCs w:val="25"/>
    </w:rPr>
  </w:style>
  <w:style w:type="paragraph" w:customStyle="1" w:styleId="style4">
    <w:name w:val="style4"/>
    <w:basedOn w:val="af0"/>
    <w:pPr>
      <w:tabs>
        <w:tab w:val="clear" w:pos="377"/>
      </w:tabs>
      <w:spacing w:before="100" w:beforeAutospacing="1" w:after="100" w:afterAutospacing="1" w:line="331" w:lineRule="auto"/>
      <w:jc w:val="left"/>
    </w:pPr>
    <w:rPr>
      <w:rFonts w:hAnsi="宋体" w:cs="宋体"/>
      <w:sz w:val="21"/>
      <w:szCs w:val="21"/>
    </w:rPr>
  </w:style>
  <w:style w:type="paragraph" w:customStyle="1" w:styleId="2211H2h2lxb2Char412">
    <w:name w:val="样式 标题 2标题21.1H2h2第一层条二级标题标题 lxb2二级标题 Char表标题单位名4.12..."/>
    <w:basedOn w:val="af0"/>
    <w:pPr>
      <w:widowControl w:val="0"/>
      <w:numPr>
        <w:numId w:val="60"/>
      </w:numPr>
      <w:tabs>
        <w:tab w:val="clear" w:pos="377"/>
      </w:tabs>
      <w:spacing w:line="360" w:lineRule="auto"/>
      <w:ind w:firstLineChars="200" w:firstLine="200"/>
      <w:jc w:val="left"/>
    </w:pPr>
    <w:rPr>
      <w:rFonts w:ascii="Times New Roman"/>
      <w:kern w:val="2"/>
      <w:szCs w:val="3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f0"/>
    <w:next w:val="af4"/>
    <w:pPr>
      <w:widowControl w:val="0"/>
      <w:tabs>
        <w:tab w:val="clear" w:pos="377"/>
      </w:tabs>
      <w:spacing w:line="331" w:lineRule="auto"/>
    </w:pPr>
    <w:rPr>
      <w:rFonts w:ascii="Times New Roman"/>
      <w:kern w:val="2"/>
      <w:sz w:val="28"/>
      <w:szCs w:val="28"/>
    </w:rPr>
  </w:style>
  <w:style w:type="paragraph" w:customStyle="1" w:styleId="Afffffffffffa">
    <w:name w:val="样式A"/>
    <w:basedOn w:val="af0"/>
    <w:link w:val="AChar"/>
    <w:pPr>
      <w:widowControl w:val="0"/>
      <w:tabs>
        <w:tab w:val="clear" w:pos="377"/>
      </w:tabs>
      <w:topLinePunct/>
      <w:adjustRightInd w:val="0"/>
      <w:spacing w:line="530" w:lineRule="exact"/>
      <w:ind w:firstLineChars="200" w:firstLine="200"/>
      <w:textAlignment w:val="baseline"/>
    </w:pPr>
    <w:rPr>
      <w:rFonts w:ascii="Times New Roman" w:eastAsia="幼圆"/>
      <w:sz w:val="26"/>
      <w:szCs w:val="26"/>
    </w:rPr>
  </w:style>
  <w:style w:type="paragraph" w:customStyle="1" w:styleId="afffffffffffb">
    <w:name w:val="基准标题"/>
    <w:basedOn w:val="af0"/>
    <w:pPr>
      <w:widowControl w:val="0"/>
      <w:tabs>
        <w:tab w:val="clear" w:pos="377"/>
      </w:tabs>
      <w:spacing w:before="80" w:after="80" w:line="331" w:lineRule="auto"/>
      <w:jc w:val="center"/>
    </w:pPr>
    <w:rPr>
      <w:rFonts w:ascii="Times New Roman"/>
      <w:kern w:val="2"/>
      <w:sz w:val="21"/>
      <w:szCs w:val="20"/>
    </w:rPr>
  </w:style>
  <w:style w:type="paragraph" w:customStyle="1" w:styleId="1ff1">
    <w:name w:val="样式1 + 四号 居中"/>
    <w:basedOn w:val="10"/>
    <w:pPr>
      <w:numPr>
        <w:ilvl w:val="0"/>
        <w:numId w:val="0"/>
      </w:numPr>
      <w:spacing w:line="336" w:lineRule="auto"/>
      <w:jc w:val="center"/>
    </w:pPr>
    <w:rPr>
      <w:sz w:val="28"/>
    </w:rPr>
  </w:style>
  <w:style w:type="paragraph" w:customStyle="1" w:styleId="140">
    <w:name w:val="样式 五号 黑色 行距: 多倍行距 1.4 字行"/>
    <w:basedOn w:val="af0"/>
    <w:pPr>
      <w:widowControl w:val="0"/>
      <w:tabs>
        <w:tab w:val="clear" w:pos="377"/>
      </w:tabs>
      <w:spacing w:line="336" w:lineRule="auto"/>
    </w:pPr>
    <w:rPr>
      <w:rFonts w:ascii="Times New Roman"/>
      <w:kern w:val="2"/>
      <w:sz w:val="21"/>
      <w:szCs w:val="21"/>
    </w:rPr>
  </w:style>
  <w:style w:type="paragraph" w:customStyle="1" w:styleId="afffffffffffc">
    <w:name w:val="基准页脚样式"/>
    <w:basedOn w:val="af0"/>
    <w:pPr>
      <w:widowControl w:val="0"/>
      <w:tabs>
        <w:tab w:val="clear" w:pos="377"/>
      </w:tabs>
      <w:adjustRightInd w:val="0"/>
      <w:snapToGrid w:val="0"/>
      <w:spacing w:before="80" w:after="80" w:line="331" w:lineRule="auto"/>
    </w:pPr>
    <w:rPr>
      <w:rFonts w:ascii="Times New Roman"/>
      <w:sz w:val="22"/>
      <w:szCs w:val="21"/>
    </w:rPr>
  </w:style>
  <w:style w:type="paragraph" w:customStyle="1" w:styleId="3ReHead3WSAh33Char32311Re11Head3WSA1">
    <w:name w:val="样式 标题 3ReHead 3 WSAh3标题 3 Char标题 32标题 311Re11Head 3 WSA1..."/>
    <w:basedOn w:val="32"/>
    <w:pPr>
      <w:tabs>
        <w:tab w:val="clear" w:pos="377"/>
        <w:tab w:val="left" w:pos="360"/>
      </w:tabs>
      <w:spacing w:before="100" w:line="480" w:lineRule="exact"/>
      <w:jc w:val="left"/>
    </w:pPr>
    <w:rPr>
      <w:rFonts w:ascii="宋体" w:eastAsia="宋体" w:hAnsi="宋体" w:cs="宋体"/>
      <w:b/>
      <w:color w:val="000000"/>
      <w:szCs w:val="20"/>
    </w:rPr>
  </w:style>
  <w:style w:type="paragraph" w:customStyle="1" w:styleId="241">
    <w:name w:val="样式 宋体 四号 行距: 固定值 24 磅1"/>
    <w:basedOn w:val="af0"/>
    <w:pPr>
      <w:widowControl w:val="0"/>
      <w:tabs>
        <w:tab w:val="clear" w:pos="377"/>
      </w:tabs>
      <w:spacing w:line="480" w:lineRule="exact"/>
      <w:ind w:firstLineChars="200" w:firstLine="560"/>
    </w:pPr>
    <w:rPr>
      <w:rFonts w:hAnsi="宋体" w:cs="宋体"/>
      <w:kern w:val="2"/>
      <w:szCs w:val="20"/>
    </w:rPr>
  </w:style>
  <w:style w:type="paragraph" w:customStyle="1" w:styleId="242">
    <w:name w:val="样式 正文文本缩进 + 行距: 固定值 24 磅2"/>
    <w:basedOn w:val="affc"/>
    <w:pPr>
      <w:widowControl w:val="0"/>
      <w:tabs>
        <w:tab w:val="clear" w:pos="377"/>
      </w:tabs>
      <w:spacing w:after="0" w:line="480" w:lineRule="exact"/>
      <w:ind w:leftChars="-28" w:left="-59" w:firstLineChars="200" w:firstLine="200"/>
    </w:pPr>
    <w:rPr>
      <w:rFonts w:hAnsi="宋体" w:cs="宋体"/>
      <w:kern w:val="2"/>
      <w:szCs w:val="20"/>
    </w:rPr>
  </w:style>
  <w:style w:type="paragraph" w:customStyle="1" w:styleId="afffffffffffd">
    <w:name w:val="a)"/>
    <w:basedOn w:val="af0"/>
    <w:pPr>
      <w:widowControl w:val="0"/>
      <w:tabs>
        <w:tab w:val="clear" w:pos="377"/>
      </w:tabs>
      <w:adjustRightInd w:val="0"/>
      <w:spacing w:line="360" w:lineRule="auto"/>
      <w:ind w:firstLine="567"/>
      <w:textAlignment w:val="baseline"/>
    </w:pPr>
    <w:rPr>
      <w:rFonts w:ascii="Times New Roman"/>
      <w:sz w:val="28"/>
      <w:szCs w:val="20"/>
    </w:rPr>
  </w:style>
  <w:style w:type="paragraph" w:customStyle="1" w:styleId="afffffffffffe">
    <w:name w:val="正文王"/>
    <w:basedOn w:val="af0"/>
    <w:link w:val="CharChar3"/>
    <w:pPr>
      <w:widowControl w:val="0"/>
      <w:tabs>
        <w:tab w:val="clear" w:pos="377"/>
      </w:tabs>
      <w:adjustRightInd w:val="0"/>
      <w:snapToGrid w:val="0"/>
      <w:spacing w:line="331" w:lineRule="auto"/>
      <w:ind w:firstLine="67"/>
      <w:jc w:val="center"/>
    </w:pPr>
    <w:rPr>
      <w:rFonts w:ascii="Times New Roman"/>
      <w:snapToGrid w:val="0"/>
    </w:rPr>
  </w:style>
  <w:style w:type="paragraph" w:customStyle="1" w:styleId="affffffffffff">
    <w:name w:val="表头王"/>
    <w:basedOn w:val="af0"/>
    <w:link w:val="Charff4"/>
    <w:semiHidden/>
    <w:pPr>
      <w:widowControl w:val="0"/>
      <w:tabs>
        <w:tab w:val="clear" w:pos="377"/>
      </w:tabs>
      <w:adjustRightInd w:val="0"/>
      <w:snapToGrid w:val="0"/>
      <w:spacing w:line="360" w:lineRule="auto"/>
    </w:pPr>
    <w:rPr>
      <w:rFonts w:ascii="黑体" w:eastAsia="黑体" w:hAnsi="宋体"/>
      <w:lang w:val="zh-CN"/>
    </w:rPr>
  </w:style>
  <w:style w:type="paragraph" w:customStyle="1" w:styleId="240">
    <w:name w:val="样式 宋体 四号 行距: 固定值 24 磅"/>
    <w:basedOn w:val="af0"/>
    <w:pPr>
      <w:widowControl w:val="0"/>
      <w:tabs>
        <w:tab w:val="clear" w:pos="377"/>
      </w:tabs>
      <w:spacing w:line="480" w:lineRule="exact"/>
    </w:pPr>
    <w:rPr>
      <w:rFonts w:hAnsi="宋体" w:cs="宋体"/>
      <w:kern w:val="2"/>
      <w:szCs w:val="20"/>
    </w:rPr>
  </w:style>
  <w:style w:type="paragraph" w:customStyle="1" w:styleId="20505">
    <w:name w:val="样式 可研报告正文 + 首行缩进:  2 字符 段前: 0.5 行 段后: 0.5 行"/>
    <w:basedOn w:val="af0"/>
    <w:link w:val="20505Char"/>
    <w:pPr>
      <w:widowControl w:val="0"/>
      <w:tabs>
        <w:tab w:val="clear" w:pos="377"/>
      </w:tabs>
      <w:spacing w:line="440" w:lineRule="exact"/>
      <w:ind w:firstLineChars="200" w:firstLine="480"/>
    </w:pPr>
    <w:rPr>
      <w:rFonts w:ascii="Arial" w:hAnsi="Arial"/>
      <w:kern w:val="2"/>
      <w:szCs w:val="20"/>
    </w:rPr>
  </w:style>
  <w:style w:type="paragraph" w:customStyle="1" w:styleId="Arial205051">
    <w:name w:val="样式 样式 可研报告正文 + Arial 黑色 首行缩进:  2 字符 段前: 0.5 行 段后: 0.5 行1 + 首行缩进:..."/>
    <w:basedOn w:val="af0"/>
    <w:pPr>
      <w:widowControl w:val="0"/>
      <w:tabs>
        <w:tab w:val="clear" w:pos="377"/>
      </w:tabs>
      <w:spacing w:beforeLines="50" w:line="440" w:lineRule="exact"/>
      <w:ind w:firstLineChars="200" w:firstLine="480"/>
    </w:pPr>
    <w:rPr>
      <w:rFonts w:hAnsi="宋体" w:cs="宋体"/>
      <w:color w:val="000000"/>
      <w:kern w:val="2"/>
    </w:rPr>
  </w:style>
  <w:style w:type="paragraph" w:customStyle="1" w:styleId="4section">
    <w:name w:val="标题4 section"/>
    <w:basedOn w:val="af0"/>
    <w:pPr>
      <w:widowControl w:val="0"/>
      <w:tabs>
        <w:tab w:val="clear" w:pos="377"/>
      </w:tabs>
      <w:adjustRightInd w:val="0"/>
      <w:spacing w:beforeLines="50" w:line="440" w:lineRule="exact"/>
      <w:textAlignment w:val="baseline"/>
      <w:outlineLvl w:val="3"/>
    </w:pPr>
    <w:rPr>
      <w:rFonts w:ascii="黑体" w:eastAsia="黑体" w:hAnsi="宋体" w:cs="宋体"/>
      <w:snapToGrid w:val="0"/>
      <w:sz w:val="28"/>
      <w:szCs w:val="28"/>
    </w:rPr>
  </w:style>
  <w:style w:type="paragraph" w:customStyle="1" w:styleId="affffffffffff0">
    <w:name w:val="正文 首缩"/>
    <w:basedOn w:val="af0"/>
    <w:link w:val="Charff5"/>
    <w:unhideWhenUsed/>
    <w:qFormat/>
    <w:pPr>
      <w:widowControl w:val="0"/>
      <w:tabs>
        <w:tab w:val="clear" w:pos="377"/>
      </w:tabs>
      <w:spacing w:line="360" w:lineRule="auto"/>
      <w:ind w:firstLineChars="200" w:firstLine="480"/>
    </w:pPr>
    <w:rPr>
      <w:rFonts w:ascii="Calibri" w:hAnsi="Calibri"/>
      <w:kern w:val="2"/>
    </w:rPr>
  </w:style>
  <w:style w:type="paragraph" w:customStyle="1" w:styleId="affffffffffff1">
    <w:name w:val="！表格中"/>
    <w:basedOn w:val="af0"/>
    <w:next w:val="af0"/>
    <w:pPr>
      <w:widowControl w:val="0"/>
      <w:tabs>
        <w:tab w:val="clear" w:pos="377"/>
      </w:tabs>
      <w:spacing w:line="331" w:lineRule="auto"/>
      <w:jc w:val="center"/>
    </w:pPr>
    <w:rPr>
      <w:rFonts w:ascii="Times New Roman"/>
      <w:kern w:val="2"/>
      <w:szCs w:val="22"/>
    </w:rPr>
  </w:style>
  <w:style w:type="paragraph" w:customStyle="1" w:styleId="CharCharCharCharCharChar">
    <w:name w:val="Char Char 字元 字元 字元 Char Char Char Char"/>
    <w:basedOn w:val="af0"/>
    <w:pPr>
      <w:widowControl w:val="0"/>
      <w:tabs>
        <w:tab w:val="clear" w:pos="377"/>
      </w:tabs>
      <w:adjustRightInd w:val="0"/>
      <w:spacing w:line="360" w:lineRule="auto"/>
    </w:pPr>
    <w:rPr>
      <w:rFonts w:ascii="Times New Roman"/>
      <w:szCs w:val="20"/>
    </w:rPr>
  </w:style>
  <w:style w:type="paragraph" w:customStyle="1" w:styleId="CharCharCharChar3">
    <w:name w:val="Char Char Char Char3"/>
    <w:basedOn w:val="af0"/>
    <w:pPr>
      <w:widowControl w:val="0"/>
      <w:tabs>
        <w:tab w:val="clear" w:pos="377"/>
      </w:tabs>
      <w:spacing w:line="331" w:lineRule="auto"/>
    </w:pPr>
    <w:rPr>
      <w:rFonts w:ascii="Times New Roman"/>
      <w:kern w:val="2"/>
      <w:sz w:val="21"/>
    </w:rPr>
  </w:style>
  <w:style w:type="paragraph" w:customStyle="1" w:styleId="CharCharCharCharCharCharCharCharChar2">
    <w:name w:val="Char Char Char Char Char Char Char Char Char2"/>
    <w:basedOn w:val="af0"/>
    <w:pPr>
      <w:widowControl w:val="0"/>
      <w:tabs>
        <w:tab w:val="clear" w:pos="377"/>
      </w:tabs>
      <w:spacing w:line="331" w:lineRule="auto"/>
    </w:pPr>
    <w:rPr>
      <w:rFonts w:ascii="Times New Roman"/>
      <w:kern w:val="2"/>
    </w:rPr>
  </w:style>
  <w:style w:type="paragraph" w:customStyle="1" w:styleId="3fc">
    <w:name w:val="样式 标题 3 + 小四"/>
    <w:basedOn w:val="32"/>
    <w:pPr>
      <w:widowControl w:val="0"/>
      <w:tabs>
        <w:tab w:val="clear" w:pos="377"/>
        <w:tab w:val="left" w:pos="360"/>
      </w:tabs>
      <w:adjustRightInd w:val="0"/>
      <w:snapToGrid w:val="0"/>
      <w:spacing w:beforeLines="30" w:afterLines="30" w:line="500" w:lineRule="exact"/>
      <w:jc w:val="left"/>
    </w:pPr>
    <w:rPr>
      <w:rFonts w:ascii="宋体" w:eastAsia="宋体" w:hAnsi="宋体"/>
      <w:b/>
      <w:color w:val="000000"/>
      <w:kern w:val="2"/>
      <w:szCs w:val="24"/>
    </w:rPr>
  </w:style>
  <w:style w:type="paragraph" w:customStyle="1" w:styleId="xl51">
    <w:name w:val="xl51"/>
    <w:basedOn w:val="af0"/>
    <w:pPr>
      <w:tabs>
        <w:tab w:val="clear" w:pos="377"/>
      </w:tabs>
      <w:spacing w:before="100" w:after="100" w:line="331" w:lineRule="auto"/>
      <w:jc w:val="center"/>
    </w:pPr>
    <w:rPr>
      <w:rFonts w:ascii="幼圆" w:eastAsia="幼圆" w:hAnsi="宋体" w:hint="eastAsia"/>
      <w:szCs w:val="20"/>
    </w:rPr>
  </w:style>
  <w:style w:type="paragraph" w:customStyle="1" w:styleId="affffffffffff2">
    <w:name w:val="表格内文字"/>
    <w:basedOn w:val="af0"/>
    <w:qFormat/>
    <w:pPr>
      <w:widowControl w:val="0"/>
      <w:tabs>
        <w:tab w:val="clear" w:pos="377"/>
      </w:tabs>
      <w:spacing w:before="100" w:after="100" w:line="320" w:lineRule="exact"/>
      <w:jc w:val="center"/>
    </w:pPr>
    <w:rPr>
      <w:rFonts w:ascii="Times New Roman"/>
      <w:spacing w:val="10"/>
      <w:kern w:val="2"/>
      <w:szCs w:val="20"/>
    </w:rPr>
  </w:style>
  <w:style w:type="paragraph" w:customStyle="1" w:styleId="affffffffffff3">
    <w:name w:val="图文框"/>
    <w:basedOn w:val="af0"/>
    <w:pPr>
      <w:tabs>
        <w:tab w:val="clear" w:pos="377"/>
      </w:tabs>
      <w:topLinePunct/>
      <w:spacing w:line="280" w:lineRule="exact"/>
      <w:jc w:val="center"/>
    </w:pPr>
    <w:rPr>
      <w:rFonts w:ascii="Times New Roman"/>
      <w:kern w:val="2"/>
      <w:sz w:val="21"/>
      <w:szCs w:val="21"/>
    </w:rPr>
  </w:style>
  <w:style w:type="paragraph" w:customStyle="1" w:styleId="affffffffffff4">
    <w:name w:val="表中"/>
    <w:basedOn w:val="af0"/>
    <w:pPr>
      <w:widowControl w:val="0"/>
      <w:tabs>
        <w:tab w:val="clear" w:pos="377"/>
      </w:tabs>
      <w:spacing w:line="440" w:lineRule="exact"/>
      <w:jc w:val="center"/>
    </w:pPr>
    <w:rPr>
      <w:rFonts w:ascii="Times New Roman"/>
      <w:b/>
      <w:iCs/>
      <w:snapToGrid w:val="0"/>
      <w:shd w:val="clear" w:color="auto" w:fill="FFFFFF"/>
    </w:rPr>
  </w:style>
  <w:style w:type="paragraph" w:customStyle="1" w:styleId="1ff2">
    <w:name w:val="表头样式1"/>
    <w:basedOn w:val="af0"/>
    <w:pPr>
      <w:widowControl w:val="0"/>
      <w:tabs>
        <w:tab w:val="clear" w:pos="377"/>
      </w:tabs>
      <w:autoSpaceDE w:val="0"/>
      <w:autoSpaceDN w:val="0"/>
      <w:adjustRightInd w:val="0"/>
      <w:snapToGrid w:val="0"/>
      <w:spacing w:line="360" w:lineRule="auto"/>
      <w:ind w:firstLineChars="200" w:firstLine="420"/>
    </w:pPr>
    <w:rPr>
      <w:rFonts w:hAnsi="宋体"/>
      <w:color w:val="000000"/>
      <w:sz w:val="21"/>
      <w:szCs w:val="21"/>
    </w:rPr>
  </w:style>
  <w:style w:type="paragraph" w:customStyle="1" w:styleId="1ff3">
    <w:name w:val="表样式1"/>
    <w:basedOn w:val="af0"/>
    <w:pPr>
      <w:widowControl w:val="0"/>
      <w:tabs>
        <w:tab w:val="clear" w:pos="377"/>
      </w:tabs>
      <w:spacing w:line="320" w:lineRule="exact"/>
      <w:jc w:val="center"/>
    </w:pPr>
    <w:rPr>
      <w:rFonts w:ascii="Times New Roman"/>
      <w:color w:val="000000"/>
      <w:kern w:val="2"/>
      <w:sz w:val="21"/>
      <w:szCs w:val="20"/>
    </w:rPr>
  </w:style>
  <w:style w:type="paragraph" w:customStyle="1" w:styleId="CharCharCharCharCharCharChar1">
    <w:name w:val="Char Char Char Char Char Char Char1"/>
    <w:basedOn w:val="af0"/>
    <w:pPr>
      <w:tabs>
        <w:tab w:val="clear" w:pos="377"/>
      </w:tabs>
      <w:spacing w:after="160" w:line="240" w:lineRule="exact"/>
      <w:jc w:val="left"/>
    </w:pPr>
    <w:rPr>
      <w:rFonts w:ascii="Verdana" w:hAnsi="Verdana"/>
      <w:sz w:val="20"/>
      <w:szCs w:val="20"/>
      <w:lang w:eastAsia="en-US"/>
    </w:rPr>
  </w:style>
  <w:style w:type="paragraph" w:customStyle="1" w:styleId="CharCharCharCharCharCharCharCharCharChar11">
    <w:name w:val="Char Char Char Char Char Char Char Char Char Char11"/>
    <w:basedOn w:val="af0"/>
    <w:pPr>
      <w:widowControl w:val="0"/>
      <w:tabs>
        <w:tab w:val="clear" w:pos="377"/>
      </w:tabs>
      <w:spacing w:line="331" w:lineRule="auto"/>
    </w:pPr>
    <w:rPr>
      <w:rFonts w:ascii="Times New Roman"/>
      <w:kern w:val="2"/>
      <w:sz w:val="21"/>
    </w:rPr>
  </w:style>
  <w:style w:type="paragraph" w:customStyle="1" w:styleId="CharCharCharChar11">
    <w:name w:val="Char Char Char Char11"/>
    <w:basedOn w:val="af0"/>
    <w:pPr>
      <w:tabs>
        <w:tab w:val="clear" w:pos="377"/>
      </w:tabs>
      <w:spacing w:after="160" w:line="240" w:lineRule="exact"/>
      <w:jc w:val="left"/>
    </w:pPr>
    <w:rPr>
      <w:rFonts w:ascii="Verdana" w:hAnsi="Verdana"/>
      <w:sz w:val="20"/>
      <w:szCs w:val="20"/>
      <w:lang w:eastAsia="en-US"/>
    </w:rPr>
  </w:style>
  <w:style w:type="paragraph" w:customStyle="1" w:styleId="Char1CharCharChar1">
    <w:name w:val="Char1 Char Char Char1"/>
    <w:basedOn w:val="af0"/>
    <w:pPr>
      <w:tabs>
        <w:tab w:val="clear" w:pos="377"/>
      </w:tabs>
      <w:spacing w:after="160" w:line="240" w:lineRule="exact"/>
      <w:jc w:val="left"/>
    </w:pPr>
    <w:rPr>
      <w:rFonts w:ascii="Verdana" w:hAnsi="Verdana"/>
      <w:sz w:val="20"/>
      <w:szCs w:val="20"/>
      <w:lang w:eastAsia="en-US"/>
    </w:rPr>
  </w:style>
  <w:style w:type="paragraph" w:customStyle="1" w:styleId="211">
    <w:name w:val="正文21"/>
    <w:pPr>
      <w:widowControl w:val="0"/>
      <w:adjustRightInd w:val="0"/>
      <w:spacing w:line="360" w:lineRule="atLeast"/>
      <w:textAlignment w:val="baseline"/>
    </w:pPr>
    <w:rPr>
      <w:rFonts w:ascii="宋体" w:cs="Calibri"/>
      <w:sz w:val="24"/>
    </w:rPr>
  </w:style>
  <w:style w:type="paragraph" w:customStyle="1" w:styleId="110">
    <w:name w:val="列出段落11"/>
    <w:basedOn w:val="af0"/>
    <w:pPr>
      <w:widowControl w:val="0"/>
      <w:tabs>
        <w:tab w:val="clear" w:pos="377"/>
      </w:tabs>
      <w:spacing w:line="331" w:lineRule="auto"/>
      <w:ind w:firstLineChars="200" w:firstLine="420"/>
    </w:pPr>
    <w:rPr>
      <w:rFonts w:ascii="Calibri" w:hAnsi="Calibri"/>
      <w:kern w:val="2"/>
      <w:sz w:val="21"/>
      <w:szCs w:val="22"/>
    </w:rPr>
  </w:style>
  <w:style w:type="paragraph" w:customStyle="1" w:styleId="CharCharCharCharCharChar1CharCharCharCharCharCharChar1">
    <w:name w:val="Char Char Char Char Char Char1 Char Char Char Char Char Char Char1"/>
    <w:basedOn w:val="af0"/>
    <w:pPr>
      <w:widowControl w:val="0"/>
      <w:tabs>
        <w:tab w:val="clear" w:pos="377"/>
      </w:tabs>
      <w:spacing w:line="331" w:lineRule="auto"/>
    </w:pPr>
    <w:rPr>
      <w:rFonts w:ascii="Times New Roman"/>
      <w:kern w:val="2"/>
      <w:sz w:val="21"/>
    </w:rPr>
  </w:style>
  <w:style w:type="paragraph" w:customStyle="1" w:styleId="1ff4">
    <w:name w:val="修订1"/>
    <w:hidden/>
    <w:rPr>
      <w:rFonts w:cs="Calibri"/>
      <w:kern w:val="2"/>
      <w:sz w:val="21"/>
    </w:rPr>
  </w:style>
  <w:style w:type="paragraph" w:customStyle="1" w:styleId="affffffffffff5">
    <w:name w:val="表名"/>
    <w:next w:val="afffffffa"/>
    <w:link w:val="Charff6"/>
    <w:pPr>
      <w:spacing w:line="520" w:lineRule="exact"/>
      <w:jc w:val="center"/>
    </w:pPr>
    <w:rPr>
      <w:rFonts w:ascii="Calibri" w:hAnsi="Calibri"/>
      <w:b/>
      <w:sz w:val="28"/>
      <w:szCs w:val="24"/>
    </w:rPr>
  </w:style>
  <w:style w:type="paragraph" w:customStyle="1" w:styleId="321">
    <w:name w:val="样式 标题 3 + 首行缩进:  2 字符1"/>
    <w:basedOn w:val="32"/>
    <w:link w:val="321Char"/>
    <w:pPr>
      <w:widowControl w:val="0"/>
      <w:tabs>
        <w:tab w:val="clear" w:pos="377"/>
        <w:tab w:val="left" w:pos="360"/>
      </w:tabs>
      <w:spacing w:beforeLines="0"/>
    </w:pPr>
    <w:rPr>
      <w:rFonts w:ascii="宋体" w:eastAsia="宋体" w:hAnsi="宋体"/>
      <w:szCs w:val="24"/>
    </w:rPr>
  </w:style>
  <w:style w:type="paragraph" w:customStyle="1" w:styleId="affffffffffff6">
    <w:name w:val="中远正文"/>
    <w:basedOn w:val="af0"/>
    <w:link w:val="Charff7"/>
    <w:pPr>
      <w:widowControl w:val="0"/>
      <w:tabs>
        <w:tab w:val="clear" w:pos="377"/>
      </w:tabs>
      <w:adjustRightInd w:val="0"/>
      <w:spacing w:line="360" w:lineRule="auto"/>
      <w:ind w:rightChars="-10" w:right="-28" w:firstLineChars="200" w:firstLine="480"/>
      <w:textAlignment w:val="baseline"/>
    </w:pPr>
    <w:rPr>
      <w:rFonts w:ascii="Calibri" w:hAnsi="Calibri"/>
      <w:snapToGrid w:val="0"/>
      <w:kern w:val="24"/>
      <w:szCs w:val="20"/>
    </w:rPr>
  </w:style>
  <w:style w:type="paragraph" w:customStyle="1" w:styleId="2CharCharCharChar">
    <w:name w:val="正2小四 Char Char Char Char"/>
    <w:basedOn w:val="af0"/>
    <w:link w:val="2CharCharCharCharChar"/>
    <w:pPr>
      <w:widowControl w:val="0"/>
      <w:tabs>
        <w:tab w:val="clear" w:pos="377"/>
      </w:tabs>
      <w:adjustRightInd w:val="0"/>
      <w:snapToGrid w:val="0"/>
      <w:spacing w:line="360" w:lineRule="auto"/>
      <w:ind w:firstLineChars="200" w:firstLine="200"/>
      <w:jc w:val="left"/>
    </w:pPr>
    <w:rPr>
      <w:rFonts w:ascii="Calibri" w:hAnsi="Calibri"/>
      <w:szCs w:val="20"/>
    </w:rPr>
  </w:style>
  <w:style w:type="paragraph" w:customStyle="1" w:styleId="3111Char33CharCharCharCharChar3CharC1">
    <w:name w:val="样式 标题 31.1.1Char标题3标题 3 Char Char Char Char Char标题 3 Char C...1"/>
    <w:basedOn w:val="32"/>
    <w:link w:val="3111Char33CharCharCharCharChar3CharC1Char"/>
    <w:pPr>
      <w:widowControl w:val="0"/>
      <w:tabs>
        <w:tab w:val="clear" w:pos="377"/>
        <w:tab w:val="left" w:pos="360"/>
      </w:tabs>
      <w:adjustRightInd w:val="0"/>
      <w:snapToGrid w:val="0"/>
      <w:spacing w:before="100" w:afterLines="50" w:line="240" w:lineRule="auto"/>
      <w:jc w:val="left"/>
    </w:pPr>
    <w:rPr>
      <w:rFonts w:ascii="Calibri" w:eastAsia="宋体" w:hAnsi="宋体"/>
      <w:sz w:val="30"/>
      <w:szCs w:val="30"/>
    </w:rPr>
  </w:style>
  <w:style w:type="paragraph" w:customStyle="1" w:styleId="zrf">
    <w:name w:val="zrf正文"/>
    <w:basedOn w:val="af0"/>
    <w:link w:val="zrfChar"/>
    <w:pPr>
      <w:widowControl w:val="0"/>
      <w:tabs>
        <w:tab w:val="clear" w:pos="377"/>
      </w:tabs>
      <w:spacing w:line="480" w:lineRule="exact"/>
      <w:ind w:firstLineChars="200" w:firstLine="200"/>
    </w:pPr>
    <w:rPr>
      <w:rFonts w:ascii="Calibri" w:hAnsi="Calibri"/>
      <w:snapToGrid w:val="0"/>
      <w:szCs w:val="20"/>
    </w:rPr>
  </w:style>
  <w:style w:type="paragraph" w:customStyle="1" w:styleId="2ff2">
    <w:name w:val="样式 报告正文 + 首行缩进:  2 字符"/>
    <w:basedOn w:val="af0"/>
    <w:link w:val="2Char3"/>
    <w:pPr>
      <w:widowControl w:val="0"/>
      <w:tabs>
        <w:tab w:val="clear" w:pos="377"/>
      </w:tabs>
      <w:autoSpaceDE w:val="0"/>
      <w:autoSpaceDN w:val="0"/>
      <w:spacing w:line="360" w:lineRule="auto"/>
      <w:ind w:firstLineChars="200" w:firstLine="200"/>
    </w:pPr>
    <w:rPr>
      <w:rFonts w:ascii="Calibri" w:hAnsi="Calibri"/>
      <w:szCs w:val="20"/>
    </w:rPr>
  </w:style>
  <w:style w:type="paragraph" w:customStyle="1" w:styleId="z-1">
    <w:name w:val="z-窗体顶端1"/>
    <w:basedOn w:val="af0"/>
    <w:next w:val="af0"/>
    <w:link w:val="z-Char"/>
    <w:pPr>
      <w:widowControl w:val="0"/>
      <w:pBdr>
        <w:bottom w:val="single" w:sz="6" w:space="1" w:color="auto"/>
      </w:pBdr>
      <w:tabs>
        <w:tab w:val="clear" w:pos="377"/>
      </w:tabs>
      <w:spacing w:line="331" w:lineRule="auto"/>
      <w:jc w:val="center"/>
    </w:pPr>
    <w:rPr>
      <w:rFonts w:ascii="Arial" w:hAnsi="Arial"/>
      <w:b/>
      <w:vanish/>
      <w:sz w:val="16"/>
      <w:szCs w:val="16"/>
    </w:rPr>
  </w:style>
  <w:style w:type="paragraph" w:customStyle="1" w:styleId="viviA">
    <w:name w:val="vivi正文A"/>
    <w:basedOn w:val="af0"/>
    <w:link w:val="viviAChar"/>
    <w:pPr>
      <w:widowControl w:val="0"/>
      <w:tabs>
        <w:tab w:val="clear" w:pos="377"/>
      </w:tabs>
      <w:spacing w:line="480" w:lineRule="auto"/>
      <w:ind w:firstLine="567"/>
      <w:jc w:val="left"/>
    </w:pPr>
    <w:rPr>
      <w:rFonts w:hAnsi="宋体"/>
      <w:color w:val="000000"/>
    </w:rPr>
  </w:style>
  <w:style w:type="paragraph" w:customStyle="1" w:styleId="CharCharCharCharCharChar1CharCharCharChar">
    <w:name w:val="Char Char Char Char Char Char1 Char Char Char Char"/>
    <w:link w:val="CharCharCharCharCharChar1CharCharCharCharChar"/>
    <w:pPr>
      <w:ind w:firstLineChars="200" w:firstLine="200"/>
      <w:jc w:val="both"/>
    </w:pPr>
    <w:rPr>
      <w:rFonts w:ascii="宋体" w:hAnsi="宋体"/>
      <w:sz w:val="24"/>
      <w:szCs w:val="24"/>
    </w:rPr>
  </w:style>
  <w:style w:type="paragraph" w:customStyle="1" w:styleId="2ff3">
    <w:name w:val="报告标题2"/>
    <w:basedOn w:val="22"/>
    <w:next w:val="af0"/>
    <w:link w:val="2Char4"/>
    <w:pPr>
      <w:widowControl w:val="0"/>
      <w:tabs>
        <w:tab w:val="clear" w:pos="377"/>
      </w:tabs>
      <w:spacing w:line="480" w:lineRule="exact"/>
    </w:pPr>
    <w:rPr>
      <w:rFonts w:ascii="Arial" w:hAnsi="Arial"/>
      <w:snapToGrid w:val="0"/>
      <w:szCs w:val="32"/>
    </w:rPr>
  </w:style>
  <w:style w:type="paragraph" w:customStyle="1" w:styleId="05">
    <w:name w:val="05 表格标题"/>
    <w:link w:val="05Char"/>
    <w:pPr>
      <w:spacing w:beforeLines="50" w:afterLines="50"/>
      <w:jc w:val="center"/>
    </w:pPr>
    <w:rPr>
      <w:rFonts w:ascii="宋体" w:hAnsi="宋体"/>
      <w:b/>
      <w:color w:val="000000"/>
      <w:sz w:val="24"/>
      <w:szCs w:val="24"/>
    </w:rPr>
  </w:style>
  <w:style w:type="paragraph" w:customStyle="1" w:styleId="06">
    <w:name w:val="06 图像标题"/>
    <w:basedOn w:val="05"/>
    <w:next w:val="af0"/>
    <w:link w:val="06Char"/>
  </w:style>
  <w:style w:type="paragraph" w:customStyle="1" w:styleId="affffffffffff7">
    <w:name w:val="表格题注"/>
    <w:basedOn w:val="af0"/>
    <w:link w:val="Charff8"/>
    <w:pPr>
      <w:widowControl w:val="0"/>
      <w:tabs>
        <w:tab w:val="clear" w:pos="377"/>
      </w:tabs>
      <w:adjustRightInd w:val="0"/>
      <w:spacing w:before="152" w:after="160" w:line="331" w:lineRule="auto"/>
      <w:jc w:val="center"/>
      <w:textAlignment w:val="baseline"/>
    </w:pPr>
    <w:rPr>
      <w:rFonts w:hAnsi="宋体"/>
      <w:b/>
      <w:snapToGrid w:val="0"/>
      <w:kern w:val="24"/>
    </w:rPr>
  </w:style>
  <w:style w:type="paragraph" w:customStyle="1" w:styleId="affffffffffff8">
    <w:name w:val="文本正文"/>
    <w:basedOn w:val="af0"/>
    <w:link w:val="Charff9"/>
    <w:pPr>
      <w:widowControl w:val="0"/>
      <w:tabs>
        <w:tab w:val="clear" w:pos="377"/>
      </w:tabs>
      <w:spacing w:line="360" w:lineRule="auto"/>
      <w:ind w:firstLine="539"/>
    </w:pPr>
    <w:rPr>
      <w:rFonts w:ascii="Calibri" w:hAnsi="Calibri"/>
    </w:rPr>
  </w:style>
  <w:style w:type="paragraph" w:customStyle="1" w:styleId="affffffffffff9">
    <w:name w:val="小焦正文"/>
    <w:basedOn w:val="af0"/>
    <w:link w:val="Charffa"/>
    <w:pPr>
      <w:widowControl w:val="0"/>
      <w:tabs>
        <w:tab w:val="clear" w:pos="377"/>
      </w:tabs>
      <w:spacing w:line="360" w:lineRule="auto"/>
      <w:ind w:firstLineChars="200" w:firstLine="200"/>
    </w:pPr>
    <w:rPr>
      <w:rFonts w:hAnsi="宋体"/>
    </w:rPr>
  </w:style>
  <w:style w:type="paragraph" w:customStyle="1" w:styleId="33CharCharCharCharChar33CharCharCharCh1">
    <w:name w:val="样式 标题 3标题 3 Char Char Char Char Char标题3标题 3 Char Char Char Ch...1"/>
    <w:basedOn w:val="32"/>
    <w:link w:val="33CharCharCharCharChar33CharCharCharCh1Char"/>
    <w:pPr>
      <w:widowControl w:val="0"/>
      <w:tabs>
        <w:tab w:val="clear" w:pos="377"/>
        <w:tab w:val="left" w:pos="900"/>
      </w:tabs>
      <w:spacing w:beforeLines="0" w:after="120" w:line="240" w:lineRule="auto"/>
      <w:ind w:left="900" w:hanging="720"/>
      <w:jc w:val="left"/>
    </w:pPr>
    <w:rPr>
      <w:rFonts w:ascii="Calibri" w:eastAsia="宋体" w:hAnsi="宋体"/>
    </w:rPr>
  </w:style>
  <w:style w:type="paragraph" w:customStyle="1" w:styleId="6Char">
    <w:name w:val="样式6 Char"/>
    <w:basedOn w:val="af0"/>
    <w:link w:val="6CharChar1"/>
    <w:pPr>
      <w:widowControl w:val="0"/>
      <w:tabs>
        <w:tab w:val="clear" w:pos="377"/>
      </w:tabs>
      <w:spacing w:line="360" w:lineRule="auto"/>
      <w:ind w:firstLineChars="200" w:firstLine="480"/>
    </w:pPr>
    <w:rPr>
      <w:rFonts w:ascii="Calibri" w:hAnsi="宋体"/>
      <w:bCs/>
      <w:color w:val="000000"/>
    </w:rPr>
  </w:style>
  <w:style w:type="paragraph" w:customStyle="1" w:styleId="225">
    <w:name w:val="样式 样式 样式 四号 + 首行缩进:  2.25 字符 + 宋体"/>
    <w:basedOn w:val="af0"/>
    <w:link w:val="225Char"/>
    <w:pPr>
      <w:widowControl w:val="0"/>
      <w:tabs>
        <w:tab w:val="clear" w:pos="377"/>
      </w:tabs>
      <w:spacing w:line="360" w:lineRule="auto"/>
      <w:ind w:firstLineChars="200" w:firstLine="480"/>
    </w:pPr>
    <w:rPr>
      <w:rFonts w:hAnsi="宋体"/>
    </w:rPr>
  </w:style>
  <w:style w:type="paragraph" w:customStyle="1" w:styleId="00">
    <w:name w:val="00 正文"/>
    <w:link w:val="00Char"/>
    <w:pPr>
      <w:tabs>
        <w:tab w:val="left" w:pos="540"/>
      </w:tabs>
      <w:spacing w:before="120" w:after="120" w:line="500" w:lineRule="exact"/>
      <w:jc w:val="both"/>
    </w:pPr>
    <w:rPr>
      <w:rFonts w:ascii="Calibri" w:hAnsi="Calibri"/>
      <w:color w:val="000000"/>
      <w:spacing w:val="-2"/>
      <w:sz w:val="24"/>
      <w:szCs w:val="24"/>
      <w:lang w:val="zh-CN"/>
    </w:rPr>
  </w:style>
  <w:style w:type="paragraph" w:customStyle="1" w:styleId="152">
    <w:name w:val="样式 宋体 小四 行距: 1.5 倍行距"/>
    <w:basedOn w:val="af0"/>
    <w:link w:val="15Char"/>
    <w:pPr>
      <w:widowControl w:val="0"/>
      <w:tabs>
        <w:tab w:val="clear" w:pos="377"/>
      </w:tabs>
      <w:spacing w:line="360" w:lineRule="auto"/>
      <w:ind w:left="1" w:firstLineChars="199" w:firstLine="478"/>
    </w:pPr>
    <w:rPr>
      <w:rFonts w:hAnsi="宋体"/>
      <w:szCs w:val="20"/>
    </w:rPr>
  </w:style>
  <w:style w:type="paragraph" w:customStyle="1" w:styleId="2250">
    <w:name w:val="样式 样式 四号 + 首行缩进:  2.25 字符"/>
    <w:link w:val="225Char0"/>
    <w:pPr>
      <w:spacing w:line="360" w:lineRule="auto"/>
      <w:ind w:firstLineChars="200" w:firstLine="480"/>
    </w:pPr>
    <w:rPr>
      <w:rFonts w:ascii="Calibri" w:hAnsi="Calibri"/>
      <w:sz w:val="24"/>
    </w:rPr>
  </w:style>
  <w:style w:type="paragraph" w:customStyle="1" w:styleId="33CharCharCharCharChar33CharCharCharCh">
    <w:name w:val="样式 标题 3标题 3 Char Char Char Char Char标题3标题 3 Char Char Char Ch..."/>
    <w:basedOn w:val="32"/>
    <w:link w:val="33CharCharCharCharChar33CharCharCharChChar"/>
    <w:pPr>
      <w:widowControl w:val="0"/>
      <w:tabs>
        <w:tab w:val="clear" w:pos="377"/>
        <w:tab w:val="left" w:pos="900"/>
      </w:tabs>
      <w:spacing w:beforeLines="0" w:after="120" w:line="240" w:lineRule="auto"/>
      <w:ind w:left="900" w:hanging="720"/>
      <w:jc w:val="left"/>
    </w:pPr>
    <w:rPr>
      <w:rFonts w:ascii="宋体" w:eastAsia="宋体" w:hAnsi="宋体"/>
      <w:sz w:val="32"/>
    </w:rPr>
  </w:style>
  <w:style w:type="paragraph" w:customStyle="1" w:styleId="affffffffffffa">
    <w:name w:val="首行缩进"/>
    <w:basedOn w:val="af0"/>
    <w:link w:val="Charffb"/>
    <w:pPr>
      <w:widowControl w:val="0"/>
      <w:tabs>
        <w:tab w:val="clear" w:pos="377"/>
      </w:tabs>
      <w:snapToGrid w:val="0"/>
      <w:spacing w:line="360" w:lineRule="auto"/>
      <w:ind w:firstLine="499"/>
    </w:pPr>
    <w:rPr>
      <w:rFonts w:hAnsi="Calibri"/>
      <w:szCs w:val="20"/>
    </w:rPr>
  </w:style>
  <w:style w:type="paragraph" w:customStyle="1" w:styleId="04">
    <w:name w:val="04 四级标题"/>
    <w:next w:val="00"/>
    <w:link w:val="04Char"/>
    <w:pPr>
      <w:adjustRightInd w:val="0"/>
      <w:snapToGrid w:val="0"/>
      <w:spacing w:line="360" w:lineRule="auto"/>
      <w:ind w:firstLineChars="200" w:firstLine="472"/>
    </w:pPr>
    <w:rPr>
      <w:rFonts w:ascii="Calibri" w:hAnsi="Calibri"/>
      <w:spacing w:val="-2"/>
      <w:sz w:val="24"/>
      <w:szCs w:val="24"/>
    </w:rPr>
  </w:style>
  <w:style w:type="paragraph" w:customStyle="1" w:styleId="z-10">
    <w:name w:val="z-窗体底端1"/>
    <w:basedOn w:val="af0"/>
    <w:next w:val="af0"/>
    <w:link w:val="z-Char0"/>
    <w:pPr>
      <w:widowControl w:val="0"/>
      <w:pBdr>
        <w:top w:val="single" w:sz="6" w:space="1" w:color="auto"/>
      </w:pBdr>
      <w:tabs>
        <w:tab w:val="clear" w:pos="377"/>
      </w:tabs>
      <w:spacing w:line="331" w:lineRule="auto"/>
      <w:jc w:val="center"/>
    </w:pPr>
    <w:rPr>
      <w:rFonts w:ascii="Arial" w:hAnsi="Arial"/>
      <w:b/>
      <w:vanish/>
      <w:sz w:val="16"/>
      <w:szCs w:val="16"/>
    </w:rPr>
  </w:style>
  <w:style w:type="paragraph" w:customStyle="1" w:styleId="affffffffffffb">
    <w:name w:val="中宋小四"/>
    <w:link w:val="Charffc"/>
    <w:pPr>
      <w:spacing w:line="400" w:lineRule="exact"/>
      <w:ind w:firstLine="527"/>
    </w:pPr>
    <w:rPr>
      <w:rFonts w:ascii="Arial" w:eastAsia="华文中宋" w:hAnsi="Arial"/>
      <w:sz w:val="24"/>
      <w:szCs w:val="24"/>
    </w:rPr>
  </w:style>
  <w:style w:type="paragraph" w:customStyle="1" w:styleId="000">
    <w:name w:val="00"/>
    <w:basedOn w:val="af0"/>
    <w:pPr>
      <w:widowControl w:val="0"/>
      <w:tabs>
        <w:tab w:val="clear" w:pos="377"/>
      </w:tabs>
      <w:spacing w:line="520" w:lineRule="exact"/>
      <w:ind w:firstLine="437"/>
    </w:pPr>
    <w:rPr>
      <w:rFonts w:ascii="Times New Roman"/>
      <w:kern w:val="2"/>
    </w:rPr>
  </w:style>
  <w:style w:type="paragraph" w:customStyle="1" w:styleId="OK">
    <w:name w:val="正文OK"/>
    <w:basedOn w:val="af0"/>
    <w:pPr>
      <w:widowControl w:val="0"/>
      <w:tabs>
        <w:tab w:val="clear" w:pos="377"/>
      </w:tabs>
      <w:spacing w:line="360" w:lineRule="auto"/>
      <w:ind w:rightChars="-136" w:right="-286" w:firstLineChars="200" w:firstLine="480"/>
    </w:pPr>
    <w:rPr>
      <w:rFonts w:hAnsi="宋体"/>
      <w:color w:val="FF0000"/>
    </w:rPr>
  </w:style>
  <w:style w:type="paragraph" w:customStyle="1" w:styleId="xl36">
    <w:name w:val="xl36"/>
    <w:basedOn w:val="af0"/>
    <w:qFormat/>
    <w:pPr>
      <w:pBdr>
        <w:left w:val="single" w:sz="4" w:space="0" w:color="auto"/>
        <w:bottom w:val="single" w:sz="8" w:space="0" w:color="auto"/>
        <w:right w:val="single" w:sz="4" w:space="0" w:color="auto"/>
      </w:pBdr>
      <w:tabs>
        <w:tab w:val="clear" w:pos="377"/>
      </w:tabs>
      <w:spacing w:before="100" w:beforeAutospacing="1" w:after="100" w:afterAutospacing="1" w:line="331" w:lineRule="auto"/>
      <w:jc w:val="center"/>
      <w:textAlignment w:val="center"/>
    </w:pPr>
    <w:rPr>
      <w:rFonts w:ascii="Arial" w:hAnsi="Arial"/>
    </w:rPr>
  </w:style>
  <w:style w:type="paragraph" w:customStyle="1" w:styleId="affffffffffffc">
    <w:name w:val="表格内容样式"/>
    <w:basedOn w:val="af0"/>
    <w:link w:val="Charffd"/>
    <w:qFormat/>
    <w:pPr>
      <w:widowControl w:val="0"/>
      <w:tabs>
        <w:tab w:val="clear" w:pos="377"/>
        <w:tab w:val="center" w:pos="4153"/>
        <w:tab w:val="right" w:pos="8306"/>
      </w:tabs>
      <w:adjustRightInd w:val="0"/>
      <w:snapToGrid w:val="0"/>
      <w:spacing w:line="331" w:lineRule="auto"/>
      <w:jc w:val="center"/>
    </w:pPr>
    <w:rPr>
      <w:rFonts w:hAnsi="宋体"/>
      <w:kern w:val="2"/>
      <w:sz w:val="21"/>
      <w:szCs w:val="21"/>
    </w:rPr>
  </w:style>
  <w:style w:type="paragraph" w:customStyle="1" w:styleId="Style5">
    <w:name w:val="_Style 5"/>
    <w:basedOn w:val="af0"/>
    <w:pPr>
      <w:widowControl w:val="0"/>
      <w:tabs>
        <w:tab w:val="clear" w:pos="377"/>
      </w:tabs>
      <w:spacing w:line="360" w:lineRule="auto"/>
      <w:ind w:firstLineChars="200" w:firstLine="200"/>
      <w:jc w:val="left"/>
    </w:pPr>
    <w:rPr>
      <w:rFonts w:ascii="Times New Roman" w:hAnsi="宋体" w:cs="宋体"/>
      <w:kern w:val="2"/>
      <w:szCs w:val="20"/>
    </w:rPr>
  </w:style>
  <w:style w:type="paragraph" w:customStyle="1" w:styleId="7815">
    <w:name w:val="样式 宋体 居中 段前: 7.8 磅 行距: 1.5 倍行距"/>
    <w:basedOn w:val="af0"/>
    <w:pPr>
      <w:widowControl w:val="0"/>
      <w:tabs>
        <w:tab w:val="clear" w:pos="377"/>
      </w:tabs>
      <w:spacing w:before="156" w:line="360" w:lineRule="auto"/>
      <w:jc w:val="center"/>
    </w:pPr>
    <w:rPr>
      <w:rFonts w:cs="宋体"/>
      <w:kern w:val="2"/>
      <w:sz w:val="21"/>
      <w:szCs w:val="20"/>
    </w:rPr>
  </w:style>
  <w:style w:type="paragraph" w:customStyle="1" w:styleId="C40">
    <w:name w:val="C4 一级标题"/>
    <w:basedOn w:val="11"/>
    <w:pPr>
      <w:widowControl w:val="0"/>
      <w:tabs>
        <w:tab w:val="clear" w:pos="377"/>
        <w:tab w:val="left" w:pos="360"/>
        <w:tab w:val="left" w:pos="1200"/>
      </w:tabs>
      <w:spacing w:beforeLines="20" w:afterLines="20"/>
      <w:ind w:leftChars="400" w:left="400" w:hangingChars="200" w:hanging="200"/>
    </w:pPr>
    <w:rPr>
      <w:rFonts w:hAnsi="Calibri" w:cs="宋体"/>
      <w:b/>
      <w:bCs w:val="0"/>
      <w:snapToGrid w:val="0"/>
      <w:kern w:val="0"/>
      <w:szCs w:val="20"/>
    </w:rPr>
  </w:style>
  <w:style w:type="paragraph" w:customStyle="1" w:styleId="2SLCON15">
    <w:name w:val="样式 标题 2 SL CON + 段前: 自动 行距: 1.5 倍行距"/>
    <w:basedOn w:val="af0"/>
    <w:pPr>
      <w:tabs>
        <w:tab w:val="clear" w:pos="377"/>
        <w:tab w:val="left" w:pos="540"/>
      </w:tabs>
      <w:spacing w:beforeLines="20" w:beforeAutospacing="1" w:afterLines="20" w:line="360" w:lineRule="auto"/>
      <w:ind w:left="688" w:hanging="688"/>
      <w:outlineLvl w:val="1"/>
    </w:pPr>
    <w:rPr>
      <w:rFonts w:ascii="Times New Roman" w:eastAsia="黑体" w:cs="宋体"/>
      <w:sz w:val="28"/>
      <w:szCs w:val="20"/>
    </w:rPr>
  </w:style>
  <w:style w:type="paragraph" w:customStyle="1" w:styleId="100">
    <w:name w:val="样式 标题 1 + 华文中宋 两端对齐 左侧:  0 厘米"/>
    <w:basedOn w:val="11"/>
    <w:pPr>
      <w:widowControl w:val="0"/>
      <w:tabs>
        <w:tab w:val="clear" w:pos="377"/>
      </w:tabs>
      <w:spacing w:beforeLines="20" w:afterLines="20" w:line="312" w:lineRule="auto"/>
      <w:ind w:left="432" w:hanging="432"/>
      <w:jc w:val="center"/>
    </w:pPr>
    <w:rPr>
      <w:rFonts w:ascii="楷体_GB2312" w:eastAsia="楷体_GB2312" w:hAnsi="华文中宋"/>
      <w:b/>
      <w:sz w:val="44"/>
      <w:szCs w:val="44"/>
    </w:rPr>
  </w:style>
  <w:style w:type="paragraph" w:customStyle="1" w:styleId="153">
    <w:name w:val="样式 正文文本 + 宋体 行距: 1.5 倍行距"/>
    <w:basedOn w:val="af0"/>
    <w:pPr>
      <w:widowControl w:val="0"/>
      <w:tabs>
        <w:tab w:val="clear" w:pos="377"/>
      </w:tabs>
      <w:spacing w:beforeLines="20" w:afterLines="20" w:line="360" w:lineRule="auto"/>
      <w:ind w:firstLineChars="200" w:firstLine="480"/>
    </w:pPr>
    <w:rPr>
      <w:rFonts w:ascii="Times New Roman" w:cs="宋体"/>
      <w:szCs w:val="20"/>
    </w:rPr>
  </w:style>
  <w:style w:type="paragraph" w:customStyle="1" w:styleId="affffffffffffd">
    <w:name w:val="表格文字左"/>
    <w:basedOn w:val="af0"/>
    <w:pPr>
      <w:widowControl w:val="0"/>
      <w:tabs>
        <w:tab w:val="clear" w:pos="377"/>
      </w:tabs>
      <w:adjustRightInd w:val="0"/>
      <w:spacing w:beforeLines="20" w:afterLines="20" w:line="240" w:lineRule="auto"/>
      <w:jc w:val="center"/>
    </w:pPr>
    <w:rPr>
      <w:rFonts w:hAnsi="宋体"/>
      <w:color w:val="000000"/>
      <w:kern w:val="2"/>
      <w:sz w:val="21"/>
      <w:szCs w:val="21"/>
    </w:rPr>
  </w:style>
  <w:style w:type="paragraph" w:customStyle="1" w:styleId="36615">
    <w:name w:val="样式 标题 3 + 四号 段前: 6 磅 段后: 6 磅 行距: 1.5 倍行距"/>
    <w:basedOn w:val="32"/>
    <w:pPr>
      <w:widowControl w:val="0"/>
      <w:tabs>
        <w:tab w:val="clear" w:pos="377"/>
        <w:tab w:val="left" w:pos="360"/>
      </w:tabs>
      <w:spacing w:beforeLines="0"/>
    </w:pPr>
    <w:rPr>
      <w:rFonts w:ascii="Times New Roman" w:eastAsia="宋体" w:cs="宋体"/>
      <w:b/>
      <w:spacing w:val="10"/>
      <w:sz w:val="30"/>
      <w:szCs w:val="20"/>
    </w:rPr>
  </w:style>
  <w:style w:type="paragraph" w:customStyle="1" w:styleId="1-0">
    <w:name w:val="1级标题-大王"/>
    <w:basedOn w:val="af0"/>
    <w:link w:val="1-Char"/>
    <w:qFormat/>
    <w:pPr>
      <w:widowControl w:val="0"/>
      <w:tabs>
        <w:tab w:val="clear" w:pos="377"/>
        <w:tab w:val="left" w:pos="284"/>
      </w:tabs>
      <w:spacing w:beforeLines="20" w:afterLines="50" w:line="240" w:lineRule="auto"/>
      <w:ind w:left="420" w:hanging="420"/>
      <w:outlineLvl w:val="0"/>
    </w:pPr>
    <w:rPr>
      <w:rFonts w:ascii="黑体" w:eastAsia="黑体"/>
      <w:b/>
      <w:sz w:val="30"/>
      <w:szCs w:val="30"/>
    </w:rPr>
  </w:style>
  <w:style w:type="paragraph" w:customStyle="1" w:styleId="4-">
    <w:name w:val="4级标题-大王"/>
    <w:basedOn w:val="af0"/>
    <w:link w:val="4-Char"/>
    <w:qFormat/>
    <w:pPr>
      <w:widowControl w:val="0"/>
      <w:tabs>
        <w:tab w:val="clear" w:pos="377"/>
        <w:tab w:val="left" w:pos="993"/>
      </w:tabs>
      <w:spacing w:beforeLines="20" w:afterLines="50" w:line="240" w:lineRule="auto"/>
      <w:outlineLvl w:val="3"/>
    </w:pPr>
    <w:rPr>
      <w:rFonts w:ascii="黑体" w:eastAsia="黑体"/>
    </w:rPr>
  </w:style>
  <w:style w:type="paragraph" w:customStyle="1" w:styleId="2002">
    <w:name w:val="样式 目录 2 + 五号 段前: 0 磅 段后: 0.2 行"/>
    <w:basedOn w:val="TOC2"/>
    <w:pPr>
      <w:tabs>
        <w:tab w:val="clear" w:pos="1140"/>
        <w:tab w:val="clear" w:pos="8777"/>
        <w:tab w:val="left" w:pos="720"/>
        <w:tab w:val="right" w:leader="dot" w:pos="8820"/>
      </w:tabs>
      <w:spacing w:beforeLines="20" w:afterLines="20" w:line="240" w:lineRule="auto"/>
    </w:pPr>
    <w:rPr>
      <w:rFonts w:cs="宋体"/>
      <w:kern w:val="2"/>
      <w:sz w:val="21"/>
      <w:szCs w:val="20"/>
    </w:rPr>
  </w:style>
  <w:style w:type="paragraph" w:customStyle="1" w:styleId="1-05">
    <w:name w:val="样式 1级标题-大王 + 段后: 0.5 行"/>
    <w:basedOn w:val="1-0"/>
    <w:pPr>
      <w:spacing w:after="120"/>
      <w:ind w:left="0" w:firstLine="0"/>
    </w:pPr>
    <w:rPr>
      <w:rFonts w:cs="宋体"/>
      <w:bCs/>
      <w:szCs w:val="20"/>
    </w:rPr>
  </w:style>
  <w:style w:type="paragraph" w:customStyle="1" w:styleId="4-TimesNewRoman0205">
    <w:name w:val="样式 4级标题-大王 + Times New Roman 四号 段前: 0.2 行 段后: 0.5 行"/>
    <w:basedOn w:val="4-"/>
    <w:pPr>
      <w:numPr>
        <w:ilvl w:val="3"/>
        <w:numId w:val="61"/>
      </w:numPr>
      <w:tabs>
        <w:tab w:val="clear" w:pos="851"/>
        <w:tab w:val="clear" w:pos="993"/>
        <w:tab w:val="left" w:pos="425"/>
        <w:tab w:val="left" w:pos="1440"/>
      </w:tabs>
      <w:spacing w:before="62" w:after="156"/>
    </w:pPr>
    <w:rPr>
      <w:rFonts w:ascii="Times New Roman" w:cs="宋体"/>
      <w:sz w:val="28"/>
      <w:szCs w:val="20"/>
    </w:rPr>
  </w:style>
  <w:style w:type="paragraph" w:customStyle="1" w:styleId="232">
    <w:name w:val="样式 样式 (符号) 宋体 小四 黑色 行距: 固定值 23 磅 + 首行缩进:  2 字符"/>
    <w:basedOn w:val="af0"/>
    <w:pPr>
      <w:widowControl w:val="0"/>
      <w:tabs>
        <w:tab w:val="clear" w:pos="377"/>
      </w:tabs>
      <w:spacing w:line="360" w:lineRule="auto"/>
      <w:ind w:firstLineChars="200" w:firstLine="480"/>
    </w:pPr>
    <w:rPr>
      <w:rFonts w:ascii="Times New Roman" w:cs="宋体"/>
      <w:color w:val="000000"/>
      <w:kern w:val="2"/>
      <w:szCs w:val="20"/>
    </w:rPr>
  </w:style>
  <w:style w:type="paragraph" w:customStyle="1" w:styleId="320100612">
    <w:name w:val="3级标题 大王 20100612"/>
    <w:basedOn w:val="201004263"/>
    <w:link w:val="320100612Char"/>
    <w:qFormat/>
    <w:pPr>
      <w:spacing w:after="120" w:line="240" w:lineRule="auto"/>
    </w:pPr>
    <w:rPr>
      <w:rFonts w:ascii="Calibri" w:hAnsi="Calibri"/>
      <w:kern w:val="0"/>
    </w:rPr>
  </w:style>
  <w:style w:type="paragraph" w:customStyle="1" w:styleId="2GB2312">
    <w:name w:val="样式 正文 首行缩进:  2 字符 + (中文) 楷体_GB2312"/>
    <w:basedOn w:val="af0"/>
    <w:link w:val="2GB2312Char"/>
    <w:pPr>
      <w:widowControl w:val="0"/>
      <w:tabs>
        <w:tab w:val="clear" w:pos="377"/>
      </w:tabs>
      <w:adjustRightInd w:val="0"/>
      <w:snapToGrid w:val="0"/>
      <w:spacing w:line="500" w:lineRule="exact"/>
      <w:ind w:firstLineChars="200" w:firstLine="200"/>
    </w:pPr>
    <w:rPr>
      <w:rFonts w:ascii="Times New Roman" w:eastAsia="楷体_GB2312"/>
    </w:rPr>
  </w:style>
  <w:style w:type="paragraph" w:customStyle="1" w:styleId="1ff5">
    <w:name w:val="样式 标题 1 + 居中"/>
    <w:basedOn w:val="11"/>
    <w:pPr>
      <w:widowControl w:val="0"/>
      <w:tabs>
        <w:tab w:val="clear" w:pos="377"/>
      </w:tabs>
      <w:spacing w:beforeLines="20" w:afterLines="20" w:line="578" w:lineRule="auto"/>
      <w:jc w:val="center"/>
    </w:pPr>
    <w:rPr>
      <w:rFonts w:ascii="Calibri" w:eastAsia="宋体" w:hAnsi="Calibri" w:cs="宋体"/>
      <w:b/>
      <w:sz w:val="28"/>
      <w:szCs w:val="20"/>
    </w:rPr>
  </w:style>
  <w:style w:type="paragraph" w:customStyle="1" w:styleId="1ff6">
    <w:name w:val="我的标题1"/>
    <w:pPr>
      <w:spacing w:beforeLines="200" w:afterLines="200" w:line="360" w:lineRule="auto"/>
      <w:jc w:val="center"/>
    </w:pPr>
    <w:rPr>
      <w:rFonts w:ascii="黑体" w:eastAsia="黑体" w:hAnsi="宋体" w:cs="宋体"/>
      <w:bCs/>
      <w:color w:val="FF0000"/>
      <w:kern w:val="2"/>
      <w:sz w:val="32"/>
    </w:rPr>
  </w:style>
  <w:style w:type="paragraph" w:customStyle="1" w:styleId="CharChar2CharCharCharCharCharChar">
    <w:name w:val="Char Char2 Char Char Char Char Char Char"/>
    <w:basedOn w:val="af0"/>
    <w:pPr>
      <w:widowControl w:val="0"/>
      <w:tabs>
        <w:tab w:val="clear" w:pos="377"/>
      </w:tabs>
      <w:spacing w:line="360" w:lineRule="auto"/>
    </w:pPr>
    <w:rPr>
      <w:rFonts w:hAnsi="宋体"/>
      <w:kern w:val="2"/>
      <w:sz w:val="22"/>
    </w:rPr>
  </w:style>
  <w:style w:type="paragraph" w:customStyle="1" w:styleId="affffffffffffe">
    <w:name w:val="四级条标题"/>
    <w:basedOn w:val="af0"/>
    <w:next w:val="42"/>
    <w:link w:val="CharChar4"/>
    <w:pPr>
      <w:tabs>
        <w:tab w:val="clear" w:pos="377"/>
      </w:tabs>
      <w:spacing w:line="240" w:lineRule="auto"/>
      <w:ind w:left="945"/>
      <w:outlineLvl w:val="5"/>
    </w:pPr>
    <w:rPr>
      <w:rFonts w:ascii="黑体" w:eastAsia="黑体"/>
      <w:sz w:val="21"/>
      <w:szCs w:val="20"/>
    </w:rPr>
  </w:style>
  <w:style w:type="paragraph" w:customStyle="1" w:styleId="afffffffffffff">
    <w:name w:val="三级条标题"/>
    <w:basedOn w:val="afffffffffff"/>
    <w:next w:val="42"/>
    <w:pPr>
      <w:jc w:val="both"/>
      <w:outlineLvl w:val="4"/>
    </w:pPr>
    <w:rPr>
      <w:rFonts w:ascii="黑体" w:hAnsi="Calibri"/>
    </w:rPr>
  </w:style>
  <w:style w:type="paragraph" w:customStyle="1" w:styleId="3fd">
    <w:name w:val="样式 3级标题 + 非加粗"/>
    <w:basedOn w:val="af0"/>
    <w:pPr>
      <w:spacing w:before="300" w:line="460" w:lineRule="exact"/>
      <w:outlineLvl w:val="2"/>
    </w:pPr>
    <w:rPr>
      <w:szCs w:val="20"/>
    </w:rPr>
  </w:style>
  <w:style w:type="paragraph" w:customStyle="1" w:styleId="afffffffffffff0">
    <w:name w:val="五级条标题"/>
    <w:basedOn w:val="affffffffffffe"/>
    <w:next w:val="af0"/>
    <w:pPr>
      <w:tabs>
        <w:tab w:val="left" w:pos="360"/>
      </w:tabs>
      <w:spacing w:line="300" w:lineRule="auto"/>
      <w:ind w:left="0"/>
      <w:outlineLvl w:val="6"/>
    </w:pPr>
    <w:rPr>
      <w:sz w:val="24"/>
    </w:rPr>
  </w:style>
  <w:style w:type="paragraph" w:customStyle="1" w:styleId="afffffffffffff1">
    <w:name w:val="总论"/>
    <w:rPr>
      <w:rFonts w:ascii="黑体" w:eastAsia="黑体" w:hAnsi="黑体" w:cs="Calibri"/>
      <w:bCs/>
      <w:kern w:val="2"/>
      <w:sz w:val="30"/>
      <w:szCs w:val="30"/>
    </w:rPr>
  </w:style>
  <w:style w:type="paragraph" w:customStyle="1" w:styleId="afffffffffffff2">
    <w:name w:val="二级"/>
    <w:basedOn w:val="af0"/>
    <w:qFormat/>
    <w:pPr>
      <w:adjustRightInd w:val="0"/>
      <w:snapToGrid w:val="0"/>
      <w:spacing w:before="100" w:beforeAutospacing="1"/>
      <w:jc w:val="left"/>
    </w:pPr>
    <w:rPr>
      <w:rFonts w:eastAsia="黑体" w:hAnsi="宋体"/>
      <w:bCs/>
      <w:sz w:val="28"/>
      <w:szCs w:val="28"/>
    </w:rPr>
  </w:style>
  <w:style w:type="paragraph" w:customStyle="1" w:styleId="2ff4">
    <w:name w:val="样式 2级 + 加粗"/>
    <w:basedOn w:val="af0"/>
    <w:pPr>
      <w:adjustRightInd w:val="0"/>
      <w:snapToGrid w:val="0"/>
      <w:spacing w:before="100" w:beforeAutospacing="1"/>
      <w:jc w:val="left"/>
      <w:outlineLvl w:val="1"/>
    </w:pPr>
    <w:rPr>
      <w:rFonts w:eastAsia="黑体" w:hAnsi="宋体"/>
      <w:b/>
      <w:bCs/>
      <w:sz w:val="28"/>
      <w:szCs w:val="28"/>
    </w:rPr>
  </w:style>
  <w:style w:type="paragraph" w:customStyle="1" w:styleId="2ff5">
    <w:name w:val="正文 首行缩进:  2 字符"/>
    <w:basedOn w:val="af0"/>
    <w:link w:val="2Char5"/>
    <w:qFormat/>
    <w:pPr>
      <w:adjustRightInd w:val="0"/>
      <w:snapToGrid w:val="0"/>
      <w:spacing w:line="500" w:lineRule="exact"/>
      <w:ind w:firstLineChars="200" w:firstLine="200"/>
      <w:jc w:val="left"/>
    </w:pPr>
    <w:rPr>
      <w:szCs w:val="20"/>
    </w:rPr>
  </w:style>
  <w:style w:type="paragraph" w:customStyle="1" w:styleId="20100817">
    <w:name w:val="表头20100817"/>
    <w:basedOn w:val="SLCON1"/>
    <w:link w:val="20100817Char"/>
    <w:qFormat/>
    <w:pPr>
      <w:adjustRightInd w:val="0"/>
      <w:snapToGrid w:val="0"/>
    </w:pPr>
    <w:rPr>
      <w:rFonts w:ascii="Times New Roman" w:hAnsi="Times New Roman" w:cs="Times New Roman"/>
      <w:b w:val="0"/>
      <w:sz w:val="20"/>
    </w:rPr>
  </w:style>
  <w:style w:type="paragraph" w:customStyle="1" w:styleId="CharChar1CharCharCharCharCharChar">
    <w:name w:val="Char Char1 Char Char Char Char Char Char"/>
    <w:basedOn w:val="af0"/>
    <w:pPr>
      <w:tabs>
        <w:tab w:val="clear" w:pos="377"/>
      </w:tabs>
      <w:spacing w:after="160" w:line="240" w:lineRule="exact"/>
      <w:jc w:val="left"/>
    </w:pPr>
    <w:rPr>
      <w:rFonts w:ascii="Times New Roman"/>
      <w:kern w:val="2"/>
      <w:sz w:val="21"/>
      <w:szCs w:val="20"/>
    </w:rPr>
  </w:style>
  <w:style w:type="paragraph" w:customStyle="1" w:styleId="001">
    <w:name w:val="正文001"/>
    <w:basedOn w:val="af0"/>
    <w:pPr>
      <w:widowControl w:val="0"/>
      <w:tabs>
        <w:tab w:val="clear" w:pos="377"/>
      </w:tabs>
      <w:spacing w:before="60" w:line="460" w:lineRule="exact"/>
      <w:ind w:firstLine="482"/>
    </w:pPr>
    <w:rPr>
      <w:rFonts w:ascii="Arial" w:hAnsi="Arial"/>
      <w:kern w:val="2"/>
    </w:rPr>
  </w:style>
  <w:style w:type="paragraph" w:customStyle="1" w:styleId="2ff6">
    <w:name w:val="表格样式2"/>
    <w:basedOn w:val="af0"/>
    <w:pPr>
      <w:widowControl w:val="0"/>
      <w:tabs>
        <w:tab w:val="clear" w:pos="377"/>
      </w:tabs>
      <w:spacing w:line="320" w:lineRule="exact"/>
      <w:jc w:val="center"/>
    </w:pPr>
    <w:rPr>
      <w:rFonts w:ascii="Times New Roman"/>
      <w:color w:val="000000"/>
      <w:kern w:val="2"/>
      <w:sz w:val="21"/>
      <w:szCs w:val="21"/>
    </w:rPr>
  </w:style>
  <w:style w:type="paragraph" w:customStyle="1" w:styleId="zhang">
    <w:name w:val="zhang正文"/>
    <w:basedOn w:val="affc"/>
    <w:pPr>
      <w:widowControl w:val="0"/>
      <w:tabs>
        <w:tab w:val="clear" w:pos="377"/>
      </w:tabs>
      <w:adjustRightInd w:val="0"/>
      <w:snapToGrid w:val="0"/>
      <w:spacing w:after="0" w:line="360" w:lineRule="auto"/>
      <w:ind w:leftChars="0" w:left="0" w:firstLineChars="200" w:firstLine="422"/>
    </w:pPr>
    <w:rPr>
      <w:rFonts w:hAnsi="宋体"/>
      <w:b/>
      <w:snapToGrid w:val="0"/>
      <w:sz w:val="20"/>
      <w:szCs w:val="21"/>
    </w:rPr>
  </w:style>
  <w:style w:type="paragraph" w:customStyle="1" w:styleId="2ff7">
    <w:name w:val="2级标题"/>
    <w:basedOn w:val="af0"/>
    <w:link w:val="2Char6"/>
    <w:qFormat/>
    <w:pPr>
      <w:widowControl w:val="0"/>
      <w:tabs>
        <w:tab w:val="clear" w:pos="377"/>
      </w:tabs>
      <w:spacing w:before="60" w:line="460" w:lineRule="exact"/>
      <w:outlineLvl w:val="1"/>
    </w:pPr>
    <w:rPr>
      <w:rFonts w:ascii="Times New Roman"/>
      <w:b/>
      <w:kern w:val="2"/>
      <w:sz w:val="28"/>
    </w:rPr>
  </w:style>
  <w:style w:type="paragraph" w:customStyle="1" w:styleId="2ff8">
    <w:name w:val="河口锅炉房 2级标题"/>
    <w:basedOn w:val="af0"/>
    <w:pPr>
      <w:widowControl w:val="0"/>
      <w:tabs>
        <w:tab w:val="clear" w:pos="377"/>
      </w:tabs>
      <w:spacing w:before="100" w:line="360" w:lineRule="auto"/>
    </w:pPr>
    <w:rPr>
      <w:rFonts w:ascii="Times New Roman" w:hAnsi="宋体" w:cs="宋体"/>
      <w:kern w:val="2"/>
      <w:sz w:val="28"/>
      <w:szCs w:val="20"/>
    </w:rPr>
  </w:style>
  <w:style w:type="paragraph" w:customStyle="1" w:styleId="500">
    <w:name w:val="样式 (符号) 宋体 四号 段前: 5 磅 段后: 0 磅"/>
    <w:basedOn w:val="af0"/>
    <w:pPr>
      <w:widowControl w:val="0"/>
      <w:tabs>
        <w:tab w:val="clear" w:pos="377"/>
      </w:tabs>
      <w:adjustRightInd w:val="0"/>
      <w:snapToGrid w:val="0"/>
      <w:spacing w:before="100" w:beforeAutospacing="1" w:line="360" w:lineRule="auto"/>
      <w:jc w:val="left"/>
      <w:outlineLvl w:val="1"/>
    </w:pPr>
    <w:rPr>
      <w:rFonts w:ascii="Times New Roman" w:hAnsi="宋体" w:cs="宋体"/>
      <w:kern w:val="2"/>
      <w:sz w:val="28"/>
      <w:szCs w:val="20"/>
    </w:rPr>
  </w:style>
  <w:style w:type="paragraph" w:customStyle="1" w:styleId="4e">
    <w:name w:val="大王 4级标题"/>
    <w:basedOn w:val="af0"/>
    <w:qFormat/>
    <w:pPr>
      <w:widowControl w:val="0"/>
      <w:tabs>
        <w:tab w:val="clear" w:pos="377"/>
      </w:tabs>
      <w:spacing w:line="360" w:lineRule="auto"/>
      <w:outlineLvl w:val="3"/>
    </w:pPr>
    <w:rPr>
      <w:rFonts w:hAnsi="宋体"/>
      <w:kern w:val="2"/>
    </w:rPr>
  </w:style>
  <w:style w:type="paragraph" w:customStyle="1" w:styleId="CharChar1CharCharCharChar">
    <w:name w:val="Char Char1 Char Char Char Char"/>
    <w:basedOn w:val="af0"/>
    <w:pPr>
      <w:widowControl w:val="0"/>
      <w:tabs>
        <w:tab w:val="clear" w:pos="377"/>
      </w:tabs>
      <w:spacing w:line="240" w:lineRule="auto"/>
    </w:pPr>
    <w:rPr>
      <w:rFonts w:ascii="Times New Roman"/>
      <w:kern w:val="2"/>
      <w:sz w:val="21"/>
    </w:rPr>
  </w:style>
  <w:style w:type="paragraph" w:customStyle="1" w:styleId="TimesNewRoman">
    <w:name w:val="样式 表标题 + (西文) Times New Roman (中文) 宋体"/>
    <w:basedOn w:val="af0"/>
    <w:link w:val="TimesNewRomanChar"/>
    <w:pPr>
      <w:widowControl w:val="0"/>
      <w:tabs>
        <w:tab w:val="clear" w:pos="377"/>
      </w:tabs>
      <w:adjustRightInd w:val="0"/>
      <w:snapToGrid w:val="0"/>
      <w:spacing w:line="440" w:lineRule="atLeast"/>
      <w:ind w:firstLine="520"/>
      <w:jc w:val="center"/>
    </w:pPr>
    <w:rPr>
      <w:rFonts w:ascii="Times New Roman"/>
      <w:b/>
      <w:bCs/>
      <w:sz w:val="20"/>
      <w:szCs w:val="21"/>
    </w:rPr>
  </w:style>
  <w:style w:type="paragraph" w:customStyle="1" w:styleId="c">
    <w:name w:val="c"/>
    <w:pPr>
      <w:widowControl w:val="0"/>
      <w:autoSpaceDE w:val="0"/>
      <w:autoSpaceDN w:val="0"/>
      <w:adjustRightInd w:val="0"/>
      <w:jc w:val="both"/>
    </w:pPr>
    <w:rPr>
      <w:rFonts w:ascii="Arial" w:hAnsi="Arial" w:cs="Calibri"/>
      <w:sz w:val="24"/>
    </w:rPr>
  </w:style>
  <w:style w:type="paragraph" w:customStyle="1" w:styleId="afffffffffffff3">
    <w:name w:val="基准脚注"/>
    <w:basedOn w:val="af0"/>
    <w:pPr>
      <w:tabs>
        <w:tab w:val="clear" w:pos="377"/>
      </w:tabs>
      <w:spacing w:line="240" w:lineRule="auto"/>
      <w:jc w:val="left"/>
    </w:pPr>
    <w:rPr>
      <w:rFonts w:ascii="Garamond" w:hAnsi="Garamond"/>
      <w:szCs w:val="20"/>
    </w:rPr>
  </w:style>
  <w:style w:type="paragraph" w:customStyle="1" w:styleId="afffffffffffff4">
    <w:name w:val="表格文字左对齐"/>
    <w:basedOn w:val="af0"/>
    <w:pPr>
      <w:widowControl w:val="0"/>
      <w:tabs>
        <w:tab w:val="clear" w:pos="377"/>
      </w:tabs>
      <w:adjustRightInd w:val="0"/>
      <w:snapToGrid w:val="0"/>
      <w:jc w:val="center"/>
    </w:pPr>
    <w:rPr>
      <w:rFonts w:ascii="Arial Narrow" w:eastAsia="仿宋_GB2312" w:hAnsi="Arial Narrow"/>
      <w:bCs/>
      <w:kern w:val="2"/>
      <w:sz w:val="21"/>
    </w:rPr>
  </w:style>
  <w:style w:type="paragraph" w:customStyle="1" w:styleId="xl61">
    <w:name w:val="xl61"/>
    <w:basedOn w:val="af0"/>
    <w:pPr>
      <w:pBdr>
        <w:bottom w:val="single" w:sz="4" w:space="0" w:color="auto"/>
      </w:pBdr>
      <w:tabs>
        <w:tab w:val="clear" w:pos="377"/>
      </w:tabs>
      <w:spacing w:before="100" w:beforeAutospacing="1" w:after="100" w:afterAutospacing="1" w:line="240" w:lineRule="auto"/>
      <w:jc w:val="right"/>
    </w:pPr>
    <w:rPr>
      <w:rFonts w:hAnsi="宋体" w:cs="宋体"/>
      <w:b/>
      <w:bCs/>
    </w:rPr>
  </w:style>
  <w:style w:type="paragraph" w:customStyle="1" w:styleId="1ff7">
    <w:name w:val="目录1"/>
    <w:basedOn w:val="af0"/>
    <w:pPr>
      <w:widowControl w:val="0"/>
      <w:tabs>
        <w:tab w:val="clear" w:pos="377"/>
      </w:tabs>
      <w:spacing w:line="240" w:lineRule="auto"/>
      <w:jc w:val="left"/>
    </w:pPr>
    <w:rPr>
      <w:rFonts w:hAnsi="宋体"/>
      <w:b/>
      <w:kern w:val="2"/>
      <w:sz w:val="28"/>
      <w:szCs w:val="28"/>
    </w:rPr>
  </w:style>
  <w:style w:type="paragraph" w:customStyle="1" w:styleId="charffe">
    <w:name w:val="char"/>
    <w:basedOn w:val="af0"/>
    <w:pPr>
      <w:tabs>
        <w:tab w:val="clear" w:pos="377"/>
      </w:tabs>
      <w:spacing w:after="160" w:line="240" w:lineRule="auto"/>
      <w:jc w:val="left"/>
    </w:pPr>
    <w:rPr>
      <w:rFonts w:ascii="Verdana" w:eastAsia="仿宋_GB2312" w:hAnsi="Verdana" w:cs="”“Times New Roman”“"/>
      <w:sz w:val="28"/>
      <w:szCs w:val="28"/>
      <w:lang w:eastAsia="en-US"/>
    </w:rPr>
  </w:style>
  <w:style w:type="paragraph" w:customStyle="1" w:styleId="afffffffffffff5">
    <w:name w:val="表格文字中对齐"/>
    <w:basedOn w:val="af0"/>
    <w:pPr>
      <w:widowControl w:val="0"/>
      <w:tabs>
        <w:tab w:val="clear" w:pos="377"/>
      </w:tabs>
      <w:jc w:val="center"/>
    </w:pPr>
    <w:rPr>
      <w:rFonts w:ascii="Times New Roman"/>
      <w:kern w:val="2"/>
      <w:sz w:val="21"/>
    </w:rPr>
  </w:style>
  <w:style w:type="paragraph" w:customStyle="1" w:styleId="font7">
    <w:name w:val="font7"/>
    <w:basedOn w:val="af0"/>
    <w:pPr>
      <w:tabs>
        <w:tab w:val="clear" w:pos="377"/>
      </w:tabs>
      <w:spacing w:before="100" w:after="100" w:line="240" w:lineRule="auto"/>
      <w:jc w:val="left"/>
    </w:pPr>
    <w:rPr>
      <w:rFonts w:hAnsi="宋体"/>
      <w:sz w:val="28"/>
      <w:szCs w:val="28"/>
    </w:rPr>
  </w:style>
  <w:style w:type="paragraph" w:customStyle="1" w:styleId="1ff8">
    <w:name w:val="项目符号1"/>
    <w:basedOn w:val="af0"/>
    <w:pPr>
      <w:widowControl w:val="0"/>
      <w:tabs>
        <w:tab w:val="clear" w:pos="377"/>
      </w:tabs>
      <w:snapToGrid w:val="0"/>
      <w:spacing w:before="120" w:after="120" w:line="312" w:lineRule="auto"/>
    </w:pPr>
    <w:rPr>
      <w:rFonts w:ascii="Arial" w:eastAsia="楷体_GB2312" w:hAnsi="Arial"/>
      <w:b/>
      <w:kern w:val="2"/>
      <w:sz w:val="28"/>
      <w:szCs w:val="20"/>
    </w:rPr>
  </w:style>
  <w:style w:type="paragraph" w:customStyle="1" w:styleId="font6">
    <w:name w:val="font6"/>
    <w:basedOn w:val="af0"/>
    <w:pPr>
      <w:tabs>
        <w:tab w:val="clear" w:pos="377"/>
      </w:tabs>
      <w:spacing w:before="100" w:beforeAutospacing="1" w:after="100" w:afterAutospacing="1" w:line="240" w:lineRule="auto"/>
      <w:jc w:val="left"/>
    </w:pPr>
    <w:rPr>
      <w:rFonts w:hAnsi="宋体" w:cs="宋体"/>
    </w:rPr>
  </w:style>
  <w:style w:type="paragraph" w:customStyle="1" w:styleId="2105050">
    <w:name w:val="样式 样式 标题2 + 首行缩进:  1 字符 段前: 0.5 行 + 段前: 0.5 行"/>
    <w:basedOn w:val="af0"/>
    <w:pPr>
      <w:widowControl w:val="0"/>
      <w:tabs>
        <w:tab w:val="clear" w:pos="377"/>
      </w:tabs>
      <w:spacing w:beforeLines="50" w:line="500" w:lineRule="atLeast"/>
      <w:ind w:firstLineChars="100" w:firstLine="281"/>
      <w:jc w:val="left"/>
      <w:outlineLvl w:val="1"/>
    </w:pPr>
    <w:rPr>
      <w:rFonts w:ascii="Times New Roman" w:cs="宋体"/>
      <w:b/>
      <w:bCs/>
      <w:kern w:val="2"/>
      <w:sz w:val="28"/>
      <w:szCs w:val="20"/>
    </w:rPr>
  </w:style>
  <w:style w:type="paragraph" w:customStyle="1" w:styleId="105050">
    <w:name w:val="样式 样式 标题1 + 段前: 0.5 行 + 段前: 0.5 行"/>
    <w:basedOn w:val="af0"/>
    <w:pPr>
      <w:widowControl w:val="0"/>
      <w:tabs>
        <w:tab w:val="clear" w:pos="377"/>
      </w:tabs>
      <w:spacing w:beforeLines="50" w:line="500" w:lineRule="exact"/>
      <w:jc w:val="left"/>
      <w:outlineLvl w:val="0"/>
    </w:pPr>
    <w:rPr>
      <w:rFonts w:ascii="Times New Roman" w:cs="宋体"/>
      <w:b/>
      <w:bCs/>
      <w:kern w:val="2"/>
      <w:sz w:val="32"/>
      <w:szCs w:val="20"/>
    </w:rPr>
  </w:style>
  <w:style w:type="paragraph" w:customStyle="1" w:styleId="1050505">
    <w:name w:val="样式 样式 样式 标题1 + 段前: 0.5 行 + 段前: 0.5 行 + 段前: 0.5 行"/>
    <w:basedOn w:val="105050"/>
    <w:pPr>
      <w:spacing w:before="156"/>
    </w:pPr>
  </w:style>
  <w:style w:type="paragraph" w:customStyle="1" w:styleId="21050505">
    <w:name w:val="样式 样式 样式 标题2 + 首行缩进:  1 字符 段前: 0.5 行 + 段前: 0.5 行 + 段前: 0.5 行"/>
    <w:basedOn w:val="2105050"/>
    <w:pPr>
      <w:spacing w:before="156"/>
    </w:pPr>
  </w:style>
  <w:style w:type="paragraph" w:customStyle="1" w:styleId="3fe">
    <w:name w:val="样式 标题3 +"/>
    <w:basedOn w:val="32"/>
    <w:pPr>
      <w:widowControl w:val="0"/>
      <w:tabs>
        <w:tab w:val="clear" w:pos="377"/>
        <w:tab w:val="left" w:pos="360"/>
      </w:tabs>
      <w:snapToGrid w:val="0"/>
      <w:spacing w:beforeLines="0" w:line="440" w:lineRule="atLeast"/>
      <w:ind w:firstLine="567"/>
    </w:pPr>
    <w:rPr>
      <w:rFonts w:ascii="Times New Roman" w:eastAsia="宋体"/>
      <w:b/>
      <w:szCs w:val="20"/>
    </w:rPr>
  </w:style>
  <w:style w:type="paragraph" w:customStyle="1" w:styleId="2105">
    <w:name w:val="样式 标题2 + 首行缩进:  1 字符 段前: 0.5 行"/>
    <w:basedOn w:val="af0"/>
    <w:pPr>
      <w:widowControl w:val="0"/>
      <w:tabs>
        <w:tab w:val="clear" w:pos="377"/>
      </w:tabs>
      <w:spacing w:beforeLines="50" w:line="500" w:lineRule="atLeast"/>
      <w:ind w:firstLineChars="100" w:firstLine="281"/>
      <w:jc w:val="left"/>
      <w:outlineLvl w:val="1"/>
    </w:pPr>
    <w:rPr>
      <w:rFonts w:ascii="Times New Roman" w:cs="宋体"/>
      <w:b/>
      <w:bCs/>
      <w:kern w:val="2"/>
      <w:sz w:val="28"/>
      <w:szCs w:val="20"/>
    </w:rPr>
  </w:style>
  <w:style w:type="paragraph" w:customStyle="1" w:styleId="10101">
    <w:name w:val="样式 样式 正文1 + 段前: 0.1 行 + 段前: 0.1 行"/>
    <w:basedOn w:val="af0"/>
    <w:pPr>
      <w:widowControl w:val="0"/>
      <w:tabs>
        <w:tab w:val="clear" w:pos="377"/>
      </w:tabs>
      <w:snapToGrid w:val="0"/>
      <w:spacing w:beforeLines="10" w:line="440" w:lineRule="atLeast"/>
      <w:ind w:firstLine="567"/>
    </w:pPr>
    <w:rPr>
      <w:rFonts w:ascii="Times New Roman" w:cs="宋体"/>
      <w:kern w:val="2"/>
      <w:szCs w:val="20"/>
    </w:rPr>
  </w:style>
  <w:style w:type="paragraph" w:customStyle="1" w:styleId="105051">
    <w:name w:val="样式 样式 标题1 + 段前: 0.5 行 + 段前: 0.5 行1"/>
    <w:basedOn w:val="af0"/>
    <w:pPr>
      <w:widowControl w:val="0"/>
      <w:tabs>
        <w:tab w:val="clear" w:pos="377"/>
      </w:tabs>
      <w:spacing w:beforeLines="50" w:line="500" w:lineRule="exact"/>
      <w:jc w:val="left"/>
      <w:outlineLvl w:val="0"/>
    </w:pPr>
    <w:rPr>
      <w:rFonts w:ascii="Times New Roman" w:cs="宋体"/>
      <w:b/>
      <w:bCs/>
      <w:kern w:val="2"/>
      <w:sz w:val="32"/>
      <w:szCs w:val="32"/>
    </w:rPr>
  </w:style>
  <w:style w:type="paragraph" w:customStyle="1" w:styleId="1CharChar0">
    <w:name w:val="正文1 Char Char"/>
    <w:basedOn w:val="af0"/>
    <w:pPr>
      <w:widowControl w:val="0"/>
      <w:tabs>
        <w:tab w:val="clear" w:pos="377"/>
      </w:tabs>
      <w:snapToGrid w:val="0"/>
      <w:spacing w:line="500" w:lineRule="atLeast"/>
      <w:ind w:firstLine="567"/>
    </w:pPr>
    <w:rPr>
      <w:rFonts w:ascii="Times New Roman"/>
      <w:kern w:val="2"/>
      <w:szCs w:val="20"/>
    </w:rPr>
  </w:style>
  <w:style w:type="paragraph" w:customStyle="1" w:styleId="3ff">
    <w:name w:val="3级标题"/>
    <w:basedOn w:val="af0"/>
    <w:link w:val="3Char0"/>
    <w:qFormat/>
    <w:pPr>
      <w:widowControl w:val="0"/>
      <w:tabs>
        <w:tab w:val="clear" w:pos="377"/>
      </w:tabs>
      <w:spacing w:before="60" w:line="460" w:lineRule="exact"/>
      <w:outlineLvl w:val="2"/>
    </w:pPr>
    <w:rPr>
      <w:rFonts w:ascii="Times New Roman"/>
      <w:b/>
      <w:kern w:val="2"/>
    </w:rPr>
  </w:style>
  <w:style w:type="paragraph" w:customStyle="1" w:styleId="01">
    <w:name w:val="正文01"/>
    <w:basedOn w:val="af0"/>
    <w:link w:val="01CharChar"/>
    <w:pPr>
      <w:widowControl w:val="0"/>
      <w:tabs>
        <w:tab w:val="clear" w:pos="377"/>
      </w:tabs>
      <w:spacing w:before="60" w:line="460" w:lineRule="exact"/>
      <w:ind w:firstLineChars="200" w:firstLine="200"/>
    </w:pPr>
    <w:rPr>
      <w:rFonts w:ascii="Times New Roman"/>
      <w:kern w:val="2"/>
    </w:rPr>
  </w:style>
  <w:style w:type="paragraph" w:customStyle="1" w:styleId="2Char7">
    <w:name w:val="正文2 Char"/>
    <w:basedOn w:val="af0"/>
    <w:pPr>
      <w:widowControl w:val="0"/>
      <w:tabs>
        <w:tab w:val="clear" w:pos="377"/>
      </w:tabs>
      <w:adjustRightInd w:val="0"/>
      <w:snapToGrid w:val="0"/>
      <w:spacing w:line="500" w:lineRule="atLeast"/>
      <w:ind w:firstLine="567"/>
    </w:pPr>
    <w:rPr>
      <w:rFonts w:ascii="Times New Roman"/>
      <w:kern w:val="2"/>
      <w:szCs w:val="20"/>
    </w:rPr>
  </w:style>
  <w:style w:type="paragraph" w:customStyle="1" w:styleId="font1">
    <w:name w:val="font1"/>
    <w:basedOn w:val="af0"/>
    <w:pPr>
      <w:tabs>
        <w:tab w:val="clear" w:pos="377"/>
      </w:tabs>
      <w:spacing w:before="100" w:beforeAutospacing="1" w:after="100" w:afterAutospacing="1" w:line="240" w:lineRule="auto"/>
      <w:jc w:val="left"/>
    </w:pPr>
    <w:rPr>
      <w:rFonts w:hAnsi="宋体" w:cs="Arial Unicode MS" w:hint="eastAsia"/>
    </w:rPr>
  </w:style>
  <w:style w:type="paragraph" w:customStyle="1" w:styleId="font8">
    <w:name w:val="font8"/>
    <w:basedOn w:val="af0"/>
    <w:pPr>
      <w:tabs>
        <w:tab w:val="clear" w:pos="377"/>
      </w:tabs>
      <w:spacing w:before="100" w:beforeAutospacing="1" w:after="100" w:afterAutospacing="1" w:line="240" w:lineRule="auto"/>
      <w:jc w:val="left"/>
    </w:pPr>
    <w:rPr>
      <w:rFonts w:ascii="Times New Roman" w:eastAsia="Arial Unicode MS"/>
      <w:b/>
      <w:bCs/>
      <w:sz w:val="20"/>
      <w:szCs w:val="20"/>
    </w:rPr>
  </w:style>
  <w:style w:type="paragraph" w:customStyle="1" w:styleId="font9">
    <w:name w:val="font9"/>
    <w:basedOn w:val="af0"/>
    <w:pPr>
      <w:tabs>
        <w:tab w:val="clear" w:pos="377"/>
      </w:tabs>
      <w:spacing w:before="100" w:beforeAutospacing="1" w:after="100" w:afterAutospacing="1" w:line="240" w:lineRule="auto"/>
      <w:jc w:val="left"/>
    </w:pPr>
    <w:rPr>
      <w:rFonts w:ascii="Times New Roman" w:eastAsia="Arial Unicode MS"/>
      <w:sz w:val="22"/>
      <w:szCs w:val="22"/>
    </w:rPr>
  </w:style>
  <w:style w:type="paragraph" w:customStyle="1" w:styleId="font10">
    <w:name w:val="font10"/>
    <w:basedOn w:val="af0"/>
    <w:pPr>
      <w:tabs>
        <w:tab w:val="clear" w:pos="377"/>
      </w:tabs>
      <w:spacing w:before="100" w:beforeAutospacing="1" w:after="100" w:afterAutospacing="1" w:line="240" w:lineRule="auto"/>
      <w:jc w:val="left"/>
    </w:pPr>
    <w:rPr>
      <w:rFonts w:hAnsi="宋体" w:cs="Arial Unicode MS" w:hint="eastAsia"/>
      <w:b/>
      <w:bCs/>
      <w:sz w:val="20"/>
      <w:szCs w:val="20"/>
    </w:rPr>
  </w:style>
  <w:style w:type="paragraph" w:customStyle="1" w:styleId="xl29">
    <w:name w:val="xl29"/>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31">
    <w:name w:val="xl31"/>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ascii="Times New Roman" w:eastAsia="Arial Unicode MS"/>
      <w:sz w:val="22"/>
      <w:szCs w:val="22"/>
    </w:rPr>
  </w:style>
  <w:style w:type="paragraph" w:customStyle="1" w:styleId="xl37">
    <w:name w:val="xl37"/>
    <w:basedOn w:val="af0"/>
    <w:pPr>
      <w:pBdr>
        <w:top w:val="single" w:sz="4" w:space="0" w:color="auto"/>
        <w:right w:val="single" w:sz="4" w:space="0" w:color="auto"/>
      </w:pBdr>
      <w:tabs>
        <w:tab w:val="clear" w:pos="377"/>
      </w:tabs>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xl39">
    <w:name w:val="xl39"/>
    <w:basedOn w:val="af0"/>
    <w:pPr>
      <w:pBdr>
        <w:bottom w:val="single" w:sz="4" w:space="0" w:color="auto"/>
        <w:right w:val="single" w:sz="4" w:space="0" w:color="auto"/>
      </w:pBdr>
      <w:tabs>
        <w:tab w:val="clear" w:pos="377"/>
      </w:tabs>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0010">
    <w:name w:val="表格001"/>
    <w:basedOn w:val="af0"/>
    <w:pPr>
      <w:widowControl w:val="0"/>
      <w:tabs>
        <w:tab w:val="clear" w:pos="377"/>
      </w:tabs>
      <w:spacing w:line="240" w:lineRule="auto"/>
      <w:jc w:val="center"/>
    </w:pPr>
    <w:rPr>
      <w:rFonts w:ascii="Times New Roman"/>
      <w:kern w:val="2"/>
      <w:sz w:val="21"/>
      <w:szCs w:val="20"/>
    </w:rPr>
  </w:style>
  <w:style w:type="paragraph" w:customStyle="1" w:styleId="003">
    <w:name w:val="标题003"/>
    <w:basedOn w:val="af0"/>
    <w:pPr>
      <w:widowControl w:val="0"/>
      <w:tabs>
        <w:tab w:val="clear" w:pos="377"/>
      </w:tabs>
      <w:spacing w:before="120" w:line="440" w:lineRule="exact"/>
      <w:outlineLvl w:val="2"/>
    </w:pPr>
    <w:rPr>
      <w:rFonts w:ascii="Times New Roman"/>
      <w:b/>
      <w:kern w:val="2"/>
      <w:sz w:val="27"/>
      <w:szCs w:val="20"/>
    </w:rPr>
  </w:style>
  <w:style w:type="paragraph" w:customStyle="1" w:styleId="1ff9">
    <w:name w:val="1级标题"/>
    <w:basedOn w:val="af0"/>
    <w:pPr>
      <w:widowControl w:val="0"/>
      <w:tabs>
        <w:tab w:val="clear" w:pos="377"/>
      </w:tabs>
      <w:spacing w:before="60" w:line="460" w:lineRule="exact"/>
      <w:outlineLvl w:val="0"/>
    </w:pPr>
    <w:rPr>
      <w:rFonts w:ascii="Times New Roman"/>
      <w:b/>
      <w:kern w:val="2"/>
      <w:sz w:val="32"/>
    </w:rPr>
  </w:style>
  <w:style w:type="paragraph" w:customStyle="1" w:styleId="00001">
    <w:name w:val="样式 标题 + 黑体 小三 两端对齐 左侧:  0 厘米 首行缩进:  0 厘米 段前: 0 磅 段后: 0 磅 ...1"/>
    <w:basedOn w:val="affff7"/>
    <w:pPr>
      <w:pageBreakBefore/>
      <w:tabs>
        <w:tab w:val="left" w:pos="420"/>
      </w:tabs>
      <w:spacing w:before="100" w:beforeAutospacing="1" w:after="100" w:afterAutospacing="1" w:line="360" w:lineRule="auto"/>
      <w:ind w:left="420" w:hanging="420"/>
      <w:jc w:val="both"/>
    </w:pPr>
    <w:rPr>
      <w:rFonts w:ascii="黑体" w:eastAsia="黑体" w:hAnsi="Arial"/>
      <w:szCs w:val="20"/>
    </w:rPr>
  </w:style>
  <w:style w:type="paragraph" w:customStyle="1" w:styleId="00002">
    <w:name w:val="样式 标题 + 黑体 小三 两端对齐 左侧:  0 厘米 首行缩进:  0 厘米 段前: 0 磅 段后: 0 磅 ...2"/>
    <w:basedOn w:val="affff7"/>
    <w:pPr>
      <w:pageBreakBefore/>
      <w:tabs>
        <w:tab w:val="left" w:pos="420"/>
      </w:tabs>
      <w:spacing w:before="100" w:beforeAutospacing="1" w:afterLines="150" w:line="360" w:lineRule="auto"/>
      <w:ind w:left="420" w:hanging="420"/>
      <w:jc w:val="both"/>
    </w:pPr>
    <w:rPr>
      <w:rFonts w:ascii="黑体" w:eastAsia="黑体" w:hAnsi="Arial"/>
      <w:sz w:val="36"/>
      <w:szCs w:val="20"/>
    </w:rPr>
  </w:style>
  <w:style w:type="paragraph" w:customStyle="1" w:styleId="02">
    <w:name w:val="正文02"/>
    <w:basedOn w:val="afb"/>
    <w:pPr>
      <w:widowControl w:val="0"/>
      <w:tabs>
        <w:tab w:val="clear" w:pos="377"/>
      </w:tabs>
      <w:snapToGrid/>
      <w:spacing w:line="460" w:lineRule="exact"/>
      <w:ind w:firstLineChars="200" w:firstLine="200"/>
    </w:pPr>
    <w:rPr>
      <w:spacing w:val="0"/>
      <w:szCs w:val="24"/>
    </w:rPr>
  </w:style>
  <w:style w:type="paragraph" w:customStyle="1" w:styleId="afffffffffffff6">
    <w:name w:val="注解"/>
    <w:basedOn w:val="afb"/>
    <w:pPr>
      <w:widowControl w:val="0"/>
      <w:tabs>
        <w:tab w:val="clear" w:pos="377"/>
      </w:tabs>
      <w:snapToGrid/>
      <w:spacing w:line="360" w:lineRule="exact"/>
      <w:ind w:firstLineChars="200" w:firstLine="200"/>
    </w:pPr>
    <w:rPr>
      <w:spacing w:val="0"/>
      <w:sz w:val="21"/>
      <w:szCs w:val="24"/>
    </w:rPr>
  </w:style>
  <w:style w:type="paragraph" w:customStyle="1" w:styleId="002">
    <w:name w:val="标题002"/>
    <w:basedOn w:val="af0"/>
    <w:pPr>
      <w:widowControl w:val="0"/>
      <w:tabs>
        <w:tab w:val="clear" w:pos="377"/>
      </w:tabs>
      <w:spacing w:before="160" w:line="480" w:lineRule="exact"/>
      <w:outlineLvl w:val="1"/>
    </w:pPr>
    <w:rPr>
      <w:rFonts w:ascii="Times New Roman"/>
      <w:b/>
      <w:kern w:val="2"/>
      <w:sz w:val="28"/>
      <w:szCs w:val="20"/>
    </w:rPr>
  </w:style>
  <w:style w:type="paragraph" w:customStyle="1" w:styleId="0011">
    <w:name w:val="标题001"/>
    <w:basedOn w:val="af0"/>
    <w:pPr>
      <w:widowControl w:val="0"/>
      <w:tabs>
        <w:tab w:val="clear" w:pos="377"/>
      </w:tabs>
      <w:spacing w:before="60" w:line="480" w:lineRule="exact"/>
      <w:outlineLvl w:val="0"/>
    </w:pPr>
    <w:rPr>
      <w:rFonts w:ascii="Times New Roman"/>
      <w:b/>
      <w:kern w:val="2"/>
      <w:sz w:val="32"/>
      <w:szCs w:val="20"/>
    </w:rPr>
  </w:style>
  <w:style w:type="paragraph" w:customStyle="1" w:styleId="004">
    <w:name w:val="标题004"/>
    <w:basedOn w:val="af0"/>
    <w:pPr>
      <w:widowControl w:val="0"/>
      <w:tabs>
        <w:tab w:val="clear" w:pos="377"/>
      </w:tabs>
      <w:spacing w:before="60" w:line="420" w:lineRule="exact"/>
      <w:outlineLvl w:val="3"/>
    </w:pPr>
    <w:rPr>
      <w:rFonts w:ascii="Times New Roman"/>
      <w:b/>
      <w:kern w:val="2"/>
      <w:szCs w:val="20"/>
    </w:rPr>
  </w:style>
  <w:style w:type="paragraph" w:customStyle="1" w:styleId="afffffffffffff7">
    <w:name w:val="新正文"/>
    <w:basedOn w:val="af0"/>
    <w:qFormat/>
    <w:pPr>
      <w:widowControl w:val="0"/>
      <w:tabs>
        <w:tab w:val="clear" w:pos="377"/>
      </w:tabs>
      <w:spacing w:before="60" w:line="460" w:lineRule="exact"/>
      <w:ind w:firstLineChars="200" w:firstLine="200"/>
    </w:pPr>
    <w:rPr>
      <w:rFonts w:ascii="Times New Roman"/>
      <w:kern w:val="2"/>
      <w:szCs w:val="20"/>
    </w:rPr>
  </w:style>
  <w:style w:type="paragraph" w:customStyle="1" w:styleId="105052">
    <w:name w:val="样式 表格样式1 + 段前: 0.5 行 段后: 0.5 行"/>
    <w:basedOn w:val="af0"/>
    <w:pPr>
      <w:widowControl w:val="0"/>
      <w:tabs>
        <w:tab w:val="clear" w:pos="377"/>
        <w:tab w:val="left" w:pos="720"/>
      </w:tabs>
      <w:spacing w:beforeLines="50" w:afterLines="50" w:line="240" w:lineRule="auto"/>
      <w:ind w:left="720" w:hanging="720"/>
      <w:jc w:val="center"/>
    </w:pPr>
    <w:rPr>
      <w:rFonts w:ascii="Times New Roman"/>
      <w:kern w:val="2"/>
      <w:szCs w:val="20"/>
    </w:rPr>
  </w:style>
  <w:style w:type="paragraph" w:customStyle="1" w:styleId="00121">
    <w:name w:val="样式 正文001 + 首行缩进:  2 字符1"/>
    <w:basedOn w:val="001"/>
    <w:pPr>
      <w:spacing w:line="500" w:lineRule="atLeast"/>
      <w:ind w:firstLineChars="200" w:firstLine="480"/>
    </w:pPr>
    <w:rPr>
      <w:rFonts w:ascii="Times New Roman" w:hAnsi="Times New Roman"/>
      <w:szCs w:val="20"/>
    </w:rPr>
  </w:style>
  <w:style w:type="paragraph" w:customStyle="1" w:styleId="212">
    <w:name w:val="样式 标题2 + 段前: 1 行"/>
    <w:basedOn w:val="af0"/>
    <w:pPr>
      <w:widowControl w:val="0"/>
      <w:tabs>
        <w:tab w:val="clear" w:pos="377"/>
      </w:tabs>
      <w:spacing w:beforeLines="100" w:line="500" w:lineRule="atLeast"/>
      <w:jc w:val="left"/>
      <w:outlineLvl w:val="1"/>
    </w:pPr>
    <w:rPr>
      <w:rFonts w:ascii="Times New Roman" w:cs="宋体"/>
      <w:b/>
      <w:bCs/>
      <w:sz w:val="28"/>
      <w:szCs w:val="20"/>
    </w:rPr>
  </w:style>
  <w:style w:type="paragraph" w:customStyle="1" w:styleId="101011">
    <w:name w:val="样式 样式 正文1 + 段前: 0.1 行 + 段前: 0.1 行1"/>
    <w:basedOn w:val="101"/>
    <w:rPr>
      <w:rFonts w:cs="宋体"/>
      <w:kern w:val="0"/>
    </w:rPr>
  </w:style>
  <w:style w:type="paragraph" w:customStyle="1" w:styleId="4f">
    <w:name w:val="样式 标题 4 + 居中"/>
    <w:basedOn w:val="af0"/>
    <w:pPr>
      <w:widowControl w:val="0"/>
      <w:tabs>
        <w:tab w:val="clear" w:pos="377"/>
        <w:tab w:val="left" w:pos="983"/>
      </w:tabs>
      <w:adjustRightInd w:val="0"/>
      <w:spacing w:line="240" w:lineRule="auto"/>
      <w:ind w:left="983" w:hanging="851"/>
      <w:textAlignment w:val="baseline"/>
    </w:pPr>
    <w:rPr>
      <w:rFonts w:ascii="Times New Roman"/>
      <w:kern w:val="2"/>
      <w:szCs w:val="20"/>
    </w:rPr>
  </w:style>
  <w:style w:type="paragraph" w:customStyle="1" w:styleId="afffffffffffff8">
    <w:name w:val="正文一"/>
    <w:basedOn w:val="af0"/>
    <w:pPr>
      <w:widowControl w:val="0"/>
      <w:tabs>
        <w:tab w:val="clear" w:pos="377"/>
      </w:tabs>
      <w:spacing w:line="440" w:lineRule="atLeast"/>
      <w:ind w:firstLineChars="200" w:firstLine="200"/>
    </w:pPr>
    <w:rPr>
      <w:rFonts w:ascii="Times New Roman"/>
      <w:kern w:val="2"/>
      <w:szCs w:val="20"/>
    </w:rPr>
  </w:style>
  <w:style w:type="paragraph" w:customStyle="1" w:styleId="CharCharChar3Char">
    <w:name w:val="Char Char Char3 Char"/>
    <w:basedOn w:val="af0"/>
    <w:pPr>
      <w:widowControl w:val="0"/>
      <w:tabs>
        <w:tab w:val="clear" w:pos="377"/>
      </w:tabs>
      <w:spacing w:line="360" w:lineRule="auto"/>
      <w:ind w:firstLineChars="200" w:firstLine="200"/>
      <w:jc w:val="left"/>
    </w:pPr>
    <w:rPr>
      <w:rFonts w:ascii="Times New Roman"/>
      <w:kern w:val="2"/>
    </w:rPr>
  </w:style>
  <w:style w:type="paragraph" w:customStyle="1" w:styleId="C41">
    <w:name w:val="C4三级标题"/>
    <w:basedOn w:val="af0"/>
    <w:next w:val="af0"/>
    <w:pPr>
      <w:keepNext/>
      <w:keepLines/>
      <w:tabs>
        <w:tab w:val="clear" w:pos="377"/>
        <w:tab w:val="left" w:pos="720"/>
      </w:tabs>
      <w:spacing w:before="100" w:beforeAutospacing="1" w:line="360" w:lineRule="auto"/>
      <w:outlineLvl w:val="2"/>
    </w:pPr>
    <w:rPr>
      <w:rFonts w:ascii="Times New Roman" w:eastAsia="黑体"/>
      <w:snapToGrid w:val="0"/>
      <w:szCs w:val="20"/>
    </w:rPr>
  </w:style>
  <w:style w:type="paragraph" w:customStyle="1" w:styleId="C42">
    <w:name w:val="C4图表头"/>
    <w:basedOn w:val="SLCON1"/>
    <w:pPr>
      <w:spacing w:beforeLines="30" w:beforeAutospacing="0" w:afterLines="30" w:line="240" w:lineRule="auto"/>
    </w:pPr>
    <w:rPr>
      <w:bCs/>
      <w:sz w:val="20"/>
    </w:rPr>
  </w:style>
  <w:style w:type="paragraph" w:customStyle="1" w:styleId="afffffffffffff9">
    <w:name w:val="设计文本"/>
    <w:basedOn w:val="af0"/>
    <w:pPr>
      <w:widowControl w:val="0"/>
      <w:tabs>
        <w:tab w:val="clear" w:pos="377"/>
      </w:tabs>
      <w:spacing w:line="360" w:lineRule="auto"/>
      <w:jc w:val="center"/>
    </w:pPr>
    <w:rPr>
      <w:rFonts w:ascii="Times New Roman"/>
      <w:kern w:val="2"/>
      <w:szCs w:val="20"/>
    </w:rPr>
  </w:style>
  <w:style w:type="paragraph" w:customStyle="1" w:styleId="415">
    <w:name w:val="样式 标题 4 + 行距: 1.5 倍行距"/>
    <w:basedOn w:val="42"/>
    <w:pPr>
      <w:widowControl w:val="0"/>
      <w:tabs>
        <w:tab w:val="left" w:pos="851"/>
      </w:tabs>
      <w:snapToGrid w:val="0"/>
      <w:spacing w:beforeLines="50" w:beforeAutospacing="0" w:after="0"/>
      <w:ind w:left="1984" w:hanging="1984"/>
      <w:jc w:val="left"/>
    </w:pPr>
    <w:rPr>
      <w:rFonts w:cs="宋体"/>
      <w:szCs w:val="20"/>
    </w:rPr>
  </w:style>
  <w:style w:type="paragraph" w:customStyle="1" w:styleId="154">
    <w:name w:val="样式 行距: 1.5 倍行距"/>
    <w:basedOn w:val="af0"/>
    <w:pPr>
      <w:widowControl w:val="0"/>
      <w:tabs>
        <w:tab w:val="clear" w:pos="377"/>
      </w:tabs>
      <w:adjustRightInd w:val="0"/>
      <w:spacing w:line="360" w:lineRule="auto"/>
      <w:ind w:firstLineChars="200" w:firstLine="480"/>
      <w:textAlignment w:val="baseline"/>
    </w:pPr>
    <w:rPr>
      <w:rFonts w:ascii="Times New Roman" w:cs="宋体"/>
    </w:rPr>
  </w:style>
  <w:style w:type="paragraph" w:customStyle="1" w:styleId="-a">
    <w:name w:val="正文-采用"/>
    <w:basedOn w:val="af0"/>
    <w:pPr>
      <w:widowControl w:val="0"/>
      <w:tabs>
        <w:tab w:val="clear" w:pos="377"/>
      </w:tabs>
      <w:snapToGrid w:val="0"/>
      <w:spacing w:line="360" w:lineRule="auto"/>
      <w:ind w:firstLineChars="200" w:firstLine="480"/>
    </w:pPr>
    <w:rPr>
      <w:rFonts w:ascii="Times New Roman"/>
      <w:snapToGrid w:val="0"/>
      <w:color w:val="000000"/>
      <w:kern w:val="2"/>
    </w:rPr>
  </w:style>
  <w:style w:type="paragraph" w:customStyle="1" w:styleId="42CharCharCharCharCharCharCharCharCharChar">
    <w:name w:val="样式 标题 4东明_小节2Char Char Char Char Char Char Char Char Char Char..."/>
    <w:basedOn w:val="42"/>
    <w:pPr>
      <w:widowControl w:val="0"/>
      <w:snapToGrid w:val="0"/>
      <w:spacing w:before="0" w:beforeAutospacing="0" w:after="0" w:line="600" w:lineRule="exact"/>
      <w:ind w:left="1984" w:hanging="1984"/>
    </w:pPr>
    <w:rPr>
      <w:rFonts w:cs="宋体"/>
      <w:szCs w:val="20"/>
    </w:rPr>
  </w:style>
  <w:style w:type="paragraph" w:customStyle="1" w:styleId="155">
    <w:name w:val="样式 小四 行距: 1.5 倍行距"/>
    <w:basedOn w:val="af0"/>
    <w:qFormat/>
    <w:pPr>
      <w:widowControl w:val="0"/>
      <w:tabs>
        <w:tab w:val="clear" w:pos="377"/>
      </w:tabs>
      <w:spacing w:line="360" w:lineRule="auto"/>
      <w:ind w:firstLineChars="200" w:firstLine="200"/>
      <w:jc w:val="left"/>
    </w:pPr>
    <w:rPr>
      <w:rFonts w:ascii="Times New Roman" w:cs="宋体"/>
      <w:spacing w:val="10"/>
      <w:kern w:val="2"/>
      <w:szCs w:val="20"/>
    </w:rPr>
  </w:style>
  <w:style w:type="paragraph" w:customStyle="1" w:styleId="BIGBOLD">
    <w:name w:val="BIG BOLD"/>
    <w:basedOn w:val="af0"/>
    <w:pPr>
      <w:widowControl w:val="0"/>
      <w:tabs>
        <w:tab w:val="clear" w:pos="377"/>
        <w:tab w:val="left" w:leader="underscore" w:pos="1134"/>
      </w:tabs>
      <w:spacing w:line="240" w:lineRule="auto"/>
    </w:pPr>
    <w:rPr>
      <w:rFonts w:ascii="Times New Roman"/>
      <w:kern w:val="2"/>
      <w:sz w:val="21"/>
      <w:szCs w:val="20"/>
    </w:rPr>
  </w:style>
  <w:style w:type="paragraph" w:customStyle="1" w:styleId="111">
    <w:name w:val="标题1.1"/>
    <w:basedOn w:val="af0"/>
    <w:pPr>
      <w:widowControl w:val="0"/>
      <w:tabs>
        <w:tab w:val="clear" w:pos="377"/>
      </w:tabs>
      <w:spacing w:beforeLines="20" w:afterLines="20" w:line="360" w:lineRule="auto"/>
    </w:pPr>
    <w:rPr>
      <w:rFonts w:ascii="Times New Roman" w:eastAsia="仿宋_GB2312"/>
      <w:kern w:val="2"/>
      <w:szCs w:val="20"/>
    </w:rPr>
  </w:style>
  <w:style w:type="paragraph" w:customStyle="1" w:styleId="1ffa">
    <w:name w:val="无间隔1"/>
    <w:uiPriority w:val="1"/>
    <w:qFormat/>
    <w:pPr>
      <w:widowControl w:val="0"/>
      <w:jc w:val="both"/>
    </w:pPr>
    <w:rPr>
      <w:rFonts w:ascii="Calibri" w:hAnsi="Calibri" w:cs="Calibri"/>
      <w:kern w:val="2"/>
      <w:sz w:val="21"/>
      <w:szCs w:val="22"/>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f1"/>
    <w:pPr>
      <w:widowControl w:val="0"/>
      <w:tabs>
        <w:tab w:val="clear" w:pos="377"/>
      </w:tabs>
      <w:adjustRightInd w:val="0"/>
      <w:spacing w:line="436" w:lineRule="exact"/>
      <w:ind w:left="357"/>
      <w:jc w:val="left"/>
      <w:outlineLvl w:val="3"/>
    </w:pPr>
    <w:rPr>
      <w:rFonts w:ascii="Times New Roman"/>
      <w:kern w:val="2"/>
      <w:sz w:val="21"/>
    </w:rPr>
  </w:style>
  <w:style w:type="paragraph" w:customStyle="1" w:styleId="001TimesNewRoman">
    <w:name w:val="样式 正文001 + Times New Roman"/>
    <w:basedOn w:val="af0"/>
    <w:link w:val="001TimesNewRomanChar"/>
    <w:pPr>
      <w:widowControl w:val="0"/>
      <w:tabs>
        <w:tab w:val="clear" w:pos="377"/>
      </w:tabs>
      <w:spacing w:before="60" w:line="460" w:lineRule="exact"/>
      <w:ind w:firstLine="482"/>
    </w:pPr>
    <w:rPr>
      <w:rFonts w:ascii="Times New Roman"/>
      <w:szCs w:val="20"/>
    </w:rPr>
  </w:style>
  <w:style w:type="paragraph" w:customStyle="1" w:styleId="afffffffffffffa">
    <w:name w:val="小节标题"/>
    <w:basedOn w:val="af0"/>
    <w:pPr>
      <w:tabs>
        <w:tab w:val="clear" w:pos="377"/>
      </w:tabs>
      <w:spacing w:before="175" w:after="102" w:line="351" w:lineRule="atLeast"/>
      <w:textAlignment w:val="baseline"/>
    </w:pPr>
    <w:rPr>
      <w:rFonts w:ascii="Times New Roman" w:eastAsia="黑体"/>
      <w:color w:val="000000"/>
      <w:sz w:val="21"/>
      <w:szCs w:val="20"/>
      <w:u w:color="000000"/>
    </w:rPr>
  </w:style>
  <w:style w:type="paragraph" w:customStyle="1" w:styleId="3ff0">
    <w:name w:val="我的标题3"/>
    <w:basedOn w:val="af0"/>
    <w:pPr>
      <w:widowControl w:val="0"/>
      <w:tabs>
        <w:tab w:val="clear" w:pos="377"/>
      </w:tabs>
      <w:spacing w:line="240" w:lineRule="auto"/>
      <w:ind w:firstLineChars="192" w:firstLine="538"/>
    </w:pPr>
    <w:rPr>
      <w:rFonts w:ascii="Times New Roman" w:eastAsia="黑体"/>
      <w:kern w:val="2"/>
      <w:sz w:val="28"/>
    </w:rPr>
  </w:style>
  <w:style w:type="paragraph" w:customStyle="1" w:styleId="afffffffffffffb">
    <w:name w:val="(文字) (文字)"/>
    <w:basedOn w:val="af0"/>
    <w:pPr>
      <w:widowControl w:val="0"/>
      <w:tabs>
        <w:tab w:val="clear" w:pos="377"/>
      </w:tabs>
      <w:spacing w:line="240" w:lineRule="auto"/>
    </w:pPr>
    <w:rPr>
      <w:rFonts w:ascii="Times New Roman"/>
      <w:kern w:val="2"/>
      <w:sz w:val="21"/>
      <w:szCs w:val="20"/>
    </w:rPr>
  </w:style>
  <w:style w:type="paragraph" w:customStyle="1" w:styleId="CharCharCharCharCharChar0">
    <w:name w:val="Char Char Char Char Char Char"/>
    <w:basedOn w:val="af0"/>
    <w:pPr>
      <w:widowControl w:val="0"/>
      <w:tabs>
        <w:tab w:val="clear" w:pos="377"/>
      </w:tabs>
      <w:spacing w:line="240" w:lineRule="auto"/>
    </w:pPr>
    <w:rPr>
      <w:rFonts w:ascii="Times New Roman"/>
      <w:kern w:val="2"/>
    </w:rPr>
  </w:style>
  <w:style w:type="paragraph" w:customStyle="1" w:styleId="243">
    <w:name w:val="样式 宋体 四号 左 行距: 固定值 24 磅"/>
    <w:basedOn w:val="af0"/>
    <w:pPr>
      <w:widowControl w:val="0"/>
      <w:tabs>
        <w:tab w:val="clear" w:pos="377"/>
      </w:tabs>
      <w:spacing w:line="480" w:lineRule="exact"/>
      <w:ind w:firstLineChars="200" w:firstLine="560"/>
      <w:jc w:val="left"/>
    </w:pPr>
    <w:rPr>
      <w:rFonts w:hAnsi="宋体" w:cs="宋体"/>
      <w:kern w:val="2"/>
      <w:szCs w:val="20"/>
    </w:rPr>
  </w:style>
  <w:style w:type="paragraph" w:customStyle="1" w:styleId="afffffffffffffc">
    <w:name w:val="表格小四"/>
    <w:basedOn w:val="af0"/>
    <w:pPr>
      <w:widowControl w:val="0"/>
      <w:tabs>
        <w:tab w:val="clear" w:pos="377"/>
      </w:tabs>
      <w:spacing w:line="240" w:lineRule="auto"/>
      <w:jc w:val="center"/>
    </w:pPr>
    <w:rPr>
      <w:rFonts w:ascii="Times New Roman"/>
      <w:kern w:val="2"/>
      <w:szCs w:val="20"/>
    </w:rPr>
  </w:style>
  <w:style w:type="paragraph" w:customStyle="1" w:styleId="SLCONa">
    <w:name w:val="表（或图）标题 样式 宋体 小四号 居中 SL CON"/>
    <w:basedOn w:val="af0"/>
    <w:pPr>
      <w:spacing w:before="100" w:beforeAutospacing="1" w:line="360" w:lineRule="auto"/>
      <w:jc w:val="center"/>
    </w:pPr>
    <w:rPr>
      <w:rFonts w:hAnsi="宋体" w:cs="宋体"/>
      <w:b/>
      <w:szCs w:val="20"/>
    </w:rPr>
  </w:style>
  <w:style w:type="paragraph" w:customStyle="1" w:styleId="190">
    <w:name w:val="19"/>
    <w:basedOn w:val="af0"/>
    <w:pPr>
      <w:widowControl w:val="0"/>
      <w:tabs>
        <w:tab w:val="clear" w:pos="377"/>
      </w:tabs>
      <w:spacing w:line="240" w:lineRule="auto"/>
      <w:jc w:val="center"/>
    </w:pPr>
    <w:rPr>
      <w:rFonts w:ascii="Times New Roman"/>
      <w:kern w:val="2"/>
      <w:sz w:val="21"/>
    </w:rPr>
  </w:style>
  <w:style w:type="paragraph" w:customStyle="1" w:styleId="ParaCharCharCharCharChar">
    <w:name w:val="默认段落字体 Para Char Char Char Char Char"/>
    <w:basedOn w:val="af0"/>
    <w:pPr>
      <w:widowControl w:val="0"/>
      <w:tabs>
        <w:tab w:val="clear" w:pos="377"/>
      </w:tabs>
      <w:spacing w:line="240" w:lineRule="auto"/>
    </w:pPr>
    <w:rPr>
      <w:rFonts w:ascii="Times New Roman"/>
      <w:kern w:val="2"/>
      <w:sz w:val="21"/>
    </w:rPr>
  </w:style>
  <w:style w:type="paragraph" w:customStyle="1" w:styleId="Char110">
    <w:name w:val="Char11"/>
    <w:basedOn w:val="af0"/>
    <w:pPr>
      <w:widowControl w:val="0"/>
      <w:tabs>
        <w:tab w:val="clear" w:pos="377"/>
      </w:tabs>
      <w:snapToGrid w:val="0"/>
      <w:spacing w:line="500" w:lineRule="exact"/>
    </w:pPr>
    <w:rPr>
      <w:rFonts w:ascii="Times New Roman" w:eastAsia="仿宋_GB2312"/>
      <w:kern w:val="2"/>
    </w:rPr>
  </w:style>
  <w:style w:type="paragraph" w:customStyle="1" w:styleId="2ff9">
    <w:name w:val="样式 宋体 小四 加粗 居中 行距: 2 倍行距"/>
    <w:basedOn w:val="22"/>
    <w:pPr>
      <w:widowControl w:val="0"/>
      <w:tabs>
        <w:tab w:val="clear" w:pos="377"/>
      </w:tabs>
      <w:spacing w:line="480" w:lineRule="auto"/>
      <w:jc w:val="center"/>
    </w:pPr>
    <w:rPr>
      <w:rFonts w:ascii="宋体" w:hAnsi="宋体" w:cs="宋体"/>
      <w:b/>
      <w:bCs w:val="0"/>
      <w:sz w:val="24"/>
      <w:szCs w:val="20"/>
    </w:rPr>
  </w:style>
  <w:style w:type="paragraph" w:customStyle="1" w:styleId="21050">
    <w:name w:val="样式 标题 2 + 段前: 1 行 段后: 0.5 行"/>
    <w:basedOn w:val="22"/>
    <w:pPr>
      <w:widowControl w:val="0"/>
      <w:tabs>
        <w:tab w:val="clear" w:pos="377"/>
        <w:tab w:val="left" w:pos="680"/>
      </w:tabs>
      <w:spacing w:beforeLines="100" w:afterLines="50"/>
      <w:ind w:left="578" w:hanging="680"/>
    </w:pPr>
    <w:rPr>
      <w:rFonts w:ascii="Arial" w:hAnsi="Arial" w:cs="宋体"/>
      <w:bCs w:val="0"/>
      <w:szCs w:val="20"/>
    </w:rPr>
  </w:style>
  <w:style w:type="paragraph" w:customStyle="1" w:styleId="21051">
    <w:name w:val="样式 标题 2 + 段前: 1 行 段后: 0.5 行1"/>
    <w:basedOn w:val="22"/>
    <w:pPr>
      <w:widowControl w:val="0"/>
      <w:tabs>
        <w:tab w:val="clear" w:pos="377"/>
        <w:tab w:val="left" w:pos="680"/>
      </w:tabs>
      <w:spacing w:beforeLines="100" w:afterLines="50"/>
      <w:ind w:left="680" w:hanging="680"/>
    </w:pPr>
    <w:rPr>
      <w:rFonts w:ascii="Arial" w:hAnsi="Arial" w:cs="宋体"/>
      <w:bCs w:val="0"/>
      <w:szCs w:val="20"/>
    </w:rPr>
  </w:style>
  <w:style w:type="paragraph" w:customStyle="1" w:styleId="1ffb">
    <w:name w:val="样式 标题 1 + 三号"/>
    <w:basedOn w:val="11"/>
    <w:pPr>
      <w:widowControl w:val="0"/>
      <w:tabs>
        <w:tab w:val="left" w:pos="852"/>
        <w:tab w:val="left" w:pos="1370"/>
      </w:tabs>
      <w:spacing w:beforeLines="50" w:afterLines="100"/>
      <w:jc w:val="center"/>
    </w:pPr>
    <w:rPr>
      <w:rFonts w:ascii="Calibri" w:hAnsi="Calibri"/>
      <w:sz w:val="32"/>
      <w:szCs w:val="44"/>
    </w:rPr>
  </w:style>
  <w:style w:type="paragraph" w:customStyle="1" w:styleId="1015615">
    <w:name w:val="样式 标题 1 + 三号 居中 段前: 0 磅 段后: 15.6 磅 行距: 1.5 倍行距"/>
    <w:basedOn w:val="11"/>
    <w:pPr>
      <w:widowControl w:val="0"/>
      <w:tabs>
        <w:tab w:val="left" w:pos="852"/>
        <w:tab w:val="left" w:pos="1370"/>
      </w:tabs>
      <w:spacing w:beforeLines="50" w:afterLines="100"/>
      <w:jc w:val="center"/>
    </w:pPr>
    <w:rPr>
      <w:rFonts w:ascii="Calibri" w:eastAsia="宋体" w:hAnsi="Calibri" w:cs="宋体"/>
      <w:sz w:val="32"/>
      <w:szCs w:val="20"/>
    </w:rPr>
  </w:style>
  <w:style w:type="paragraph" w:customStyle="1" w:styleId="101561505">
    <w:name w:val="样式 样式 标题 1 + 三号 居中 段前: 0 磅 段后: 15.6 磅 行距: 1.5 倍行距 + 段前: 0.5 行 段..."/>
    <w:basedOn w:val="1015615"/>
    <w:pPr>
      <w:spacing w:before="156" w:after="312"/>
      <w:ind w:left="432" w:hanging="432"/>
    </w:pPr>
    <w:rPr>
      <w:rFonts w:eastAsia="黑体"/>
      <w:bCs w:val="0"/>
    </w:rPr>
  </w:style>
  <w:style w:type="paragraph" w:customStyle="1" w:styleId="afffffffffffffd">
    <w:name w:val="表格文本 小五 居中"/>
    <w:basedOn w:val="af0"/>
    <w:pPr>
      <w:widowControl w:val="0"/>
      <w:tabs>
        <w:tab w:val="clear" w:pos="377"/>
      </w:tabs>
      <w:adjustRightInd w:val="0"/>
      <w:snapToGrid w:val="0"/>
      <w:spacing w:line="240" w:lineRule="auto"/>
      <w:jc w:val="center"/>
    </w:pPr>
    <w:rPr>
      <w:rFonts w:ascii="Times New Roman"/>
      <w:color w:val="000000"/>
      <w:kern w:val="2"/>
      <w:sz w:val="18"/>
      <w:szCs w:val="18"/>
    </w:rPr>
  </w:style>
  <w:style w:type="paragraph" w:customStyle="1" w:styleId="afffffffffffffe">
    <w:name w:val="表格文本 五号 居中 单倍行距"/>
    <w:basedOn w:val="af0"/>
    <w:pPr>
      <w:keepNext/>
      <w:widowControl w:val="0"/>
      <w:tabs>
        <w:tab w:val="clear" w:pos="377"/>
      </w:tabs>
      <w:adjustRightInd w:val="0"/>
      <w:snapToGrid w:val="0"/>
      <w:spacing w:line="240" w:lineRule="auto"/>
      <w:jc w:val="center"/>
      <w:textAlignment w:val="baseline"/>
    </w:pPr>
    <w:rPr>
      <w:rFonts w:ascii="Times New Roman" w:cs="宋体"/>
      <w:kern w:val="2"/>
      <w:sz w:val="21"/>
      <w:szCs w:val="20"/>
    </w:rPr>
  </w:style>
  <w:style w:type="paragraph" w:customStyle="1" w:styleId="4a">
    <w:name w:val="見出し 4タイトルa."/>
    <w:basedOn w:val="af0"/>
    <w:pPr>
      <w:widowControl w:val="0"/>
      <w:numPr>
        <w:numId w:val="62"/>
      </w:numPr>
      <w:tabs>
        <w:tab w:val="clear" w:pos="377"/>
      </w:tabs>
      <w:spacing w:line="360" w:lineRule="auto"/>
    </w:pPr>
    <w:rPr>
      <w:rFonts w:ascii="Century" w:eastAsia="MS Gothic" w:hAnsi="Century"/>
      <w:kern w:val="2"/>
      <w:lang w:eastAsia="ja-JP"/>
    </w:rPr>
  </w:style>
  <w:style w:type="paragraph" w:customStyle="1" w:styleId="affffffffffffff">
    <w:name w:val="表文"/>
    <w:basedOn w:val="af0"/>
    <w:pPr>
      <w:widowControl w:val="0"/>
      <w:tabs>
        <w:tab w:val="clear" w:pos="377"/>
      </w:tabs>
      <w:spacing w:before="120" w:after="120" w:line="240" w:lineRule="auto"/>
      <w:jc w:val="center"/>
    </w:pPr>
    <w:rPr>
      <w:rFonts w:ascii="Times New Roman"/>
      <w:color w:val="000000"/>
      <w:kern w:val="2"/>
    </w:rPr>
  </w:style>
  <w:style w:type="paragraph" w:customStyle="1" w:styleId="affffffffffffff0">
    <w:name w:val="附表"/>
    <w:basedOn w:val="22"/>
    <w:next w:val="affff1"/>
    <w:pPr>
      <w:widowControl w:val="0"/>
      <w:tabs>
        <w:tab w:val="clear" w:pos="377"/>
        <w:tab w:val="left" w:pos="1080"/>
      </w:tabs>
      <w:spacing w:beforeLines="100" w:line="240" w:lineRule="auto"/>
      <w:jc w:val="center"/>
      <w:outlineLvl w:val="8"/>
    </w:pPr>
    <w:rPr>
      <w:rFonts w:ascii="创艺简中圆" w:eastAsia="创艺简中圆" w:hAnsi="Arial"/>
      <w:color w:val="993300"/>
      <w:sz w:val="24"/>
      <w:szCs w:val="32"/>
    </w:rPr>
  </w:style>
  <w:style w:type="paragraph" w:customStyle="1" w:styleId="Charfff">
    <w:name w:val="标准文本 居中 单倍行距 Char"/>
    <w:basedOn w:val="af0"/>
    <w:pPr>
      <w:widowControl w:val="0"/>
      <w:tabs>
        <w:tab w:val="clear" w:pos="377"/>
      </w:tabs>
      <w:adjustRightInd w:val="0"/>
      <w:snapToGrid w:val="0"/>
      <w:spacing w:before="120" w:line="480" w:lineRule="exact"/>
      <w:jc w:val="center"/>
      <w:textAlignment w:val="center"/>
    </w:pPr>
    <w:rPr>
      <w:rFonts w:ascii="黑体" w:eastAsia="黑体" w:cs="宋体"/>
      <w:b/>
      <w:kern w:val="2"/>
    </w:rPr>
  </w:style>
  <w:style w:type="paragraph" w:customStyle="1" w:styleId="affffffffffffff1">
    <w:name w:val="封面正文"/>
    <w:pPr>
      <w:jc w:val="both"/>
    </w:pPr>
    <w:rPr>
      <w:rFonts w:cs="Calibri"/>
    </w:rPr>
  </w:style>
  <w:style w:type="paragraph" w:customStyle="1" w:styleId="affffffffffffff2">
    <w:name w:val="表头名称"/>
    <w:basedOn w:val="afb"/>
    <w:pPr>
      <w:widowControl w:val="0"/>
      <w:tabs>
        <w:tab w:val="clear" w:pos="377"/>
      </w:tabs>
      <w:autoSpaceDE w:val="0"/>
      <w:autoSpaceDN w:val="0"/>
      <w:adjustRightInd w:val="0"/>
      <w:snapToGrid/>
      <w:ind w:firstLine="0"/>
      <w:jc w:val="center"/>
    </w:pPr>
    <w:rPr>
      <w:rFonts w:ascii="黑体" w:eastAsia="黑体" w:hAnsi="宋体"/>
      <w:spacing w:val="0"/>
    </w:rPr>
  </w:style>
  <w:style w:type="paragraph" w:customStyle="1" w:styleId="112">
    <w:name w:val="表样式1.1"/>
    <w:basedOn w:val="1ff3"/>
    <w:pPr>
      <w:spacing w:line="340" w:lineRule="exact"/>
    </w:pPr>
    <w:rPr>
      <w:rFonts w:ascii="宋体" w:hAnsi="宋体" w:cs="宋体"/>
      <w:kern w:val="0"/>
      <w:szCs w:val="21"/>
    </w:rPr>
  </w:style>
  <w:style w:type="paragraph" w:customStyle="1" w:styleId="CharCharChar4Char1">
    <w:name w:val="Char Char Char4 Char1"/>
    <w:basedOn w:val="af0"/>
    <w:pPr>
      <w:widowControl w:val="0"/>
      <w:tabs>
        <w:tab w:val="clear" w:pos="377"/>
      </w:tabs>
      <w:spacing w:line="240" w:lineRule="auto"/>
    </w:pPr>
    <w:rPr>
      <w:rFonts w:ascii="Times New Roman"/>
      <w:kern w:val="2"/>
      <w:sz w:val="21"/>
    </w:rPr>
  </w:style>
  <w:style w:type="paragraph" w:customStyle="1" w:styleId="CharCharCharCharCharChar1">
    <w:name w:val="Char Char Char Char Char Char1"/>
    <w:basedOn w:val="aff1"/>
    <w:pPr>
      <w:widowControl w:val="0"/>
      <w:tabs>
        <w:tab w:val="clear" w:pos="377"/>
      </w:tabs>
      <w:adjustRightInd w:val="0"/>
      <w:spacing w:line="436" w:lineRule="exact"/>
      <w:ind w:left="357"/>
      <w:jc w:val="left"/>
      <w:outlineLvl w:val="3"/>
    </w:pPr>
    <w:rPr>
      <w:rFonts w:ascii="Tahoma" w:hAnsi="Tahoma"/>
      <w:b/>
      <w:kern w:val="2"/>
    </w:rPr>
  </w:style>
  <w:style w:type="paragraph" w:customStyle="1" w:styleId="affffffffffffff3">
    <w:name w:val="样式 宋体 三号 加粗 居中"/>
    <w:basedOn w:val="af0"/>
    <w:next w:val="11"/>
    <w:pPr>
      <w:jc w:val="center"/>
    </w:pPr>
    <w:rPr>
      <w:rFonts w:hAnsi="宋体" w:cs="宋体"/>
      <w:b/>
      <w:bCs/>
      <w:sz w:val="32"/>
      <w:szCs w:val="20"/>
    </w:rPr>
  </w:style>
  <w:style w:type="paragraph" w:customStyle="1" w:styleId="222GB2312">
    <w:name w:val="样式 样式 样式 样式 样式 样式 样式 首行缩进:  2 字符 + 首行缩进:  2 字符2 + 仿宋_GB2312 + 首行..."/>
    <w:basedOn w:val="af0"/>
    <w:pPr>
      <w:widowControl w:val="0"/>
      <w:tabs>
        <w:tab w:val="clear" w:pos="377"/>
      </w:tabs>
      <w:spacing w:line="480" w:lineRule="exact"/>
      <w:ind w:firstLineChars="200" w:firstLine="200"/>
    </w:pPr>
    <w:rPr>
      <w:rFonts w:ascii="Times New Roman" w:eastAsia="楷体_GB2312"/>
      <w:spacing w:val="12"/>
      <w:sz w:val="28"/>
      <w:szCs w:val="20"/>
    </w:rPr>
  </w:style>
  <w:style w:type="paragraph" w:customStyle="1" w:styleId="affffffffffffff4">
    <w:name w:val="海南化工城正文"/>
    <w:basedOn w:val="af0"/>
    <w:pPr>
      <w:widowControl w:val="0"/>
      <w:tabs>
        <w:tab w:val="clear" w:pos="377"/>
      </w:tabs>
      <w:spacing w:line="324" w:lineRule="auto"/>
      <w:ind w:firstLineChars="200" w:firstLine="480"/>
    </w:pPr>
    <w:rPr>
      <w:rFonts w:hAnsi="宋体" w:cs="宋体"/>
      <w:kern w:val="2"/>
      <w:szCs w:val="20"/>
    </w:rPr>
  </w:style>
  <w:style w:type="paragraph" w:customStyle="1" w:styleId="33333">
    <w:name w:val="33333"/>
    <w:basedOn w:val="af0"/>
    <w:pPr>
      <w:widowControl w:val="0"/>
      <w:tabs>
        <w:tab w:val="clear" w:pos="377"/>
      </w:tabs>
      <w:spacing w:line="440" w:lineRule="exact"/>
      <w:ind w:firstLineChars="200" w:firstLine="480"/>
    </w:pPr>
    <w:rPr>
      <w:rFonts w:ascii="Arial" w:hAnsi="宋体" w:cs="宋体"/>
      <w:kern w:val="2"/>
      <w:szCs w:val="20"/>
    </w:rPr>
  </w:style>
  <w:style w:type="paragraph" w:customStyle="1" w:styleId="555">
    <w:name w:val="555表"/>
    <w:basedOn w:val="33333"/>
    <w:rPr>
      <w:b/>
      <w:sz w:val="21"/>
    </w:rPr>
  </w:style>
  <w:style w:type="paragraph" w:customStyle="1" w:styleId="ParaCharCharCharCharCharChar">
    <w:name w:val="默认段落字体 Para Char Char Char Char Char Char"/>
    <w:basedOn w:val="af0"/>
    <w:pPr>
      <w:widowControl w:val="0"/>
      <w:tabs>
        <w:tab w:val="clear" w:pos="377"/>
      </w:tabs>
      <w:spacing w:line="240" w:lineRule="auto"/>
    </w:pPr>
    <w:rPr>
      <w:rFonts w:ascii="Times New Roman"/>
      <w:kern w:val="2"/>
      <w:sz w:val="21"/>
    </w:rPr>
  </w:style>
  <w:style w:type="paragraph" w:customStyle="1" w:styleId="CM2">
    <w:name w:val="CM2"/>
    <w:basedOn w:val="Default"/>
    <w:next w:val="Default"/>
    <w:pPr>
      <w:spacing w:line="468" w:lineRule="atLeast"/>
    </w:pPr>
    <w:rPr>
      <w:rFonts w:cs="Times New Roman"/>
      <w:color w:val="auto"/>
    </w:rPr>
  </w:style>
  <w:style w:type="paragraph" w:customStyle="1" w:styleId="affffffffffffff5">
    <w:name w:val="表体宋旭峰"/>
    <w:basedOn w:val="af0"/>
    <w:pPr>
      <w:widowControl w:val="0"/>
      <w:tabs>
        <w:tab w:val="clear" w:pos="377"/>
      </w:tabs>
      <w:overflowPunct w:val="0"/>
      <w:spacing w:line="280" w:lineRule="atLeast"/>
      <w:jc w:val="center"/>
      <w:textAlignment w:val="baseline"/>
    </w:pPr>
    <w:rPr>
      <w:rFonts w:hAnsi="Courier New" w:cs="Courier New"/>
      <w:snapToGrid w:val="0"/>
      <w:kern w:val="24"/>
      <w:sz w:val="18"/>
      <w:szCs w:val="20"/>
    </w:rPr>
  </w:style>
  <w:style w:type="paragraph" w:customStyle="1" w:styleId="affffffffffffff6">
    <w:name w:val="表内字一"/>
    <w:basedOn w:val="affffffffb"/>
    <w:pPr>
      <w:widowControl w:val="0"/>
      <w:adjustRightInd/>
      <w:snapToGrid/>
      <w:spacing w:before="80" w:after="80" w:line="280" w:lineRule="atLeast"/>
      <w:jc w:val="both"/>
    </w:pPr>
    <w:rPr>
      <w:rFonts w:ascii="Times New Roman" w:hAnsi="Times New Roman"/>
      <w:color w:val="FF0000"/>
      <w:kern w:val="2"/>
      <w:szCs w:val="24"/>
    </w:rPr>
  </w:style>
  <w:style w:type="paragraph" w:customStyle="1" w:styleId="Paratitre">
    <w:name w:val="Paratitre"/>
    <w:basedOn w:val="af0"/>
    <w:pPr>
      <w:tabs>
        <w:tab w:val="clear" w:pos="377"/>
      </w:tabs>
      <w:overflowPunct w:val="0"/>
      <w:autoSpaceDE w:val="0"/>
      <w:autoSpaceDN w:val="0"/>
      <w:adjustRightInd w:val="0"/>
      <w:spacing w:before="240" w:line="240" w:lineRule="auto"/>
      <w:ind w:left="700"/>
      <w:textAlignment w:val="baseline"/>
    </w:pPr>
    <w:rPr>
      <w:rFonts w:ascii="Arial" w:hAnsi="Arial"/>
      <w:sz w:val="20"/>
      <w:szCs w:val="20"/>
    </w:rPr>
  </w:style>
  <w:style w:type="paragraph" w:customStyle="1" w:styleId="GB23121052">
    <w:name w:val="样式 样式 环评正文 + (西文) 仿宋_GB2312 (中文) 宋体 10.5 磅 首行缩进:  2 字符 + 首行缩进:  ..."/>
    <w:basedOn w:val="af0"/>
    <w:pPr>
      <w:widowControl w:val="0"/>
      <w:tabs>
        <w:tab w:val="clear" w:pos="377"/>
      </w:tabs>
      <w:spacing w:line="400" w:lineRule="exact"/>
      <w:ind w:firstLineChars="200" w:firstLine="200"/>
    </w:pPr>
    <w:rPr>
      <w:rFonts w:ascii="仿宋_GB2312" w:hAnsi="仿宋_GB2312"/>
      <w:kern w:val="2"/>
      <w:szCs w:val="20"/>
    </w:rPr>
  </w:style>
  <w:style w:type="paragraph" w:customStyle="1" w:styleId="1ffc">
    <w:name w:val="样式1 + 加粗"/>
    <w:basedOn w:val="10"/>
    <w:pPr>
      <w:numPr>
        <w:ilvl w:val="0"/>
        <w:numId w:val="0"/>
      </w:numPr>
      <w:spacing w:line="336" w:lineRule="auto"/>
    </w:pPr>
    <w:rPr>
      <w:rFonts w:eastAsia="黑体"/>
      <w:bCs/>
      <w:kern w:val="0"/>
      <w:sz w:val="24"/>
      <w:szCs w:val="24"/>
    </w:rPr>
  </w:style>
  <w:style w:type="paragraph" w:customStyle="1" w:styleId="xl40">
    <w:name w:val="xl40"/>
    <w:basedOn w:val="af0"/>
    <w:qFormat/>
    <w:pPr>
      <w:pBdr>
        <w:left w:val="single" w:sz="4" w:space="0" w:color="auto"/>
        <w:bottom w:val="single" w:sz="4" w:space="0" w:color="auto"/>
        <w:right w:val="single" w:sz="4" w:space="0" w:color="auto"/>
      </w:pBdr>
      <w:tabs>
        <w:tab w:val="clear" w:pos="377"/>
      </w:tabs>
      <w:spacing w:before="100" w:beforeAutospacing="1" w:after="100" w:afterAutospacing="1" w:line="240" w:lineRule="auto"/>
      <w:jc w:val="center"/>
    </w:pPr>
    <w:rPr>
      <w:rFonts w:hAnsi="宋体" w:hint="eastAsia"/>
      <w:color w:val="000000"/>
    </w:rPr>
  </w:style>
  <w:style w:type="paragraph" w:customStyle="1" w:styleId="2ffa">
    <w:name w:val="小标题2"/>
    <w:basedOn w:val="af0"/>
    <w:pPr>
      <w:widowControl w:val="0"/>
      <w:tabs>
        <w:tab w:val="clear" w:pos="377"/>
      </w:tabs>
      <w:spacing w:line="336" w:lineRule="auto"/>
      <w:ind w:firstLineChars="233" w:firstLine="559"/>
    </w:pPr>
    <w:rPr>
      <w:rFonts w:ascii="Times New Roman"/>
      <w:bCs/>
      <w:kern w:val="2"/>
    </w:rPr>
  </w:style>
  <w:style w:type="paragraph" w:customStyle="1" w:styleId="xl70">
    <w:name w:val="xl70"/>
    <w:basedOn w:val="af0"/>
    <w:pPr>
      <w:tabs>
        <w:tab w:val="clear" w:pos="377"/>
      </w:tabs>
      <w:spacing w:before="100" w:after="100" w:line="240" w:lineRule="auto"/>
      <w:jc w:val="center"/>
    </w:pPr>
    <w:rPr>
      <w:rFonts w:ascii="Times New Roman"/>
      <w:szCs w:val="20"/>
    </w:rPr>
  </w:style>
  <w:style w:type="paragraph" w:customStyle="1" w:styleId="CharCharChar1CharCharCharCharCharCharCharCharCharChar">
    <w:name w:val="Char Char Char1 Char Char Char Char Char Char Char Char Char Char"/>
    <w:basedOn w:val="af0"/>
    <w:pPr>
      <w:widowControl w:val="0"/>
      <w:tabs>
        <w:tab w:val="clear" w:pos="377"/>
      </w:tabs>
      <w:spacing w:line="240" w:lineRule="auto"/>
    </w:pPr>
    <w:rPr>
      <w:rFonts w:ascii="Times New Roman"/>
      <w:kern w:val="2"/>
      <w:sz w:val="21"/>
    </w:rPr>
  </w:style>
  <w:style w:type="paragraph" w:customStyle="1" w:styleId="CharCharCharCharCharChar1CharCharCharCharCharCharChar2">
    <w:name w:val="Char Char Char Char Char Char1 Char Char Char Char Char Char Char2"/>
    <w:basedOn w:val="af0"/>
    <w:pPr>
      <w:widowControl w:val="0"/>
      <w:tabs>
        <w:tab w:val="clear" w:pos="377"/>
      </w:tabs>
      <w:spacing w:line="240" w:lineRule="auto"/>
    </w:pPr>
    <w:rPr>
      <w:rFonts w:ascii="Times New Roman"/>
      <w:kern w:val="2"/>
      <w:sz w:val="21"/>
    </w:rPr>
  </w:style>
  <w:style w:type="paragraph" w:customStyle="1" w:styleId="CharCharCharCharCharCharChar2">
    <w:name w:val="Char Char Char Char Char Char Char2"/>
    <w:basedOn w:val="af0"/>
    <w:pPr>
      <w:tabs>
        <w:tab w:val="clear" w:pos="377"/>
      </w:tabs>
      <w:spacing w:after="160" w:line="240" w:lineRule="exact"/>
      <w:jc w:val="left"/>
    </w:pPr>
    <w:rPr>
      <w:rFonts w:ascii="Verdana" w:hAnsi="Verdana"/>
      <w:sz w:val="20"/>
      <w:szCs w:val="20"/>
      <w:lang w:eastAsia="en-US"/>
    </w:rPr>
  </w:style>
  <w:style w:type="paragraph" w:customStyle="1" w:styleId="CharCharChar4Char2">
    <w:name w:val="Char Char Char4 Char2"/>
    <w:basedOn w:val="af0"/>
    <w:pPr>
      <w:widowControl w:val="0"/>
      <w:tabs>
        <w:tab w:val="clear" w:pos="377"/>
      </w:tabs>
      <w:spacing w:line="240" w:lineRule="auto"/>
    </w:pPr>
    <w:rPr>
      <w:rFonts w:ascii="Times New Roman"/>
      <w:kern w:val="2"/>
      <w:sz w:val="21"/>
    </w:rPr>
  </w:style>
  <w:style w:type="paragraph" w:customStyle="1" w:styleId="Char120">
    <w:name w:val="Char12"/>
    <w:basedOn w:val="af0"/>
    <w:pPr>
      <w:widowControl w:val="0"/>
      <w:tabs>
        <w:tab w:val="clear" w:pos="377"/>
      </w:tabs>
      <w:spacing w:line="240" w:lineRule="auto"/>
    </w:pPr>
    <w:rPr>
      <w:rFonts w:ascii="Arial" w:hAnsi="Arial"/>
      <w:snapToGrid w:val="0"/>
      <w:kern w:val="2"/>
      <w:sz w:val="21"/>
      <w:szCs w:val="21"/>
    </w:rPr>
  </w:style>
  <w:style w:type="paragraph" w:customStyle="1" w:styleId="xl65">
    <w:name w:val="xl65"/>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cs="宋体"/>
    </w:rPr>
  </w:style>
  <w:style w:type="paragraph" w:customStyle="1" w:styleId="230">
    <w:name w:val="正文文本 23"/>
    <w:basedOn w:val="af0"/>
    <w:pPr>
      <w:widowControl w:val="0"/>
      <w:tabs>
        <w:tab w:val="clear" w:pos="377"/>
      </w:tabs>
      <w:overflowPunct w:val="0"/>
      <w:autoSpaceDE w:val="0"/>
      <w:autoSpaceDN w:val="0"/>
      <w:adjustRightInd w:val="0"/>
      <w:spacing w:after="120" w:line="360" w:lineRule="auto"/>
      <w:textAlignment w:val="baseline"/>
    </w:pPr>
    <w:rPr>
      <w:rFonts w:ascii="Times New Roman"/>
      <w:kern w:val="2"/>
      <w:szCs w:val="20"/>
    </w:rPr>
  </w:style>
  <w:style w:type="paragraph" w:customStyle="1" w:styleId="330">
    <w:name w:val="正文文本 33"/>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CharCharCharCharCharChar1CharCharCharCharCharCharChar6">
    <w:name w:val="Char Char Char Char Char Char1 Char Char Char Char Char Char Char6"/>
    <w:basedOn w:val="af0"/>
    <w:pPr>
      <w:widowControl w:val="0"/>
      <w:tabs>
        <w:tab w:val="clear" w:pos="377"/>
      </w:tabs>
      <w:spacing w:line="240" w:lineRule="auto"/>
      <w:jc w:val="left"/>
    </w:pPr>
    <w:rPr>
      <w:rFonts w:ascii="Times New Roman"/>
      <w:kern w:val="2"/>
      <w:sz w:val="21"/>
    </w:rPr>
  </w:style>
  <w:style w:type="paragraph" w:customStyle="1" w:styleId="dabg">
    <w:name w:val="dabg"/>
    <w:basedOn w:val="af0"/>
    <w:pPr>
      <w:tabs>
        <w:tab w:val="clear" w:pos="377"/>
      </w:tabs>
      <w:spacing w:before="100" w:beforeAutospacing="1" w:after="100" w:afterAutospacing="1" w:line="240" w:lineRule="auto"/>
      <w:jc w:val="left"/>
    </w:pPr>
    <w:rPr>
      <w:rFonts w:ascii="ˎ̥" w:hAnsi="ˎ̥" w:cs="宋体"/>
      <w:color w:val="000000"/>
      <w:sz w:val="27"/>
      <w:szCs w:val="27"/>
    </w:rPr>
  </w:style>
  <w:style w:type="paragraph" w:customStyle="1" w:styleId="CM4">
    <w:name w:val="CM4"/>
    <w:basedOn w:val="af0"/>
    <w:next w:val="af0"/>
    <w:pPr>
      <w:widowControl w:val="0"/>
      <w:tabs>
        <w:tab w:val="clear" w:pos="377"/>
      </w:tabs>
      <w:autoSpaceDE w:val="0"/>
      <w:autoSpaceDN w:val="0"/>
      <w:adjustRightInd w:val="0"/>
      <w:spacing w:line="440" w:lineRule="atLeast"/>
      <w:jc w:val="left"/>
    </w:pPr>
    <w:rPr>
      <w:rFonts w:ascii="Times New Roman"/>
    </w:rPr>
  </w:style>
  <w:style w:type="paragraph" w:customStyle="1" w:styleId="a0">
    <w:name w:val="项目号"/>
    <w:basedOn w:val="af0"/>
    <w:pPr>
      <w:widowControl w:val="0"/>
      <w:numPr>
        <w:numId w:val="63"/>
      </w:numPr>
      <w:tabs>
        <w:tab w:val="clear" w:pos="420"/>
        <w:tab w:val="left" w:pos="425"/>
      </w:tabs>
      <w:spacing w:line="240" w:lineRule="auto"/>
      <w:ind w:left="425" w:hanging="425"/>
      <w:jc w:val="left"/>
    </w:pPr>
    <w:rPr>
      <w:rFonts w:ascii="Times New Roman"/>
      <w:kern w:val="2"/>
      <w:szCs w:val="20"/>
    </w:rPr>
  </w:style>
  <w:style w:type="paragraph" w:customStyle="1" w:styleId="cucd-0">
    <w:name w:val="cucd-0"/>
    <w:pPr>
      <w:spacing w:line="360" w:lineRule="auto"/>
      <w:ind w:firstLineChars="200" w:firstLine="480"/>
    </w:pPr>
    <w:rPr>
      <w:rFonts w:cs="Calibri"/>
      <w:kern w:val="2"/>
      <w:sz w:val="24"/>
      <w:szCs w:val="24"/>
    </w:rPr>
  </w:style>
  <w:style w:type="paragraph" w:customStyle="1" w:styleId="a1">
    <w:name w:val="正文表标题"/>
    <w:next w:val="42"/>
    <w:pPr>
      <w:numPr>
        <w:numId w:val="64"/>
      </w:numPr>
      <w:jc w:val="center"/>
    </w:pPr>
    <w:rPr>
      <w:rFonts w:ascii="黑体" w:eastAsia="黑体" w:cs="Calibri"/>
      <w:sz w:val="21"/>
    </w:rPr>
  </w:style>
  <w:style w:type="paragraph" w:customStyle="1" w:styleId="TimesNewRoman0">
    <w:name w:val="纯文本 + Times New Roman"/>
    <w:basedOn w:val="af0"/>
    <w:pPr>
      <w:widowControl w:val="0"/>
      <w:pBdr>
        <w:bottom w:val="single" w:sz="6" w:space="1" w:color="auto"/>
      </w:pBdr>
      <w:tabs>
        <w:tab w:val="clear" w:pos="377"/>
      </w:tabs>
      <w:spacing w:line="240" w:lineRule="auto"/>
      <w:jc w:val="center"/>
    </w:pPr>
    <w:rPr>
      <w:rFonts w:ascii="Times New Roman"/>
      <w:kern w:val="2"/>
      <w:sz w:val="21"/>
      <w:szCs w:val="21"/>
    </w:rPr>
  </w:style>
  <w:style w:type="paragraph" w:customStyle="1" w:styleId="T">
    <w:name w:val="T正文"/>
    <w:basedOn w:val="af0"/>
    <w:link w:val="TCharChar"/>
    <w:pPr>
      <w:widowControl w:val="0"/>
      <w:tabs>
        <w:tab w:val="clear" w:pos="377"/>
      </w:tabs>
      <w:adjustRightInd w:val="0"/>
      <w:spacing w:line="312" w:lineRule="auto"/>
      <w:ind w:firstLineChars="200" w:firstLine="200"/>
      <w:jc w:val="left"/>
      <w:textAlignment w:val="baseline"/>
    </w:pPr>
    <w:rPr>
      <w:rFonts w:hAnsi="宋体"/>
    </w:rPr>
  </w:style>
  <w:style w:type="paragraph" w:customStyle="1" w:styleId="tt">
    <w:name w:val="tt"/>
    <w:basedOn w:val="af0"/>
    <w:pPr>
      <w:widowControl w:val="0"/>
      <w:tabs>
        <w:tab w:val="clear" w:pos="377"/>
      </w:tabs>
      <w:spacing w:line="460" w:lineRule="exact"/>
      <w:ind w:firstLineChars="200" w:firstLine="200"/>
      <w:jc w:val="left"/>
    </w:pPr>
    <w:rPr>
      <w:rFonts w:ascii="Arial" w:hAnsi="Arial"/>
      <w:kern w:val="2"/>
    </w:rPr>
  </w:style>
  <w:style w:type="paragraph" w:customStyle="1" w:styleId="T1">
    <w:name w:val="T1"/>
    <w:basedOn w:val="af0"/>
    <w:pPr>
      <w:keepNext/>
      <w:widowControl w:val="0"/>
      <w:tabs>
        <w:tab w:val="clear" w:pos="377"/>
        <w:tab w:val="left" w:pos="840"/>
      </w:tabs>
      <w:adjustRightInd w:val="0"/>
      <w:spacing w:beforeLines="100" w:afterLines="50" w:line="312" w:lineRule="auto"/>
      <w:ind w:left="840" w:hanging="360"/>
      <w:jc w:val="left"/>
      <w:textAlignment w:val="baseline"/>
      <w:outlineLvl w:val="0"/>
    </w:pPr>
    <w:rPr>
      <w:rFonts w:ascii="Arial" w:hAnsi="Arial"/>
      <w:b/>
      <w:bCs/>
      <w:kern w:val="44"/>
      <w:szCs w:val="20"/>
    </w:rPr>
  </w:style>
  <w:style w:type="paragraph" w:customStyle="1" w:styleId="affffffffffffff7">
    <w:name w:val="表格内"/>
    <w:basedOn w:val="af0"/>
    <w:pPr>
      <w:widowControl w:val="0"/>
      <w:tabs>
        <w:tab w:val="clear" w:pos="377"/>
      </w:tabs>
      <w:adjustRightInd w:val="0"/>
      <w:spacing w:line="240" w:lineRule="atLeast"/>
      <w:jc w:val="center"/>
      <w:textAlignment w:val="baseline"/>
    </w:pPr>
    <w:rPr>
      <w:sz w:val="21"/>
      <w:szCs w:val="20"/>
    </w:rPr>
  </w:style>
  <w:style w:type="paragraph" w:customStyle="1" w:styleId="affffffffffffff8">
    <w:name w:val="小节"/>
    <w:basedOn w:val="af0"/>
    <w:pPr>
      <w:widowControl w:val="0"/>
      <w:tabs>
        <w:tab w:val="clear" w:pos="377"/>
      </w:tabs>
      <w:spacing w:line="500" w:lineRule="exact"/>
      <w:ind w:firstLineChars="200" w:firstLine="480"/>
      <w:jc w:val="left"/>
    </w:pPr>
    <w:rPr>
      <w:rFonts w:ascii="黑体" w:eastAsia="黑体" w:cs="宋体"/>
      <w:kern w:val="2"/>
      <w:szCs w:val="20"/>
    </w:rPr>
  </w:style>
  <w:style w:type="paragraph" w:customStyle="1" w:styleId="InTable">
    <w:name w:val="In Table"/>
    <w:basedOn w:val="af0"/>
    <w:link w:val="InTableChar"/>
    <w:pPr>
      <w:widowControl w:val="0"/>
      <w:tabs>
        <w:tab w:val="clear" w:pos="377"/>
        <w:tab w:val="left" w:pos="3960"/>
        <w:tab w:val="left" w:pos="5280"/>
      </w:tabs>
      <w:adjustRightInd w:val="0"/>
      <w:spacing w:beforeLines="40" w:afterLines="40" w:line="0" w:lineRule="atLeast"/>
      <w:jc w:val="center"/>
      <w:textAlignment w:val="baseline"/>
    </w:pPr>
    <w:rPr>
      <w:rFonts w:ascii="Tahoma" w:eastAsia="华文中宋" w:hAnsi="Tahoma"/>
      <w:bCs/>
      <w:kern w:val="2"/>
      <w:sz w:val="21"/>
      <w:szCs w:val="20"/>
    </w:rPr>
  </w:style>
  <w:style w:type="paragraph" w:customStyle="1" w:styleId="affffffffffffff9">
    <w:name w:val="首页脚注"/>
    <w:basedOn w:val="afff7"/>
    <w:pPr>
      <w:keepLines/>
      <w:tabs>
        <w:tab w:val="clear" w:pos="4153"/>
        <w:tab w:val="clear" w:pos="8306"/>
        <w:tab w:val="center" w:pos="4320"/>
      </w:tabs>
      <w:overflowPunct w:val="0"/>
      <w:autoSpaceDE w:val="0"/>
      <w:autoSpaceDN w:val="0"/>
      <w:adjustRightInd w:val="0"/>
      <w:spacing w:before="0" w:line="360" w:lineRule="auto"/>
      <w:jc w:val="center"/>
      <w:textAlignment w:val="baseline"/>
    </w:pPr>
    <w:rPr>
      <w:rFonts w:ascii="Times New Roman"/>
      <w:sz w:val="28"/>
      <w:szCs w:val="20"/>
    </w:rPr>
  </w:style>
  <w:style w:type="paragraph" w:customStyle="1" w:styleId="s4">
    <w:name w:val="s4"/>
    <w:basedOn w:val="af0"/>
    <w:next w:val="31"/>
    <w:pPr>
      <w:widowControl w:val="0"/>
      <w:tabs>
        <w:tab w:val="clear" w:pos="377"/>
      </w:tabs>
      <w:spacing w:line="240" w:lineRule="auto"/>
      <w:ind w:firstLineChars="200" w:firstLine="480"/>
      <w:jc w:val="left"/>
    </w:pPr>
    <w:rPr>
      <w:rFonts w:ascii="Times New Roman"/>
      <w:color w:val="000000"/>
      <w:kern w:val="2"/>
      <w:szCs w:val="20"/>
    </w:rPr>
  </w:style>
  <w:style w:type="paragraph" w:customStyle="1" w:styleId="affffffffffffffa">
    <w:name w:val="图片"/>
    <w:basedOn w:val="af0"/>
    <w:next w:val="afd"/>
    <w:pPr>
      <w:tabs>
        <w:tab w:val="clear" w:pos="377"/>
        <w:tab w:val="left" w:pos="840"/>
      </w:tabs>
      <w:adjustRightInd w:val="0"/>
      <w:snapToGrid w:val="0"/>
      <w:spacing w:line="240" w:lineRule="auto"/>
      <w:ind w:left="840" w:hanging="360"/>
      <w:jc w:val="center"/>
    </w:pPr>
    <w:rPr>
      <w:rFonts w:ascii="Arial" w:eastAsia="仿宋_GB2312" w:hAnsi="Arial"/>
      <w:color w:val="000000"/>
      <w:sz w:val="28"/>
      <w:szCs w:val="20"/>
    </w:rPr>
  </w:style>
  <w:style w:type="paragraph" w:customStyle="1" w:styleId="T2">
    <w:name w:val="T2"/>
    <w:basedOn w:val="22"/>
    <w:pPr>
      <w:widowControl w:val="0"/>
      <w:numPr>
        <w:ilvl w:val="2"/>
        <w:numId w:val="65"/>
      </w:numPr>
      <w:tabs>
        <w:tab w:val="clear" w:pos="0"/>
        <w:tab w:val="clear" w:pos="377"/>
        <w:tab w:val="left" w:pos="531"/>
        <w:tab w:val="left" w:pos="675"/>
      </w:tabs>
      <w:adjustRightInd w:val="0"/>
      <w:spacing w:beforeLines="0" w:afterLines="50" w:line="288" w:lineRule="auto"/>
      <w:ind w:left="675" w:hanging="576"/>
      <w:jc w:val="left"/>
      <w:textAlignment w:val="baseline"/>
    </w:pPr>
    <w:rPr>
      <w:rFonts w:ascii="宋体" w:hAnsi="宋体"/>
      <w:color w:val="000000"/>
      <w:spacing w:val="-6"/>
      <w:sz w:val="24"/>
      <w:szCs w:val="24"/>
    </w:rPr>
  </w:style>
  <w:style w:type="paragraph" w:customStyle="1" w:styleId="T3">
    <w:name w:val="T3"/>
    <w:basedOn w:val="32"/>
    <w:link w:val="T3CharChar"/>
    <w:pPr>
      <w:widowControl w:val="0"/>
      <w:tabs>
        <w:tab w:val="clear" w:pos="377"/>
        <w:tab w:val="left" w:pos="600"/>
        <w:tab w:val="left" w:pos="840"/>
        <w:tab w:val="left" w:pos="1080"/>
        <w:tab w:val="left" w:pos="1740"/>
      </w:tabs>
      <w:autoSpaceDE w:val="0"/>
      <w:autoSpaceDN w:val="0"/>
      <w:adjustRightInd w:val="0"/>
      <w:spacing w:before="100" w:after="260" w:line="416" w:lineRule="auto"/>
      <w:ind w:leftChars="336" w:left="336" w:firstLineChars="224" w:firstLine="540"/>
      <w:jc w:val="left"/>
    </w:pPr>
    <w:rPr>
      <w:rFonts w:hAnsi="Arial"/>
      <w:bCs w:val="0"/>
      <w:color w:val="000000"/>
      <w:szCs w:val="24"/>
    </w:rPr>
  </w:style>
  <w:style w:type="paragraph" w:customStyle="1" w:styleId="1ffd">
    <w:name w:val="正文样式1"/>
    <w:basedOn w:val="af0"/>
    <w:pPr>
      <w:tabs>
        <w:tab w:val="clear" w:pos="377"/>
      </w:tabs>
      <w:adjustRightInd w:val="0"/>
      <w:spacing w:line="480" w:lineRule="atLeast"/>
      <w:ind w:firstLineChars="200" w:firstLine="567"/>
      <w:jc w:val="left"/>
      <w:textAlignment w:val="baseline"/>
    </w:pPr>
    <w:rPr>
      <w:rFonts w:ascii="Calibri" w:eastAsia="仿宋_GB2312" w:hAnsi="Calibri"/>
      <w:sz w:val="28"/>
      <w:szCs w:val="20"/>
      <w:lang w:eastAsia="en-US" w:bidi="en-US"/>
    </w:rPr>
  </w:style>
  <w:style w:type="paragraph" w:customStyle="1" w:styleId="CM3">
    <w:name w:val="CM3"/>
    <w:basedOn w:val="af0"/>
    <w:next w:val="af0"/>
    <w:pPr>
      <w:widowControl w:val="0"/>
      <w:tabs>
        <w:tab w:val="clear" w:pos="377"/>
      </w:tabs>
      <w:autoSpaceDE w:val="0"/>
      <w:autoSpaceDN w:val="0"/>
      <w:adjustRightInd w:val="0"/>
      <w:spacing w:line="440" w:lineRule="atLeast"/>
      <w:jc w:val="left"/>
    </w:pPr>
    <w:rPr>
      <w:rFonts w:ascii="Times New Roman"/>
    </w:rPr>
  </w:style>
  <w:style w:type="paragraph" w:customStyle="1" w:styleId="affffffffffffffb">
    <w:name w:val="五号表格"/>
    <w:next w:val="af0"/>
    <w:rPr>
      <w:rFonts w:ascii="宋体" w:cs="Calibri"/>
      <w:sz w:val="21"/>
    </w:rPr>
  </w:style>
  <w:style w:type="paragraph" w:customStyle="1" w:styleId="zxj-">
    <w:name w:val="zxj-正文"/>
    <w:basedOn w:val="af0"/>
    <w:next w:val="af0"/>
    <w:pPr>
      <w:widowControl w:val="0"/>
      <w:tabs>
        <w:tab w:val="clear" w:pos="377"/>
        <w:tab w:val="left" w:pos="850"/>
      </w:tabs>
      <w:overflowPunct w:val="0"/>
      <w:snapToGrid w:val="0"/>
      <w:spacing w:line="360" w:lineRule="auto"/>
      <w:ind w:left="850" w:hanging="737"/>
      <w:jc w:val="left"/>
    </w:pPr>
    <w:rPr>
      <w:rFonts w:eastAsia="仿宋_GB2312" w:hAnsi="Arial"/>
      <w:kern w:val="2"/>
      <w:szCs w:val="20"/>
    </w:rPr>
  </w:style>
  <w:style w:type="paragraph" w:customStyle="1" w:styleId="Char4CharCharCharCharCharCharCharCharCharCharChar">
    <w:name w:val="Char4 Char Char Char Char Char Char Char Char Char Char Char"/>
    <w:basedOn w:val="af0"/>
    <w:pPr>
      <w:widowControl w:val="0"/>
      <w:tabs>
        <w:tab w:val="clear" w:pos="377"/>
      </w:tabs>
      <w:spacing w:line="240" w:lineRule="auto"/>
      <w:jc w:val="left"/>
    </w:pPr>
    <w:rPr>
      <w:rFonts w:hAnsi="宋体" w:cs="Courier New"/>
      <w:kern w:val="2"/>
      <w:sz w:val="32"/>
      <w:szCs w:val="32"/>
    </w:rPr>
  </w:style>
  <w:style w:type="paragraph" w:customStyle="1" w:styleId="3ff1">
    <w:name w:val="新标题3"/>
    <w:basedOn w:val="1ffe"/>
    <w:pPr>
      <w:tabs>
        <w:tab w:val="left" w:pos="425"/>
      </w:tabs>
      <w:spacing w:line="500" w:lineRule="exact"/>
      <w:ind w:left="425" w:hanging="425"/>
    </w:pPr>
    <w:rPr>
      <w:b w:val="0"/>
      <w:u w:val="none"/>
    </w:rPr>
  </w:style>
  <w:style w:type="paragraph" w:customStyle="1" w:styleId="1ffe">
    <w:name w:val="新标题1"/>
    <w:pPr>
      <w:tabs>
        <w:tab w:val="left" w:pos="840"/>
        <w:tab w:val="left" w:pos="900"/>
      </w:tabs>
      <w:spacing w:line="500" w:lineRule="atLeast"/>
      <w:ind w:left="900" w:right="284" w:hanging="420"/>
    </w:pPr>
    <w:rPr>
      <w:rFonts w:ascii="Arial" w:hAnsi="Arial" w:cs="Calibri"/>
      <w:b/>
      <w:bCs/>
      <w:sz w:val="24"/>
      <w:u w:val="single"/>
    </w:rPr>
  </w:style>
  <w:style w:type="paragraph" w:customStyle="1" w:styleId="affffffffffffffc">
    <w:name w:val="样式 居中"/>
    <w:basedOn w:val="af0"/>
    <w:pPr>
      <w:widowControl w:val="0"/>
      <w:tabs>
        <w:tab w:val="clear" w:pos="377"/>
      </w:tabs>
      <w:spacing w:line="240" w:lineRule="auto"/>
      <w:jc w:val="left"/>
    </w:pPr>
    <w:rPr>
      <w:rFonts w:ascii="Times New Roman" w:cs="宋体"/>
      <w:kern w:val="2"/>
      <w:sz w:val="21"/>
      <w:szCs w:val="20"/>
    </w:rPr>
  </w:style>
  <w:style w:type="paragraph" w:customStyle="1" w:styleId="2ffb">
    <w:name w:val="无间隔2"/>
    <w:basedOn w:val="af0"/>
    <w:link w:val="Charfff0"/>
    <w:qFormat/>
    <w:pPr>
      <w:tabs>
        <w:tab w:val="clear" w:pos="377"/>
      </w:tabs>
      <w:spacing w:line="240" w:lineRule="auto"/>
      <w:jc w:val="left"/>
    </w:pPr>
    <w:rPr>
      <w:rFonts w:ascii="Calibri" w:hAnsi="Calibri"/>
      <w:szCs w:val="32"/>
      <w:lang w:eastAsia="en-US" w:bidi="en-US"/>
    </w:rPr>
  </w:style>
  <w:style w:type="paragraph" w:customStyle="1" w:styleId="affffffffffffffd">
    <w:name w:val="页号"/>
    <w:basedOn w:val="afff7"/>
    <w:pPr>
      <w:widowControl w:val="0"/>
      <w:tabs>
        <w:tab w:val="clear" w:pos="4153"/>
        <w:tab w:val="clear" w:pos="8306"/>
        <w:tab w:val="center" w:pos="4320"/>
        <w:tab w:val="right" w:pos="8640"/>
      </w:tabs>
      <w:adjustRightInd w:val="0"/>
      <w:spacing w:before="0" w:line="240" w:lineRule="auto"/>
      <w:jc w:val="center"/>
      <w:textAlignment w:val="baseline"/>
    </w:pPr>
    <w:rPr>
      <w:rFonts w:hAnsi="Arial"/>
      <w:spacing w:val="3"/>
      <w:kern w:val="24"/>
      <w:sz w:val="24"/>
      <w:szCs w:val="20"/>
    </w:rPr>
  </w:style>
  <w:style w:type="paragraph" w:customStyle="1" w:styleId="1fff">
    <w:name w:val="样式 标题 1 + 小四"/>
    <w:basedOn w:val="11"/>
    <w:pPr>
      <w:widowControl w:val="0"/>
      <w:tabs>
        <w:tab w:val="clear" w:pos="377"/>
        <w:tab w:val="left" w:pos="420"/>
      </w:tabs>
      <w:spacing w:before="120" w:after="240" w:line="0" w:lineRule="atLeast"/>
      <w:ind w:left="420" w:hanging="420"/>
      <w:jc w:val="center"/>
    </w:pPr>
    <w:rPr>
      <w:rFonts w:ascii="Times New Roman" w:eastAsia="宋体"/>
      <w:b/>
      <w:szCs w:val="20"/>
    </w:rPr>
  </w:style>
  <w:style w:type="paragraph" w:customStyle="1" w:styleId="affffffffffffffe">
    <w:name w:val="节"/>
    <w:basedOn w:val="22"/>
    <w:pPr>
      <w:widowControl w:val="0"/>
      <w:spacing w:beforeLines="100" w:line="400" w:lineRule="exact"/>
      <w:jc w:val="center"/>
    </w:pPr>
    <w:rPr>
      <w:rFonts w:ascii="Arial" w:hAnsi="Arial" w:cs="宋体"/>
      <w:kern w:val="2"/>
      <w:szCs w:val="20"/>
    </w:rPr>
  </w:style>
  <w:style w:type="paragraph" w:customStyle="1" w:styleId="afffffffffffffff">
    <w:name w:val="项目"/>
    <w:basedOn w:val="af0"/>
    <w:pPr>
      <w:widowControl w:val="0"/>
      <w:tabs>
        <w:tab w:val="clear" w:pos="377"/>
        <w:tab w:val="left" w:pos="900"/>
      </w:tabs>
      <w:spacing w:line="240" w:lineRule="auto"/>
      <w:ind w:left="900" w:hanging="420"/>
      <w:jc w:val="left"/>
    </w:pPr>
    <w:rPr>
      <w:rFonts w:ascii="Times New Roman"/>
      <w:kern w:val="2"/>
    </w:rPr>
  </w:style>
  <w:style w:type="paragraph" w:customStyle="1" w:styleId="1-1">
    <w:name w:val="1-正文"/>
    <w:basedOn w:val="af0"/>
    <w:pPr>
      <w:widowControl w:val="0"/>
      <w:tabs>
        <w:tab w:val="clear" w:pos="377"/>
      </w:tabs>
      <w:spacing w:line="360" w:lineRule="auto"/>
      <w:ind w:firstLineChars="200" w:firstLine="480"/>
      <w:jc w:val="left"/>
    </w:pPr>
    <w:rPr>
      <w:rFonts w:hAnsi="宋体"/>
      <w:kern w:val="2"/>
      <w:szCs w:val="20"/>
    </w:rPr>
  </w:style>
  <w:style w:type="paragraph" w:customStyle="1" w:styleId="CharChar2Char">
    <w:name w:val="Char Char2 Char"/>
    <w:basedOn w:val="af0"/>
    <w:pPr>
      <w:widowControl w:val="0"/>
      <w:tabs>
        <w:tab w:val="clear" w:pos="377"/>
      </w:tabs>
      <w:spacing w:line="240" w:lineRule="auto"/>
      <w:jc w:val="left"/>
    </w:pPr>
    <w:rPr>
      <w:rFonts w:ascii="Times New Roman"/>
      <w:kern w:val="2"/>
      <w:sz w:val="21"/>
    </w:rPr>
  </w:style>
  <w:style w:type="paragraph" w:customStyle="1" w:styleId="2ffc">
    <w:name w:val="表格文字2"/>
    <w:basedOn w:val="af0"/>
    <w:pPr>
      <w:widowControl w:val="0"/>
      <w:tabs>
        <w:tab w:val="clear" w:pos="377"/>
        <w:tab w:val="left" w:pos="277"/>
        <w:tab w:val="left" w:pos="600"/>
        <w:tab w:val="left" w:pos="780"/>
        <w:tab w:val="left" w:pos="2517"/>
      </w:tabs>
      <w:adjustRightInd w:val="0"/>
      <w:spacing w:before="60" w:line="240" w:lineRule="auto"/>
      <w:jc w:val="center"/>
      <w:textAlignment w:val="baseline"/>
    </w:pPr>
    <w:rPr>
      <w:rFonts w:ascii="Times New Roman"/>
      <w:sz w:val="21"/>
      <w:szCs w:val="21"/>
    </w:rPr>
  </w:style>
  <w:style w:type="paragraph" w:customStyle="1" w:styleId="afffffffffffffff0">
    <w:name w:val="表前文字"/>
    <w:basedOn w:val="af0"/>
    <w:pPr>
      <w:widowControl w:val="0"/>
      <w:tabs>
        <w:tab w:val="clear" w:pos="377"/>
      </w:tabs>
      <w:spacing w:line="480" w:lineRule="exact"/>
      <w:jc w:val="center"/>
    </w:pPr>
    <w:rPr>
      <w:rFonts w:hAnsi="宋体" w:cs="宋体"/>
      <w:b/>
      <w:bCs/>
      <w:sz w:val="21"/>
      <w:szCs w:val="21"/>
    </w:rPr>
  </w:style>
  <w:style w:type="paragraph" w:customStyle="1" w:styleId="afffffffffffffff1">
    <w:name w:val="小四表文左齐"/>
    <w:basedOn w:val="af0"/>
    <w:pPr>
      <w:widowControl w:val="0"/>
      <w:tabs>
        <w:tab w:val="clear" w:pos="377"/>
      </w:tabs>
      <w:spacing w:line="240" w:lineRule="auto"/>
      <w:jc w:val="center"/>
    </w:pPr>
    <w:rPr>
      <w:rFonts w:ascii="Times New Roman"/>
      <w:sz w:val="18"/>
      <w:szCs w:val="20"/>
      <w:lang w:val="zh-CN"/>
    </w:rPr>
  </w:style>
  <w:style w:type="paragraph" w:customStyle="1" w:styleId="200">
    <w:name w:val="样式 正文（首行缩进两字） + 行距: 固定值 20 磅"/>
    <w:basedOn w:val="afb"/>
    <w:pPr>
      <w:widowControl w:val="0"/>
      <w:tabs>
        <w:tab w:val="clear" w:pos="377"/>
      </w:tabs>
      <w:snapToGrid/>
      <w:spacing w:afterLines="20" w:line="400" w:lineRule="exact"/>
      <w:ind w:firstLineChars="200" w:firstLine="480"/>
      <w:jc w:val="left"/>
    </w:pPr>
    <w:rPr>
      <w:spacing w:val="0"/>
    </w:rPr>
  </w:style>
  <w:style w:type="paragraph" w:customStyle="1" w:styleId="xl22">
    <w:name w:val="xl22"/>
    <w:basedOn w:val="af0"/>
    <w:pPr>
      <w:tabs>
        <w:tab w:val="clear" w:pos="377"/>
      </w:tabs>
      <w:spacing w:before="100" w:beforeAutospacing="1" w:after="100" w:afterAutospacing="1" w:line="500" w:lineRule="exact"/>
      <w:jc w:val="center"/>
    </w:pPr>
    <w:rPr>
      <w:rFonts w:hAnsi="宋体"/>
      <w:sz w:val="21"/>
      <w:szCs w:val="20"/>
    </w:rPr>
  </w:style>
  <w:style w:type="paragraph" w:customStyle="1" w:styleId="xl76">
    <w:name w:val="xl76"/>
    <w:basedOn w:val="af0"/>
    <w:pPr>
      <w:pBdr>
        <w:right w:val="single" w:sz="8" w:space="0" w:color="auto"/>
      </w:pBdr>
      <w:shd w:val="clear" w:color="auto" w:fill="FFFF00"/>
      <w:tabs>
        <w:tab w:val="clear" w:pos="377"/>
      </w:tabs>
      <w:spacing w:before="100" w:beforeAutospacing="1" w:after="100" w:afterAutospacing="1" w:line="240" w:lineRule="auto"/>
      <w:jc w:val="center"/>
    </w:pPr>
    <w:rPr>
      <w:rFonts w:hAnsi="宋体" w:cs="宋体"/>
      <w:sz w:val="21"/>
      <w:szCs w:val="21"/>
    </w:rPr>
  </w:style>
  <w:style w:type="paragraph" w:customStyle="1" w:styleId="CharCharCharCharCharChar1Char">
    <w:name w:val="Char Char Char Char Char Char1 Char"/>
    <w:basedOn w:val="af0"/>
    <w:pPr>
      <w:widowControl w:val="0"/>
      <w:tabs>
        <w:tab w:val="clear" w:pos="377"/>
      </w:tabs>
      <w:spacing w:line="240" w:lineRule="auto"/>
      <w:jc w:val="left"/>
    </w:pPr>
    <w:rPr>
      <w:rFonts w:ascii="Times New Roman"/>
      <w:kern w:val="2"/>
      <w:sz w:val="21"/>
      <w:szCs w:val="20"/>
    </w:rPr>
  </w:style>
  <w:style w:type="paragraph" w:customStyle="1" w:styleId="xl64">
    <w:name w:val="xl64"/>
    <w:basedOn w:val="af0"/>
    <w:pPr>
      <w:pBdr>
        <w:bottom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1205">
    <w:name w:val="样式 表头样式1 + 首行缩进:  2 字符 段前: 0.5 行"/>
    <w:basedOn w:val="1ff2"/>
    <w:pPr>
      <w:tabs>
        <w:tab w:val="left" w:pos="377"/>
      </w:tabs>
      <w:snapToGrid/>
      <w:spacing w:after="100" w:afterAutospacing="1"/>
      <w:ind w:firstLine="482"/>
      <w:jc w:val="center"/>
    </w:pPr>
    <w:rPr>
      <w:b/>
      <w:sz w:val="24"/>
      <w:szCs w:val="20"/>
      <w:lang w:eastAsia="zh-TW"/>
    </w:rPr>
  </w:style>
  <w:style w:type="paragraph" w:customStyle="1" w:styleId="378">
    <w:name w:val="样式 标题 3 + 段前: 7.8 磅"/>
    <w:basedOn w:val="32"/>
    <w:pPr>
      <w:widowControl w:val="0"/>
      <w:spacing w:before="100"/>
      <w:ind w:firstLineChars="200" w:firstLine="482"/>
      <w:jc w:val="left"/>
      <w:outlineLvl w:val="9"/>
    </w:pPr>
    <w:rPr>
      <w:rFonts w:ascii="Times New Roman" w:eastAsia="宋体"/>
      <w:b/>
      <w:bCs w:val="0"/>
      <w:kern w:val="2"/>
      <w:szCs w:val="20"/>
    </w:rPr>
  </w:style>
  <w:style w:type="paragraph" w:customStyle="1" w:styleId="xl75">
    <w:name w:val="xl75"/>
    <w:basedOn w:val="af0"/>
    <w:pPr>
      <w:pBdr>
        <w:bottom w:val="single" w:sz="8" w:space="0" w:color="auto"/>
        <w:right w:val="single" w:sz="8" w:space="0" w:color="auto"/>
      </w:pBdr>
      <w:shd w:val="clear" w:color="auto" w:fill="FFFF00"/>
      <w:tabs>
        <w:tab w:val="clear" w:pos="377"/>
      </w:tabs>
      <w:spacing w:before="100" w:beforeAutospacing="1" w:after="100" w:afterAutospacing="1" w:line="240" w:lineRule="auto"/>
      <w:jc w:val="center"/>
    </w:pPr>
    <w:rPr>
      <w:rFonts w:hAnsi="宋体" w:cs="宋体"/>
      <w:sz w:val="21"/>
      <w:szCs w:val="21"/>
    </w:rPr>
  </w:style>
  <w:style w:type="paragraph" w:customStyle="1" w:styleId="xl73">
    <w:name w:val="xl73"/>
    <w:basedOn w:val="af0"/>
    <w:pPr>
      <w:pBdr>
        <w:left w:val="single" w:sz="8" w:space="0" w:color="auto"/>
        <w:right w:val="single" w:sz="8" w:space="0" w:color="auto"/>
      </w:pBdr>
      <w:shd w:val="clear" w:color="auto" w:fill="FFFF00"/>
      <w:tabs>
        <w:tab w:val="clear" w:pos="377"/>
      </w:tabs>
      <w:spacing w:before="100" w:beforeAutospacing="1" w:after="100" w:afterAutospacing="1" w:line="240" w:lineRule="auto"/>
      <w:jc w:val="left"/>
    </w:pPr>
    <w:rPr>
      <w:rFonts w:hAnsi="宋体" w:cs="宋体"/>
    </w:rPr>
  </w:style>
  <w:style w:type="paragraph" w:customStyle="1" w:styleId="xl74">
    <w:name w:val="xl74"/>
    <w:basedOn w:val="af0"/>
    <w:pPr>
      <w:pBdr>
        <w:bottom w:val="single" w:sz="8" w:space="0" w:color="auto"/>
        <w:right w:val="single" w:sz="8" w:space="0" w:color="auto"/>
      </w:pBdr>
      <w:shd w:val="clear" w:color="auto" w:fill="FFFF00"/>
      <w:tabs>
        <w:tab w:val="clear" w:pos="377"/>
      </w:tabs>
      <w:spacing w:before="100" w:beforeAutospacing="1" w:after="100" w:afterAutospacing="1" w:line="240" w:lineRule="auto"/>
      <w:jc w:val="center"/>
    </w:pPr>
    <w:rPr>
      <w:rFonts w:ascii="Times New Roman"/>
      <w:sz w:val="21"/>
      <w:szCs w:val="21"/>
    </w:rPr>
  </w:style>
  <w:style w:type="paragraph" w:customStyle="1" w:styleId="xl82">
    <w:name w:val="xl82"/>
    <w:basedOn w:val="af0"/>
    <w:pPr>
      <w:pBdr>
        <w:top w:val="single" w:sz="8" w:space="0" w:color="000000"/>
        <w:bottom w:val="single" w:sz="8" w:space="0" w:color="000000"/>
        <w:right w:val="single" w:sz="8" w:space="0" w:color="000000"/>
      </w:pBdr>
      <w:shd w:val="clear" w:color="auto" w:fill="3366FF"/>
      <w:tabs>
        <w:tab w:val="clear" w:pos="377"/>
      </w:tabs>
      <w:spacing w:before="100" w:beforeAutospacing="1" w:after="100" w:afterAutospacing="1" w:line="240" w:lineRule="auto"/>
      <w:jc w:val="left"/>
      <w:textAlignment w:val="top"/>
    </w:pPr>
    <w:rPr>
      <w:rFonts w:hAnsi="宋体" w:cs="宋体"/>
      <w:sz w:val="21"/>
      <w:szCs w:val="21"/>
    </w:rPr>
  </w:style>
  <w:style w:type="paragraph" w:customStyle="1" w:styleId="156">
    <w:name w:val="宋体小四1.5倍行距"/>
    <w:basedOn w:val="af0"/>
    <w:next w:val="af0"/>
    <w:pPr>
      <w:widowControl w:val="0"/>
      <w:tabs>
        <w:tab w:val="clear" w:pos="377"/>
      </w:tabs>
      <w:spacing w:line="240" w:lineRule="auto"/>
      <w:jc w:val="left"/>
    </w:pPr>
    <w:rPr>
      <w:rFonts w:ascii="Times New Roman"/>
      <w:kern w:val="2"/>
      <w:sz w:val="21"/>
      <w:szCs w:val="20"/>
      <w:lang w:val="zh-CN"/>
    </w:rPr>
  </w:style>
  <w:style w:type="paragraph" w:customStyle="1" w:styleId="Char1CharCharCharCharCharChar">
    <w:name w:val="Char1 Char Char Char Char Char Char"/>
    <w:basedOn w:val="af0"/>
    <w:qFormat/>
    <w:pPr>
      <w:widowControl w:val="0"/>
      <w:tabs>
        <w:tab w:val="clear" w:pos="377"/>
      </w:tabs>
      <w:spacing w:line="240" w:lineRule="auto"/>
      <w:jc w:val="left"/>
    </w:pPr>
    <w:rPr>
      <w:rFonts w:ascii="Times New Roman"/>
      <w:kern w:val="2"/>
    </w:rPr>
  </w:style>
  <w:style w:type="paragraph" w:customStyle="1" w:styleId="pheading2">
    <w:name w:val="p_heading2"/>
    <w:basedOn w:val="af0"/>
    <w:pPr>
      <w:tabs>
        <w:tab w:val="clear" w:pos="377"/>
      </w:tabs>
      <w:spacing w:before="100" w:beforeAutospacing="1" w:after="100" w:afterAutospacing="1" w:line="240" w:lineRule="auto"/>
      <w:jc w:val="left"/>
    </w:pPr>
    <w:rPr>
      <w:rFonts w:hAnsi="宋体"/>
      <w:szCs w:val="20"/>
    </w:rPr>
  </w:style>
  <w:style w:type="paragraph" w:customStyle="1" w:styleId="xl69">
    <w:name w:val="xl69"/>
    <w:basedOn w:val="af0"/>
    <w:pPr>
      <w:pBdr>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lw">
    <w:name w:val="lw正文"/>
    <w:basedOn w:val="af0"/>
    <w:pPr>
      <w:widowControl w:val="0"/>
      <w:tabs>
        <w:tab w:val="clear" w:pos="377"/>
      </w:tabs>
      <w:autoSpaceDE w:val="0"/>
      <w:autoSpaceDN w:val="0"/>
      <w:adjustRightInd w:val="0"/>
      <w:spacing w:line="360" w:lineRule="auto"/>
      <w:ind w:firstLine="420"/>
      <w:jc w:val="left"/>
    </w:pPr>
    <w:rPr>
      <w:rFonts w:ascii="Times New Roman"/>
      <w:szCs w:val="20"/>
    </w:rPr>
  </w:style>
  <w:style w:type="paragraph" w:customStyle="1" w:styleId="xl71">
    <w:name w:val="xl71"/>
    <w:basedOn w:val="af0"/>
    <w:pPr>
      <w:pBdr>
        <w:bottom w:val="single" w:sz="8" w:space="0" w:color="auto"/>
        <w:right w:val="single" w:sz="8" w:space="0" w:color="auto"/>
      </w:pBdr>
      <w:tabs>
        <w:tab w:val="clear" w:pos="377"/>
      </w:tabs>
      <w:spacing w:before="100" w:beforeAutospacing="1" w:after="100" w:afterAutospacing="1" w:line="240" w:lineRule="auto"/>
      <w:jc w:val="left"/>
    </w:pPr>
    <w:rPr>
      <w:rFonts w:hAnsi="宋体" w:cs="宋体"/>
    </w:rPr>
  </w:style>
  <w:style w:type="paragraph" w:customStyle="1" w:styleId="xl78">
    <w:name w:val="xl78"/>
    <w:basedOn w:val="af0"/>
    <w:pPr>
      <w:pBdr>
        <w:left w:val="single" w:sz="8" w:space="0" w:color="auto"/>
        <w:bottom w:val="single" w:sz="8" w:space="0" w:color="auto"/>
        <w:right w:val="single" w:sz="8" w:space="0" w:color="auto"/>
      </w:pBdr>
      <w:shd w:val="clear" w:color="auto" w:fill="FFFF00"/>
      <w:tabs>
        <w:tab w:val="clear" w:pos="377"/>
      </w:tabs>
      <w:spacing w:before="100" w:beforeAutospacing="1" w:after="100" w:afterAutospacing="1" w:line="240" w:lineRule="auto"/>
      <w:jc w:val="left"/>
    </w:pPr>
    <w:rPr>
      <w:rFonts w:hAnsi="宋体" w:cs="宋体"/>
    </w:rPr>
  </w:style>
  <w:style w:type="paragraph" w:customStyle="1" w:styleId="Char50">
    <w:name w:val="Char5"/>
    <w:basedOn w:val="af0"/>
    <w:pPr>
      <w:widowControl w:val="0"/>
      <w:tabs>
        <w:tab w:val="clear" w:pos="377"/>
      </w:tabs>
      <w:spacing w:line="240" w:lineRule="auto"/>
      <w:jc w:val="left"/>
    </w:pPr>
    <w:rPr>
      <w:rFonts w:hAnsi="宋体" w:cs="Courier New"/>
      <w:kern w:val="2"/>
      <w:sz w:val="32"/>
      <w:szCs w:val="32"/>
    </w:rPr>
  </w:style>
  <w:style w:type="paragraph" w:customStyle="1" w:styleId="xl68">
    <w:name w:val="xl68"/>
    <w:basedOn w:val="af0"/>
    <w:pPr>
      <w:pBdr>
        <w:bottom w:val="single" w:sz="8" w:space="0" w:color="auto"/>
        <w:right w:val="single" w:sz="8" w:space="0" w:color="auto"/>
      </w:pBdr>
      <w:tabs>
        <w:tab w:val="clear" w:pos="377"/>
      </w:tabs>
      <w:spacing w:before="100" w:beforeAutospacing="1" w:after="100" w:afterAutospacing="1" w:line="240" w:lineRule="auto"/>
      <w:jc w:val="center"/>
    </w:pPr>
    <w:rPr>
      <w:rFonts w:ascii="Times New Roman"/>
      <w:sz w:val="21"/>
      <w:szCs w:val="21"/>
    </w:rPr>
  </w:style>
  <w:style w:type="paragraph" w:customStyle="1" w:styleId="Char51">
    <w:name w:val="Char51"/>
    <w:basedOn w:val="af0"/>
    <w:pPr>
      <w:widowControl w:val="0"/>
      <w:tabs>
        <w:tab w:val="clear" w:pos="377"/>
      </w:tabs>
      <w:spacing w:line="240" w:lineRule="auto"/>
      <w:jc w:val="left"/>
    </w:pPr>
    <w:rPr>
      <w:rFonts w:hAnsi="宋体" w:cs="Courier New"/>
      <w:kern w:val="2"/>
      <w:sz w:val="32"/>
      <w:szCs w:val="32"/>
    </w:rPr>
  </w:style>
  <w:style w:type="paragraph" w:customStyle="1" w:styleId="xl63">
    <w:name w:val="xl63"/>
    <w:basedOn w:val="af0"/>
    <w:pPr>
      <w:pBdr>
        <w:top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Char4CharCharCharCharChar">
    <w:name w:val="Char4 Char Char Char Char Char"/>
    <w:basedOn w:val="af0"/>
    <w:pPr>
      <w:widowControl w:val="0"/>
      <w:tabs>
        <w:tab w:val="clear" w:pos="377"/>
      </w:tabs>
      <w:spacing w:line="240" w:lineRule="auto"/>
      <w:jc w:val="left"/>
    </w:pPr>
    <w:rPr>
      <w:rFonts w:hAnsi="宋体" w:cs="Courier New"/>
      <w:kern w:val="2"/>
      <w:sz w:val="32"/>
      <w:szCs w:val="32"/>
    </w:rPr>
  </w:style>
  <w:style w:type="paragraph" w:customStyle="1" w:styleId="CharCharCharCharCharChar1CharCharCharCharCharCharChar5">
    <w:name w:val="Char Char Char Char Char Char1 Char Char Char Char Char Char Char5"/>
    <w:basedOn w:val="af0"/>
    <w:pPr>
      <w:widowControl w:val="0"/>
      <w:tabs>
        <w:tab w:val="clear" w:pos="377"/>
      </w:tabs>
      <w:spacing w:line="240" w:lineRule="auto"/>
      <w:jc w:val="left"/>
    </w:pPr>
    <w:rPr>
      <w:rFonts w:ascii="Times New Roman"/>
      <w:kern w:val="2"/>
      <w:sz w:val="21"/>
    </w:rPr>
  </w:style>
  <w:style w:type="paragraph" w:customStyle="1" w:styleId="Char210">
    <w:name w:val="Char21"/>
    <w:basedOn w:val="af0"/>
    <w:pPr>
      <w:widowControl w:val="0"/>
      <w:tabs>
        <w:tab w:val="clear" w:pos="377"/>
      </w:tabs>
      <w:spacing w:line="240" w:lineRule="auto"/>
      <w:jc w:val="left"/>
    </w:pPr>
    <w:rPr>
      <w:rFonts w:ascii="Times New Roman"/>
      <w:kern w:val="2"/>
      <w:sz w:val="21"/>
    </w:rPr>
  </w:style>
  <w:style w:type="paragraph" w:customStyle="1" w:styleId="afffffffffffffff2">
    <w:name w:val="标准条文"/>
    <w:basedOn w:val="Default"/>
    <w:next w:val="Default"/>
    <w:uiPriority w:val="99"/>
    <w:pPr>
      <w:spacing w:before="60" w:after="60"/>
    </w:pPr>
    <w:rPr>
      <w:rFonts w:cs="Times New Roman"/>
      <w:color w:val="auto"/>
    </w:rPr>
  </w:style>
  <w:style w:type="paragraph" w:customStyle="1" w:styleId="F">
    <w:name w:val="F正文"/>
    <w:pPr>
      <w:widowControl w:val="0"/>
      <w:adjustRightInd w:val="0"/>
      <w:spacing w:line="360" w:lineRule="atLeast"/>
      <w:textAlignment w:val="baseline"/>
    </w:pPr>
    <w:rPr>
      <w:rFonts w:cs="Calibri"/>
      <w:spacing w:val="12"/>
      <w:sz w:val="24"/>
    </w:rPr>
  </w:style>
  <w:style w:type="paragraph" w:customStyle="1" w:styleId="Charfff1">
    <w:name w:val="文章正文 Char"/>
    <w:basedOn w:val="afb"/>
    <w:pPr>
      <w:widowControl w:val="0"/>
      <w:tabs>
        <w:tab w:val="clear" w:pos="377"/>
      </w:tabs>
      <w:snapToGrid/>
      <w:spacing w:line="520" w:lineRule="exact"/>
      <w:ind w:firstLineChars="200" w:firstLine="200"/>
      <w:jc w:val="left"/>
    </w:pPr>
    <w:rPr>
      <w:rFonts w:hAnsi="宋体"/>
      <w:spacing w:val="0"/>
      <w:szCs w:val="24"/>
    </w:rPr>
  </w:style>
  <w:style w:type="paragraph" w:customStyle="1" w:styleId="CharCharCharCharCharChar1CharCharCharCharCharCharChar3">
    <w:name w:val="Char Char Char Char Char Char1 Char Char Char Char Char Char Char3"/>
    <w:basedOn w:val="af0"/>
    <w:pPr>
      <w:widowControl w:val="0"/>
      <w:tabs>
        <w:tab w:val="clear" w:pos="377"/>
      </w:tabs>
      <w:spacing w:line="240" w:lineRule="auto"/>
      <w:jc w:val="left"/>
    </w:pPr>
    <w:rPr>
      <w:rFonts w:ascii="Times New Roman"/>
      <w:kern w:val="2"/>
      <w:sz w:val="21"/>
    </w:rPr>
  </w:style>
  <w:style w:type="paragraph" w:customStyle="1" w:styleId="CharCharCharCharCharChar1CharCharCharCharCharCharChar4">
    <w:name w:val="Char Char Char Char Char Char1 Char Char Char Char Char Char Char4"/>
    <w:basedOn w:val="af0"/>
    <w:pPr>
      <w:widowControl w:val="0"/>
      <w:tabs>
        <w:tab w:val="clear" w:pos="377"/>
      </w:tabs>
      <w:spacing w:line="240" w:lineRule="auto"/>
      <w:jc w:val="left"/>
    </w:pPr>
    <w:rPr>
      <w:rFonts w:ascii="Times New Roman"/>
      <w:kern w:val="2"/>
      <w:sz w:val="21"/>
    </w:rPr>
  </w:style>
  <w:style w:type="paragraph" w:customStyle="1" w:styleId="26615">
    <w:name w:val="样式 标题 2 + 宋体 四号 段前: 6 磅 段后: 6 磅 行距: 1.5 倍行距"/>
    <w:basedOn w:val="22"/>
    <w:next w:val="CharCharCharCharCharCharChar4"/>
    <w:pPr>
      <w:widowControl w:val="0"/>
      <w:spacing w:after="120"/>
      <w:jc w:val="left"/>
    </w:pPr>
    <w:rPr>
      <w:rFonts w:ascii="宋体" w:eastAsia="宋体" w:hAnsi="宋体" w:cs="宋体"/>
      <w:b/>
      <w:kern w:val="2"/>
      <w:szCs w:val="20"/>
    </w:rPr>
  </w:style>
  <w:style w:type="paragraph" w:customStyle="1" w:styleId="xl81">
    <w:name w:val="xl81"/>
    <w:basedOn w:val="af0"/>
    <w:pPr>
      <w:pBdr>
        <w:top w:val="single" w:sz="8" w:space="0" w:color="000000"/>
        <w:left w:val="single" w:sz="8" w:space="0" w:color="000000"/>
        <w:bottom w:val="single" w:sz="8" w:space="0" w:color="000000"/>
        <w:right w:val="single" w:sz="8" w:space="0" w:color="000000"/>
      </w:pBdr>
      <w:shd w:val="clear" w:color="auto" w:fill="3366FF"/>
      <w:tabs>
        <w:tab w:val="clear" w:pos="377"/>
      </w:tabs>
      <w:spacing w:before="100" w:beforeAutospacing="1" w:after="100" w:afterAutospacing="1" w:line="240" w:lineRule="auto"/>
      <w:jc w:val="left"/>
      <w:textAlignment w:val="top"/>
    </w:pPr>
    <w:rPr>
      <w:rFonts w:hAnsi="宋体" w:cs="宋体"/>
      <w:sz w:val="21"/>
      <w:szCs w:val="21"/>
    </w:rPr>
  </w:style>
  <w:style w:type="paragraph" w:customStyle="1" w:styleId="xl72">
    <w:name w:val="xl72"/>
    <w:basedOn w:val="af0"/>
    <w:pPr>
      <w:shd w:val="clear" w:color="auto" w:fill="FFFF00"/>
      <w:tabs>
        <w:tab w:val="clear" w:pos="377"/>
      </w:tabs>
      <w:spacing w:before="100" w:beforeAutospacing="1" w:after="100" w:afterAutospacing="1" w:line="240" w:lineRule="auto"/>
      <w:jc w:val="left"/>
    </w:pPr>
    <w:rPr>
      <w:rFonts w:hAnsi="宋体" w:cs="宋体"/>
    </w:rPr>
  </w:style>
  <w:style w:type="paragraph" w:customStyle="1" w:styleId="xl66">
    <w:name w:val="xl66"/>
    <w:basedOn w:val="af0"/>
    <w:pPr>
      <w:pBdr>
        <w:left w:val="single" w:sz="8" w:space="0" w:color="auto"/>
        <w:right w:val="single" w:sz="8" w:space="0" w:color="auto"/>
      </w:pBdr>
      <w:tabs>
        <w:tab w:val="clear" w:pos="377"/>
      </w:tabs>
      <w:spacing w:before="100" w:beforeAutospacing="1" w:after="100" w:afterAutospacing="1" w:line="240" w:lineRule="auto"/>
      <w:jc w:val="left"/>
    </w:pPr>
    <w:rPr>
      <w:rFonts w:hAnsi="宋体" w:cs="宋体"/>
    </w:rPr>
  </w:style>
  <w:style w:type="paragraph" w:customStyle="1" w:styleId="xl67">
    <w:name w:val="xl67"/>
    <w:basedOn w:val="af0"/>
    <w:pPr>
      <w:pBdr>
        <w:left w:val="single" w:sz="8" w:space="0" w:color="auto"/>
        <w:bottom w:val="single" w:sz="8" w:space="0" w:color="auto"/>
        <w:right w:val="single" w:sz="8" w:space="0" w:color="auto"/>
      </w:pBdr>
      <w:tabs>
        <w:tab w:val="clear" w:pos="377"/>
      </w:tabs>
      <w:spacing w:before="100" w:beforeAutospacing="1" w:after="100" w:afterAutospacing="1" w:line="240" w:lineRule="auto"/>
      <w:jc w:val="left"/>
    </w:pPr>
    <w:rPr>
      <w:rFonts w:hAnsi="宋体" w:cs="宋体"/>
    </w:rPr>
  </w:style>
  <w:style w:type="paragraph" w:customStyle="1" w:styleId="xl77">
    <w:name w:val="xl77"/>
    <w:basedOn w:val="af0"/>
    <w:pPr>
      <w:pBdr>
        <w:right w:val="single" w:sz="8" w:space="0" w:color="auto"/>
      </w:pBdr>
      <w:shd w:val="clear" w:color="auto" w:fill="FFFF00"/>
      <w:tabs>
        <w:tab w:val="clear" w:pos="377"/>
      </w:tabs>
      <w:spacing w:before="100" w:beforeAutospacing="1" w:after="100" w:afterAutospacing="1" w:line="240" w:lineRule="auto"/>
      <w:jc w:val="left"/>
    </w:pPr>
    <w:rPr>
      <w:rFonts w:hAnsi="宋体" w:cs="宋体"/>
    </w:rPr>
  </w:style>
  <w:style w:type="paragraph" w:customStyle="1" w:styleId="xl79">
    <w:name w:val="xl79"/>
    <w:basedOn w:val="af0"/>
    <w:pPr>
      <w:pBdr>
        <w:bottom w:val="single" w:sz="8" w:space="0" w:color="auto"/>
        <w:right w:val="single" w:sz="8" w:space="0" w:color="auto"/>
      </w:pBdr>
      <w:shd w:val="clear" w:color="auto" w:fill="FFFF00"/>
      <w:tabs>
        <w:tab w:val="clear" w:pos="377"/>
      </w:tabs>
      <w:spacing w:before="100" w:beforeAutospacing="1" w:after="100" w:afterAutospacing="1" w:line="240" w:lineRule="auto"/>
      <w:jc w:val="left"/>
    </w:pPr>
    <w:rPr>
      <w:rFonts w:hAnsi="宋体" w:cs="宋体"/>
    </w:rPr>
  </w:style>
  <w:style w:type="paragraph" w:customStyle="1" w:styleId="xl80">
    <w:name w:val="xl80"/>
    <w:basedOn w:val="af0"/>
    <w:pPr>
      <w:shd w:val="clear" w:color="auto" w:fill="FFCC00"/>
      <w:tabs>
        <w:tab w:val="clear" w:pos="377"/>
      </w:tabs>
      <w:spacing w:before="100" w:beforeAutospacing="1" w:after="100" w:afterAutospacing="1" w:line="240" w:lineRule="auto"/>
      <w:jc w:val="left"/>
    </w:pPr>
    <w:rPr>
      <w:rFonts w:hAnsi="宋体" w:cs="宋体"/>
    </w:rPr>
  </w:style>
  <w:style w:type="paragraph" w:customStyle="1" w:styleId="xl83">
    <w:name w:val="xl83"/>
    <w:basedOn w:val="af0"/>
    <w:pPr>
      <w:pBdr>
        <w:right w:val="single" w:sz="8" w:space="0" w:color="000000"/>
      </w:pBdr>
      <w:shd w:val="clear" w:color="auto" w:fill="3366FF"/>
      <w:tabs>
        <w:tab w:val="clear" w:pos="377"/>
      </w:tabs>
      <w:spacing w:before="100" w:beforeAutospacing="1" w:after="100" w:afterAutospacing="1" w:line="240" w:lineRule="auto"/>
      <w:jc w:val="left"/>
      <w:textAlignment w:val="top"/>
    </w:pPr>
    <w:rPr>
      <w:rFonts w:hAnsi="宋体" w:cs="宋体"/>
      <w:sz w:val="21"/>
      <w:szCs w:val="21"/>
    </w:rPr>
  </w:style>
  <w:style w:type="paragraph" w:customStyle="1" w:styleId="xl84">
    <w:name w:val="xl84"/>
    <w:basedOn w:val="af0"/>
    <w:pPr>
      <w:shd w:val="clear" w:color="auto" w:fill="3366FF"/>
      <w:tabs>
        <w:tab w:val="clear" w:pos="377"/>
      </w:tabs>
      <w:spacing w:before="100" w:beforeAutospacing="1" w:after="100" w:afterAutospacing="1" w:line="240" w:lineRule="auto"/>
      <w:jc w:val="left"/>
    </w:pPr>
    <w:rPr>
      <w:rFonts w:hAnsi="宋体" w:cs="宋体"/>
    </w:rPr>
  </w:style>
  <w:style w:type="paragraph" w:customStyle="1" w:styleId="WW-1">
    <w:name w:val="WW-表格1"/>
    <w:basedOn w:val="af0"/>
    <w:pPr>
      <w:widowControl w:val="0"/>
      <w:tabs>
        <w:tab w:val="clear" w:pos="377"/>
      </w:tabs>
      <w:suppressAutoHyphens/>
      <w:snapToGrid w:val="0"/>
      <w:spacing w:before="20" w:after="20" w:line="240" w:lineRule="auto"/>
      <w:jc w:val="center"/>
    </w:pPr>
    <w:rPr>
      <w:rFonts w:ascii="Times New Roman"/>
      <w:kern w:val="1"/>
      <w:sz w:val="21"/>
      <w:szCs w:val="21"/>
      <w:lang w:eastAsia="ar-SA"/>
    </w:rPr>
  </w:style>
  <w:style w:type="paragraph" w:customStyle="1" w:styleId="xl85">
    <w:name w:val="xl85"/>
    <w:basedOn w:val="af0"/>
    <w:pPr>
      <w:pBdr>
        <w:left w:val="single" w:sz="8" w:space="0" w:color="auto"/>
        <w:right w:val="single" w:sz="8" w:space="0" w:color="auto"/>
      </w:pBdr>
      <w:shd w:val="clear" w:color="auto" w:fill="3366FF"/>
      <w:tabs>
        <w:tab w:val="clear" w:pos="377"/>
      </w:tabs>
      <w:spacing w:before="100" w:beforeAutospacing="1" w:after="100" w:afterAutospacing="1" w:line="240" w:lineRule="auto"/>
      <w:jc w:val="left"/>
    </w:pPr>
    <w:rPr>
      <w:rFonts w:hAnsi="宋体" w:cs="宋体"/>
    </w:rPr>
  </w:style>
  <w:style w:type="paragraph" w:customStyle="1" w:styleId="afffffffffffffff3">
    <w:name w:val="节节"/>
    <w:basedOn w:val="1fff0"/>
  </w:style>
  <w:style w:type="paragraph" w:customStyle="1" w:styleId="1fff0">
    <w:name w:val="1节"/>
    <w:basedOn w:val="af0"/>
    <w:pPr>
      <w:widowControl w:val="0"/>
      <w:tabs>
        <w:tab w:val="clear" w:pos="377"/>
      </w:tabs>
      <w:autoSpaceDE w:val="0"/>
      <w:autoSpaceDN w:val="0"/>
      <w:adjustRightInd w:val="0"/>
      <w:snapToGrid w:val="0"/>
      <w:spacing w:before="120" w:after="120" w:line="312" w:lineRule="auto"/>
      <w:ind w:firstLine="567"/>
      <w:jc w:val="left"/>
      <w:textAlignment w:val="baseline"/>
    </w:pPr>
    <w:rPr>
      <w:rFonts w:cs="宋体"/>
      <w:b/>
      <w:bCs/>
      <w:spacing w:val="6"/>
      <w:sz w:val="32"/>
      <w:szCs w:val="32"/>
    </w:rPr>
  </w:style>
  <w:style w:type="paragraph" w:customStyle="1" w:styleId="xl48">
    <w:name w:val="xl48"/>
    <w:basedOn w:val="af0"/>
    <w:pPr>
      <w:pBdr>
        <w:left w:val="single" w:sz="4" w:space="0" w:color="auto"/>
        <w:bottom w:val="single" w:sz="4" w:space="0" w:color="auto"/>
      </w:pBdr>
      <w:tabs>
        <w:tab w:val="clear" w:pos="377"/>
      </w:tabs>
      <w:spacing w:before="100" w:beforeAutospacing="1" w:after="100" w:afterAutospacing="1" w:line="240" w:lineRule="auto"/>
      <w:jc w:val="center"/>
    </w:pPr>
    <w:rPr>
      <w:rFonts w:hAnsi="宋体"/>
    </w:rPr>
  </w:style>
  <w:style w:type="paragraph" w:customStyle="1" w:styleId="xl86">
    <w:name w:val="xl86"/>
    <w:basedOn w:val="af0"/>
    <w:pPr>
      <w:pBdr>
        <w:bottom w:val="single" w:sz="8" w:space="0" w:color="auto"/>
        <w:right w:val="single" w:sz="8" w:space="0" w:color="auto"/>
      </w:pBdr>
      <w:shd w:val="clear" w:color="auto" w:fill="3366FF"/>
      <w:tabs>
        <w:tab w:val="clear" w:pos="377"/>
      </w:tabs>
      <w:spacing w:before="100" w:beforeAutospacing="1" w:after="100" w:afterAutospacing="1" w:line="240" w:lineRule="auto"/>
      <w:jc w:val="center"/>
    </w:pPr>
    <w:rPr>
      <w:rFonts w:ascii="Times New Roman"/>
      <w:sz w:val="21"/>
      <w:szCs w:val="21"/>
    </w:rPr>
  </w:style>
  <w:style w:type="paragraph" w:customStyle="1" w:styleId="xl87">
    <w:name w:val="xl87"/>
    <w:basedOn w:val="af0"/>
    <w:pPr>
      <w:pBdr>
        <w:bottom w:val="single" w:sz="8" w:space="0" w:color="auto"/>
        <w:right w:val="single" w:sz="8" w:space="0" w:color="auto"/>
      </w:pBdr>
      <w:shd w:val="clear" w:color="auto" w:fill="3366FF"/>
      <w:tabs>
        <w:tab w:val="clear" w:pos="377"/>
      </w:tabs>
      <w:spacing w:before="100" w:beforeAutospacing="1" w:after="100" w:afterAutospacing="1" w:line="240" w:lineRule="auto"/>
      <w:jc w:val="center"/>
    </w:pPr>
    <w:rPr>
      <w:rFonts w:hAnsi="宋体" w:cs="宋体"/>
      <w:sz w:val="21"/>
      <w:szCs w:val="21"/>
    </w:rPr>
  </w:style>
  <w:style w:type="paragraph" w:customStyle="1" w:styleId="xl88">
    <w:name w:val="xl88"/>
    <w:basedOn w:val="af0"/>
    <w:pPr>
      <w:pBdr>
        <w:right w:val="single" w:sz="8" w:space="0" w:color="auto"/>
      </w:pBdr>
      <w:shd w:val="clear" w:color="auto" w:fill="3366FF"/>
      <w:tabs>
        <w:tab w:val="clear" w:pos="377"/>
      </w:tabs>
      <w:spacing w:before="100" w:beforeAutospacing="1" w:after="100" w:afterAutospacing="1" w:line="240" w:lineRule="auto"/>
      <w:jc w:val="left"/>
    </w:pPr>
    <w:rPr>
      <w:rFonts w:hAnsi="宋体" w:cs="宋体"/>
    </w:rPr>
  </w:style>
  <w:style w:type="paragraph" w:customStyle="1" w:styleId="afffffffffffffff4">
    <w:name w:val="表内字体"/>
    <w:basedOn w:val="af0"/>
    <w:pPr>
      <w:widowControl w:val="0"/>
      <w:tabs>
        <w:tab w:val="clear" w:pos="377"/>
      </w:tabs>
      <w:spacing w:line="240" w:lineRule="auto"/>
      <w:jc w:val="center"/>
      <w:textAlignment w:val="center"/>
    </w:pPr>
    <w:rPr>
      <w:rFonts w:hAnsi="宋体"/>
      <w:kern w:val="2"/>
      <w:sz w:val="21"/>
      <w:szCs w:val="21"/>
    </w:rPr>
  </w:style>
  <w:style w:type="paragraph" w:customStyle="1" w:styleId="xl89">
    <w:name w:val="xl89"/>
    <w:basedOn w:val="af0"/>
    <w:pPr>
      <w:pBdr>
        <w:right w:val="single" w:sz="8" w:space="0" w:color="000000"/>
      </w:pBdr>
      <w:shd w:val="clear" w:color="auto" w:fill="FFFF00"/>
      <w:tabs>
        <w:tab w:val="clear" w:pos="377"/>
      </w:tabs>
      <w:spacing w:before="100" w:beforeAutospacing="1" w:after="100" w:afterAutospacing="1" w:line="240" w:lineRule="auto"/>
      <w:jc w:val="left"/>
      <w:textAlignment w:val="top"/>
    </w:pPr>
    <w:rPr>
      <w:rFonts w:hAnsi="宋体" w:cs="宋体"/>
      <w:sz w:val="21"/>
      <w:szCs w:val="21"/>
    </w:rPr>
  </w:style>
  <w:style w:type="paragraph" w:customStyle="1" w:styleId="xl90">
    <w:name w:val="xl90"/>
    <w:basedOn w:val="af0"/>
    <w:pPr>
      <w:pBdr>
        <w:top w:val="single" w:sz="8" w:space="0" w:color="auto"/>
        <w:left w:val="single" w:sz="8" w:space="0" w:color="auto"/>
        <w:bottom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xl91">
    <w:name w:val="xl91"/>
    <w:basedOn w:val="af0"/>
    <w:pPr>
      <w:pBdr>
        <w:top w:val="single" w:sz="8" w:space="0" w:color="auto"/>
        <w:bottom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xl92">
    <w:name w:val="xl92"/>
    <w:basedOn w:val="af0"/>
    <w:pPr>
      <w:pBdr>
        <w:top w:val="single" w:sz="8" w:space="0" w:color="auto"/>
        <w:bottom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afffffffffffffff5">
    <w:name w:val="四号 正文"/>
    <w:basedOn w:val="af0"/>
    <w:link w:val="CharChar5"/>
    <w:pPr>
      <w:widowControl w:val="0"/>
      <w:tabs>
        <w:tab w:val="clear" w:pos="377"/>
      </w:tabs>
      <w:spacing w:line="240" w:lineRule="auto"/>
      <w:ind w:firstLineChars="200" w:firstLine="584"/>
      <w:jc w:val="left"/>
    </w:pPr>
    <w:rPr>
      <w:rFonts w:ascii="Calibri" w:hAnsi="Calibri"/>
      <w:spacing w:val="6"/>
      <w:kern w:val="2"/>
      <w:sz w:val="28"/>
      <w:szCs w:val="20"/>
    </w:rPr>
  </w:style>
  <w:style w:type="paragraph" w:customStyle="1" w:styleId="xl93">
    <w:name w:val="xl93"/>
    <w:basedOn w:val="af0"/>
    <w:pPr>
      <w:pBdr>
        <w:top w:val="single" w:sz="8" w:space="0" w:color="auto"/>
        <w:left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615">
    <w:name w:val="样式 小四 段后: 6 磅 行距: 1.5 倍行距"/>
    <w:basedOn w:val="af0"/>
    <w:pPr>
      <w:widowControl w:val="0"/>
      <w:tabs>
        <w:tab w:val="clear" w:pos="377"/>
      </w:tabs>
      <w:spacing w:after="80" w:line="360" w:lineRule="auto"/>
      <w:ind w:firstLineChars="200" w:firstLine="200"/>
      <w:jc w:val="left"/>
    </w:pPr>
    <w:rPr>
      <w:rFonts w:ascii="Times New Roman"/>
      <w:kern w:val="2"/>
      <w:szCs w:val="20"/>
    </w:rPr>
  </w:style>
  <w:style w:type="paragraph" w:customStyle="1" w:styleId="xl94">
    <w:name w:val="xl94"/>
    <w:basedOn w:val="af0"/>
    <w:pPr>
      <w:pBdr>
        <w:left w:val="single" w:sz="8" w:space="0" w:color="auto"/>
        <w:bottom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1fff1">
    <w:name w:val="正文缩进1"/>
    <w:basedOn w:val="af0"/>
    <w:pPr>
      <w:widowControl w:val="0"/>
      <w:tabs>
        <w:tab w:val="clear" w:pos="377"/>
      </w:tabs>
      <w:snapToGrid w:val="0"/>
      <w:spacing w:line="360" w:lineRule="auto"/>
      <w:ind w:firstLine="420"/>
      <w:jc w:val="left"/>
    </w:pPr>
    <w:rPr>
      <w:rFonts w:ascii="Times New Roman"/>
      <w:spacing w:val="10"/>
      <w:kern w:val="2"/>
      <w:szCs w:val="20"/>
    </w:rPr>
  </w:style>
  <w:style w:type="paragraph" w:customStyle="1" w:styleId="afffffffffffffff6">
    <w:name w:val="表内文字五号"/>
    <w:basedOn w:val="af0"/>
    <w:pPr>
      <w:widowControl w:val="0"/>
      <w:tabs>
        <w:tab w:val="clear" w:pos="377"/>
        <w:tab w:val="left" w:pos="560"/>
      </w:tabs>
      <w:spacing w:line="240" w:lineRule="auto"/>
      <w:jc w:val="left"/>
    </w:pPr>
    <w:rPr>
      <w:rFonts w:ascii="Times New Roman" w:cs="宋体"/>
      <w:kern w:val="2"/>
      <w:sz w:val="21"/>
    </w:rPr>
  </w:style>
  <w:style w:type="paragraph" w:customStyle="1" w:styleId="250">
    <w:name w:val="样式25"/>
    <w:basedOn w:val="af0"/>
    <w:pPr>
      <w:widowControl w:val="0"/>
      <w:tabs>
        <w:tab w:val="clear" w:pos="377"/>
      </w:tabs>
      <w:adjustRightInd w:val="0"/>
      <w:snapToGrid w:val="0"/>
      <w:spacing w:beforeLines="50" w:line="360" w:lineRule="auto"/>
      <w:ind w:firstLineChars="200" w:firstLine="480"/>
      <w:jc w:val="left"/>
    </w:pPr>
    <w:rPr>
      <w:rFonts w:hAnsi="宋体"/>
      <w:bCs/>
      <w:kern w:val="2"/>
      <w:szCs w:val="20"/>
    </w:rPr>
  </w:style>
  <w:style w:type="paragraph" w:customStyle="1" w:styleId="SCIDI">
    <w:name w:val="SCIDI正文"/>
    <w:basedOn w:val="af0"/>
    <w:pPr>
      <w:widowControl w:val="0"/>
      <w:tabs>
        <w:tab w:val="clear" w:pos="377"/>
      </w:tabs>
      <w:adjustRightInd w:val="0"/>
      <w:snapToGrid w:val="0"/>
      <w:spacing w:line="360" w:lineRule="auto"/>
      <w:ind w:firstLineChars="200" w:firstLine="560"/>
      <w:jc w:val="left"/>
    </w:pPr>
    <w:rPr>
      <w:rFonts w:ascii="Times New Roman"/>
      <w:kern w:val="2"/>
      <w:sz w:val="28"/>
      <w:szCs w:val="28"/>
    </w:rPr>
  </w:style>
  <w:style w:type="paragraph" w:customStyle="1" w:styleId="CharChar2CharCharCharChar">
    <w:name w:val="Char Char2 Char Char Char Char"/>
    <w:basedOn w:val="af0"/>
    <w:pPr>
      <w:widowControl w:val="0"/>
      <w:tabs>
        <w:tab w:val="clear" w:pos="377"/>
      </w:tabs>
      <w:spacing w:line="360" w:lineRule="auto"/>
      <w:ind w:firstLineChars="200" w:firstLine="200"/>
      <w:jc w:val="left"/>
    </w:pPr>
    <w:rPr>
      <w:rFonts w:ascii="Times New Roman"/>
      <w:kern w:val="2"/>
      <w:sz w:val="21"/>
    </w:rPr>
  </w:style>
  <w:style w:type="paragraph" w:customStyle="1" w:styleId="213">
    <w:name w:val="样式 首行缩进:  2 字符1"/>
    <w:basedOn w:val="af0"/>
    <w:link w:val="21CharChar"/>
    <w:pPr>
      <w:widowControl w:val="0"/>
      <w:tabs>
        <w:tab w:val="clear" w:pos="377"/>
      </w:tabs>
      <w:adjustRightInd w:val="0"/>
      <w:snapToGrid w:val="0"/>
      <w:spacing w:line="360" w:lineRule="auto"/>
      <w:ind w:firstLineChars="200" w:firstLine="480"/>
      <w:jc w:val="left"/>
    </w:pPr>
    <w:rPr>
      <w:rFonts w:ascii="Calibri" w:hAnsi="Calibri"/>
      <w:kern w:val="2"/>
      <w:szCs w:val="20"/>
    </w:rPr>
  </w:style>
  <w:style w:type="paragraph" w:customStyle="1" w:styleId="afffffffffffffff7">
    <w:name w:val="一章"/>
    <w:basedOn w:val="af0"/>
    <w:pPr>
      <w:widowControl w:val="0"/>
      <w:tabs>
        <w:tab w:val="clear" w:pos="377"/>
      </w:tabs>
      <w:adjustRightInd w:val="0"/>
      <w:snapToGrid w:val="0"/>
      <w:spacing w:line="312" w:lineRule="auto"/>
      <w:jc w:val="center"/>
    </w:pPr>
    <w:rPr>
      <w:rFonts w:ascii="黑体" w:eastAsia="黑体" w:hAnsi="Courier New" w:cs="黑体"/>
      <w:b/>
      <w:bCs/>
      <w:spacing w:val="6"/>
      <w:kern w:val="2"/>
      <w:sz w:val="36"/>
      <w:szCs w:val="36"/>
    </w:rPr>
  </w:style>
  <w:style w:type="paragraph" w:customStyle="1" w:styleId="TEXT0">
    <w:name w:val="TEXT"/>
    <w:basedOn w:val="af0"/>
    <w:link w:val="TEXTCharChar"/>
    <w:pPr>
      <w:widowControl w:val="0"/>
      <w:tabs>
        <w:tab w:val="clear" w:pos="377"/>
      </w:tabs>
      <w:spacing w:line="360" w:lineRule="auto"/>
      <w:ind w:firstLineChars="200" w:firstLine="560"/>
      <w:jc w:val="left"/>
    </w:pPr>
    <w:rPr>
      <w:rFonts w:hAnsi="宋体"/>
      <w:kern w:val="2"/>
      <w:sz w:val="28"/>
      <w:szCs w:val="28"/>
    </w:rPr>
  </w:style>
  <w:style w:type="paragraph" w:customStyle="1" w:styleId="afffffffffffffff8">
    <w:name w:val="表内五中"/>
    <w:basedOn w:val="af0"/>
    <w:pPr>
      <w:widowControl w:val="0"/>
      <w:tabs>
        <w:tab w:val="clear" w:pos="377"/>
        <w:tab w:val="left" w:pos="-120"/>
      </w:tabs>
      <w:overflowPunct w:val="0"/>
      <w:topLinePunct/>
      <w:autoSpaceDE w:val="0"/>
      <w:adjustRightInd w:val="0"/>
      <w:snapToGrid w:val="0"/>
      <w:spacing w:before="60" w:afterLines="50" w:line="310" w:lineRule="atLeast"/>
      <w:ind w:left="-79" w:right="-115" w:firstLine="454"/>
      <w:jc w:val="center"/>
    </w:pPr>
    <w:rPr>
      <w:rFonts w:ascii="Times New Roman"/>
      <w:kern w:val="2"/>
      <w:szCs w:val="20"/>
    </w:rPr>
  </w:style>
  <w:style w:type="paragraph" w:customStyle="1" w:styleId="-b">
    <w:name w:val="图表标题-在用"/>
    <w:basedOn w:val="af0"/>
    <w:link w:val="-CharChar"/>
    <w:pPr>
      <w:tabs>
        <w:tab w:val="clear" w:pos="377"/>
      </w:tabs>
      <w:spacing w:line="240" w:lineRule="auto"/>
      <w:jc w:val="center"/>
    </w:pPr>
    <w:rPr>
      <w:rFonts w:ascii="黑体" w:eastAsia="黑体" w:hAnsi="Calibri"/>
      <w:kern w:val="2"/>
      <w:sz w:val="21"/>
    </w:rPr>
  </w:style>
  <w:style w:type="paragraph" w:customStyle="1" w:styleId="1fff2">
    <w:name w:val="标题  1"/>
    <w:basedOn w:val="af0"/>
    <w:pPr>
      <w:widowControl w:val="0"/>
      <w:tabs>
        <w:tab w:val="clear" w:pos="377"/>
        <w:tab w:val="left" w:pos="1065"/>
      </w:tabs>
      <w:spacing w:line="360" w:lineRule="auto"/>
      <w:ind w:left="1065" w:hanging="495"/>
      <w:jc w:val="left"/>
    </w:pPr>
    <w:rPr>
      <w:rFonts w:ascii="Tahoma" w:hAnsi="Tahoma" w:cs="Tahoma"/>
      <w:kern w:val="2"/>
    </w:rPr>
  </w:style>
  <w:style w:type="paragraph" w:customStyle="1" w:styleId="afffffffffffffff9">
    <w:name w:val="童正"/>
    <w:basedOn w:val="af0"/>
    <w:link w:val="CharChar6"/>
    <w:pPr>
      <w:widowControl w:val="0"/>
      <w:tabs>
        <w:tab w:val="clear" w:pos="377"/>
      </w:tabs>
      <w:adjustRightInd w:val="0"/>
      <w:snapToGrid w:val="0"/>
      <w:spacing w:line="360" w:lineRule="auto"/>
      <w:ind w:firstLineChars="200" w:firstLine="200"/>
      <w:jc w:val="left"/>
    </w:pPr>
    <w:rPr>
      <w:rFonts w:ascii="Calibri" w:hAnsi="Calibri"/>
      <w:kern w:val="2"/>
      <w:sz w:val="28"/>
      <w:szCs w:val="28"/>
    </w:rPr>
  </w:style>
  <w:style w:type="paragraph" w:customStyle="1" w:styleId="TimesNewRoman1">
    <w:name w:val="正文 + Times New Roman 两端对齐"/>
    <w:basedOn w:val="affffffffffff8"/>
    <w:link w:val="TimesNewRomanCharChar"/>
    <w:pPr>
      <w:adjustRightInd w:val="0"/>
      <w:spacing w:beforeLines="50"/>
      <w:ind w:firstLineChars="214" w:firstLine="514"/>
      <w:jc w:val="left"/>
      <w:textAlignment w:val="baseline"/>
    </w:pPr>
    <w:rPr>
      <w:rFonts w:hAnsi="宋体"/>
      <w:kern w:val="2"/>
    </w:rPr>
  </w:style>
  <w:style w:type="paragraph" w:customStyle="1" w:styleId="afffffffffffffffa">
    <w:name w:val="样式表格"/>
    <w:basedOn w:val="af0"/>
    <w:pPr>
      <w:widowControl w:val="0"/>
      <w:tabs>
        <w:tab w:val="clear" w:pos="377"/>
      </w:tabs>
      <w:adjustRightInd w:val="0"/>
      <w:snapToGrid w:val="0"/>
      <w:spacing w:before="60" w:after="60" w:line="240" w:lineRule="auto"/>
      <w:jc w:val="center"/>
    </w:pPr>
    <w:rPr>
      <w:rFonts w:hAnsi="宋体" w:cs="宋体"/>
      <w:spacing w:val="6"/>
      <w:kern w:val="2"/>
    </w:rPr>
  </w:style>
  <w:style w:type="paragraph" w:customStyle="1" w:styleId="afffffffffffffffb">
    <w:name w:val="表格五号"/>
    <w:basedOn w:val="af0"/>
    <w:link w:val="CharChar7"/>
    <w:pPr>
      <w:tabs>
        <w:tab w:val="clear" w:pos="377"/>
      </w:tabs>
      <w:adjustRightInd w:val="0"/>
      <w:snapToGrid w:val="0"/>
      <w:spacing w:line="240" w:lineRule="auto"/>
      <w:jc w:val="center"/>
    </w:pPr>
    <w:rPr>
      <w:rFonts w:ascii="Calibri" w:hAnsi="Calibri"/>
      <w:color w:val="000000"/>
      <w:sz w:val="21"/>
      <w:szCs w:val="21"/>
    </w:rPr>
  </w:style>
  <w:style w:type="paragraph" w:customStyle="1" w:styleId="headi">
    <w:name w:val="headi"/>
    <w:basedOn w:val="af0"/>
    <w:next w:val="af0"/>
    <w:pPr>
      <w:keepNext/>
      <w:keepLines/>
      <w:widowControl w:val="0"/>
      <w:tabs>
        <w:tab w:val="clear" w:pos="377"/>
      </w:tabs>
      <w:spacing w:before="260" w:after="260" w:line="416" w:lineRule="auto"/>
      <w:jc w:val="left"/>
    </w:pPr>
    <w:rPr>
      <w:rFonts w:ascii="Times New Roman"/>
      <w:b/>
      <w:bCs/>
      <w:kern w:val="2"/>
      <w:sz w:val="32"/>
      <w:szCs w:val="32"/>
    </w:rPr>
  </w:style>
  <w:style w:type="paragraph" w:customStyle="1" w:styleId="afffffffffffffffc">
    <w:name w:val="段落"/>
    <w:basedOn w:val="af0"/>
    <w:pPr>
      <w:widowControl w:val="0"/>
      <w:tabs>
        <w:tab w:val="clear" w:pos="377"/>
      </w:tabs>
      <w:spacing w:line="580" w:lineRule="exact"/>
      <w:ind w:firstLineChars="200" w:firstLine="200"/>
      <w:jc w:val="left"/>
    </w:pPr>
    <w:rPr>
      <w:rFonts w:ascii="Times New Roman"/>
      <w:spacing w:val="6"/>
      <w:kern w:val="2"/>
      <w:sz w:val="28"/>
      <w:szCs w:val="28"/>
    </w:rPr>
  </w:style>
  <w:style w:type="paragraph" w:customStyle="1" w:styleId="0000">
    <w:name w:val="0.0.0文本"/>
    <w:basedOn w:val="af0"/>
    <w:pPr>
      <w:widowControl w:val="0"/>
      <w:tabs>
        <w:tab w:val="clear" w:pos="377"/>
      </w:tabs>
      <w:autoSpaceDE w:val="0"/>
      <w:autoSpaceDN w:val="0"/>
      <w:adjustRightInd w:val="0"/>
      <w:snapToGrid w:val="0"/>
      <w:spacing w:line="360" w:lineRule="auto"/>
      <w:ind w:leftChars="550" w:left="550" w:firstLine="397"/>
      <w:jc w:val="left"/>
      <w:textAlignment w:val="baseline"/>
    </w:pPr>
    <w:rPr>
      <w:rFonts w:hAnsi="Tms Rmn" w:cs="宋体"/>
      <w:sz w:val="28"/>
      <w:szCs w:val="28"/>
    </w:rPr>
  </w:style>
  <w:style w:type="paragraph" w:customStyle="1" w:styleId="afffffffffffffffd">
    <w:name w:val="样式表头"/>
    <w:basedOn w:val="af0"/>
    <w:pPr>
      <w:widowControl w:val="0"/>
      <w:tabs>
        <w:tab w:val="clear" w:pos="377"/>
      </w:tabs>
      <w:snapToGrid w:val="0"/>
      <w:spacing w:line="312" w:lineRule="auto"/>
      <w:jc w:val="center"/>
    </w:pPr>
    <w:rPr>
      <w:rFonts w:ascii="黑体" w:eastAsia="黑体" w:hAnsi="宋体" w:cs="黑体"/>
      <w:b/>
      <w:bCs/>
      <w:spacing w:val="6"/>
      <w:kern w:val="2"/>
      <w:sz w:val="32"/>
      <w:szCs w:val="32"/>
    </w:rPr>
  </w:style>
  <w:style w:type="paragraph" w:customStyle="1" w:styleId="afffffffffffffffe">
    <w:name w:val="文字"/>
    <w:basedOn w:val="af0"/>
    <w:pPr>
      <w:widowControl w:val="0"/>
      <w:tabs>
        <w:tab w:val="clear" w:pos="377"/>
      </w:tabs>
      <w:adjustRightInd w:val="0"/>
      <w:snapToGrid w:val="0"/>
      <w:spacing w:line="312" w:lineRule="auto"/>
      <w:ind w:firstLine="567"/>
      <w:jc w:val="left"/>
    </w:pPr>
    <w:rPr>
      <w:rFonts w:hAnsi="宋体" w:cs="宋体"/>
      <w:color w:val="000000"/>
      <w:spacing w:val="6"/>
      <w:kern w:val="2"/>
      <w:sz w:val="28"/>
      <w:szCs w:val="28"/>
    </w:rPr>
  </w:style>
  <w:style w:type="paragraph" w:customStyle="1" w:styleId="85">
    <w:name w:val="样式8"/>
    <w:basedOn w:val="af0"/>
    <w:pPr>
      <w:widowControl w:val="0"/>
      <w:tabs>
        <w:tab w:val="clear" w:pos="377"/>
      </w:tabs>
      <w:snapToGrid w:val="0"/>
      <w:spacing w:before="120" w:after="120" w:line="312" w:lineRule="auto"/>
      <w:ind w:firstLine="567"/>
      <w:jc w:val="left"/>
    </w:pPr>
    <w:rPr>
      <w:rFonts w:hAnsi="Abadi MT Condensed Light" w:cs="宋体"/>
      <w:b/>
      <w:bCs/>
      <w:spacing w:val="6"/>
      <w:kern w:val="2"/>
      <w:sz w:val="32"/>
      <w:szCs w:val="32"/>
    </w:rPr>
  </w:style>
  <w:style w:type="paragraph" w:customStyle="1" w:styleId="affffffffffffffff">
    <w:name w:val="文"/>
    <w:basedOn w:val="af0"/>
    <w:pPr>
      <w:widowControl w:val="0"/>
      <w:tabs>
        <w:tab w:val="clear" w:pos="377"/>
      </w:tabs>
      <w:adjustRightInd w:val="0"/>
      <w:snapToGrid w:val="0"/>
      <w:spacing w:line="312" w:lineRule="auto"/>
      <w:ind w:firstLine="567"/>
      <w:jc w:val="left"/>
    </w:pPr>
    <w:rPr>
      <w:rFonts w:cs="宋体"/>
      <w:spacing w:val="6"/>
      <w:kern w:val="2"/>
      <w:sz w:val="28"/>
      <w:szCs w:val="28"/>
    </w:rPr>
  </w:style>
  <w:style w:type="paragraph" w:customStyle="1" w:styleId="affffffffffffffff0">
    <w:name w:val="样式节"/>
    <w:basedOn w:val="1fff0"/>
    <w:pPr>
      <w:tabs>
        <w:tab w:val="left" w:pos="425"/>
      </w:tabs>
      <w:ind w:left="425" w:hanging="425"/>
    </w:pPr>
    <w:rPr>
      <w:rFonts w:hAnsi="宋体"/>
    </w:rPr>
  </w:style>
  <w:style w:type="paragraph" w:customStyle="1" w:styleId="affffffffffffffff1">
    <w:name w:val="正式文字"/>
    <w:basedOn w:val="af0"/>
    <w:pPr>
      <w:widowControl w:val="0"/>
      <w:tabs>
        <w:tab w:val="clear" w:pos="377"/>
      </w:tabs>
      <w:autoSpaceDE w:val="0"/>
      <w:autoSpaceDN w:val="0"/>
      <w:adjustRightInd w:val="0"/>
      <w:snapToGrid w:val="0"/>
      <w:spacing w:line="312" w:lineRule="auto"/>
      <w:ind w:firstLine="567"/>
      <w:jc w:val="left"/>
      <w:textAlignment w:val="bottom"/>
    </w:pPr>
    <w:rPr>
      <w:rFonts w:hAnsi="宋体" w:cs="宋体"/>
      <w:spacing w:val="6"/>
      <w:kern w:val="2"/>
      <w:sz w:val="28"/>
      <w:szCs w:val="28"/>
    </w:rPr>
  </w:style>
  <w:style w:type="paragraph" w:customStyle="1" w:styleId="244">
    <w:name w:val="样式 正文首行缩进 + 首行缩进:  2 字符4"/>
    <w:basedOn w:val="affffb"/>
    <w:pPr>
      <w:keepNext/>
      <w:widowControl w:val="0"/>
      <w:tabs>
        <w:tab w:val="clear" w:pos="377"/>
        <w:tab w:val="left" w:pos="628"/>
        <w:tab w:val="left" w:pos="1727"/>
        <w:tab w:val="left" w:pos="1884"/>
        <w:tab w:val="left" w:pos="2660"/>
        <w:tab w:val="left" w:pos="4325"/>
      </w:tabs>
      <w:adjustRightInd w:val="0"/>
      <w:snapToGrid w:val="0"/>
      <w:spacing w:after="0" w:line="360" w:lineRule="auto"/>
      <w:ind w:firstLineChars="200" w:firstLine="480"/>
      <w:jc w:val="left"/>
    </w:pPr>
    <w:rPr>
      <w:rFonts w:hAnsi="宋体" w:cs="宋体"/>
    </w:rPr>
  </w:style>
  <w:style w:type="paragraph" w:customStyle="1" w:styleId="affffffffffffffff2">
    <w:name w:val="王秀中"/>
    <w:basedOn w:val="af0"/>
    <w:pPr>
      <w:widowControl w:val="0"/>
      <w:tabs>
        <w:tab w:val="clear" w:pos="377"/>
      </w:tabs>
      <w:autoSpaceDE w:val="0"/>
      <w:autoSpaceDN w:val="0"/>
      <w:adjustRightInd w:val="0"/>
      <w:snapToGrid w:val="0"/>
      <w:spacing w:line="312" w:lineRule="auto"/>
      <w:ind w:firstLine="567"/>
      <w:jc w:val="left"/>
    </w:pPr>
    <w:rPr>
      <w:rFonts w:ascii="Times New Roman"/>
      <w:sz w:val="28"/>
      <w:szCs w:val="28"/>
    </w:rPr>
  </w:style>
  <w:style w:type="paragraph" w:customStyle="1" w:styleId="1fff3">
    <w:name w:val="样式节1"/>
    <w:basedOn w:val="af0"/>
    <w:pPr>
      <w:widowControl w:val="0"/>
      <w:tabs>
        <w:tab w:val="clear" w:pos="377"/>
      </w:tabs>
      <w:adjustRightInd w:val="0"/>
      <w:snapToGrid w:val="0"/>
      <w:spacing w:before="120" w:after="120" w:line="312" w:lineRule="auto"/>
      <w:ind w:firstLine="567"/>
      <w:jc w:val="left"/>
    </w:pPr>
    <w:rPr>
      <w:rFonts w:cs="宋体"/>
      <w:b/>
      <w:bCs/>
      <w:spacing w:val="6"/>
      <w:kern w:val="2"/>
      <w:sz w:val="32"/>
      <w:szCs w:val="32"/>
    </w:rPr>
  </w:style>
  <w:style w:type="paragraph" w:customStyle="1" w:styleId="2TimesNewRoman">
    <w:name w:val="正文首行缩进 2 + Times New Roman"/>
    <w:basedOn w:val="af0"/>
    <w:pPr>
      <w:widowControl w:val="0"/>
      <w:tabs>
        <w:tab w:val="clear" w:pos="377"/>
        <w:tab w:val="left" w:pos="0"/>
        <w:tab w:val="left" w:pos="870"/>
        <w:tab w:val="left" w:pos="3150"/>
      </w:tabs>
      <w:autoSpaceDE w:val="0"/>
      <w:autoSpaceDN w:val="0"/>
      <w:spacing w:line="360" w:lineRule="auto"/>
      <w:ind w:firstLineChars="200" w:firstLine="480"/>
      <w:jc w:val="left"/>
    </w:pPr>
    <w:rPr>
      <w:rFonts w:ascii="Times New Roman"/>
    </w:rPr>
  </w:style>
  <w:style w:type="paragraph" w:customStyle="1" w:styleId="2ffd">
    <w:name w:val="表头2"/>
    <w:basedOn w:val="af0"/>
    <w:pPr>
      <w:widowControl w:val="0"/>
      <w:tabs>
        <w:tab w:val="clear" w:pos="377"/>
      </w:tabs>
      <w:adjustRightInd w:val="0"/>
      <w:snapToGrid w:val="0"/>
      <w:spacing w:before="240" w:line="312" w:lineRule="auto"/>
      <w:jc w:val="center"/>
    </w:pPr>
    <w:rPr>
      <w:rFonts w:ascii="黑体" w:eastAsia="黑体" w:cs="黑体"/>
      <w:b/>
      <w:bCs/>
      <w:spacing w:val="6"/>
      <w:kern w:val="2"/>
      <w:sz w:val="32"/>
      <w:szCs w:val="32"/>
    </w:rPr>
  </w:style>
  <w:style w:type="paragraph" w:customStyle="1" w:styleId="1fff4">
    <w:name w:val="节1"/>
    <w:basedOn w:val="22"/>
    <w:pPr>
      <w:widowControl w:val="0"/>
      <w:tabs>
        <w:tab w:val="clear" w:pos="377"/>
      </w:tabs>
      <w:autoSpaceDE w:val="0"/>
      <w:autoSpaceDN w:val="0"/>
      <w:adjustRightInd w:val="0"/>
      <w:snapToGrid w:val="0"/>
      <w:spacing w:beforeLines="0" w:after="120" w:line="312" w:lineRule="auto"/>
      <w:ind w:firstLine="567"/>
      <w:jc w:val="left"/>
      <w:textAlignment w:val="bottom"/>
      <w:outlineLvl w:val="9"/>
    </w:pPr>
    <w:rPr>
      <w:rFonts w:ascii="宋体" w:eastAsia="宋体" w:cs="宋体"/>
      <w:b/>
      <w:spacing w:val="6"/>
      <w:kern w:val="2"/>
      <w:sz w:val="32"/>
      <w:szCs w:val="32"/>
    </w:rPr>
  </w:style>
  <w:style w:type="paragraph" w:customStyle="1" w:styleId="1010">
    <w:name w:val="样式 四号 首行缩进:  1.01 厘米"/>
    <w:basedOn w:val="af0"/>
    <w:pPr>
      <w:widowControl w:val="0"/>
      <w:tabs>
        <w:tab w:val="clear" w:pos="377"/>
      </w:tabs>
      <w:spacing w:line="600" w:lineRule="exact"/>
      <w:ind w:firstLineChars="350" w:firstLine="980"/>
      <w:jc w:val="left"/>
    </w:pPr>
    <w:rPr>
      <w:rFonts w:ascii="Times New Roman" w:cs="宋体"/>
      <w:kern w:val="2"/>
      <w:sz w:val="28"/>
      <w:szCs w:val="20"/>
    </w:rPr>
  </w:style>
  <w:style w:type="paragraph" w:customStyle="1" w:styleId="10129">
    <w:name w:val="样式 四号 首行缩进:  1.01 厘米 行距: 固定值 29 磅"/>
    <w:basedOn w:val="af0"/>
    <w:pPr>
      <w:widowControl w:val="0"/>
      <w:tabs>
        <w:tab w:val="clear" w:pos="377"/>
      </w:tabs>
      <w:spacing w:line="600" w:lineRule="exact"/>
      <w:ind w:firstLineChars="200" w:firstLine="560"/>
      <w:jc w:val="left"/>
    </w:pPr>
    <w:rPr>
      <w:rFonts w:ascii="Times New Roman" w:cs="宋体"/>
      <w:kern w:val="2"/>
      <w:sz w:val="28"/>
      <w:szCs w:val="20"/>
    </w:rPr>
  </w:style>
  <w:style w:type="paragraph" w:customStyle="1" w:styleId="1012">
    <w:name w:val="样式 四号 首行缩进:  1.01 厘米 行距: 2 倍行距"/>
    <w:basedOn w:val="af0"/>
    <w:pPr>
      <w:widowControl w:val="0"/>
      <w:tabs>
        <w:tab w:val="clear" w:pos="377"/>
      </w:tabs>
      <w:spacing w:line="600" w:lineRule="exact"/>
      <w:ind w:firstLineChars="202" w:firstLine="566"/>
      <w:jc w:val="left"/>
    </w:pPr>
    <w:rPr>
      <w:rFonts w:ascii="Times New Roman" w:cs="宋体"/>
      <w:kern w:val="2"/>
      <w:sz w:val="28"/>
      <w:szCs w:val="20"/>
    </w:rPr>
  </w:style>
  <w:style w:type="paragraph" w:customStyle="1" w:styleId="1011">
    <w:name w:val="样式 四号 首行缩进:  1.01 厘米1"/>
    <w:basedOn w:val="af0"/>
    <w:pPr>
      <w:widowControl w:val="0"/>
      <w:tabs>
        <w:tab w:val="clear" w:pos="377"/>
      </w:tabs>
      <w:spacing w:line="600" w:lineRule="exact"/>
      <w:ind w:firstLineChars="202" w:firstLine="566"/>
      <w:jc w:val="left"/>
    </w:pPr>
    <w:rPr>
      <w:rFonts w:ascii="Times New Roman"/>
      <w:kern w:val="2"/>
      <w:sz w:val="28"/>
      <w:szCs w:val="28"/>
    </w:rPr>
  </w:style>
  <w:style w:type="paragraph" w:customStyle="1" w:styleId="2CharCharCharCharCharCharCharCharChar1CharCharChar1CharCharCharChar">
    <w:name w:val="2 Char Char Char Char Char Char Char Char Char1 Char Char Char1 Char Char Char Char"/>
    <w:basedOn w:val="af0"/>
    <w:pPr>
      <w:widowControl w:val="0"/>
      <w:shd w:val="clear" w:color="auto" w:fill="000080"/>
      <w:tabs>
        <w:tab w:val="clear" w:pos="377"/>
      </w:tabs>
      <w:spacing w:line="240" w:lineRule="auto"/>
      <w:jc w:val="left"/>
    </w:pPr>
    <w:rPr>
      <w:rFonts w:ascii="Times New Roman"/>
      <w:kern w:val="2"/>
      <w:sz w:val="28"/>
      <w:szCs w:val="28"/>
      <w:shd w:val="clear" w:color="auto" w:fill="000080"/>
    </w:rPr>
  </w:style>
  <w:style w:type="paragraph" w:customStyle="1" w:styleId="CharCharCharCharCharChar1CharCharCharCharCharCharChar7">
    <w:name w:val="Char Char Char Char Char Char1 Char Char Char Char Char Char Char7"/>
    <w:basedOn w:val="af0"/>
    <w:pPr>
      <w:widowControl w:val="0"/>
      <w:tabs>
        <w:tab w:val="clear" w:pos="377"/>
      </w:tabs>
      <w:spacing w:line="240" w:lineRule="auto"/>
      <w:jc w:val="left"/>
    </w:pPr>
    <w:rPr>
      <w:rFonts w:ascii="Times New Roman"/>
      <w:kern w:val="2"/>
      <w:sz w:val="21"/>
    </w:rPr>
  </w:style>
  <w:style w:type="paragraph" w:customStyle="1" w:styleId="113">
    <w:name w:val="正文缩进11"/>
    <w:basedOn w:val="af0"/>
    <w:pPr>
      <w:widowControl w:val="0"/>
      <w:tabs>
        <w:tab w:val="clear" w:pos="377"/>
      </w:tabs>
      <w:snapToGrid w:val="0"/>
      <w:spacing w:line="360" w:lineRule="auto"/>
      <w:ind w:firstLine="420"/>
      <w:jc w:val="left"/>
    </w:pPr>
    <w:rPr>
      <w:rFonts w:ascii="Times New Roman"/>
      <w:spacing w:val="10"/>
      <w:kern w:val="2"/>
      <w:szCs w:val="20"/>
    </w:rPr>
  </w:style>
  <w:style w:type="paragraph" w:customStyle="1" w:styleId="CharChar2CharCharCharChar1">
    <w:name w:val="Char Char2 Char Char Char Char1"/>
    <w:basedOn w:val="af0"/>
    <w:pPr>
      <w:widowControl w:val="0"/>
      <w:tabs>
        <w:tab w:val="clear" w:pos="377"/>
      </w:tabs>
      <w:spacing w:line="360" w:lineRule="auto"/>
      <w:ind w:firstLineChars="200" w:firstLine="200"/>
      <w:jc w:val="left"/>
    </w:pPr>
    <w:rPr>
      <w:rFonts w:ascii="Times New Roman"/>
      <w:kern w:val="2"/>
      <w:sz w:val="21"/>
    </w:rPr>
  </w:style>
  <w:style w:type="paragraph" w:customStyle="1" w:styleId="86">
    <w:name w:val="8"/>
    <w:pPr>
      <w:tabs>
        <w:tab w:val="left" w:pos="377"/>
      </w:tabs>
      <w:spacing w:line="300" w:lineRule="auto"/>
      <w:jc w:val="both"/>
    </w:pPr>
    <w:rPr>
      <w:rFonts w:ascii="宋体" w:cs="Calibri"/>
      <w:sz w:val="24"/>
      <w:szCs w:val="24"/>
    </w:rPr>
  </w:style>
  <w:style w:type="paragraph" w:customStyle="1" w:styleId="a90">
    <w:name w:val="a9"/>
    <w:basedOn w:val="af0"/>
    <w:pPr>
      <w:tabs>
        <w:tab w:val="clear" w:pos="377"/>
      </w:tabs>
      <w:spacing w:before="100" w:beforeAutospacing="1" w:after="100" w:afterAutospacing="1" w:line="240" w:lineRule="auto"/>
      <w:jc w:val="left"/>
    </w:pPr>
    <w:rPr>
      <w:rFonts w:ascii="Arial Unicode MS" w:hAnsi="Arial Unicode MS"/>
    </w:rPr>
  </w:style>
  <w:style w:type="paragraph" w:customStyle="1" w:styleId="75">
    <w:name w:val="7"/>
    <w:basedOn w:val="af0"/>
    <w:next w:val="a9"/>
    <w:pPr>
      <w:tabs>
        <w:tab w:val="clear" w:pos="377"/>
      </w:tabs>
      <w:spacing w:before="100" w:beforeAutospacing="1" w:after="100" w:afterAutospacing="1" w:line="240" w:lineRule="auto"/>
      <w:jc w:val="left"/>
    </w:pPr>
    <w:rPr>
      <w:rFonts w:hAnsi="宋体"/>
    </w:rPr>
  </w:style>
  <w:style w:type="paragraph" w:customStyle="1" w:styleId="CharCharCharCharChar1Char">
    <w:name w:val="Char Char Char Char Char1 Char"/>
    <w:basedOn w:val="af0"/>
    <w:pPr>
      <w:widowControl w:val="0"/>
      <w:tabs>
        <w:tab w:val="clear" w:pos="377"/>
      </w:tabs>
      <w:adjustRightInd w:val="0"/>
      <w:spacing w:line="360" w:lineRule="auto"/>
      <w:jc w:val="left"/>
      <w:textAlignment w:val="baseline"/>
    </w:pPr>
    <w:rPr>
      <w:rFonts w:ascii="黑体" w:eastAsia="黑体"/>
      <w:kern w:val="2"/>
      <w:sz w:val="21"/>
      <w:szCs w:val="21"/>
    </w:rPr>
  </w:style>
  <w:style w:type="paragraph" w:customStyle="1" w:styleId="aaa">
    <w:name w:val="aaa"/>
    <w:basedOn w:val="af0"/>
    <w:pPr>
      <w:widowControl w:val="0"/>
      <w:tabs>
        <w:tab w:val="clear" w:pos="377"/>
      </w:tabs>
      <w:adjustRightInd w:val="0"/>
      <w:spacing w:line="240" w:lineRule="auto"/>
      <w:jc w:val="left"/>
      <w:textAlignment w:val="baseline"/>
    </w:pPr>
    <w:rPr>
      <w:rFonts w:ascii="仿宋_GB2312" w:eastAsia="仿宋_GB2312"/>
      <w:szCs w:val="20"/>
    </w:rPr>
  </w:style>
  <w:style w:type="paragraph" w:customStyle="1" w:styleId="affffffffffffffff3">
    <w:name w:val="表居中（中文）"/>
    <w:basedOn w:val="affffffffffffffff4"/>
  </w:style>
  <w:style w:type="paragraph" w:customStyle="1" w:styleId="affffffffffffffff4">
    <w:name w:val="表格内容（中文）"/>
    <w:basedOn w:val="af0"/>
    <w:pPr>
      <w:widowControl w:val="0"/>
      <w:tabs>
        <w:tab w:val="clear" w:pos="377"/>
      </w:tabs>
      <w:adjustRightInd w:val="0"/>
      <w:snapToGrid w:val="0"/>
      <w:spacing w:line="240" w:lineRule="auto"/>
      <w:ind w:left="-40" w:right="-96"/>
      <w:jc w:val="left"/>
    </w:pPr>
    <w:rPr>
      <w:rFonts w:hAnsi="宋体"/>
      <w:w w:val="90"/>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0"/>
    <w:pPr>
      <w:widowControl w:val="0"/>
      <w:shd w:val="clear" w:color="auto" w:fill="000080"/>
      <w:tabs>
        <w:tab w:val="clear" w:pos="377"/>
      </w:tabs>
      <w:spacing w:line="240" w:lineRule="auto"/>
      <w:jc w:val="left"/>
    </w:pPr>
    <w:rPr>
      <w:rFonts w:ascii="Tahoma" w:hAnsi="Tahoma"/>
    </w:rPr>
  </w:style>
  <w:style w:type="paragraph" w:customStyle="1" w:styleId="GB2312">
    <w:name w:val="样式 楷体_GB2312 居中"/>
    <w:basedOn w:val="af0"/>
    <w:pPr>
      <w:widowControl w:val="0"/>
      <w:tabs>
        <w:tab w:val="clear" w:pos="377"/>
      </w:tabs>
      <w:spacing w:line="360" w:lineRule="auto"/>
      <w:jc w:val="center"/>
    </w:pPr>
    <w:rPr>
      <w:rFonts w:ascii="楷体_GB2312" w:eastAsia="楷体_GB2312"/>
      <w:kern w:val="2"/>
      <w:sz w:val="21"/>
      <w:szCs w:val="20"/>
    </w:rPr>
  </w:style>
  <w:style w:type="paragraph" w:customStyle="1" w:styleId="affffffffffffffff5">
    <w:name w:val="表编号"/>
    <w:next w:val="af0"/>
    <w:pPr>
      <w:widowControl w:val="0"/>
      <w:adjustRightInd w:val="0"/>
      <w:spacing w:line="440" w:lineRule="exact"/>
      <w:ind w:left="227"/>
      <w:textAlignment w:val="baseline"/>
    </w:pPr>
    <w:rPr>
      <w:rFonts w:ascii="幼圆" w:eastAsia="幼圆" w:cs="Calibri"/>
      <w:sz w:val="24"/>
    </w:rPr>
  </w:style>
  <w:style w:type="paragraph" w:customStyle="1" w:styleId="font12">
    <w:name w:val="font12"/>
    <w:basedOn w:val="af0"/>
    <w:pPr>
      <w:tabs>
        <w:tab w:val="clear" w:pos="377"/>
      </w:tabs>
      <w:spacing w:before="100" w:beforeAutospacing="1" w:after="100" w:afterAutospacing="1" w:line="240" w:lineRule="auto"/>
      <w:jc w:val="left"/>
    </w:pPr>
    <w:rPr>
      <w:rFonts w:ascii="Times New Roman"/>
      <w:sz w:val="22"/>
      <w:szCs w:val="22"/>
    </w:rPr>
  </w:style>
  <w:style w:type="paragraph" w:customStyle="1" w:styleId="CharCharCharCharCharCharCharCharCharCharCharCharCharCharCharCharCharCharChar1">
    <w:name w:val="Char Char Char Char Char Char Char Char Char Char Char Char Char Char Char Char Char Char Char1"/>
    <w:basedOn w:val="af0"/>
    <w:pPr>
      <w:widowControl w:val="0"/>
      <w:tabs>
        <w:tab w:val="clear" w:pos="377"/>
      </w:tabs>
      <w:spacing w:line="240" w:lineRule="auto"/>
      <w:jc w:val="left"/>
    </w:pPr>
    <w:rPr>
      <w:rFonts w:ascii="黑体" w:eastAsia="黑体"/>
      <w:kern w:val="2"/>
      <w:sz w:val="21"/>
      <w:szCs w:val="21"/>
    </w:rPr>
  </w:style>
  <w:style w:type="paragraph" w:customStyle="1" w:styleId="66">
    <w:name w:val="6"/>
    <w:basedOn w:val="af0"/>
    <w:next w:val="31"/>
    <w:pPr>
      <w:widowControl w:val="0"/>
      <w:tabs>
        <w:tab w:val="clear" w:pos="377"/>
      </w:tabs>
      <w:spacing w:line="120" w:lineRule="auto"/>
      <w:ind w:leftChars="467" w:left="1365" w:hangingChars="137" w:hanging="384"/>
      <w:jc w:val="left"/>
    </w:pPr>
    <w:rPr>
      <w:rFonts w:ascii="Times New Roman"/>
      <w:kern w:val="2"/>
      <w:sz w:val="28"/>
      <w:szCs w:val="20"/>
    </w:rPr>
  </w:style>
  <w:style w:type="paragraph" w:customStyle="1" w:styleId="CharCharCharCharCharCharChar1CharCharCharCharCharCharCharCharCharCharCharChar">
    <w:name w:val="Char Char Char Char Char Char Char1 Char Char Char Char Char Char Char Char Char Char Char Char"/>
    <w:basedOn w:val="af0"/>
    <w:pPr>
      <w:widowControl w:val="0"/>
      <w:tabs>
        <w:tab w:val="clear" w:pos="377"/>
        <w:tab w:val="left" w:pos="432"/>
      </w:tabs>
      <w:spacing w:line="240" w:lineRule="auto"/>
      <w:ind w:left="432" w:hanging="432"/>
      <w:jc w:val="left"/>
    </w:pPr>
    <w:rPr>
      <w:rFonts w:ascii="Times New Roman"/>
      <w:kern w:val="2"/>
    </w:rPr>
  </w:style>
  <w:style w:type="paragraph" w:customStyle="1" w:styleId="xl47">
    <w:name w:val="xl47"/>
    <w:basedOn w:val="af0"/>
    <w:pPr>
      <w:pBdr>
        <w:top w:val="single" w:sz="4" w:space="0" w:color="auto"/>
        <w:left w:val="single" w:sz="4" w:space="0" w:color="auto"/>
        <w:bottom w:val="single" w:sz="4" w:space="0" w:color="auto"/>
      </w:pBdr>
      <w:tabs>
        <w:tab w:val="clear" w:pos="377"/>
      </w:tabs>
      <w:spacing w:before="100" w:beforeAutospacing="1" w:after="100" w:afterAutospacing="1" w:line="240" w:lineRule="auto"/>
      <w:jc w:val="left"/>
      <w:textAlignment w:val="center"/>
    </w:pPr>
    <w:rPr>
      <w:rFonts w:ascii="Arial Unicode MS" w:hAnsi="Arial Unicode MS"/>
      <w:sz w:val="20"/>
      <w:szCs w:val="20"/>
    </w:rPr>
  </w:style>
  <w:style w:type="paragraph" w:customStyle="1" w:styleId="xl45">
    <w:name w:val="xl45"/>
    <w:basedOn w:val="af0"/>
    <w:pPr>
      <w:pBdr>
        <w:top w:val="single" w:sz="4" w:space="0" w:color="auto"/>
        <w:left w:val="single" w:sz="4" w:space="0" w:color="auto"/>
        <w:bottom w:val="single" w:sz="4" w:space="0" w:color="auto"/>
      </w:pBdr>
      <w:tabs>
        <w:tab w:val="clear" w:pos="377"/>
      </w:tabs>
      <w:spacing w:before="100" w:beforeAutospacing="1" w:after="100" w:afterAutospacing="1" w:line="240" w:lineRule="auto"/>
      <w:jc w:val="left"/>
      <w:textAlignment w:val="center"/>
    </w:pPr>
    <w:rPr>
      <w:rFonts w:ascii="Arial Unicode MS" w:hAnsi="Arial Unicode MS"/>
      <w:sz w:val="18"/>
      <w:szCs w:val="18"/>
    </w:rPr>
  </w:style>
  <w:style w:type="paragraph" w:customStyle="1" w:styleId="affffffffffffffff6">
    <w:name w:val="文章附标题"/>
    <w:basedOn w:val="af0"/>
    <w:next w:val="af0"/>
    <w:pPr>
      <w:tabs>
        <w:tab w:val="clear" w:pos="377"/>
      </w:tabs>
      <w:spacing w:before="187" w:after="175" w:line="374" w:lineRule="atLeast"/>
      <w:jc w:val="center"/>
      <w:textAlignment w:val="baseline"/>
    </w:pPr>
    <w:rPr>
      <w:rFonts w:ascii="Times New Roman"/>
      <w:color w:val="000000"/>
      <w:sz w:val="36"/>
      <w:szCs w:val="20"/>
      <w:u w:color="000000"/>
    </w:rPr>
  </w:style>
  <w:style w:type="paragraph" w:customStyle="1" w:styleId="CharCharCharCharChar">
    <w:name w:val="Char Char Char Char Char"/>
    <w:basedOn w:val="af0"/>
    <w:pPr>
      <w:widowControl w:val="0"/>
      <w:tabs>
        <w:tab w:val="clear" w:pos="377"/>
      </w:tabs>
      <w:spacing w:line="240" w:lineRule="auto"/>
      <w:jc w:val="left"/>
    </w:pPr>
    <w:rPr>
      <w:rFonts w:ascii="Times New Roman"/>
      <w:kern w:val="2"/>
      <w:sz w:val="21"/>
    </w:rPr>
  </w:style>
  <w:style w:type="paragraph" w:customStyle="1" w:styleId="ST2032">
    <w:name w:val="ST20_32"/>
    <w:basedOn w:val="afff7"/>
    <w:pPr>
      <w:keepLines/>
      <w:widowControl w:val="0"/>
      <w:tabs>
        <w:tab w:val="clear" w:pos="4153"/>
        <w:tab w:val="clear" w:pos="8306"/>
        <w:tab w:val="center" w:pos="4320"/>
      </w:tabs>
      <w:autoSpaceDE w:val="0"/>
      <w:autoSpaceDN w:val="0"/>
      <w:adjustRightInd w:val="0"/>
      <w:spacing w:before="0" w:line="360" w:lineRule="atLeast"/>
      <w:jc w:val="center"/>
      <w:textAlignment w:val="baseline"/>
    </w:pPr>
    <w:rPr>
      <w:rFonts w:hAnsi="Tms Rmn"/>
      <w:sz w:val="28"/>
      <w:szCs w:val="20"/>
    </w:rPr>
  </w:style>
  <w:style w:type="paragraph" w:customStyle="1" w:styleId="CharCharCharCharChar1Char1">
    <w:name w:val="Char Char Char Char Char1 Char1"/>
    <w:basedOn w:val="af0"/>
    <w:pPr>
      <w:widowControl w:val="0"/>
      <w:tabs>
        <w:tab w:val="clear" w:pos="377"/>
      </w:tabs>
      <w:adjustRightInd w:val="0"/>
      <w:spacing w:line="360" w:lineRule="auto"/>
      <w:jc w:val="left"/>
      <w:textAlignment w:val="baseline"/>
    </w:pPr>
    <w:rPr>
      <w:rFonts w:ascii="Times New Roman"/>
      <w:kern w:val="2"/>
    </w:rPr>
  </w:style>
  <w:style w:type="paragraph" w:customStyle="1" w:styleId="xl42">
    <w:name w:val="xl42"/>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left"/>
    </w:pPr>
    <w:rPr>
      <w:rFonts w:ascii="Arial Unicode MS" w:hAnsi="Arial Unicode MS"/>
      <w:szCs w:val="21"/>
    </w:rPr>
  </w:style>
  <w:style w:type="paragraph" w:customStyle="1" w:styleId="xl43">
    <w:name w:val="xl43"/>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left"/>
      <w:textAlignment w:val="center"/>
    </w:pPr>
    <w:rPr>
      <w:rFonts w:ascii="Arial Unicode MS" w:hAnsi="Arial Unicode MS"/>
      <w:sz w:val="22"/>
      <w:szCs w:val="22"/>
    </w:rPr>
  </w:style>
  <w:style w:type="paragraph" w:customStyle="1" w:styleId="xl44">
    <w:name w:val="xl44"/>
    <w:basedOn w:val="af0"/>
    <w:pPr>
      <w:pBdr>
        <w:top w:val="single" w:sz="4" w:space="0" w:color="auto"/>
        <w:bottom w:val="single" w:sz="4" w:space="0" w:color="auto"/>
        <w:right w:val="single" w:sz="4" w:space="0" w:color="auto"/>
      </w:pBdr>
      <w:tabs>
        <w:tab w:val="clear" w:pos="377"/>
      </w:tabs>
      <w:spacing w:before="100" w:beforeAutospacing="1" w:after="100" w:afterAutospacing="1" w:line="240" w:lineRule="auto"/>
      <w:jc w:val="left"/>
    </w:pPr>
    <w:rPr>
      <w:rFonts w:ascii="Arial Unicode MS" w:hAnsi="Arial Unicode MS"/>
      <w:b/>
      <w:bCs/>
      <w:szCs w:val="21"/>
    </w:rPr>
  </w:style>
  <w:style w:type="paragraph" w:customStyle="1" w:styleId="xl46">
    <w:name w:val="xl46"/>
    <w:basedOn w:val="af0"/>
    <w:pPr>
      <w:pBdr>
        <w:top w:val="single" w:sz="4" w:space="0" w:color="auto"/>
        <w:bottom w:val="single" w:sz="4" w:space="0" w:color="auto"/>
        <w:right w:val="single" w:sz="4" w:space="0" w:color="auto"/>
      </w:pBdr>
      <w:tabs>
        <w:tab w:val="clear" w:pos="377"/>
      </w:tabs>
      <w:spacing w:before="100" w:beforeAutospacing="1" w:after="100" w:afterAutospacing="1" w:line="240" w:lineRule="auto"/>
      <w:jc w:val="left"/>
      <w:textAlignment w:val="center"/>
    </w:pPr>
    <w:rPr>
      <w:rFonts w:ascii="Arial Unicode MS" w:hAnsi="Arial Unicode MS"/>
      <w:sz w:val="18"/>
      <w:szCs w:val="18"/>
    </w:rPr>
  </w:style>
  <w:style w:type="paragraph" w:customStyle="1" w:styleId="affffffffffffffff7">
    <w:name w:val="目次、标准名称标题"/>
    <w:basedOn w:val="af0"/>
    <w:next w:val="42"/>
    <w:pPr>
      <w:shd w:val="clear" w:color="FFFFFF" w:fill="FFFFFF"/>
      <w:tabs>
        <w:tab w:val="clear" w:pos="377"/>
      </w:tabs>
      <w:spacing w:before="640" w:after="560" w:line="460" w:lineRule="exact"/>
      <w:jc w:val="center"/>
      <w:outlineLvl w:val="0"/>
    </w:pPr>
    <w:rPr>
      <w:rFonts w:ascii="黑体" w:eastAsia="黑体"/>
      <w:sz w:val="32"/>
      <w:szCs w:val="20"/>
    </w:rPr>
  </w:style>
  <w:style w:type="paragraph" w:customStyle="1" w:styleId="affffffffffffffff8">
    <w:name w:val="样式 宋体 黑色"/>
    <w:basedOn w:val="af0"/>
    <w:pPr>
      <w:widowControl w:val="0"/>
      <w:tabs>
        <w:tab w:val="clear" w:pos="377"/>
      </w:tabs>
      <w:spacing w:line="240" w:lineRule="auto"/>
      <w:jc w:val="left"/>
    </w:pPr>
    <w:rPr>
      <w:rFonts w:hAnsi="宋体" w:cs="宋体"/>
      <w:color w:val="000000"/>
      <w:kern w:val="2"/>
      <w:sz w:val="21"/>
      <w:szCs w:val="20"/>
    </w:rPr>
  </w:style>
  <w:style w:type="paragraph" w:customStyle="1" w:styleId="2ffe">
    <w:name w:val="正文　2"/>
    <w:basedOn w:val="affffffffffffffff8"/>
    <w:pPr>
      <w:ind w:firstLineChars="200" w:firstLine="420"/>
    </w:pPr>
  </w:style>
  <w:style w:type="paragraph" w:customStyle="1" w:styleId="TOC10">
    <w:name w:val="TOC 标题1"/>
    <w:basedOn w:val="11"/>
    <w:next w:val="af0"/>
    <w:pPr>
      <w:tabs>
        <w:tab w:val="clear" w:pos="377"/>
        <w:tab w:val="left" w:pos="360"/>
        <w:tab w:val="left" w:pos="850"/>
        <w:tab w:val="left" w:pos="917"/>
      </w:tabs>
      <w:snapToGrid w:val="0"/>
      <w:spacing w:before="480" w:after="0" w:line="276" w:lineRule="auto"/>
      <w:jc w:val="left"/>
      <w:outlineLvl w:val="9"/>
    </w:pPr>
    <w:rPr>
      <w:rFonts w:ascii="Cambria" w:eastAsia="宋体" w:hAnsi="Cambria"/>
      <w:b/>
      <w:color w:val="365F91"/>
      <w:kern w:val="0"/>
      <w:sz w:val="28"/>
      <w:szCs w:val="28"/>
    </w:rPr>
  </w:style>
  <w:style w:type="paragraph" w:customStyle="1" w:styleId="CharCharCharCharCharCharChar3">
    <w:name w:val="Char Char Char Char Char Char Char3"/>
    <w:basedOn w:val="af0"/>
    <w:pPr>
      <w:tabs>
        <w:tab w:val="clear" w:pos="377"/>
      </w:tabs>
      <w:spacing w:after="160" w:line="240" w:lineRule="exact"/>
      <w:jc w:val="left"/>
    </w:pPr>
    <w:rPr>
      <w:rFonts w:ascii="Verdana" w:hAnsi="Verdana"/>
      <w:sz w:val="20"/>
      <w:szCs w:val="20"/>
      <w:lang w:eastAsia="en-US"/>
    </w:rPr>
  </w:style>
  <w:style w:type="paragraph" w:customStyle="1" w:styleId="CharCharChar4Char3">
    <w:name w:val="Char Char Char4 Char3"/>
    <w:basedOn w:val="af0"/>
    <w:pPr>
      <w:widowControl w:val="0"/>
      <w:tabs>
        <w:tab w:val="clear" w:pos="377"/>
      </w:tabs>
      <w:spacing w:line="240" w:lineRule="auto"/>
      <w:jc w:val="left"/>
    </w:pPr>
    <w:rPr>
      <w:rFonts w:ascii="Times New Roman"/>
      <w:kern w:val="2"/>
      <w:sz w:val="21"/>
    </w:rPr>
  </w:style>
  <w:style w:type="paragraph" w:customStyle="1" w:styleId="Char22">
    <w:name w:val="Char22"/>
    <w:basedOn w:val="af0"/>
    <w:pPr>
      <w:widowControl w:val="0"/>
      <w:tabs>
        <w:tab w:val="clear" w:pos="377"/>
      </w:tabs>
      <w:spacing w:line="360" w:lineRule="auto"/>
      <w:ind w:firstLineChars="200" w:firstLine="200"/>
      <w:jc w:val="left"/>
    </w:pPr>
    <w:rPr>
      <w:rFonts w:hAnsi="宋体" w:cs="宋体"/>
      <w:kern w:val="2"/>
    </w:rPr>
  </w:style>
  <w:style w:type="paragraph" w:customStyle="1" w:styleId="CharCharCharCharCharCharCharCharCharChar2">
    <w:name w:val="Char Char Char Char Char Char Char Char Char Char2"/>
    <w:basedOn w:val="af0"/>
    <w:pPr>
      <w:widowControl w:val="0"/>
      <w:tabs>
        <w:tab w:val="clear" w:pos="377"/>
      </w:tabs>
      <w:spacing w:line="360" w:lineRule="auto"/>
      <w:jc w:val="left"/>
    </w:pPr>
    <w:rPr>
      <w:rFonts w:ascii="Times New Roman"/>
      <w:kern w:val="2"/>
    </w:rPr>
  </w:style>
  <w:style w:type="paragraph" w:customStyle="1" w:styleId="Char1CharCharChar2">
    <w:name w:val="Char1 Char Char Char2"/>
    <w:basedOn w:val="af0"/>
    <w:pPr>
      <w:tabs>
        <w:tab w:val="clear" w:pos="377"/>
      </w:tabs>
      <w:spacing w:after="160" w:line="240" w:lineRule="exact"/>
      <w:jc w:val="left"/>
    </w:pPr>
    <w:rPr>
      <w:rFonts w:ascii="Verdana" w:hAnsi="Verdana"/>
      <w:sz w:val="20"/>
      <w:szCs w:val="20"/>
      <w:lang w:eastAsia="en-US"/>
    </w:rPr>
  </w:style>
  <w:style w:type="paragraph" w:customStyle="1" w:styleId="Char13">
    <w:name w:val="Char13"/>
    <w:basedOn w:val="af0"/>
    <w:pPr>
      <w:widowControl w:val="0"/>
      <w:tabs>
        <w:tab w:val="clear" w:pos="377"/>
      </w:tabs>
      <w:spacing w:line="240" w:lineRule="auto"/>
      <w:jc w:val="left"/>
    </w:pPr>
    <w:rPr>
      <w:rFonts w:ascii="Times New Roman"/>
      <w:kern w:val="2"/>
      <w:sz w:val="21"/>
    </w:rPr>
  </w:style>
  <w:style w:type="paragraph" w:customStyle="1" w:styleId="CharCharCharCharCharCharCharCharCharCharCharCharCharCharCharChar1">
    <w:name w:val="Char Char Char Char Char Char Char Char Char Char Char Char Char Char Char Char1"/>
    <w:basedOn w:val="af0"/>
    <w:pPr>
      <w:widowControl w:val="0"/>
      <w:tabs>
        <w:tab w:val="clear" w:pos="377"/>
      </w:tabs>
      <w:spacing w:line="360" w:lineRule="auto"/>
      <w:ind w:firstLineChars="200" w:firstLine="200"/>
      <w:jc w:val="left"/>
    </w:pPr>
    <w:rPr>
      <w:rFonts w:hAnsi="宋体" w:cs="宋体"/>
      <w:kern w:val="2"/>
    </w:rPr>
  </w:style>
  <w:style w:type="paragraph" w:customStyle="1" w:styleId="66l66l">
    <w:name w:val=".66l.66l"/>
    <w:basedOn w:val="af0"/>
    <w:pPr>
      <w:widowControl w:val="0"/>
      <w:tabs>
        <w:tab w:val="clear" w:pos="377"/>
      </w:tabs>
      <w:adjustRightInd w:val="0"/>
      <w:spacing w:line="312" w:lineRule="atLeast"/>
      <w:ind w:firstLine="570"/>
      <w:jc w:val="left"/>
      <w:textAlignment w:val="baseline"/>
    </w:pPr>
    <w:rPr>
      <w:sz w:val="28"/>
      <w:szCs w:val="20"/>
    </w:rPr>
  </w:style>
  <w:style w:type="paragraph" w:customStyle="1" w:styleId="1fff5">
    <w:name w:val="字元 字元1"/>
    <w:basedOn w:val="af0"/>
    <w:pPr>
      <w:widowControl w:val="0"/>
      <w:tabs>
        <w:tab w:val="clear" w:pos="377"/>
      </w:tabs>
      <w:spacing w:line="240" w:lineRule="auto"/>
      <w:jc w:val="left"/>
    </w:pPr>
    <w:rPr>
      <w:rFonts w:ascii="Times New Roman"/>
      <w:kern w:val="2"/>
      <w:sz w:val="21"/>
      <w:szCs w:val="21"/>
    </w:rPr>
  </w:style>
  <w:style w:type="paragraph" w:customStyle="1" w:styleId="CharCharCharCharCharChar2">
    <w:name w:val="Char Char Char Char Char Char2"/>
    <w:basedOn w:val="af0"/>
    <w:pPr>
      <w:widowControl w:val="0"/>
      <w:tabs>
        <w:tab w:val="clear" w:pos="377"/>
      </w:tabs>
      <w:spacing w:line="240" w:lineRule="auto"/>
      <w:jc w:val="left"/>
    </w:pPr>
    <w:rPr>
      <w:rFonts w:ascii="Times New Roman"/>
      <w:kern w:val="2"/>
    </w:rPr>
  </w:style>
  <w:style w:type="paragraph" w:customStyle="1" w:styleId="TimesNewRoman074">
    <w:name w:val="样式 Times New Roman (符号) 宋体 五号 居中 首行缩进:  0.74 厘米"/>
    <w:basedOn w:val="af0"/>
    <w:pPr>
      <w:tabs>
        <w:tab w:val="clear" w:pos="377"/>
      </w:tabs>
      <w:spacing w:line="240" w:lineRule="auto"/>
      <w:jc w:val="center"/>
    </w:pPr>
    <w:rPr>
      <w:rFonts w:ascii="Times New Roman" w:hAnsi="宋体" w:cs="宋体"/>
      <w:sz w:val="21"/>
      <w:szCs w:val="20"/>
    </w:rPr>
  </w:style>
  <w:style w:type="paragraph" w:customStyle="1" w:styleId="3210">
    <w:name w:val="正文文本 321"/>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2210">
    <w:name w:val="正文文本 221"/>
    <w:basedOn w:val="af0"/>
    <w:pPr>
      <w:widowControl w:val="0"/>
      <w:tabs>
        <w:tab w:val="clear" w:pos="377"/>
      </w:tabs>
      <w:adjustRightInd w:val="0"/>
      <w:spacing w:after="120" w:line="240" w:lineRule="auto"/>
      <w:ind w:left="420"/>
      <w:jc w:val="left"/>
      <w:textAlignment w:val="baseline"/>
    </w:pPr>
    <w:rPr>
      <w:rFonts w:hAnsi="宋体" w:hint="eastAsia"/>
      <w:kern w:val="2"/>
      <w:szCs w:val="20"/>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f0"/>
    <w:pPr>
      <w:widowControl w:val="0"/>
      <w:tabs>
        <w:tab w:val="clear" w:pos="377"/>
      </w:tabs>
      <w:spacing w:line="360" w:lineRule="auto"/>
      <w:ind w:firstLineChars="200" w:firstLine="200"/>
      <w:jc w:val="left"/>
    </w:pPr>
    <w:rPr>
      <w:rFonts w:hAnsi="宋体" w:cs="宋体"/>
      <w:kern w:val="2"/>
    </w:rPr>
  </w:style>
  <w:style w:type="paragraph" w:customStyle="1" w:styleId="CharCharChar3Char1">
    <w:name w:val="Char Char Char3 Char1"/>
    <w:basedOn w:val="af0"/>
    <w:pPr>
      <w:widowControl w:val="0"/>
      <w:tabs>
        <w:tab w:val="clear" w:pos="377"/>
      </w:tabs>
      <w:spacing w:line="360" w:lineRule="auto"/>
      <w:ind w:firstLineChars="200" w:firstLine="200"/>
      <w:jc w:val="left"/>
    </w:pPr>
    <w:rPr>
      <w:rFonts w:ascii="Times New Roman"/>
      <w:kern w:val="2"/>
    </w:rPr>
  </w:style>
  <w:style w:type="paragraph" w:customStyle="1" w:styleId="CharChar1CharCharCharChar1">
    <w:name w:val="Char Char1 Char Char Char Char1"/>
    <w:basedOn w:val="af0"/>
    <w:pPr>
      <w:widowControl w:val="0"/>
      <w:tabs>
        <w:tab w:val="clear" w:pos="377"/>
      </w:tabs>
      <w:spacing w:line="240" w:lineRule="auto"/>
      <w:jc w:val="left"/>
    </w:pPr>
    <w:rPr>
      <w:rFonts w:ascii="Times New Roman"/>
      <w:kern w:val="2"/>
      <w:sz w:val="21"/>
    </w:rPr>
  </w:style>
  <w:style w:type="paragraph" w:customStyle="1" w:styleId="CharCharCharCharCharCharCharCharCharCharCharCharCharCharCharCharCharCharChar2">
    <w:name w:val="Char Char Char Char Char Char Char Char Char Char Char Char Char Char Char Char Char Char Char2"/>
    <w:basedOn w:val="af0"/>
    <w:pPr>
      <w:widowControl w:val="0"/>
      <w:tabs>
        <w:tab w:val="clear" w:pos="377"/>
      </w:tabs>
      <w:spacing w:line="240" w:lineRule="auto"/>
      <w:jc w:val="left"/>
    </w:pPr>
    <w:rPr>
      <w:rFonts w:ascii="黑体" w:eastAsia="黑体"/>
      <w:kern w:val="2"/>
      <w:sz w:val="21"/>
      <w:szCs w:val="21"/>
    </w:rPr>
  </w:style>
  <w:style w:type="paragraph" w:customStyle="1" w:styleId="CharChar2CharCharCharCharCharChar1">
    <w:name w:val="Char Char2 Char Char Char Char Char Char1"/>
    <w:basedOn w:val="af0"/>
    <w:pPr>
      <w:widowControl w:val="0"/>
      <w:tabs>
        <w:tab w:val="clear" w:pos="377"/>
      </w:tabs>
      <w:spacing w:line="360" w:lineRule="auto"/>
      <w:jc w:val="left"/>
    </w:pPr>
    <w:rPr>
      <w:rFonts w:hAnsi="宋体"/>
      <w:kern w:val="2"/>
      <w:sz w:val="22"/>
    </w:rPr>
  </w:style>
  <w:style w:type="paragraph" w:customStyle="1" w:styleId="CharChar1CharCharCharCharCharChar1">
    <w:name w:val="Char Char1 Char Char Char Char Char Char1"/>
    <w:basedOn w:val="af0"/>
    <w:pPr>
      <w:tabs>
        <w:tab w:val="clear" w:pos="377"/>
      </w:tabs>
      <w:spacing w:after="160" w:line="240" w:lineRule="exact"/>
      <w:jc w:val="left"/>
    </w:pPr>
    <w:rPr>
      <w:rFonts w:ascii="Times New Roman"/>
      <w:kern w:val="2"/>
      <w:sz w:val="21"/>
      <w:szCs w:val="20"/>
    </w:rPr>
  </w:style>
  <w:style w:type="paragraph" w:customStyle="1" w:styleId="180">
    <w:name w:val="样式 普通(网站) + 二号 加粗 自动设置 居中 行距: 多倍行距 1.8 字行"/>
    <w:basedOn w:val="a9"/>
    <w:pPr>
      <w:numPr>
        <w:ilvl w:val="0"/>
        <w:numId w:val="0"/>
      </w:numPr>
      <w:spacing w:line="360" w:lineRule="auto"/>
      <w:jc w:val="center"/>
    </w:pPr>
    <w:rPr>
      <w:b/>
      <w:bCs/>
      <w:color w:val="auto"/>
      <w:sz w:val="44"/>
      <w:szCs w:val="20"/>
    </w:rPr>
  </w:style>
  <w:style w:type="paragraph" w:customStyle="1" w:styleId="GB23120">
    <w:name w:val="样式 普通(网站) + 仿宋_GB2312 三号"/>
    <w:basedOn w:val="a9"/>
    <w:pPr>
      <w:numPr>
        <w:ilvl w:val="0"/>
        <w:numId w:val="0"/>
      </w:numPr>
      <w:spacing w:before="0" w:after="0"/>
    </w:pPr>
    <w:rPr>
      <w:rFonts w:ascii="仿宋_GB2312" w:eastAsia="仿宋_GB2312" w:hAnsi="仿宋_GB2312"/>
      <w:sz w:val="32"/>
    </w:rPr>
  </w:style>
  <w:style w:type="paragraph" w:customStyle="1" w:styleId="txt16fs0">
    <w:name w:val="txt16fs0"/>
    <w:basedOn w:val="af0"/>
    <w:pPr>
      <w:tabs>
        <w:tab w:val="clear" w:pos="377"/>
      </w:tabs>
      <w:spacing w:before="100" w:beforeAutospacing="1" w:after="100" w:afterAutospacing="1" w:line="240" w:lineRule="auto"/>
      <w:jc w:val="left"/>
    </w:pPr>
    <w:rPr>
      <w:rFonts w:hAnsi="宋体" w:cs="宋体"/>
    </w:rPr>
  </w:style>
  <w:style w:type="paragraph" w:customStyle="1" w:styleId="CharCharCharCharCharChar10">
    <w:name w:val="Char Char 字元 字元 字元 Char Char Char Char1"/>
    <w:basedOn w:val="af0"/>
    <w:pPr>
      <w:widowControl w:val="0"/>
      <w:tabs>
        <w:tab w:val="clear" w:pos="377"/>
      </w:tabs>
      <w:adjustRightInd w:val="0"/>
      <w:spacing w:line="360" w:lineRule="auto"/>
      <w:jc w:val="left"/>
    </w:pPr>
    <w:rPr>
      <w:rFonts w:ascii="Times New Roman"/>
      <w:kern w:val="2"/>
      <w:sz w:val="21"/>
    </w:rPr>
  </w:style>
  <w:style w:type="paragraph" w:customStyle="1" w:styleId="1fff6">
    <w:name w:val="正文 1"/>
    <w:basedOn w:val="af0"/>
    <w:link w:val="1Char5"/>
    <w:pPr>
      <w:widowControl w:val="0"/>
      <w:tabs>
        <w:tab w:val="clear" w:pos="377"/>
      </w:tabs>
      <w:spacing w:line="420" w:lineRule="atLeast"/>
      <w:ind w:firstLine="510"/>
      <w:jc w:val="left"/>
    </w:pPr>
    <w:rPr>
      <w:rFonts w:ascii="Calibri" w:hAnsi="Calibri"/>
    </w:rPr>
  </w:style>
  <w:style w:type="paragraph" w:customStyle="1" w:styleId="114">
    <w:name w:val="正文样式11"/>
    <w:basedOn w:val="af0"/>
    <w:pPr>
      <w:widowControl w:val="0"/>
      <w:tabs>
        <w:tab w:val="clear" w:pos="377"/>
      </w:tabs>
      <w:spacing w:line="360" w:lineRule="auto"/>
      <w:ind w:firstLineChars="200" w:firstLine="480"/>
      <w:jc w:val="left"/>
    </w:pPr>
    <w:rPr>
      <w:rFonts w:hAnsi="宋体" w:cs="Arial"/>
      <w:bCs/>
      <w:color w:val="000000"/>
      <w:kern w:val="2"/>
    </w:rPr>
  </w:style>
  <w:style w:type="paragraph" w:customStyle="1" w:styleId="1fff7">
    <w:name w:val="引用1"/>
    <w:basedOn w:val="af0"/>
    <w:next w:val="af0"/>
    <w:link w:val="Charfff2"/>
    <w:uiPriority w:val="29"/>
    <w:qFormat/>
    <w:pPr>
      <w:tabs>
        <w:tab w:val="clear" w:pos="377"/>
      </w:tabs>
      <w:spacing w:line="240" w:lineRule="auto"/>
      <w:ind w:firstLine="360"/>
      <w:jc w:val="left"/>
    </w:pPr>
    <w:rPr>
      <w:rFonts w:ascii="Cambria" w:hAnsi="Cambria"/>
      <w:i/>
      <w:iCs/>
      <w:color w:val="5A5A5A"/>
      <w:sz w:val="22"/>
      <w:szCs w:val="22"/>
      <w:lang w:eastAsia="en-US" w:bidi="en-US"/>
    </w:rPr>
  </w:style>
  <w:style w:type="paragraph" w:customStyle="1" w:styleId="1fff8">
    <w:name w:val="明显引用1"/>
    <w:basedOn w:val="af0"/>
    <w:next w:val="af0"/>
    <w:link w:val="Charfff3"/>
    <w:uiPriority w:val="30"/>
    <w:qFormat/>
    <w:pPr>
      <w:pBdr>
        <w:top w:val="single" w:sz="12" w:space="10" w:color="B8CCE4"/>
        <w:left w:val="single" w:sz="36" w:space="4" w:color="4F81BD"/>
        <w:bottom w:val="single" w:sz="24" w:space="10" w:color="9BBB59"/>
        <w:right w:val="single" w:sz="36" w:space="4" w:color="4F81BD"/>
      </w:pBdr>
      <w:shd w:val="clear" w:color="auto" w:fill="4F81BD"/>
      <w:tabs>
        <w:tab w:val="clear" w:pos="377"/>
      </w:tabs>
      <w:spacing w:before="320" w:after="320" w:line="240" w:lineRule="auto"/>
      <w:ind w:left="1440" w:right="1440" w:firstLine="360"/>
      <w:jc w:val="left"/>
    </w:pPr>
    <w:rPr>
      <w:rFonts w:ascii="Cambria" w:hAnsi="Cambria"/>
      <w:i/>
      <w:iCs/>
      <w:color w:val="FFFFFF"/>
      <w:lang w:eastAsia="en-US" w:bidi="en-US"/>
    </w:rPr>
  </w:style>
  <w:style w:type="paragraph" w:customStyle="1" w:styleId="TOC20">
    <w:name w:val="TOC 标题2"/>
    <w:basedOn w:val="11"/>
    <w:next w:val="af0"/>
    <w:uiPriority w:val="39"/>
    <w:unhideWhenUsed/>
    <w:qFormat/>
    <w:pPr>
      <w:pBdr>
        <w:bottom w:val="single" w:sz="12" w:space="1" w:color="365F91"/>
      </w:pBdr>
      <w:spacing w:before="600" w:after="80" w:line="240" w:lineRule="auto"/>
      <w:jc w:val="left"/>
      <w:outlineLvl w:val="9"/>
    </w:pPr>
    <w:rPr>
      <w:rFonts w:ascii="Cambria" w:eastAsia="宋体" w:hAnsi="Cambria"/>
      <w:b/>
      <w:color w:val="365F91"/>
      <w:kern w:val="0"/>
      <w:sz w:val="24"/>
      <w:szCs w:val="24"/>
      <w:lang w:eastAsia="en-US" w:bidi="en-US"/>
    </w:rPr>
  </w:style>
  <w:style w:type="paragraph" w:customStyle="1" w:styleId="-c">
    <w:name w:val="正文首行缩进-修改"/>
    <w:basedOn w:val="af0"/>
    <w:pPr>
      <w:widowControl w:val="0"/>
      <w:tabs>
        <w:tab w:val="clear" w:pos="377"/>
      </w:tabs>
      <w:spacing w:line="360" w:lineRule="auto"/>
      <w:ind w:firstLineChars="200" w:firstLine="480"/>
      <w:jc w:val="left"/>
    </w:pPr>
    <w:rPr>
      <w:rFonts w:hAnsi="宋体" w:cs="宋体"/>
      <w:kern w:val="2"/>
      <w:szCs w:val="20"/>
    </w:rPr>
  </w:style>
  <w:style w:type="paragraph" w:customStyle="1" w:styleId="affffffffffffffff9">
    <w:name w:val="小正文"/>
    <w:basedOn w:val="af0"/>
    <w:link w:val="Charfff4"/>
    <w:qFormat/>
    <w:pPr>
      <w:widowControl w:val="0"/>
      <w:tabs>
        <w:tab w:val="clear" w:pos="377"/>
      </w:tabs>
      <w:spacing w:line="360" w:lineRule="auto"/>
      <w:ind w:firstLineChars="200" w:firstLine="560"/>
      <w:jc w:val="left"/>
    </w:pPr>
    <w:rPr>
      <w:rFonts w:ascii="Times New Roman"/>
      <w:kern w:val="2"/>
      <w:szCs w:val="28"/>
    </w:rPr>
  </w:style>
  <w:style w:type="paragraph" w:customStyle="1" w:styleId="4-0">
    <w:name w:val="标题4-在用"/>
    <w:basedOn w:val="42"/>
    <w:pPr>
      <w:widowControl w:val="0"/>
      <w:spacing w:before="0" w:beforeAutospacing="0" w:after="0" w:line="240" w:lineRule="auto"/>
      <w:jc w:val="left"/>
    </w:pPr>
    <w:rPr>
      <w:rFonts w:ascii="Arial" w:eastAsia="宋体" w:hAnsi="Arial" w:cs="宋体"/>
      <w:bCs w:val="0"/>
      <w:szCs w:val="20"/>
    </w:rPr>
  </w:style>
  <w:style w:type="paragraph" w:customStyle="1" w:styleId="1fff9">
    <w:name w:val="正文（1）"/>
    <w:basedOn w:val="afb"/>
    <w:next w:val="affffb"/>
    <w:pPr>
      <w:tabs>
        <w:tab w:val="clear" w:pos="377"/>
      </w:tabs>
      <w:adjustRightInd w:val="0"/>
      <w:spacing w:line="460" w:lineRule="exact"/>
      <w:ind w:firstLineChars="200" w:firstLine="480"/>
      <w:jc w:val="left"/>
    </w:pPr>
    <w:rPr>
      <w:spacing w:val="0"/>
      <w:szCs w:val="24"/>
    </w:rPr>
  </w:style>
  <w:style w:type="paragraph" w:customStyle="1" w:styleId="3-1">
    <w:name w:val="标题3-在用"/>
    <w:basedOn w:val="32"/>
    <w:pPr>
      <w:widowControl w:val="0"/>
      <w:tabs>
        <w:tab w:val="clear" w:pos="377"/>
        <w:tab w:val="left" w:pos="360"/>
      </w:tabs>
      <w:spacing w:beforeLines="0" w:after="156"/>
      <w:jc w:val="left"/>
    </w:pPr>
    <w:rPr>
      <w:rFonts w:ascii="Times New Roman" w:eastAsia="宋体" w:cs="宋体"/>
      <w:b/>
      <w:kern w:val="2"/>
      <w:szCs w:val="20"/>
    </w:rPr>
  </w:style>
  <w:style w:type="paragraph" w:customStyle="1" w:styleId="affffffffffffffffa">
    <w:name w:val="表字"/>
    <w:link w:val="Charfff5"/>
    <w:pPr>
      <w:jc w:val="center"/>
    </w:pPr>
    <w:rPr>
      <w:rFonts w:eastAsia="楷体_GB2312"/>
      <w:kern w:val="2"/>
      <w:sz w:val="24"/>
      <w:szCs w:val="24"/>
    </w:rPr>
  </w:style>
  <w:style w:type="paragraph" w:customStyle="1" w:styleId="affffffffffffffffb">
    <w:name w:val="正文—小四"/>
    <w:basedOn w:val="af0"/>
    <w:link w:val="Charfff6"/>
    <w:pPr>
      <w:widowControl w:val="0"/>
      <w:tabs>
        <w:tab w:val="clear" w:pos="377"/>
      </w:tabs>
      <w:adjustRightInd w:val="0"/>
      <w:snapToGrid w:val="0"/>
      <w:spacing w:line="360" w:lineRule="auto"/>
      <w:ind w:firstLineChars="200" w:firstLine="200"/>
      <w:jc w:val="left"/>
    </w:pPr>
    <w:rPr>
      <w:rFonts w:hAnsi="宋体"/>
      <w:color w:val="000000"/>
      <w:szCs w:val="20"/>
    </w:rPr>
  </w:style>
  <w:style w:type="paragraph" w:customStyle="1" w:styleId="005">
    <w:name w:val="表头00"/>
    <w:next w:val="af0"/>
    <w:link w:val="00Char0"/>
    <w:qFormat/>
    <w:pPr>
      <w:adjustRightInd w:val="0"/>
      <w:snapToGrid w:val="0"/>
      <w:spacing w:beforeLines="10" w:afterLines="10" w:line="331" w:lineRule="auto"/>
      <w:ind w:firstLineChars="200" w:firstLine="480"/>
      <w:jc w:val="both"/>
    </w:pPr>
    <w:rPr>
      <w:bCs/>
      <w:kern w:val="2"/>
      <w:sz w:val="24"/>
      <w:szCs w:val="24"/>
    </w:rPr>
  </w:style>
  <w:style w:type="paragraph" w:customStyle="1" w:styleId="TimesNewRoman0741">
    <w:name w:val="样式 Times New Roman (符号) 宋体 五号 居中 首行缩进:  0.74 厘米1"/>
    <w:basedOn w:val="af0"/>
    <w:pPr>
      <w:tabs>
        <w:tab w:val="clear" w:pos="377"/>
      </w:tabs>
      <w:spacing w:line="240" w:lineRule="auto"/>
      <w:jc w:val="center"/>
    </w:pPr>
    <w:rPr>
      <w:rFonts w:ascii="Times New Roman" w:hAnsi="宋体" w:cs="宋体"/>
      <w:sz w:val="21"/>
      <w:szCs w:val="20"/>
    </w:rPr>
  </w:style>
  <w:style w:type="paragraph" w:customStyle="1" w:styleId="TimesNewRoman0742">
    <w:name w:val="样式 Times New Roman (符号) 宋体 五号 居中 首行缩进:  0.74 厘米2"/>
    <w:basedOn w:val="af0"/>
    <w:pPr>
      <w:tabs>
        <w:tab w:val="clear" w:pos="377"/>
      </w:tabs>
      <w:spacing w:line="240" w:lineRule="auto"/>
      <w:jc w:val="center"/>
    </w:pPr>
    <w:rPr>
      <w:rFonts w:ascii="Times New Roman" w:hAnsi="宋体" w:cs="宋体"/>
      <w:sz w:val="21"/>
      <w:szCs w:val="20"/>
    </w:rPr>
  </w:style>
  <w:style w:type="paragraph" w:customStyle="1" w:styleId="TimesNewRoman0740">
    <w:name w:val="样式 Times New Roman 五号 居中 首行缩进:  0.74 厘米"/>
    <w:basedOn w:val="af0"/>
    <w:pPr>
      <w:tabs>
        <w:tab w:val="clear" w:pos="377"/>
      </w:tabs>
      <w:spacing w:line="240" w:lineRule="auto"/>
      <w:jc w:val="center"/>
    </w:pPr>
    <w:rPr>
      <w:rFonts w:ascii="Times New Roman" w:cs="宋体"/>
      <w:sz w:val="21"/>
      <w:szCs w:val="20"/>
    </w:rPr>
  </w:style>
  <w:style w:type="paragraph" w:customStyle="1" w:styleId="TimesNewRoman07410">
    <w:name w:val="样式 Times New Roman 五号 居中 首行缩进:  0.74 厘米1"/>
    <w:basedOn w:val="af0"/>
    <w:pPr>
      <w:tabs>
        <w:tab w:val="clear" w:pos="377"/>
      </w:tabs>
      <w:spacing w:line="240" w:lineRule="auto"/>
      <w:jc w:val="center"/>
    </w:pPr>
    <w:rPr>
      <w:rFonts w:ascii="Times New Roman" w:cs="宋体"/>
      <w:kern w:val="2"/>
      <w:sz w:val="21"/>
      <w:szCs w:val="20"/>
    </w:rPr>
  </w:style>
  <w:style w:type="paragraph" w:customStyle="1" w:styleId="074">
    <w:name w:val="样式 首行缩进:  0.74 厘米"/>
    <w:basedOn w:val="af0"/>
    <w:pPr>
      <w:tabs>
        <w:tab w:val="clear" w:pos="377"/>
      </w:tabs>
      <w:spacing w:line="240" w:lineRule="auto"/>
      <w:jc w:val="left"/>
    </w:pPr>
    <w:rPr>
      <w:rFonts w:cs="宋体"/>
      <w:szCs w:val="20"/>
    </w:rPr>
  </w:style>
  <w:style w:type="paragraph" w:customStyle="1" w:styleId="44SLCONPIM4h4H4Fab-4T5RefHeading1rh1">
    <w:name w:val="样式 标题 4标题 4 SL CON第三层条PIM 4h4H4Fab-4T5Ref Heading 1rh1..."/>
    <w:basedOn w:val="42"/>
    <w:pPr>
      <w:tabs>
        <w:tab w:val="left" w:pos="1134"/>
        <w:tab w:val="left" w:pos="1200"/>
      </w:tabs>
      <w:ind w:leftChars="400" w:left="400" w:firstLineChars="200" w:firstLine="480"/>
      <w:jc w:val="left"/>
    </w:pPr>
    <w:rPr>
      <w:rFonts w:ascii="黑体" w:hAnsi="黑体"/>
      <w:bCs w:val="0"/>
    </w:rPr>
  </w:style>
  <w:style w:type="paragraph" w:customStyle="1" w:styleId="TimesNewRoman0743">
    <w:name w:val="样式 Times New Roman 五号 黑色 居中 首行缩进:  0.74 厘米"/>
    <w:basedOn w:val="af0"/>
    <w:pPr>
      <w:tabs>
        <w:tab w:val="clear" w:pos="377"/>
      </w:tabs>
      <w:spacing w:line="240" w:lineRule="auto"/>
      <w:jc w:val="center"/>
    </w:pPr>
    <w:rPr>
      <w:rFonts w:ascii="Times New Roman"/>
      <w:color w:val="000000"/>
      <w:sz w:val="21"/>
      <w:szCs w:val="21"/>
    </w:rPr>
  </w:style>
  <w:style w:type="paragraph" w:customStyle="1" w:styleId="TimesNewRoman0744">
    <w:name w:val="样式 Times New Roman (符号) 宋体 五号 黑色 居中 首行缩进:  0.74 厘米"/>
    <w:basedOn w:val="af0"/>
    <w:pPr>
      <w:tabs>
        <w:tab w:val="clear" w:pos="377"/>
      </w:tabs>
      <w:spacing w:line="240" w:lineRule="auto"/>
      <w:jc w:val="center"/>
    </w:pPr>
    <w:rPr>
      <w:rFonts w:ascii="Times New Roman" w:hAnsi="宋体" w:cs="宋体"/>
      <w:color w:val="000000"/>
      <w:sz w:val="21"/>
      <w:szCs w:val="20"/>
    </w:rPr>
  </w:style>
  <w:style w:type="paragraph" w:customStyle="1" w:styleId="SLCONTimesNewRoman0">
    <w:name w:val="样式 表内文字 样式 五号 居中 行距: 单倍行距 SL CON + Times New Roman (符号) 宋体 首行缩..."/>
    <w:basedOn w:val="af0"/>
    <w:pPr>
      <w:spacing w:line="240" w:lineRule="auto"/>
      <w:jc w:val="center"/>
    </w:pPr>
    <w:rPr>
      <w:rFonts w:ascii="Times New Roman" w:hAnsi="宋体" w:cs="宋体"/>
      <w:sz w:val="21"/>
      <w:szCs w:val="20"/>
    </w:rPr>
  </w:style>
  <w:style w:type="paragraph" w:customStyle="1" w:styleId="TimesNewRoman08105">
    <w:name w:val="样式 Times New Roman 五号 居中 首行缩进:  0.81 厘米 加宽量  0.5 磅"/>
    <w:basedOn w:val="af0"/>
    <w:pPr>
      <w:tabs>
        <w:tab w:val="clear" w:pos="377"/>
      </w:tabs>
      <w:spacing w:line="240" w:lineRule="auto"/>
      <w:jc w:val="center"/>
    </w:pPr>
    <w:rPr>
      <w:rFonts w:ascii="Times New Roman" w:cs="宋体"/>
      <w:spacing w:val="10"/>
      <w:sz w:val="21"/>
      <w:szCs w:val="20"/>
    </w:rPr>
  </w:style>
  <w:style w:type="paragraph" w:customStyle="1" w:styleId="0740">
    <w:name w:val="样式 居中 首行缩进:  0.74 厘米"/>
    <w:basedOn w:val="af0"/>
    <w:pPr>
      <w:tabs>
        <w:tab w:val="clear" w:pos="377"/>
      </w:tabs>
      <w:spacing w:line="240" w:lineRule="auto"/>
      <w:jc w:val="center"/>
    </w:pPr>
    <w:rPr>
      <w:rFonts w:ascii="Times New Roman"/>
      <w:szCs w:val="20"/>
    </w:rPr>
  </w:style>
  <w:style w:type="paragraph" w:customStyle="1" w:styleId="font13">
    <w:name w:val="font13"/>
    <w:basedOn w:val="af0"/>
    <w:pPr>
      <w:tabs>
        <w:tab w:val="clear" w:pos="377"/>
      </w:tabs>
      <w:spacing w:before="100" w:beforeAutospacing="1" w:after="100" w:afterAutospacing="1" w:line="240" w:lineRule="auto"/>
      <w:jc w:val="left"/>
    </w:pPr>
    <w:rPr>
      <w:rFonts w:ascii="Times New Roman"/>
      <w:color w:val="000000"/>
      <w:sz w:val="18"/>
      <w:szCs w:val="18"/>
    </w:rPr>
  </w:style>
  <w:style w:type="paragraph" w:customStyle="1" w:styleId="font14">
    <w:name w:val="font14"/>
    <w:basedOn w:val="af0"/>
    <w:pPr>
      <w:tabs>
        <w:tab w:val="clear" w:pos="377"/>
      </w:tabs>
      <w:spacing w:before="100" w:beforeAutospacing="1" w:after="100" w:afterAutospacing="1" w:line="240" w:lineRule="auto"/>
      <w:jc w:val="left"/>
    </w:pPr>
    <w:rPr>
      <w:rFonts w:hAnsi="宋体" w:cs="宋体"/>
      <w:color w:val="0000FF"/>
      <w:sz w:val="22"/>
      <w:szCs w:val="22"/>
      <w:u w:val="single"/>
    </w:rPr>
  </w:style>
  <w:style w:type="paragraph" w:customStyle="1" w:styleId="font15">
    <w:name w:val="font15"/>
    <w:basedOn w:val="af0"/>
    <w:pPr>
      <w:tabs>
        <w:tab w:val="clear" w:pos="377"/>
      </w:tabs>
      <w:spacing w:before="100" w:beforeAutospacing="1" w:after="100" w:afterAutospacing="1" w:line="240" w:lineRule="auto"/>
      <w:jc w:val="left"/>
    </w:pPr>
    <w:rPr>
      <w:rFonts w:ascii="Times New Roman"/>
      <w:color w:val="000000"/>
      <w:sz w:val="21"/>
      <w:szCs w:val="21"/>
    </w:rPr>
  </w:style>
  <w:style w:type="paragraph" w:customStyle="1" w:styleId="font16">
    <w:name w:val="font16"/>
    <w:basedOn w:val="af0"/>
    <w:pPr>
      <w:tabs>
        <w:tab w:val="clear" w:pos="377"/>
      </w:tabs>
      <w:spacing w:before="100" w:beforeAutospacing="1" w:after="100" w:afterAutospacing="1" w:line="240" w:lineRule="auto"/>
      <w:jc w:val="left"/>
    </w:pPr>
    <w:rPr>
      <w:rFonts w:ascii="Times New Roman"/>
      <w:color w:val="000000"/>
      <w:sz w:val="22"/>
      <w:szCs w:val="22"/>
    </w:rPr>
  </w:style>
  <w:style w:type="paragraph" w:customStyle="1" w:styleId="font17">
    <w:name w:val="font17"/>
    <w:basedOn w:val="af0"/>
    <w:pPr>
      <w:tabs>
        <w:tab w:val="clear" w:pos="377"/>
      </w:tabs>
      <w:spacing w:before="100" w:beforeAutospacing="1" w:after="100" w:afterAutospacing="1" w:line="240" w:lineRule="auto"/>
      <w:jc w:val="left"/>
    </w:pPr>
    <w:rPr>
      <w:rFonts w:ascii="Times New Roman"/>
      <w:color w:val="000000"/>
      <w:sz w:val="21"/>
      <w:szCs w:val="21"/>
    </w:rPr>
  </w:style>
  <w:style w:type="paragraph" w:customStyle="1" w:styleId="font18">
    <w:name w:val="font18"/>
    <w:basedOn w:val="af0"/>
    <w:pPr>
      <w:tabs>
        <w:tab w:val="clear" w:pos="377"/>
      </w:tabs>
      <w:spacing w:before="100" w:beforeAutospacing="1" w:after="100" w:afterAutospacing="1" w:line="240" w:lineRule="auto"/>
      <w:jc w:val="left"/>
    </w:pPr>
    <w:rPr>
      <w:rFonts w:ascii="Times New Roman"/>
      <w:color w:val="000000"/>
      <w:sz w:val="18"/>
      <w:szCs w:val="18"/>
    </w:rPr>
  </w:style>
  <w:style w:type="paragraph" w:customStyle="1" w:styleId="font19">
    <w:name w:val="font19"/>
    <w:basedOn w:val="af0"/>
    <w:pPr>
      <w:tabs>
        <w:tab w:val="clear" w:pos="377"/>
      </w:tabs>
      <w:spacing w:before="100" w:beforeAutospacing="1" w:after="100" w:afterAutospacing="1" w:line="240" w:lineRule="auto"/>
      <w:jc w:val="left"/>
    </w:pPr>
    <w:rPr>
      <w:rFonts w:ascii="Times New Roman"/>
      <w:color w:val="000000"/>
      <w:sz w:val="18"/>
      <w:szCs w:val="18"/>
    </w:rPr>
  </w:style>
  <w:style w:type="paragraph" w:customStyle="1" w:styleId="font20">
    <w:name w:val="font20"/>
    <w:basedOn w:val="af0"/>
    <w:pPr>
      <w:tabs>
        <w:tab w:val="clear" w:pos="377"/>
      </w:tabs>
      <w:spacing w:before="100" w:beforeAutospacing="1" w:after="100" w:afterAutospacing="1" w:line="240" w:lineRule="auto"/>
      <w:jc w:val="left"/>
    </w:pPr>
    <w:rPr>
      <w:rFonts w:ascii="Times New Roman"/>
      <w:color w:val="000000"/>
      <w:sz w:val="18"/>
      <w:szCs w:val="18"/>
    </w:rPr>
  </w:style>
  <w:style w:type="paragraph" w:customStyle="1" w:styleId="font22">
    <w:name w:val="font22"/>
    <w:basedOn w:val="af0"/>
    <w:pPr>
      <w:tabs>
        <w:tab w:val="clear" w:pos="377"/>
      </w:tabs>
      <w:spacing w:before="100" w:beforeAutospacing="1" w:after="100" w:afterAutospacing="1" w:line="240" w:lineRule="auto"/>
      <w:jc w:val="left"/>
    </w:pPr>
    <w:rPr>
      <w:rFonts w:ascii="Times New Roman"/>
      <w:color w:val="000000"/>
      <w:sz w:val="16"/>
      <w:szCs w:val="16"/>
    </w:rPr>
  </w:style>
  <w:style w:type="paragraph" w:customStyle="1" w:styleId="font23">
    <w:name w:val="font23"/>
    <w:basedOn w:val="af0"/>
    <w:pPr>
      <w:tabs>
        <w:tab w:val="clear" w:pos="377"/>
      </w:tabs>
      <w:spacing w:before="100" w:beforeAutospacing="1" w:after="100" w:afterAutospacing="1" w:line="240" w:lineRule="auto"/>
      <w:jc w:val="left"/>
    </w:pPr>
    <w:rPr>
      <w:rFonts w:ascii="Times New Roman"/>
      <w:color w:val="000000"/>
      <w:sz w:val="21"/>
      <w:szCs w:val="21"/>
    </w:rPr>
  </w:style>
  <w:style w:type="paragraph" w:customStyle="1" w:styleId="93">
    <w:name w:val="9"/>
    <w:rPr>
      <w:rFonts w:ascii="宋体" w:cs="Calibri"/>
      <w:sz w:val="24"/>
      <w:szCs w:val="24"/>
    </w:rPr>
  </w:style>
  <w:style w:type="character" w:customStyle="1" w:styleId="62">
    <w:name w:val="标题 6 字符"/>
    <w:link w:val="61"/>
    <w:qFormat/>
    <w:rPr>
      <w:rFonts w:eastAsia="黑体"/>
      <w:bCs/>
      <w:sz w:val="24"/>
      <w:szCs w:val="24"/>
    </w:rPr>
  </w:style>
  <w:style w:type="character" w:customStyle="1" w:styleId="81">
    <w:name w:val="标题 8 字符"/>
    <w:link w:val="80"/>
    <w:qFormat/>
    <w:rPr>
      <w:rFonts w:eastAsia="黑体"/>
      <w:sz w:val="24"/>
      <w:szCs w:val="24"/>
    </w:rPr>
  </w:style>
  <w:style w:type="character" w:customStyle="1" w:styleId="91">
    <w:name w:val="标题 9 字符"/>
    <w:link w:val="90"/>
    <w:qFormat/>
    <w:rPr>
      <w:rFonts w:ascii="Arial" w:eastAsia="黑体" w:hAnsi="Arial"/>
      <w:kern w:val="2"/>
      <w:sz w:val="21"/>
    </w:rPr>
  </w:style>
  <w:style w:type="character" w:customStyle="1" w:styleId="Charf2">
    <w:name w:val="正文斜体 Char"/>
    <w:link w:val="afffffff5"/>
    <w:rPr>
      <w:rFonts w:ascii="宋体" w:hAnsi="宋体"/>
      <w:i/>
      <w:iCs/>
      <w:kern w:val="2"/>
      <w:sz w:val="24"/>
      <w:szCs w:val="24"/>
    </w:rPr>
  </w:style>
  <w:style w:type="character" w:customStyle="1" w:styleId="CharChar20">
    <w:name w:val="普通文字 Char Char2"/>
    <w:rPr>
      <w:rFonts w:ascii="宋体" w:hAnsi="Courier New" w:cs="Courier New"/>
      <w:kern w:val="2"/>
      <w:sz w:val="21"/>
      <w:szCs w:val="21"/>
    </w:rPr>
  </w:style>
  <w:style w:type="character" w:customStyle="1" w:styleId="CharChar8">
    <w:name w:val="表、图名 Char Char"/>
    <w:rPr>
      <w:rFonts w:ascii="Times New Roman" w:hAnsi="Times New Roman"/>
      <w:b/>
      <w:sz w:val="21"/>
      <w:szCs w:val="21"/>
    </w:rPr>
  </w:style>
  <w:style w:type="character" w:customStyle="1" w:styleId="38">
    <w:name w:val="正文文本缩进 3 字符"/>
    <w:link w:val="31"/>
    <w:qFormat/>
    <w:rPr>
      <w:rFonts w:ascii="宋体"/>
      <w:kern w:val="28"/>
      <w:sz w:val="28"/>
    </w:rPr>
  </w:style>
  <w:style w:type="character" w:customStyle="1" w:styleId="afff4">
    <w:name w:val="尾注文本 字符"/>
    <w:link w:val="a7"/>
    <w:rPr>
      <w:sz w:val="24"/>
    </w:rPr>
  </w:style>
  <w:style w:type="character" w:customStyle="1" w:styleId="affff3">
    <w:name w:val="脚注文本 字符"/>
    <w:link w:val="a3"/>
    <w:rPr>
      <w:kern w:val="2"/>
      <w:sz w:val="18"/>
      <w:szCs w:val="18"/>
    </w:rPr>
  </w:style>
  <w:style w:type="character" w:customStyle="1" w:styleId="aff2">
    <w:name w:val="文档结构图 字符"/>
    <w:link w:val="aff1"/>
    <w:qFormat/>
    <w:rPr>
      <w:rFonts w:ascii="宋体"/>
      <w:sz w:val="24"/>
      <w:szCs w:val="24"/>
      <w:shd w:val="clear" w:color="auto" w:fill="000080"/>
    </w:rPr>
  </w:style>
  <w:style w:type="character" w:customStyle="1" w:styleId="afff3">
    <w:name w:val="日期 字符"/>
    <w:link w:val="afff2"/>
    <w:qFormat/>
    <w:rPr>
      <w:rFonts w:ascii="宋体"/>
      <w:sz w:val="24"/>
      <w:szCs w:val="24"/>
    </w:rPr>
  </w:style>
  <w:style w:type="character" w:customStyle="1" w:styleId="Charfff7">
    <w:name w:val="图表目录 Char"/>
    <w:rPr>
      <w:rFonts w:eastAsia="宋体"/>
      <w:kern w:val="2"/>
      <w:sz w:val="21"/>
      <w:lang w:val="en-US" w:eastAsia="zh-CN" w:bidi="ar-SA"/>
    </w:rPr>
  </w:style>
  <w:style w:type="character" w:customStyle="1" w:styleId="-3Char">
    <w:name w:val="表格-3 Char"/>
    <w:rPr>
      <w:rFonts w:eastAsia="宋体"/>
      <w:spacing w:val="20"/>
      <w:kern w:val="2"/>
      <w:sz w:val="24"/>
      <w:lang w:val="en-US" w:eastAsia="zh-CN" w:bidi="ar-SA"/>
    </w:rPr>
  </w:style>
  <w:style w:type="character" w:customStyle="1" w:styleId="style8">
    <w:name w:val="style8"/>
    <w:basedOn w:val="af1"/>
  </w:style>
  <w:style w:type="character" w:customStyle="1" w:styleId="4f0">
    <w:name w:val="标题4"/>
    <w:basedOn w:val="af1"/>
  </w:style>
  <w:style w:type="character" w:customStyle="1" w:styleId="affffa">
    <w:name w:val="批注主题 字符"/>
    <w:link w:val="affff9"/>
    <w:qFormat/>
    <w:rPr>
      <w:b/>
      <w:bCs/>
      <w:kern w:val="2"/>
      <w:sz w:val="21"/>
      <w:szCs w:val="24"/>
    </w:rPr>
  </w:style>
  <w:style w:type="character" w:customStyle="1" w:styleId="29">
    <w:name w:val="正文文本 2 字符"/>
    <w:link w:val="28"/>
    <w:qFormat/>
    <w:rPr>
      <w:kern w:val="2"/>
      <w:sz w:val="21"/>
    </w:rPr>
  </w:style>
  <w:style w:type="character" w:customStyle="1" w:styleId="b14241">
    <w:name w:val="b14241"/>
    <w:rPr>
      <w:color w:val="222222"/>
      <w:sz w:val="24"/>
      <w:szCs w:val="24"/>
      <w:u w:val="none"/>
    </w:rPr>
  </w:style>
  <w:style w:type="character" w:customStyle="1" w:styleId="Charf3">
    <w:name w:val="表头 Char"/>
    <w:link w:val="afffffffa"/>
    <w:qFormat/>
    <w:rPr>
      <w:b/>
      <w:snapToGrid w:val="0"/>
      <w:color w:val="000000"/>
      <w:spacing w:val="10"/>
      <w:kern w:val="21"/>
      <w:sz w:val="24"/>
      <w:szCs w:val="24"/>
    </w:rPr>
  </w:style>
  <w:style w:type="character" w:customStyle="1" w:styleId="px14">
    <w:name w:val="px14"/>
    <w:basedOn w:val="af1"/>
  </w:style>
  <w:style w:type="character" w:customStyle="1" w:styleId="zhenwen141">
    <w:name w:val="zhenwen141"/>
    <w:rPr>
      <w:rFonts w:ascii="ˎ̥" w:hAnsi="ˎ̥" w:hint="default"/>
      <w:sz w:val="21"/>
      <w:szCs w:val="21"/>
    </w:rPr>
  </w:style>
  <w:style w:type="character" w:customStyle="1" w:styleId="style21">
    <w:name w:val="style21"/>
    <w:rPr>
      <w:sz w:val="40"/>
      <w:szCs w:val="40"/>
    </w:rPr>
  </w:style>
  <w:style w:type="character" w:customStyle="1" w:styleId="texd1">
    <w:name w:val="texd1"/>
    <w:rPr>
      <w:rFonts w:hint="default"/>
      <w:sz w:val="20"/>
      <w:szCs w:val="20"/>
    </w:rPr>
  </w:style>
  <w:style w:type="character" w:customStyle="1" w:styleId="36">
    <w:name w:val="正文文本 3 字符"/>
    <w:link w:val="35"/>
    <w:qFormat/>
    <w:rPr>
      <w:rFonts w:ascii="宋体" w:hAnsi="宋体"/>
      <w:snapToGrid w:val="0"/>
      <w:color w:val="000000"/>
      <w:sz w:val="16"/>
      <w:szCs w:val="16"/>
    </w:rPr>
  </w:style>
  <w:style w:type="character" w:customStyle="1" w:styleId="Char">
    <w:name w:val="表内文字 Char"/>
    <w:link w:val="afffffa"/>
    <w:rPr>
      <w:rFonts w:ascii="宋体"/>
      <w:sz w:val="24"/>
      <w:szCs w:val="24"/>
    </w:rPr>
  </w:style>
  <w:style w:type="character" w:customStyle="1" w:styleId="Charf4">
    <w:name w:val="表图题 Char"/>
    <w:link w:val="affffffff3"/>
    <w:rPr>
      <w:rFonts w:ascii="宋体" w:hAnsi="宋体"/>
      <w:kern w:val="2"/>
      <w:sz w:val="21"/>
      <w:szCs w:val="21"/>
      <w:lang w:bidi="ar-SA"/>
    </w:rPr>
  </w:style>
  <w:style w:type="character" w:customStyle="1" w:styleId="Charf5">
    <w:name w:val="报告正文 Char"/>
    <w:link w:val="affffffff4"/>
    <w:rPr>
      <w:rFonts w:ascii="宋体" w:hAnsi="Calibri"/>
      <w:kern w:val="2"/>
      <w:sz w:val="24"/>
      <w:szCs w:val="24"/>
    </w:rPr>
  </w:style>
  <w:style w:type="character" w:customStyle="1" w:styleId="2SLCON2Char2">
    <w:name w:val="样式 正文 首行缩进:  2 字符 SL CON + (符号) 宋体 首行缩进:  2 字符 Char"/>
    <w:link w:val="2SLCON23"/>
    <w:rPr>
      <w:rFonts w:ascii="宋体" w:hAnsi="宋体" w:cs="宋体"/>
      <w:sz w:val="24"/>
    </w:rPr>
  </w:style>
  <w:style w:type="character" w:customStyle="1" w:styleId="com-font-ccom-f14">
    <w:name w:val="com-font-c com-f14"/>
    <w:basedOn w:val="af1"/>
  </w:style>
  <w:style w:type="character" w:customStyle="1" w:styleId="affffffffffffffffc">
    <w:name w:val="样式 四号"/>
    <w:rPr>
      <w:sz w:val="24"/>
    </w:rPr>
  </w:style>
  <w:style w:type="character" w:customStyle="1" w:styleId="affffffffffffffffd">
    <w:name w:val="样式 宋体 四号"/>
    <w:rPr>
      <w:rFonts w:ascii="宋体" w:hAnsi="宋体"/>
      <w:sz w:val="24"/>
    </w:rPr>
  </w:style>
  <w:style w:type="character" w:customStyle="1" w:styleId="2Char0">
    <w:name w:val="样式2 Char"/>
    <w:link w:val="2fc"/>
    <w:rPr>
      <w:rFonts w:ascii="宋体" w:cs="宋体"/>
      <w:sz w:val="24"/>
    </w:rPr>
  </w:style>
  <w:style w:type="character" w:customStyle="1" w:styleId="-Char1">
    <w:name w:val="图表标题-大王 Char"/>
    <w:link w:val="-8"/>
    <w:rPr>
      <w:rFonts w:ascii="宋体" w:hAnsi="宋体" w:cs="宋体"/>
      <w:b/>
      <w:bCs/>
      <w:sz w:val="21"/>
    </w:rPr>
  </w:style>
  <w:style w:type="character" w:customStyle="1" w:styleId="2-Char">
    <w:name w:val="2级标题-大王 Char"/>
    <w:link w:val="2-a"/>
    <w:rPr>
      <w:rFonts w:ascii="黑体" w:eastAsia="黑体"/>
      <w:b/>
      <w:kern w:val="2"/>
      <w:sz w:val="28"/>
      <w:szCs w:val="28"/>
    </w:rPr>
  </w:style>
  <w:style w:type="character" w:customStyle="1" w:styleId="3-Char">
    <w:name w:val="3级标题-大王 Char"/>
    <w:link w:val="3-0"/>
    <w:rPr>
      <w:rFonts w:ascii="黑体" w:eastAsia="黑体"/>
      <w:kern w:val="2"/>
      <w:sz w:val="28"/>
      <w:szCs w:val="28"/>
    </w:rPr>
  </w:style>
  <w:style w:type="character" w:customStyle="1" w:styleId="CharChar80">
    <w:name w:val="Char Char8"/>
    <w:rPr>
      <w:rFonts w:ascii="宋体"/>
      <w:sz w:val="18"/>
      <w:szCs w:val="18"/>
    </w:rPr>
  </w:style>
  <w:style w:type="character" w:customStyle="1" w:styleId="CharChar70">
    <w:name w:val="Char Char7"/>
    <w:rPr>
      <w:rFonts w:ascii="宋体"/>
      <w:sz w:val="18"/>
      <w:szCs w:val="18"/>
    </w:rPr>
  </w:style>
  <w:style w:type="character" w:customStyle="1" w:styleId="font121">
    <w:name w:val="font121"/>
    <w:rPr>
      <w:rFonts w:ascii="ˎ̥" w:eastAsia="宋体" w:hAnsi="ˎ̥" w:hint="default"/>
      <w:color w:val="000000"/>
      <w:kern w:val="2"/>
      <w:sz w:val="18"/>
      <w:szCs w:val="18"/>
      <w:u w:val="none"/>
      <w:lang w:val="en-US" w:eastAsia="zh-CN" w:bidi="ar-SA"/>
    </w:rPr>
  </w:style>
  <w:style w:type="character" w:customStyle="1" w:styleId="4Char">
    <w:name w:val="样式4 Char"/>
    <w:link w:val="4c"/>
    <w:rPr>
      <w:rFonts w:eastAsia="华康简宋"/>
      <w:kern w:val="2"/>
      <w:sz w:val="24"/>
      <w:szCs w:val="24"/>
    </w:rPr>
  </w:style>
  <w:style w:type="character" w:customStyle="1" w:styleId="2LCharChar">
    <w:name w:val="标题 2L Char Char"/>
    <w:link w:val="2L"/>
    <w:rPr>
      <w:rFonts w:eastAsia="黑体" w:cs="宋体"/>
      <w:sz w:val="28"/>
      <w:szCs w:val="28"/>
    </w:rPr>
  </w:style>
  <w:style w:type="character" w:customStyle="1" w:styleId="SLCONCharChar1">
    <w:name w:val="页眉(SL CON) Char Char"/>
    <w:rPr>
      <w:rFonts w:eastAsia="宋体"/>
      <w:sz w:val="18"/>
      <w:lang w:val="en-US" w:eastAsia="zh-CN" w:bidi="ar-SA"/>
    </w:rPr>
  </w:style>
  <w:style w:type="character" w:customStyle="1" w:styleId="Charf8">
    <w:name w:val="虎沟 正文 Char"/>
    <w:link w:val="afffffffff"/>
    <w:rPr>
      <w:spacing w:val="8"/>
      <w:kern w:val="2"/>
      <w:sz w:val="28"/>
      <w:szCs w:val="28"/>
    </w:rPr>
  </w:style>
  <w:style w:type="character" w:customStyle="1" w:styleId="Charfff8">
    <w:name w:val="图注 Char"/>
    <w:rPr>
      <w:rFonts w:eastAsia="宋体"/>
      <w:kern w:val="2"/>
      <w:sz w:val="24"/>
      <w:szCs w:val="24"/>
      <w:lang w:val="en-US" w:eastAsia="zh-CN" w:bidi="ar-SA"/>
    </w:rPr>
  </w:style>
  <w:style w:type="character" w:customStyle="1" w:styleId="Char40">
    <w:name w:val="正文（首行缩进两字） Char4"/>
    <w:rPr>
      <w:rFonts w:eastAsia="宋体"/>
      <w:kern w:val="2"/>
      <w:sz w:val="21"/>
      <w:szCs w:val="24"/>
      <w:lang w:val="en-US" w:eastAsia="zh-CN" w:bidi="ar-SA"/>
    </w:rPr>
  </w:style>
  <w:style w:type="character" w:customStyle="1" w:styleId="Char31">
    <w:name w:val="正文（首行缩进两字） Char3"/>
    <w:rPr>
      <w:rFonts w:ascii="仿宋_GB2312" w:eastAsia="仿宋_GB2312"/>
      <w:kern w:val="2"/>
      <w:sz w:val="28"/>
      <w:szCs w:val="24"/>
      <w:lang w:val="en-US" w:eastAsia="zh-CN" w:bidi="ar-SA"/>
    </w:rPr>
  </w:style>
  <w:style w:type="character" w:customStyle="1" w:styleId="apple-style-span">
    <w:name w:val="apple-style-span"/>
    <w:basedOn w:val="af1"/>
  </w:style>
  <w:style w:type="character" w:customStyle="1" w:styleId="Charf9">
    <w:name w:val="表内容 Char"/>
    <w:link w:val="afffffffff2"/>
    <w:rPr>
      <w:snapToGrid w:val="0"/>
      <w:sz w:val="21"/>
      <w:szCs w:val="21"/>
    </w:rPr>
  </w:style>
  <w:style w:type="character" w:customStyle="1" w:styleId="apple-converted-space">
    <w:name w:val="apple-converted-space"/>
    <w:basedOn w:val="af1"/>
  </w:style>
  <w:style w:type="character" w:customStyle="1" w:styleId="Charfa">
    <w:name w:val="报告 Char"/>
    <w:link w:val="afffffffff5"/>
    <w:rPr>
      <w:sz w:val="24"/>
    </w:rPr>
  </w:style>
  <w:style w:type="character" w:customStyle="1" w:styleId="CharChar22">
    <w:name w:val="Char Char2"/>
    <w:locked/>
    <w:rPr>
      <w:rFonts w:ascii="宋体" w:eastAsia="宋体" w:hAnsi="宋体"/>
      <w:kern w:val="2"/>
      <w:sz w:val="21"/>
      <w:szCs w:val="24"/>
      <w:lang w:val="en-US" w:eastAsia="zh-CN" w:bidi="ar-SA"/>
    </w:rPr>
  </w:style>
  <w:style w:type="character" w:customStyle="1" w:styleId="CharChar40">
    <w:name w:val="Char Char4"/>
    <w:locked/>
    <w:rPr>
      <w:rFonts w:ascii="宋体" w:eastAsia="宋体" w:hAnsi="宋体"/>
      <w:kern w:val="2"/>
      <w:sz w:val="18"/>
      <w:lang w:val="en-US" w:eastAsia="zh-CN" w:bidi="ar-SA"/>
    </w:rPr>
  </w:style>
  <w:style w:type="character" w:customStyle="1" w:styleId="Char14">
    <w:name w:val="正文文本缩进 Char1"/>
    <w:locked/>
    <w:rPr>
      <w:rFonts w:ascii="仿宋_GB2312" w:eastAsia="仿宋_GB2312"/>
      <w:sz w:val="28"/>
      <w:lang w:val="en-US" w:eastAsia="zh-CN" w:bidi="ar-SA"/>
    </w:rPr>
  </w:style>
  <w:style w:type="character" w:customStyle="1" w:styleId="20100430Char">
    <w:name w:val="表格内字体 2010 0430 Char"/>
    <w:link w:val="20100430"/>
    <w:locked/>
    <w:rPr>
      <w:rFonts w:ascii="宋体" w:hAnsi="宋体"/>
      <w:snapToGrid w:val="0"/>
      <w:szCs w:val="21"/>
    </w:rPr>
  </w:style>
  <w:style w:type="character" w:customStyle="1" w:styleId="2-TimesNewRoman05Char">
    <w:name w:val="样式 2级标题-大王 + Times New Roman 段后: 0.5 行 Char"/>
    <w:link w:val="2-TimesNewRoman05"/>
    <w:locked/>
    <w:rPr>
      <w:rFonts w:ascii="黑体" w:eastAsia="黑体" w:hAnsi="Calibri" w:cs="宋体"/>
      <w:b/>
      <w:bCs/>
      <w:sz w:val="28"/>
    </w:rPr>
  </w:style>
  <w:style w:type="character" w:customStyle="1" w:styleId="220100612Char">
    <w:name w:val="2级标题 大王20100612 Char"/>
    <w:link w:val="220100612"/>
    <w:locked/>
    <w:rPr>
      <w:rFonts w:ascii="黑体" w:eastAsia="黑体" w:hAnsi="Calibri" w:cs="宋体"/>
      <w:b/>
      <w:bCs/>
      <w:snapToGrid w:val="0"/>
      <w:sz w:val="28"/>
    </w:rPr>
  </w:style>
  <w:style w:type="character" w:customStyle="1" w:styleId="5f0">
    <w:name w:val="标题5"/>
    <w:basedOn w:val="af1"/>
  </w:style>
  <w:style w:type="character" w:customStyle="1" w:styleId="CharChar10">
    <w:name w:val="Char Char10"/>
    <w:locked/>
    <w:rPr>
      <w:rFonts w:eastAsia="宋体"/>
      <w:kern w:val="2"/>
      <w:sz w:val="18"/>
      <w:szCs w:val="18"/>
      <w:lang w:val="en-US" w:eastAsia="zh-CN" w:bidi="ar-SA"/>
    </w:rPr>
  </w:style>
  <w:style w:type="character" w:customStyle="1" w:styleId="CharChar9">
    <w:name w:val="特点标题 Char Char"/>
    <w:rPr>
      <w:rFonts w:ascii="仿宋_GB2312" w:eastAsia="仿宋_GB2312"/>
      <w:kern w:val="2"/>
      <w:sz w:val="28"/>
      <w:lang w:val="en-US" w:eastAsia="zh-CN" w:bidi="ar-SA"/>
    </w:rPr>
  </w:style>
  <w:style w:type="character" w:customStyle="1" w:styleId="3Char">
    <w:name w:val="车3 Char"/>
    <w:link w:val="3fa"/>
    <w:rPr>
      <w:rFonts w:ascii="宋体" w:eastAsia="黑体" w:hAnsi="Calibri"/>
      <w:sz w:val="28"/>
      <w:szCs w:val="18"/>
    </w:rPr>
  </w:style>
  <w:style w:type="character" w:customStyle="1" w:styleId="Charfb">
    <w:name w:val="安正 Char"/>
    <w:link w:val="afffffffffc"/>
    <w:rPr>
      <w:rFonts w:ascii="宋体" w:hAnsi="宋体"/>
      <w:color w:val="000000"/>
      <w:sz w:val="24"/>
    </w:rPr>
  </w:style>
  <w:style w:type="character" w:customStyle="1" w:styleId="zhengChar">
    <w:name w:val="zheng Char"/>
    <w:link w:val="zheng"/>
    <w:rPr>
      <w:rFonts w:ascii="Calibri" w:hAnsi="Calibri"/>
      <w:sz w:val="28"/>
    </w:rPr>
  </w:style>
  <w:style w:type="character" w:customStyle="1" w:styleId="1Char2">
    <w:name w:val="菲薄1 Char"/>
    <w:link w:val="1fa"/>
    <w:rPr>
      <w:rFonts w:ascii="Calibri" w:hAnsi="宋体"/>
      <w:sz w:val="28"/>
    </w:rPr>
  </w:style>
  <w:style w:type="character" w:customStyle="1" w:styleId="Charfc">
    <w:name w:val="附录章标题 Char"/>
    <w:link w:val="afffffffffd"/>
    <w:rPr>
      <w:rFonts w:ascii="黑体" w:eastAsia="黑体"/>
      <w:kern w:val="21"/>
      <w:sz w:val="21"/>
      <w:lang w:bidi="ar-SA"/>
    </w:rPr>
  </w:style>
  <w:style w:type="character" w:customStyle="1" w:styleId="1Char3">
    <w:name w:val="车1 Char"/>
    <w:link w:val="1fb"/>
    <w:rPr>
      <w:rFonts w:ascii="黑体" w:eastAsia="黑体" w:hAnsi="MingLiU"/>
      <w:b/>
      <w:bCs/>
      <w:color w:val="000000"/>
      <w:kern w:val="44"/>
      <w:sz w:val="32"/>
      <w:szCs w:val="44"/>
    </w:rPr>
  </w:style>
  <w:style w:type="character" w:customStyle="1" w:styleId="Charfd">
    <w:name w:val="附录一级条标题 Char"/>
    <w:link w:val="afffffffffe"/>
    <w:rPr>
      <w:rFonts w:ascii="黑体" w:eastAsia="黑体" w:cs="Calibri"/>
      <w:kern w:val="21"/>
      <w:sz w:val="21"/>
    </w:rPr>
  </w:style>
  <w:style w:type="character" w:customStyle="1" w:styleId="Char0">
    <w:name w:val="图表名 Char"/>
    <w:link w:val="afffffb"/>
    <w:rPr>
      <w:b/>
      <w:snapToGrid w:val="0"/>
      <w:sz w:val="21"/>
      <w:szCs w:val="21"/>
    </w:rPr>
  </w:style>
  <w:style w:type="character" w:customStyle="1" w:styleId="4SLCONCharChar">
    <w:name w:val="标题 4 SL CON Char Char"/>
    <w:rPr>
      <w:rFonts w:eastAsia="黑体"/>
      <w:bCs/>
      <w:sz w:val="24"/>
      <w:szCs w:val="24"/>
      <w:lang w:val="en-US" w:eastAsia="zh-CN" w:bidi="ar-SA"/>
    </w:rPr>
  </w:style>
  <w:style w:type="character" w:customStyle="1" w:styleId="h">
    <w:name w:val="h"/>
    <w:basedOn w:val="af1"/>
  </w:style>
  <w:style w:type="character" w:customStyle="1" w:styleId="title41">
    <w:name w:val="title41"/>
    <w:rPr>
      <w:rFonts w:ascii="宋体" w:eastAsia="宋体" w:hAnsi="宋体" w:hint="eastAsia"/>
      <w:color w:val="194F95"/>
      <w:sz w:val="20"/>
      <w:szCs w:val="20"/>
    </w:rPr>
  </w:style>
  <w:style w:type="character" w:customStyle="1" w:styleId="title31">
    <w:name w:val="title31"/>
    <w:rPr>
      <w:rFonts w:ascii="宋体" w:eastAsia="宋体" w:hAnsi="宋体" w:hint="eastAsia"/>
      <w:color w:val="000000"/>
      <w:sz w:val="20"/>
      <w:szCs w:val="20"/>
    </w:rPr>
  </w:style>
  <w:style w:type="character" w:customStyle="1" w:styleId="ttag">
    <w:name w:val="t_tag"/>
    <w:basedOn w:val="af1"/>
  </w:style>
  <w:style w:type="character" w:customStyle="1" w:styleId="postbody">
    <w:name w:val="postbody"/>
    <w:basedOn w:val="af1"/>
  </w:style>
  <w:style w:type="character" w:customStyle="1" w:styleId="CharChar2">
    <w:name w:val="正文(首行缩进)宋旭峰 Char Char"/>
    <w:link w:val="affffffffff4"/>
    <w:rPr>
      <w:bCs/>
      <w:snapToGrid w:val="0"/>
      <w:kern w:val="2"/>
      <w:sz w:val="24"/>
      <w:szCs w:val="24"/>
    </w:rPr>
  </w:style>
  <w:style w:type="character" w:customStyle="1" w:styleId="p14">
    <w:name w:val="p14"/>
    <w:basedOn w:val="af1"/>
  </w:style>
  <w:style w:type="character" w:customStyle="1" w:styleId="08505Char1">
    <w:name w:val="样式 样式 首行缩进:  0.85 厘米 + 段前: 0.5 行 Char1"/>
    <w:link w:val="08505"/>
    <w:rPr>
      <w:rFonts w:ascii="Calibri" w:hAnsi="Calibri"/>
      <w:sz w:val="24"/>
    </w:rPr>
  </w:style>
  <w:style w:type="character" w:customStyle="1" w:styleId="gl">
    <w:name w:val="gl"/>
    <w:basedOn w:val="af1"/>
  </w:style>
  <w:style w:type="character" w:customStyle="1" w:styleId="datatitle">
    <w:name w:val="datatitle"/>
    <w:basedOn w:val="af1"/>
  </w:style>
  <w:style w:type="character" w:customStyle="1" w:styleId="C4Char">
    <w:name w:val="C4 正文 Char"/>
    <w:link w:val="C4"/>
    <w:rPr>
      <w:rFonts w:ascii="宋体" w:hAnsi="宋体" w:cs="宋体"/>
      <w:sz w:val="21"/>
      <w:szCs w:val="21"/>
    </w:rPr>
  </w:style>
  <w:style w:type="character" w:customStyle="1" w:styleId="20100426Char3">
    <w:name w:val="三级标题 大王 20100426 Char"/>
    <w:link w:val="201004263"/>
    <w:rPr>
      <w:rFonts w:eastAsia="黑体"/>
      <w:kern w:val="2"/>
      <w:sz w:val="28"/>
      <w:szCs w:val="28"/>
    </w:rPr>
  </w:style>
  <w:style w:type="character" w:customStyle="1" w:styleId="CharChar13">
    <w:name w:val="Char Char13"/>
    <w:rPr>
      <w:rFonts w:ascii="楷体_GB2312" w:eastAsia="楷体_GB2312" w:hAnsi="宋体" w:cs="宋体"/>
      <w:kern w:val="2"/>
      <w:sz w:val="32"/>
      <w:lang w:val="en-US" w:eastAsia="zh-CN" w:bidi="ar-SA"/>
    </w:rPr>
  </w:style>
  <w:style w:type="character" w:customStyle="1" w:styleId="CharChar12">
    <w:name w:val="Char Char12"/>
    <w:rPr>
      <w:kern w:val="2"/>
      <w:sz w:val="18"/>
      <w:szCs w:val="18"/>
    </w:rPr>
  </w:style>
  <w:style w:type="character" w:customStyle="1" w:styleId="20100426Char4">
    <w:name w:val="一级标题 大王 20100426 Char"/>
    <w:link w:val="201004264"/>
    <w:rPr>
      <w:rFonts w:eastAsia="黑体"/>
      <w:b/>
      <w:kern w:val="2"/>
      <w:sz w:val="30"/>
      <w:szCs w:val="30"/>
    </w:rPr>
  </w:style>
  <w:style w:type="character" w:customStyle="1" w:styleId="7SLCONCharChar">
    <w:name w:val="标题 7 SL CON Char Char"/>
    <w:rPr>
      <w:rFonts w:eastAsia="宋体"/>
      <w:b/>
      <w:bCs/>
      <w:kern w:val="2"/>
      <w:sz w:val="24"/>
      <w:szCs w:val="24"/>
      <w:lang w:val="en-US" w:eastAsia="zh-CN" w:bidi="ar-SA"/>
    </w:rPr>
  </w:style>
  <w:style w:type="character" w:customStyle="1" w:styleId="8SLCONCharChar">
    <w:name w:val="标题 8 SL CON Char Char"/>
    <w:rPr>
      <w:rFonts w:ascii="Arial" w:eastAsia="黑体" w:hAnsi="Arial"/>
      <w:kern w:val="2"/>
      <w:sz w:val="24"/>
      <w:szCs w:val="24"/>
      <w:lang w:val="en-US" w:eastAsia="zh-CN" w:bidi="ar-SA"/>
    </w:rPr>
  </w:style>
  <w:style w:type="character" w:customStyle="1" w:styleId="CharChar60">
    <w:name w:val="Char Char6"/>
    <w:rPr>
      <w:rFonts w:eastAsia="宋体"/>
      <w:kern w:val="2"/>
      <w:sz w:val="21"/>
      <w:szCs w:val="24"/>
      <w:lang w:val="en-US" w:eastAsia="zh-CN" w:bidi="ar-SA"/>
    </w:rPr>
  </w:style>
  <w:style w:type="character" w:customStyle="1" w:styleId="2Char2">
    <w:name w:val="样式 (符号) 宋体 首行缩进:  2 字符 Char"/>
    <w:link w:val="2ff0"/>
    <w:rPr>
      <w:rFonts w:ascii="宋体" w:hAnsi="宋体" w:cs="宋体"/>
      <w:kern w:val="2"/>
      <w:sz w:val="24"/>
    </w:rPr>
  </w:style>
  <w:style w:type="character" w:customStyle="1" w:styleId="20100426Char5">
    <w:name w:val="四级标题 大王 20100426 Char"/>
    <w:link w:val="201004265"/>
    <w:rPr>
      <w:rFonts w:eastAsia="黑体"/>
      <w:kern w:val="2"/>
      <w:sz w:val="24"/>
      <w:szCs w:val="24"/>
    </w:rPr>
  </w:style>
  <w:style w:type="character" w:customStyle="1" w:styleId="f11">
    <w:name w:val="f11"/>
    <w:basedOn w:val="af1"/>
  </w:style>
  <w:style w:type="character" w:customStyle="1" w:styleId="CharChar90">
    <w:name w:val="Char Char9"/>
    <w:rPr>
      <w:rFonts w:ascii="宋体" w:hAnsi="Courier New" w:cs="Courier New"/>
      <w:kern w:val="2"/>
      <w:sz w:val="21"/>
      <w:szCs w:val="21"/>
    </w:rPr>
  </w:style>
  <w:style w:type="character" w:customStyle="1" w:styleId="67">
    <w:name w:val="标题6"/>
    <w:basedOn w:val="af1"/>
  </w:style>
  <w:style w:type="character" w:customStyle="1" w:styleId="76">
    <w:name w:val="标题7"/>
    <w:basedOn w:val="af1"/>
  </w:style>
  <w:style w:type="character" w:customStyle="1" w:styleId="2SLCONCharChar0">
    <w:name w:val="标题 2 SL CON Char Char"/>
    <w:rPr>
      <w:rFonts w:eastAsia="黑体"/>
      <w:sz w:val="28"/>
      <w:szCs w:val="28"/>
    </w:rPr>
  </w:style>
  <w:style w:type="character" w:customStyle="1" w:styleId="2fff">
    <w:name w:val="样式 正文 +2"/>
    <w:rPr>
      <w:rFonts w:eastAsia="宋体"/>
      <w:kern w:val="0"/>
      <w:sz w:val="24"/>
    </w:rPr>
  </w:style>
  <w:style w:type="character" w:customStyle="1" w:styleId="disinfo">
    <w:name w:val="disinfo"/>
    <w:rPr>
      <w:rFonts w:eastAsia="黑体"/>
      <w:kern w:val="2"/>
      <w:sz w:val="30"/>
      <w:szCs w:val="24"/>
      <w:lang w:val="en-US" w:eastAsia="zh-CN" w:bidi="ar-SA"/>
    </w:rPr>
  </w:style>
  <w:style w:type="character" w:customStyle="1" w:styleId="postbody1">
    <w:name w:val="postbody1"/>
    <w:rPr>
      <w:rFonts w:eastAsia="黑体"/>
      <w:kern w:val="2"/>
      <w:sz w:val="21"/>
      <w:szCs w:val="21"/>
      <w:lang w:val="en-US" w:eastAsia="zh-CN" w:bidi="ar-SA"/>
    </w:rPr>
  </w:style>
  <w:style w:type="character" w:customStyle="1" w:styleId="xb1">
    <w:name w:val="xb1"/>
    <w:rPr>
      <w:sz w:val="15"/>
      <w:szCs w:val="15"/>
      <w:vertAlign w:val="subscript"/>
    </w:rPr>
  </w:style>
  <w:style w:type="character" w:customStyle="1" w:styleId="CharChara">
    <w:name w:val="普 Char Char"/>
    <w:locked/>
    <w:rPr>
      <w:rFonts w:ascii="宋体" w:eastAsia="宋体" w:hAnsi="Courier New"/>
      <w:kern w:val="2"/>
      <w:sz w:val="21"/>
      <w:lang w:val="en-US" w:eastAsia="zh-CN" w:bidi="ar-SA"/>
    </w:rPr>
  </w:style>
  <w:style w:type="character" w:customStyle="1" w:styleId="Charff1">
    <w:name w:val="正文四号 Char"/>
    <w:link w:val="afffffffffff5"/>
    <w:rPr>
      <w:rFonts w:cs="宋体"/>
      <w:kern w:val="2"/>
      <w:sz w:val="28"/>
    </w:rPr>
  </w:style>
  <w:style w:type="character" w:customStyle="1" w:styleId="content">
    <w:name w:val="content"/>
    <w:basedOn w:val="af1"/>
  </w:style>
  <w:style w:type="character" w:customStyle="1" w:styleId="Charff2">
    <w:name w:val="表号、图号 Char"/>
    <w:link w:val="afffffffffff7"/>
    <w:rPr>
      <w:rFonts w:ascii="黑体" w:eastAsia="黑体" w:hAnsi="黑体"/>
      <w:kern w:val="2"/>
      <w:sz w:val="21"/>
      <w:szCs w:val="24"/>
    </w:rPr>
  </w:style>
  <w:style w:type="character" w:customStyle="1" w:styleId="affffffffffffffffe">
    <w:name w:val="样式 正文 +"/>
    <w:rPr>
      <w:kern w:val="0"/>
      <w:sz w:val="24"/>
    </w:rPr>
  </w:style>
  <w:style w:type="character" w:customStyle="1" w:styleId="style91">
    <w:name w:val="style91"/>
    <w:rPr>
      <w:sz w:val="18"/>
      <w:szCs w:val="18"/>
    </w:rPr>
  </w:style>
  <w:style w:type="character" w:customStyle="1" w:styleId="aaChar">
    <w:name w:val="aa Char"/>
    <w:link w:val="aa0"/>
    <w:rPr>
      <w:kern w:val="2"/>
      <w:sz w:val="28"/>
      <w:szCs w:val="24"/>
    </w:rPr>
  </w:style>
  <w:style w:type="character" w:customStyle="1" w:styleId="CharChar11">
    <w:name w:val="Char Char11"/>
    <w:rPr>
      <w:kern w:val="2"/>
      <w:sz w:val="18"/>
      <w:szCs w:val="18"/>
    </w:rPr>
  </w:style>
  <w:style w:type="character" w:customStyle="1" w:styleId="style41">
    <w:name w:val="style41"/>
    <w:rPr>
      <w:sz w:val="21"/>
      <w:szCs w:val="21"/>
    </w:rPr>
  </w:style>
  <w:style w:type="character" w:customStyle="1" w:styleId="AChar">
    <w:name w:val="样式A Char"/>
    <w:link w:val="Afffffffffffa"/>
    <w:rPr>
      <w:rFonts w:eastAsia="幼圆"/>
      <w:sz w:val="26"/>
      <w:szCs w:val="26"/>
    </w:rPr>
  </w:style>
  <w:style w:type="character" w:customStyle="1" w:styleId="ww">
    <w:name w:val="ww"/>
    <w:basedOn w:val="af1"/>
  </w:style>
  <w:style w:type="character" w:customStyle="1" w:styleId="ww0">
    <w:name w:val="样式 ww + 宋体 四号"/>
    <w:rPr>
      <w:rFonts w:ascii="宋体" w:hAnsi="宋体"/>
      <w:sz w:val="24"/>
    </w:rPr>
  </w:style>
  <w:style w:type="character" w:customStyle="1" w:styleId="CharChar3">
    <w:name w:val="正文王 Char Char"/>
    <w:link w:val="afffffffffffe"/>
    <w:rPr>
      <w:snapToGrid w:val="0"/>
      <w:sz w:val="24"/>
      <w:szCs w:val="24"/>
    </w:rPr>
  </w:style>
  <w:style w:type="character" w:customStyle="1" w:styleId="Charff4">
    <w:name w:val="表头王 Char"/>
    <w:link w:val="affffffffffff"/>
    <w:semiHidden/>
    <w:rPr>
      <w:rFonts w:ascii="黑体" w:eastAsia="黑体" w:hAnsi="宋体"/>
      <w:sz w:val="24"/>
      <w:szCs w:val="24"/>
      <w:lang w:val="zh-CN"/>
    </w:rPr>
  </w:style>
  <w:style w:type="character" w:customStyle="1" w:styleId="20505Char">
    <w:name w:val="样式 可研报告正文 + 首行缩进:  2 字符 段前: 0.5 行 段后: 0.5 行 Char"/>
    <w:link w:val="20505"/>
    <w:rPr>
      <w:rFonts w:ascii="Arial" w:hAnsi="Arial" w:cs="Arial"/>
      <w:kern w:val="2"/>
      <w:sz w:val="24"/>
    </w:rPr>
  </w:style>
  <w:style w:type="character" w:customStyle="1" w:styleId="Charff5">
    <w:name w:val="正文 首缩 Char"/>
    <w:link w:val="affffffffffff0"/>
    <w:rPr>
      <w:rFonts w:ascii="Calibri" w:hAnsi="Calibri"/>
      <w:kern w:val="2"/>
      <w:sz w:val="24"/>
      <w:szCs w:val="24"/>
    </w:rPr>
  </w:style>
  <w:style w:type="character" w:customStyle="1" w:styleId="20100426CharChar">
    <w:name w:val="正文 大王 20100426 Char Char"/>
    <w:rPr>
      <w:snapToGrid w:val="0"/>
      <w:sz w:val="24"/>
    </w:rPr>
  </w:style>
  <w:style w:type="character" w:customStyle="1" w:styleId="Char23">
    <w:name w:val="二级标题 Char2"/>
    <w:locked/>
    <w:rPr>
      <w:rFonts w:ascii="Arial" w:eastAsia="黑体" w:hAnsi="Arial" w:cs="Times New Roman"/>
      <w:b/>
      <w:sz w:val="20"/>
      <w:szCs w:val="20"/>
    </w:rPr>
  </w:style>
  <w:style w:type="character" w:customStyle="1" w:styleId="6SLCONChar1">
    <w:name w:val="标题 6 SL CON Char1"/>
    <w:locked/>
    <w:rPr>
      <w:rFonts w:ascii="Arial" w:eastAsia="黑体" w:hAnsi="Arial"/>
      <w:b/>
      <w:sz w:val="24"/>
    </w:rPr>
  </w:style>
  <w:style w:type="character" w:customStyle="1" w:styleId="410">
    <w:name w:val="标题41"/>
    <w:rPr>
      <w:rFonts w:cs="Times New Roman"/>
    </w:rPr>
  </w:style>
  <w:style w:type="character" w:customStyle="1" w:styleId="Char41">
    <w:name w:val="特点标题 Char4"/>
    <w:locked/>
    <w:rPr>
      <w:rFonts w:ascii="Times New Roman" w:eastAsia="宋体" w:hAnsi="Times New Roman" w:cs="Times New Roman"/>
      <w:sz w:val="20"/>
      <w:szCs w:val="20"/>
    </w:rPr>
  </w:style>
  <w:style w:type="character" w:customStyle="1" w:styleId="CharChar211">
    <w:name w:val="Char Char211"/>
    <w:locked/>
    <w:rPr>
      <w:rFonts w:ascii="宋体" w:eastAsia="宋体" w:hAnsi="宋体"/>
      <w:kern w:val="2"/>
      <w:sz w:val="24"/>
      <w:lang w:val="en-US" w:eastAsia="zh-CN"/>
    </w:rPr>
  </w:style>
  <w:style w:type="character" w:customStyle="1" w:styleId="CharChar101">
    <w:name w:val="Char Char101"/>
    <w:locked/>
    <w:rPr>
      <w:rFonts w:eastAsia="宋体"/>
      <w:kern w:val="2"/>
      <w:sz w:val="18"/>
      <w:lang w:val="en-US" w:eastAsia="zh-CN"/>
    </w:rPr>
  </w:style>
  <w:style w:type="character" w:customStyle="1" w:styleId="Charff6">
    <w:name w:val="表名 Char"/>
    <w:link w:val="affffffffffff5"/>
    <w:rPr>
      <w:rFonts w:ascii="Calibri" w:hAnsi="Calibri"/>
      <w:b/>
      <w:sz w:val="28"/>
      <w:szCs w:val="24"/>
      <w:lang w:bidi="ar-SA"/>
    </w:rPr>
  </w:style>
  <w:style w:type="character" w:customStyle="1" w:styleId="Char15">
    <w:name w:val="结束语 Char1"/>
    <w:basedOn w:val="af1"/>
    <w:uiPriority w:val="99"/>
    <w:semiHidden/>
  </w:style>
  <w:style w:type="character" w:customStyle="1" w:styleId="321Char">
    <w:name w:val="样式 标题 3 + 首行缩进:  2 字符1 Char"/>
    <w:link w:val="321"/>
    <w:rPr>
      <w:rFonts w:ascii="宋体" w:hAnsi="宋体"/>
      <w:bCs/>
      <w:sz w:val="24"/>
      <w:szCs w:val="24"/>
    </w:rPr>
  </w:style>
  <w:style w:type="character" w:customStyle="1" w:styleId="Char16">
    <w:name w:val="日期 Char1"/>
    <w:basedOn w:val="af1"/>
  </w:style>
  <w:style w:type="character" w:customStyle="1" w:styleId="Charff7">
    <w:name w:val="中远正文 Char"/>
    <w:link w:val="affffffffffff6"/>
    <w:rPr>
      <w:rFonts w:ascii="Calibri" w:hAnsi="Calibri"/>
      <w:snapToGrid w:val="0"/>
      <w:kern w:val="24"/>
      <w:sz w:val="24"/>
    </w:rPr>
  </w:style>
  <w:style w:type="character" w:customStyle="1" w:styleId="Char17">
    <w:name w:val="批注框文本 Char1"/>
    <w:semiHidden/>
    <w:rPr>
      <w:sz w:val="18"/>
      <w:szCs w:val="18"/>
    </w:rPr>
  </w:style>
  <w:style w:type="character" w:customStyle="1" w:styleId="2CharCharCharCharChar">
    <w:name w:val="正2小四 Char Char Char Char Char"/>
    <w:link w:val="2CharCharCharChar"/>
    <w:rPr>
      <w:rFonts w:ascii="Calibri" w:hAnsi="Calibri"/>
      <w:sz w:val="24"/>
    </w:rPr>
  </w:style>
  <w:style w:type="character" w:customStyle="1" w:styleId="Charfff9">
    <w:name w:val="样式 四号 Char"/>
    <w:rPr>
      <w:sz w:val="24"/>
    </w:rPr>
  </w:style>
  <w:style w:type="character" w:customStyle="1" w:styleId="3111Char33CharCharCharCharChar3CharC1Char">
    <w:name w:val="样式 标题 31.1.1Char标题3标题 3 Char Char Char Char Char标题 3 Char C...1 Char"/>
    <w:link w:val="3111Char33CharCharCharCharChar3CharC1"/>
    <w:rPr>
      <w:rFonts w:ascii="Calibri" w:hAnsi="宋体"/>
      <w:bCs/>
      <w:sz w:val="30"/>
      <w:szCs w:val="30"/>
    </w:rPr>
  </w:style>
  <w:style w:type="character" w:customStyle="1" w:styleId="2Char10">
    <w:name w:val="正文文本 2 Char1"/>
    <w:basedOn w:val="af1"/>
  </w:style>
  <w:style w:type="character" w:customStyle="1" w:styleId="zrfChar">
    <w:name w:val="zrf正文 Char"/>
    <w:link w:val="zrf"/>
    <w:rPr>
      <w:rFonts w:ascii="Calibri" w:hAnsi="Calibri"/>
      <w:snapToGrid w:val="0"/>
      <w:sz w:val="24"/>
    </w:rPr>
  </w:style>
  <w:style w:type="character" w:customStyle="1" w:styleId="Char18">
    <w:name w:val="批注文字 Char1"/>
    <w:basedOn w:val="af1"/>
  </w:style>
  <w:style w:type="character" w:customStyle="1" w:styleId="Char19">
    <w:name w:val="副标题 Char1"/>
    <w:rPr>
      <w:rFonts w:ascii="Cambria" w:eastAsia="宋体" w:hAnsi="Cambria" w:cs="黑体"/>
      <w:b/>
      <w:bCs/>
      <w:kern w:val="28"/>
      <w:sz w:val="32"/>
      <w:szCs w:val="32"/>
    </w:rPr>
  </w:style>
  <w:style w:type="character" w:customStyle="1" w:styleId="Char1a">
    <w:name w:val="批注主题 Char1"/>
    <w:link w:val="1fffa"/>
    <w:rPr>
      <w:b/>
      <w:bCs/>
    </w:rPr>
  </w:style>
  <w:style w:type="paragraph" w:customStyle="1" w:styleId="1fffa">
    <w:name w:val="批注主题1"/>
    <w:basedOn w:val="aff4"/>
    <w:next w:val="aff4"/>
    <w:link w:val="Char1a"/>
    <w:pPr>
      <w:widowControl/>
      <w:tabs>
        <w:tab w:val="left" w:pos="377"/>
      </w:tabs>
      <w:spacing w:line="300" w:lineRule="auto"/>
    </w:pPr>
    <w:rPr>
      <w:b/>
      <w:bCs/>
      <w:kern w:val="0"/>
      <w:sz w:val="20"/>
      <w:szCs w:val="20"/>
    </w:rPr>
  </w:style>
  <w:style w:type="character" w:customStyle="1" w:styleId="2Char3">
    <w:name w:val="样式 报告正文 + 首行缩进:  2 字符 Char"/>
    <w:link w:val="2ff2"/>
    <w:rPr>
      <w:rFonts w:ascii="Calibri" w:hAnsi="Calibri" w:cs="宋体"/>
      <w:sz w:val="24"/>
    </w:rPr>
  </w:style>
  <w:style w:type="character" w:customStyle="1" w:styleId="aff">
    <w:name w:val="列表项目符号 字符"/>
    <w:link w:val="a8"/>
    <w:rPr>
      <w:sz w:val="24"/>
    </w:rPr>
  </w:style>
  <w:style w:type="character" w:customStyle="1" w:styleId="2Char11">
    <w:name w:val="正文首行缩进 2 Char1"/>
    <w:uiPriority w:val="99"/>
    <w:semiHidden/>
    <w:rPr>
      <w:rFonts w:ascii="仿宋_GB2312" w:eastAsia="仿宋_GB2312"/>
      <w:sz w:val="28"/>
      <w:lang w:val="en-US" w:eastAsia="zh-CN" w:bidi="ar-SA"/>
    </w:rPr>
  </w:style>
  <w:style w:type="character" w:customStyle="1" w:styleId="z-Char">
    <w:name w:val="z-窗体顶端 Char"/>
    <w:link w:val="z-1"/>
    <w:rPr>
      <w:rFonts w:ascii="Arial" w:hAnsi="Arial"/>
      <w:b/>
      <w:vanish/>
      <w:sz w:val="16"/>
      <w:szCs w:val="16"/>
    </w:rPr>
  </w:style>
  <w:style w:type="character" w:customStyle="1" w:styleId="z-Char1">
    <w:name w:val="z-窗体顶端 Char1"/>
    <w:uiPriority w:val="99"/>
    <w:semiHidden/>
    <w:rPr>
      <w:rFonts w:ascii="Arial" w:hAnsi="Arial" w:cs="Arial"/>
      <w:vanish/>
      <w:kern w:val="2"/>
      <w:sz w:val="16"/>
      <w:szCs w:val="16"/>
    </w:rPr>
  </w:style>
  <w:style w:type="character" w:customStyle="1" w:styleId="2Char12">
    <w:name w:val="正文文本缩进 2 Char1"/>
    <w:basedOn w:val="af1"/>
  </w:style>
  <w:style w:type="character" w:customStyle="1" w:styleId="viviAChar">
    <w:name w:val="vivi正文A Char"/>
    <w:link w:val="viviA"/>
    <w:rPr>
      <w:rFonts w:ascii="宋体" w:hAnsi="宋体"/>
      <w:color w:val="000000"/>
      <w:sz w:val="24"/>
      <w:szCs w:val="24"/>
    </w:rPr>
  </w:style>
  <w:style w:type="character" w:customStyle="1" w:styleId="CharCharCharCharCharChar1CharCharCharCharChar">
    <w:name w:val="Char Char Char Char Char Char1 Char Char Char Char Char"/>
    <w:link w:val="CharCharCharCharCharChar1CharCharCharChar"/>
    <w:rPr>
      <w:rFonts w:ascii="宋体" w:hAnsi="宋体"/>
      <w:sz w:val="24"/>
      <w:szCs w:val="24"/>
      <w:lang w:bidi="ar-SA"/>
    </w:rPr>
  </w:style>
  <w:style w:type="character" w:customStyle="1" w:styleId="2Char4">
    <w:name w:val="报告标题2 Char"/>
    <w:link w:val="2ff3"/>
    <w:rPr>
      <w:rFonts w:ascii="Arial" w:eastAsia="黑体" w:hAnsi="Arial"/>
      <w:bCs/>
      <w:snapToGrid w:val="0"/>
      <w:sz w:val="28"/>
      <w:szCs w:val="32"/>
    </w:rPr>
  </w:style>
  <w:style w:type="character" w:customStyle="1" w:styleId="Char1b">
    <w:name w:val="签名 Char1"/>
    <w:basedOn w:val="af1"/>
    <w:uiPriority w:val="99"/>
    <w:semiHidden/>
  </w:style>
  <w:style w:type="character" w:customStyle="1" w:styleId="06Char">
    <w:name w:val="06 图像标题 Char"/>
    <w:link w:val="06"/>
    <w:rPr>
      <w:rFonts w:ascii="宋体" w:hAnsi="宋体" w:cs="Calibri"/>
      <w:b/>
      <w:color w:val="000000"/>
      <w:sz w:val="24"/>
      <w:szCs w:val="24"/>
    </w:rPr>
  </w:style>
  <w:style w:type="character" w:customStyle="1" w:styleId="05Char">
    <w:name w:val="05 表格标题 Char"/>
    <w:link w:val="05"/>
    <w:rPr>
      <w:rFonts w:ascii="宋体" w:hAnsi="宋体"/>
      <w:b/>
      <w:color w:val="000000"/>
      <w:sz w:val="24"/>
      <w:szCs w:val="24"/>
      <w:lang w:bidi="ar-SA"/>
    </w:rPr>
  </w:style>
  <w:style w:type="character" w:customStyle="1" w:styleId="Charff8">
    <w:name w:val="表格题注 Char"/>
    <w:link w:val="affffffffffff7"/>
    <w:rPr>
      <w:rFonts w:ascii="宋体" w:hAnsi="宋体" w:cs="宋体"/>
      <w:b/>
      <w:snapToGrid w:val="0"/>
      <w:kern w:val="24"/>
      <w:sz w:val="24"/>
      <w:szCs w:val="24"/>
    </w:rPr>
  </w:style>
  <w:style w:type="character" w:customStyle="1" w:styleId="Char1c">
    <w:name w:val="标题 Char1"/>
    <w:rPr>
      <w:rFonts w:ascii="Cambria" w:eastAsia="宋体" w:hAnsi="Cambria" w:cs="黑体"/>
      <w:b/>
      <w:bCs/>
      <w:sz w:val="32"/>
      <w:szCs w:val="32"/>
    </w:rPr>
  </w:style>
  <w:style w:type="character" w:customStyle="1" w:styleId="Charff9">
    <w:name w:val="文本正文 Char"/>
    <w:link w:val="affffffffffff8"/>
    <w:rPr>
      <w:rFonts w:ascii="Calibri" w:hAnsi="Calibri"/>
      <w:sz w:val="24"/>
      <w:szCs w:val="24"/>
    </w:rPr>
  </w:style>
  <w:style w:type="character" w:customStyle="1" w:styleId="Char1d">
    <w:name w:val="文档结构图 Char1"/>
    <w:uiPriority w:val="99"/>
    <w:semiHidden/>
    <w:rPr>
      <w:rFonts w:ascii="宋体" w:eastAsia="宋体"/>
      <w:sz w:val="18"/>
      <w:szCs w:val="18"/>
    </w:rPr>
  </w:style>
  <w:style w:type="character" w:customStyle="1" w:styleId="Charffa">
    <w:name w:val="小焦正文 Char"/>
    <w:link w:val="affffffffffff9"/>
    <w:rPr>
      <w:rFonts w:ascii="宋体" w:hAnsi="宋体"/>
      <w:sz w:val="24"/>
      <w:szCs w:val="24"/>
    </w:rPr>
  </w:style>
  <w:style w:type="character" w:customStyle="1" w:styleId="Charff0">
    <w:name w:val="说明书 Char"/>
    <w:link w:val="afffffffffff4"/>
    <w:rPr>
      <w:rFonts w:hAnsi="宋体"/>
      <w:b/>
      <w:kern w:val="44"/>
      <w:sz w:val="44"/>
    </w:rPr>
  </w:style>
  <w:style w:type="character" w:customStyle="1" w:styleId="Charfe">
    <w:name w:val="图表标题 Char"/>
    <w:link w:val="affffffffff1"/>
    <w:rPr>
      <w:rFonts w:ascii="宋体" w:hAnsi="宋体"/>
      <w:b/>
      <w:bCs/>
      <w:sz w:val="21"/>
      <w:szCs w:val="21"/>
    </w:rPr>
  </w:style>
  <w:style w:type="character" w:customStyle="1" w:styleId="33CharCharCharCharChar33CharCharCharCh1Char">
    <w:name w:val="样式 标题 3标题 3 Char Char Char Char Char标题3标题 3 Char Char Char Ch...1 Char"/>
    <w:link w:val="33CharCharCharCharChar33CharCharCharCh1"/>
    <w:rPr>
      <w:rFonts w:ascii="Calibri" w:hAnsi="宋体"/>
      <w:bCs/>
      <w:sz w:val="24"/>
      <w:szCs w:val="32"/>
    </w:rPr>
  </w:style>
  <w:style w:type="character" w:customStyle="1" w:styleId="3Char1">
    <w:name w:val="正文文本缩进 3 Char1"/>
    <w:rPr>
      <w:sz w:val="16"/>
      <w:szCs w:val="16"/>
    </w:rPr>
  </w:style>
  <w:style w:type="character" w:customStyle="1" w:styleId="6CharChar1">
    <w:name w:val="样式6 Char Char1"/>
    <w:link w:val="6Char"/>
    <w:rPr>
      <w:rFonts w:ascii="Calibri" w:hAnsi="宋体"/>
      <w:bCs/>
      <w:color w:val="000000"/>
      <w:sz w:val="24"/>
      <w:szCs w:val="24"/>
    </w:rPr>
  </w:style>
  <w:style w:type="character" w:customStyle="1" w:styleId="Charf6">
    <w:name w:val="表格正文 Char"/>
    <w:link w:val="affffffff8"/>
    <w:rPr>
      <w:rFonts w:ascii="宋体" w:hAnsi="宋体"/>
      <w:color w:val="FF0000"/>
      <w:kern w:val="2"/>
      <w:sz w:val="21"/>
      <w:szCs w:val="21"/>
      <w:lang w:bidi="ar-SA"/>
    </w:rPr>
  </w:style>
  <w:style w:type="character" w:customStyle="1" w:styleId="225Char">
    <w:name w:val="样式 样式 样式 四号 + 首行缩进:  2.25 字符 + 宋体 Char"/>
    <w:link w:val="225"/>
    <w:rPr>
      <w:rFonts w:ascii="宋体" w:hAnsi="宋体"/>
      <w:sz w:val="24"/>
      <w:szCs w:val="24"/>
    </w:rPr>
  </w:style>
  <w:style w:type="character" w:customStyle="1" w:styleId="00Char">
    <w:name w:val="00 正文 Char"/>
    <w:link w:val="00"/>
    <w:rPr>
      <w:rFonts w:ascii="Calibri" w:hAnsi="Calibri"/>
      <w:color w:val="000000"/>
      <w:spacing w:val="-2"/>
      <w:sz w:val="24"/>
      <w:szCs w:val="24"/>
      <w:lang w:val="zh-CN" w:bidi="ar-SA"/>
    </w:rPr>
  </w:style>
  <w:style w:type="character" w:customStyle="1" w:styleId="Char1e">
    <w:name w:val="称呼 Char1"/>
    <w:basedOn w:val="af1"/>
    <w:uiPriority w:val="99"/>
    <w:semiHidden/>
  </w:style>
  <w:style w:type="character" w:customStyle="1" w:styleId="15Char">
    <w:name w:val="样式 宋体 小四 行距: 1.5 倍行距 Char"/>
    <w:link w:val="152"/>
    <w:rPr>
      <w:rFonts w:ascii="宋体" w:hAnsi="宋体"/>
      <w:sz w:val="24"/>
    </w:rPr>
  </w:style>
  <w:style w:type="character" w:customStyle="1" w:styleId="225Char0">
    <w:name w:val="样式 样式 四号 + 首行缩进:  2.25 字符 Char"/>
    <w:link w:val="2250"/>
    <w:rPr>
      <w:rFonts w:ascii="Calibri" w:hAnsi="Calibri"/>
      <w:sz w:val="24"/>
      <w:lang w:bidi="ar-SA"/>
    </w:rPr>
  </w:style>
  <w:style w:type="character" w:customStyle="1" w:styleId="33CharCharCharCharChar33CharCharCharChChar">
    <w:name w:val="样式 标题 3标题 3 Char Char Char Char Char标题3标题 3 Char Char Char Ch... Char"/>
    <w:link w:val="33CharCharCharCharChar33CharCharCharCh"/>
    <w:rPr>
      <w:rFonts w:ascii="宋体" w:hAnsi="宋体"/>
      <w:bCs/>
      <w:sz w:val="32"/>
      <w:szCs w:val="32"/>
    </w:rPr>
  </w:style>
  <w:style w:type="character" w:customStyle="1" w:styleId="Charffb">
    <w:name w:val="首行缩进 Char"/>
    <w:link w:val="affffffffffffa"/>
    <w:rPr>
      <w:rFonts w:ascii="宋体" w:hAnsi="Calibri"/>
      <w:sz w:val="24"/>
    </w:rPr>
  </w:style>
  <w:style w:type="character" w:customStyle="1" w:styleId="Char1f">
    <w:name w:val="正文文本 Char1"/>
    <w:basedOn w:val="af1"/>
  </w:style>
  <w:style w:type="character" w:customStyle="1" w:styleId="Char1f0">
    <w:name w:val="注释标题 Char1"/>
    <w:basedOn w:val="af1"/>
  </w:style>
  <w:style w:type="character" w:customStyle="1" w:styleId="04Char">
    <w:name w:val="04 四级标题 Char"/>
    <w:link w:val="04"/>
    <w:rPr>
      <w:rFonts w:ascii="Calibri" w:hAnsi="Calibri"/>
      <w:spacing w:val="-2"/>
      <w:sz w:val="24"/>
      <w:szCs w:val="24"/>
      <w:lang w:bidi="ar-SA"/>
    </w:rPr>
  </w:style>
  <w:style w:type="character" w:customStyle="1" w:styleId="HTMLChar1">
    <w:name w:val="HTML 预设格式 Char1"/>
    <w:link w:val="HTML20"/>
    <w:rPr>
      <w:rFonts w:ascii="Courier New" w:hAnsi="Courier New" w:cs="Courier New"/>
      <w:sz w:val="20"/>
      <w:szCs w:val="20"/>
    </w:rPr>
  </w:style>
  <w:style w:type="paragraph" w:customStyle="1" w:styleId="HTML20">
    <w:name w:val="HTML 预设格式2"/>
    <w:basedOn w:val="af0"/>
    <w:link w:val="HTMLChar1"/>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z-Char0">
    <w:name w:val="z-窗体底端 Char"/>
    <w:link w:val="z-10"/>
    <w:rPr>
      <w:rFonts w:ascii="Arial" w:hAnsi="Arial"/>
      <w:b/>
      <w:vanish/>
      <w:sz w:val="16"/>
      <w:szCs w:val="16"/>
    </w:rPr>
  </w:style>
  <w:style w:type="character" w:customStyle="1" w:styleId="z-Char10">
    <w:name w:val="z-窗体底端 Char1"/>
    <w:uiPriority w:val="99"/>
    <w:semiHidden/>
    <w:rPr>
      <w:rFonts w:ascii="Arial" w:hAnsi="Arial" w:cs="Arial"/>
      <w:vanish/>
      <w:kern w:val="2"/>
      <w:sz w:val="16"/>
      <w:szCs w:val="16"/>
    </w:rPr>
  </w:style>
  <w:style w:type="character" w:customStyle="1" w:styleId="2Char1">
    <w:name w:val="样式 首行缩进:  2 字符 Char"/>
    <w:link w:val="2fe"/>
    <w:rPr>
      <w:rFonts w:cs="宋体"/>
      <w:kern w:val="2"/>
      <w:sz w:val="28"/>
    </w:rPr>
  </w:style>
  <w:style w:type="character" w:customStyle="1" w:styleId="Charffc">
    <w:name w:val="中宋小四 Char"/>
    <w:link w:val="affffffffffffb"/>
    <w:rPr>
      <w:rFonts w:ascii="Arial" w:eastAsia="华文中宋" w:hAnsi="Arial"/>
      <w:sz w:val="24"/>
      <w:szCs w:val="24"/>
      <w:lang w:bidi="ar-SA"/>
    </w:rPr>
  </w:style>
  <w:style w:type="character" w:customStyle="1" w:styleId="3Char10">
    <w:name w:val="正文文本 3 Char1"/>
    <w:rPr>
      <w:sz w:val="16"/>
      <w:szCs w:val="16"/>
    </w:rPr>
  </w:style>
  <w:style w:type="character" w:customStyle="1" w:styleId="Charffd">
    <w:name w:val="表格内容样式 Char"/>
    <w:link w:val="affffffffffffc"/>
    <w:qFormat/>
    <w:rPr>
      <w:rFonts w:ascii="宋体" w:hAnsi="宋体" w:cs="黑体"/>
      <w:kern w:val="2"/>
      <w:sz w:val="21"/>
      <w:szCs w:val="21"/>
    </w:rPr>
  </w:style>
  <w:style w:type="character" w:customStyle="1" w:styleId="CharChar14">
    <w:name w:val="文字缩进 Char Char1"/>
    <w:qFormat/>
    <w:rPr>
      <w:rFonts w:ascii="宋体" w:hAnsi="Courier New"/>
      <w:kern w:val="2"/>
      <w:sz w:val="21"/>
    </w:rPr>
  </w:style>
  <w:style w:type="character" w:customStyle="1" w:styleId="Char1f1">
    <w:name w:val="页脚 Char1"/>
    <w:rPr>
      <w:kern w:val="2"/>
      <w:sz w:val="18"/>
      <w:szCs w:val="18"/>
    </w:rPr>
  </w:style>
  <w:style w:type="character" w:customStyle="1" w:styleId="NewNewNewNewNewNewNew">
    <w:name w:val="默认段落字体 New New New New New New New"/>
    <w:rPr>
      <w:rFonts w:eastAsia="宋体"/>
      <w:kern w:val="2"/>
      <w:sz w:val="24"/>
      <w:szCs w:val="24"/>
      <w:lang w:val="en-US" w:eastAsia="zh-CN" w:bidi="ar-SA"/>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font31">
    <w:name w:val="font31"/>
    <w:rPr>
      <w:rFonts w:ascii="Times New Roman" w:hAnsi="Times New Roman" w:cs="Times New Roman" w:hint="default"/>
      <w:color w:val="000000"/>
      <w:sz w:val="20"/>
      <w:szCs w:val="20"/>
      <w:u w:val="none"/>
      <w:vertAlign w:val="superscript"/>
    </w:rPr>
  </w:style>
  <w:style w:type="character" w:customStyle="1" w:styleId="font21">
    <w:name w:val="font21"/>
    <w:qFormat/>
    <w:rPr>
      <w:rFonts w:ascii="宋体" w:eastAsia="宋体" w:hAnsi="宋体" w:hint="eastAsia"/>
      <w:color w:val="000000"/>
      <w:sz w:val="20"/>
      <w:szCs w:val="20"/>
      <w:u w:val="none"/>
    </w:rPr>
  </w:style>
  <w:style w:type="character" w:customStyle="1" w:styleId="font01">
    <w:name w:val="font01"/>
    <w:rPr>
      <w:rFonts w:ascii="宋体" w:eastAsia="宋体" w:hAnsi="宋体" w:hint="eastAsia"/>
      <w:color w:val="000000"/>
      <w:sz w:val="20"/>
      <w:szCs w:val="20"/>
      <w:u w:val="none"/>
    </w:rPr>
  </w:style>
  <w:style w:type="character" w:customStyle="1" w:styleId="CharCharb">
    <w:name w:val="正文格式 Char Char"/>
    <w:rPr>
      <w:rFonts w:ascii="宋体" w:cs="宋体"/>
      <w:kern w:val="2"/>
      <w:sz w:val="24"/>
      <w:szCs w:val="24"/>
    </w:rPr>
  </w:style>
  <w:style w:type="character" w:customStyle="1" w:styleId="CharCharc">
    <w:name w:val="表格内字体 Char Char"/>
    <w:rPr>
      <w:rFonts w:ascii="宋体" w:hAnsi="宋体"/>
      <w:kern w:val="2"/>
      <w:sz w:val="21"/>
      <w:szCs w:val="24"/>
    </w:rPr>
  </w:style>
  <w:style w:type="character" w:customStyle="1" w:styleId="font41">
    <w:name w:val="font41"/>
    <w:rPr>
      <w:rFonts w:ascii="宋体" w:eastAsia="宋体" w:hAnsi="宋体" w:hint="eastAsia"/>
      <w:color w:val="000000"/>
      <w:sz w:val="21"/>
      <w:szCs w:val="21"/>
      <w:u w:val="none"/>
      <w:vertAlign w:val="superscript"/>
    </w:rPr>
  </w:style>
  <w:style w:type="character" w:customStyle="1" w:styleId="font51">
    <w:name w:val="font51"/>
    <w:rPr>
      <w:rFonts w:ascii="宋体" w:eastAsia="宋体" w:hAnsi="宋体" w:hint="eastAsia"/>
      <w:color w:val="000000"/>
      <w:sz w:val="21"/>
      <w:szCs w:val="21"/>
      <w:u w:val="none"/>
    </w:rPr>
  </w:style>
  <w:style w:type="character" w:customStyle="1" w:styleId="font61">
    <w:name w:val="font61"/>
    <w:rPr>
      <w:rFonts w:ascii="宋体" w:eastAsia="宋体" w:hAnsi="宋体" w:hint="eastAsia"/>
      <w:color w:val="000000"/>
      <w:sz w:val="21"/>
      <w:szCs w:val="21"/>
      <w:u w:val="none"/>
    </w:rPr>
  </w:style>
  <w:style w:type="character" w:customStyle="1" w:styleId="font101">
    <w:name w:val="font101"/>
    <w:rPr>
      <w:rFonts w:ascii="宋体" w:eastAsia="宋体" w:hAnsi="宋体" w:hint="eastAsia"/>
      <w:color w:val="000000"/>
      <w:sz w:val="21"/>
      <w:szCs w:val="21"/>
      <w:u w:val="none"/>
    </w:rPr>
  </w:style>
  <w:style w:type="character" w:customStyle="1" w:styleId="font71">
    <w:name w:val="font71"/>
    <w:rPr>
      <w:rFonts w:ascii="宋体" w:eastAsia="宋体" w:hAnsi="宋体" w:hint="eastAsia"/>
      <w:color w:val="0000FF"/>
      <w:sz w:val="21"/>
      <w:szCs w:val="21"/>
      <w:u w:val="none"/>
    </w:rPr>
  </w:style>
  <w:style w:type="character" w:customStyle="1" w:styleId="font81">
    <w:name w:val="font81"/>
    <w:rPr>
      <w:rFonts w:ascii="Times New Roman" w:hAnsi="Times New Roman" w:cs="Times New Roman" w:hint="default"/>
      <w:color w:val="000000"/>
      <w:sz w:val="21"/>
      <w:szCs w:val="21"/>
      <w:u w:val="none"/>
    </w:rPr>
  </w:style>
  <w:style w:type="character" w:customStyle="1" w:styleId="Charfffa">
    <w:name w:val="样式 样式 样式 日期 + 宋体 四号 加粗 + 小四 + Char"/>
    <w:rPr>
      <w:rFonts w:ascii="宋体" w:eastAsia="宋体"/>
      <w:b/>
      <w:bCs/>
      <w:kern w:val="2"/>
      <w:sz w:val="24"/>
      <w:lang w:val="en-US" w:eastAsia="zh-CN" w:bidi="ar-SA"/>
    </w:rPr>
  </w:style>
  <w:style w:type="character" w:customStyle="1" w:styleId="textindent">
    <w:name w:val="textindent"/>
  </w:style>
  <w:style w:type="character" w:customStyle="1" w:styleId="1-Char">
    <w:name w:val="1级标题-大王 Char"/>
    <w:link w:val="1-0"/>
    <w:rPr>
      <w:rFonts w:ascii="黑体" w:eastAsia="黑体"/>
      <w:b/>
      <w:sz w:val="30"/>
      <w:szCs w:val="30"/>
    </w:rPr>
  </w:style>
  <w:style w:type="character" w:customStyle="1" w:styleId="4-Char">
    <w:name w:val="4级标题-大王 Char"/>
    <w:link w:val="4-"/>
    <w:rPr>
      <w:rFonts w:ascii="黑体" w:eastAsia="黑体"/>
      <w:sz w:val="24"/>
      <w:szCs w:val="24"/>
    </w:rPr>
  </w:style>
  <w:style w:type="character" w:customStyle="1" w:styleId="1fffb">
    <w:name w:val="占位符文本1"/>
    <w:rPr>
      <w:color w:val="808080"/>
    </w:rPr>
  </w:style>
  <w:style w:type="character" w:customStyle="1" w:styleId="20100612Char">
    <w:name w:val="一级标题 大王2010 0612. Char"/>
    <w:link w:val="20100612"/>
    <w:rPr>
      <w:rFonts w:eastAsia="黑体"/>
      <w:b/>
      <w:kern w:val="2"/>
      <w:sz w:val="30"/>
      <w:szCs w:val="30"/>
    </w:rPr>
  </w:style>
  <w:style w:type="character" w:customStyle="1" w:styleId="320100612Char">
    <w:name w:val="3级标题 大王 20100612 Char"/>
    <w:link w:val="320100612"/>
    <w:rPr>
      <w:rFonts w:ascii="Calibri" w:eastAsia="黑体" w:hAnsi="Calibri"/>
      <w:sz w:val="28"/>
      <w:szCs w:val="28"/>
    </w:rPr>
  </w:style>
  <w:style w:type="character" w:customStyle="1" w:styleId="2GB2312Char">
    <w:name w:val="样式 正文 首行缩进:  2 字符 + (中文) 楷体_GB2312 Char"/>
    <w:link w:val="2GB2312"/>
    <w:rPr>
      <w:rFonts w:eastAsia="楷体_GB2312"/>
      <w:sz w:val="24"/>
      <w:szCs w:val="24"/>
    </w:rPr>
  </w:style>
  <w:style w:type="character" w:customStyle="1" w:styleId="2SLCON2Char3">
    <w:name w:val="样式 样式 样式 正文 首行缩进:  2 字符 SL CON + 首行缩进:  2 字符 + (符号) 宋体 + (符号) 宋体 Char"/>
    <w:link w:val="2SLCON24"/>
    <w:rPr>
      <w:rFonts w:ascii="宋体" w:cs="宋体"/>
      <w:sz w:val="24"/>
    </w:rPr>
  </w:style>
  <w:style w:type="character" w:customStyle="1" w:styleId="2Char5">
    <w:name w:val="正文 首行缩进:  2 字符 Char"/>
    <w:link w:val="2ff5"/>
    <w:rPr>
      <w:rFonts w:ascii="宋体"/>
      <w:sz w:val="24"/>
    </w:rPr>
  </w:style>
  <w:style w:type="character" w:customStyle="1" w:styleId="20100817Char">
    <w:name w:val="表头20100817 Char"/>
    <w:link w:val="20100817"/>
  </w:style>
  <w:style w:type="character" w:customStyle="1" w:styleId="aCharChar">
    <w:name w:val="干标题(a) Char Char"/>
    <w:rPr>
      <w:rFonts w:ascii="Arial" w:eastAsia="黑体" w:hAnsi="Arial"/>
      <w:kern w:val="2"/>
      <w:sz w:val="24"/>
      <w:szCs w:val="26"/>
      <w:lang w:val="en-US" w:eastAsia="zh-CN" w:bidi="ar-SA"/>
    </w:rPr>
  </w:style>
  <w:style w:type="character" w:customStyle="1" w:styleId="style591">
    <w:name w:val="style591"/>
    <w:rPr>
      <w:sz w:val="16"/>
      <w:szCs w:val="16"/>
    </w:rPr>
  </w:style>
  <w:style w:type="character" w:customStyle="1" w:styleId="TimesNewRomanChar">
    <w:name w:val="样式 表标题 + (西文) Times New Roman (中文) 宋体 Char"/>
    <w:link w:val="TimesNewRoman"/>
    <w:rPr>
      <w:b/>
      <w:bCs/>
      <w:szCs w:val="21"/>
    </w:rPr>
  </w:style>
  <w:style w:type="character" w:customStyle="1" w:styleId="pp1">
    <w:name w:val="pp1"/>
  </w:style>
  <w:style w:type="character" w:customStyle="1" w:styleId="CharChard">
    <w:name w:val="章标题 Char Char"/>
    <w:rPr>
      <w:rFonts w:ascii="黑体" w:eastAsia="黑体"/>
      <w:color w:val="auto"/>
      <w:kern w:val="44"/>
      <w:sz w:val="36"/>
      <w:szCs w:val="44"/>
    </w:rPr>
  </w:style>
  <w:style w:type="character" w:customStyle="1" w:styleId="001Char">
    <w:name w:val="正文001 Char"/>
    <w:rPr>
      <w:rFonts w:eastAsia="宋体"/>
      <w:kern w:val="2"/>
      <w:sz w:val="24"/>
      <w:lang w:val="en-US" w:eastAsia="zh-CN" w:bidi="ar-SA"/>
    </w:rPr>
  </w:style>
  <w:style w:type="character" w:customStyle="1" w:styleId="9css21">
    <w:name w:val="9css21"/>
    <w:rPr>
      <w:spacing w:val="268"/>
      <w:sz w:val="20"/>
      <w:szCs w:val="20"/>
    </w:rPr>
  </w:style>
  <w:style w:type="character" w:customStyle="1" w:styleId="101Char">
    <w:name w:val="样式 正文1 + 段前: 0.1 行 Char"/>
    <w:rPr>
      <w:rFonts w:eastAsia="宋体" w:cs="宋体"/>
      <w:kern w:val="2"/>
      <w:sz w:val="24"/>
      <w:lang w:val="en-US" w:eastAsia="zh-CN" w:bidi="ar-SA"/>
    </w:rPr>
  </w:style>
  <w:style w:type="character" w:customStyle="1" w:styleId="1Char6">
    <w:name w:val="正文1 Char"/>
    <w:rPr>
      <w:rFonts w:eastAsia="宋体"/>
      <w:kern w:val="2"/>
      <w:sz w:val="24"/>
      <w:szCs w:val="24"/>
      <w:lang w:val="en-US" w:eastAsia="zh-CN" w:bidi="ar-SA"/>
    </w:rPr>
  </w:style>
  <w:style w:type="character" w:customStyle="1" w:styleId="5SLCONCharChar">
    <w:name w:val="标题 5 SL CON Char Char"/>
    <w:rPr>
      <w:b/>
      <w:bCs/>
      <w:kern w:val="2"/>
      <w:sz w:val="28"/>
      <w:szCs w:val="28"/>
    </w:rPr>
  </w:style>
  <w:style w:type="character" w:customStyle="1" w:styleId="6SLCONCharChar">
    <w:name w:val="标题 6 SL CON Char Char"/>
    <w:rPr>
      <w:rFonts w:ascii="Arial" w:eastAsia="黑体" w:hAnsi="Arial"/>
      <w:b/>
      <w:bCs/>
      <w:kern w:val="2"/>
      <w:sz w:val="24"/>
      <w:szCs w:val="24"/>
    </w:rPr>
  </w:style>
  <w:style w:type="character" w:customStyle="1" w:styleId="CharChare">
    <w:name w:val="环评正文文字缩进（江东模板） Char Char"/>
    <w:rPr>
      <w:rFonts w:eastAsia="宋体"/>
      <w:kern w:val="2"/>
      <w:sz w:val="16"/>
      <w:szCs w:val="16"/>
      <w:lang w:val="en-US" w:eastAsia="zh-CN" w:bidi="ar-SA"/>
    </w:rPr>
  </w:style>
  <w:style w:type="character" w:customStyle="1" w:styleId="1113CharChar">
    <w:name w:val="1.1.1标题 3 Char Char"/>
    <w:rPr>
      <w:b/>
      <w:bCs/>
      <w:kern w:val="2"/>
      <w:sz w:val="32"/>
      <w:szCs w:val="32"/>
    </w:rPr>
  </w:style>
  <w:style w:type="character" w:customStyle="1" w:styleId="1113Char1">
    <w:name w:val="1.1.1标题 3 Char1"/>
    <w:rPr>
      <w:b/>
      <w:bCs/>
      <w:kern w:val="2"/>
      <w:sz w:val="32"/>
      <w:szCs w:val="32"/>
    </w:rPr>
  </w:style>
  <w:style w:type="character" w:customStyle="1" w:styleId="7SLCONChar1">
    <w:name w:val="标题 7 SL CON Char1"/>
    <w:rPr>
      <w:rFonts w:ascii="Arial" w:eastAsia="楷体_GB2312" w:hAnsi="Arial"/>
      <w:b/>
      <w:kern w:val="2"/>
      <w:sz w:val="24"/>
      <w:szCs w:val="26"/>
      <w:lang w:val="en-US" w:eastAsia="zh-CN" w:bidi="ar-SA"/>
    </w:rPr>
  </w:style>
  <w:style w:type="character" w:customStyle="1" w:styleId="8SLCONChar1">
    <w:name w:val="标题 8 SL CON Char1"/>
    <w:rPr>
      <w:rFonts w:ascii="Arial" w:eastAsia="黑体" w:hAnsi="Arial"/>
      <w:kern w:val="2"/>
      <w:sz w:val="24"/>
      <w:szCs w:val="26"/>
      <w:lang w:val="en-US" w:eastAsia="zh-CN" w:bidi="ar-SA"/>
    </w:rPr>
  </w:style>
  <w:style w:type="character" w:customStyle="1" w:styleId="aCharChar1">
    <w:name w:val="干标题(a) Char Char1"/>
    <w:rPr>
      <w:rFonts w:ascii="Arial" w:eastAsia="黑体" w:hAnsi="Arial"/>
      <w:kern w:val="2"/>
      <w:sz w:val="24"/>
      <w:szCs w:val="26"/>
      <w:lang w:val="en-US" w:eastAsia="zh-CN" w:bidi="ar-SA"/>
    </w:rPr>
  </w:style>
  <w:style w:type="character" w:customStyle="1" w:styleId="SLCONCharChar10">
    <w:name w:val="页脚 正文 SL CON Char Char1"/>
    <w:rPr>
      <w:kern w:val="2"/>
      <w:sz w:val="18"/>
      <w:szCs w:val="18"/>
    </w:rPr>
  </w:style>
  <w:style w:type="character" w:customStyle="1" w:styleId="Char24">
    <w:name w:val="正文文字 Char2"/>
    <w:rPr>
      <w:kern w:val="2"/>
      <w:sz w:val="21"/>
    </w:rPr>
  </w:style>
  <w:style w:type="character" w:customStyle="1" w:styleId="5CharChar1">
    <w:name w:val="正文5号 Char Char1"/>
    <w:rPr>
      <w:kern w:val="2"/>
      <w:sz w:val="21"/>
    </w:rPr>
  </w:style>
  <w:style w:type="character" w:customStyle="1" w:styleId="style221">
    <w:name w:val="style221"/>
    <w:qFormat/>
    <w:rPr>
      <w:color w:val="BC0308"/>
    </w:rPr>
  </w:style>
  <w:style w:type="character" w:customStyle="1" w:styleId="headline-content2">
    <w:name w:val="headline-content2"/>
  </w:style>
  <w:style w:type="character" w:customStyle="1" w:styleId="5Char">
    <w:name w:val="样式5 Char"/>
    <w:rPr>
      <w:rFonts w:ascii="Plotter" w:eastAsia="仿宋_GB2312" w:hAnsi="Plotter"/>
      <w:kern w:val="2"/>
      <w:sz w:val="28"/>
    </w:rPr>
  </w:style>
  <w:style w:type="character" w:customStyle="1" w:styleId="1Char1">
    <w:name w:val="正文1 Char1"/>
    <w:link w:val="1f3"/>
    <w:rPr>
      <w:spacing w:val="8"/>
      <w:kern w:val="21"/>
      <w:sz w:val="21"/>
    </w:rPr>
  </w:style>
  <w:style w:type="character" w:customStyle="1" w:styleId="001TimesNewRomanChar">
    <w:name w:val="样式 正文001 + Times New Roman Char"/>
    <w:link w:val="001TimesNewRoman"/>
    <w:rPr>
      <w:sz w:val="24"/>
    </w:rPr>
  </w:style>
  <w:style w:type="character" w:customStyle="1" w:styleId="ourfont2">
    <w:name w:val="ourfont2"/>
  </w:style>
  <w:style w:type="character" w:customStyle="1" w:styleId="115">
    <w:name w:val="未命名11"/>
    <w:rPr>
      <w:rFonts w:ascii="宋体" w:eastAsia="宋体" w:hAnsi="宋体" w:hint="eastAsia"/>
      <w:sz w:val="18"/>
      <w:szCs w:val="18"/>
    </w:rPr>
  </w:style>
  <w:style w:type="character" w:customStyle="1" w:styleId="2CharChar">
    <w:name w:val="标题 2 Char Char"/>
    <w:rPr>
      <w:rFonts w:ascii="Arial" w:eastAsia="黑体" w:hAnsi="Arial"/>
      <w:b/>
      <w:bCs/>
      <w:kern w:val="2"/>
      <w:sz w:val="32"/>
      <w:szCs w:val="32"/>
      <w:lang w:val="en-US" w:eastAsia="zh-CN" w:bidi="ar-SA"/>
    </w:rPr>
  </w:style>
  <w:style w:type="character" w:customStyle="1" w:styleId="ed11">
    <w:name w:val="ed11"/>
    <w:rPr>
      <w:b/>
      <w:bCs/>
      <w:color w:val="05006C"/>
      <w:sz w:val="33"/>
      <w:szCs w:val="33"/>
    </w:rPr>
  </w:style>
  <w:style w:type="character" w:customStyle="1" w:styleId="detail1">
    <w:name w:val="detail1"/>
    <w:rPr>
      <w:rFonts w:ascii="ˎ̥" w:hAnsi="ˎ̥" w:hint="default"/>
      <w:sz w:val="21"/>
      <w:szCs w:val="21"/>
      <w:u w:val="none"/>
    </w:rPr>
  </w:style>
  <w:style w:type="character" w:customStyle="1" w:styleId="zw1">
    <w:name w:val="zw1"/>
    <w:rPr>
      <w:rFonts w:ascii="宋体" w:eastAsia="宋体" w:hAnsi="宋体" w:hint="eastAsia"/>
      <w:sz w:val="22"/>
      <w:szCs w:val="22"/>
    </w:rPr>
  </w:style>
  <w:style w:type="character" w:customStyle="1" w:styleId="SLCONCharChar2">
    <w:name w:val="页脚 正文 SL CON Char Char"/>
    <w:rPr>
      <w:rFonts w:eastAsia="宋体"/>
      <w:kern w:val="2"/>
      <w:sz w:val="18"/>
      <w:szCs w:val="18"/>
      <w:lang w:val="en-US" w:eastAsia="zh-CN" w:bidi="ar-SA"/>
    </w:rPr>
  </w:style>
  <w:style w:type="character" w:customStyle="1" w:styleId="textcontents">
    <w:name w:val="textcontents"/>
    <w:basedOn w:val="af1"/>
  </w:style>
  <w:style w:type="character" w:customStyle="1" w:styleId="01CharChar">
    <w:name w:val="正文01 Char Char"/>
    <w:link w:val="01"/>
    <w:rPr>
      <w:kern w:val="2"/>
      <w:sz w:val="24"/>
      <w:szCs w:val="24"/>
    </w:rPr>
  </w:style>
  <w:style w:type="character" w:customStyle="1" w:styleId="ee1">
    <w:name w:val="ee1"/>
    <w:rPr>
      <w:spacing w:val="270"/>
      <w:sz w:val="18"/>
      <w:szCs w:val="18"/>
    </w:rPr>
  </w:style>
  <w:style w:type="character" w:customStyle="1" w:styleId="CharCharf">
    <w:name w:val="正文 Char Char"/>
    <w:rPr>
      <w:rFonts w:eastAsia="宋体" w:cs="宋体"/>
      <w:kern w:val="2"/>
      <w:sz w:val="24"/>
      <w:lang w:val="en-US" w:eastAsia="zh-CN" w:bidi="ar-SA"/>
    </w:rPr>
  </w:style>
  <w:style w:type="character" w:customStyle="1" w:styleId="1CharChar">
    <w:name w:val="样式1 Char Char"/>
    <w:link w:val="10"/>
    <w:rPr>
      <w:kern w:val="2"/>
      <w:sz w:val="21"/>
    </w:rPr>
  </w:style>
  <w:style w:type="character" w:customStyle="1" w:styleId="TCharChar">
    <w:name w:val="T正文 Char Char"/>
    <w:link w:val="T"/>
    <w:rPr>
      <w:rFonts w:ascii="宋体" w:hAnsi="宋体"/>
      <w:sz w:val="24"/>
      <w:szCs w:val="24"/>
    </w:rPr>
  </w:style>
  <w:style w:type="character" w:customStyle="1" w:styleId="CharCharf0">
    <w:name w:val="表内容 Char Char"/>
    <w:rPr>
      <w:rFonts w:eastAsia="宋体"/>
      <w:snapToGrid w:val="0"/>
      <w:sz w:val="21"/>
      <w:szCs w:val="21"/>
      <w:lang w:val="en-US" w:eastAsia="zh-CN" w:bidi="ar-SA"/>
    </w:rPr>
  </w:style>
  <w:style w:type="character" w:customStyle="1" w:styleId="CharCharf1">
    <w:name w:val="图表标题 Char Char"/>
    <w:rPr>
      <w:rFonts w:ascii="宋体" w:eastAsia="宋体" w:hAnsi="宋体"/>
      <w:b/>
      <w:bCs/>
      <w:sz w:val="21"/>
      <w:szCs w:val="21"/>
    </w:rPr>
  </w:style>
  <w:style w:type="character" w:customStyle="1" w:styleId="CharCharf2">
    <w:name w:val="燕山正文 Char Char"/>
    <w:rPr>
      <w:rFonts w:eastAsia="宋体"/>
      <w:snapToGrid w:val="0"/>
      <w:color w:val="000000"/>
      <w:spacing w:val="10"/>
      <w:sz w:val="24"/>
      <w:szCs w:val="24"/>
      <w:lang w:val="en-US" w:eastAsia="zh-CN" w:bidi="ar-SA"/>
    </w:rPr>
  </w:style>
  <w:style w:type="character" w:customStyle="1" w:styleId="findentlist2">
    <w:name w:val="f_indentlist2"/>
    <w:basedOn w:val="af1"/>
  </w:style>
  <w:style w:type="character" w:customStyle="1" w:styleId="tcapital">
    <w:name w:val="tcapital"/>
    <w:rPr>
      <w:rFonts w:ascii="Helvetica" w:hAnsi="Helvetica" w:hint="default"/>
      <w:b/>
      <w:sz w:val="36"/>
      <w:u w:val="none"/>
    </w:rPr>
  </w:style>
  <w:style w:type="character" w:customStyle="1" w:styleId="fbodytext">
    <w:name w:val="f_bodytext"/>
    <w:basedOn w:val="af1"/>
  </w:style>
  <w:style w:type="character" w:customStyle="1" w:styleId="Char12">
    <w:name w:val="表内字 Char1"/>
    <w:link w:val="affffffffb"/>
    <w:rPr>
      <w:rFonts w:ascii="宋体" w:hAnsi="宋体"/>
      <w:snapToGrid w:val="0"/>
      <w:sz w:val="21"/>
      <w:szCs w:val="21"/>
      <w:lang w:bidi="ar-SA"/>
    </w:rPr>
  </w:style>
  <w:style w:type="character" w:customStyle="1" w:styleId="1SLCONChar2">
    <w:name w:val="标题 1 SL CON Char2"/>
    <w:rPr>
      <w:rFonts w:ascii="黑体" w:eastAsia="黑体"/>
      <w:bCs/>
      <w:kern w:val="44"/>
      <w:sz w:val="30"/>
      <w:szCs w:val="30"/>
    </w:rPr>
  </w:style>
  <w:style w:type="character" w:customStyle="1" w:styleId="4CharChar1">
    <w:name w:val="标题4 Char Char1"/>
    <w:rPr>
      <w:rFonts w:ascii="宋体"/>
      <w:sz w:val="24"/>
      <w:szCs w:val="24"/>
    </w:rPr>
  </w:style>
  <w:style w:type="character" w:customStyle="1" w:styleId="2SLCON2CharChar0">
    <w:name w:val="样式 样式 正文 首行缩进:  2 字符 SL CON + 首行缩进:  2 字符 + (符号) 宋体 Char Char"/>
    <w:rPr>
      <w:rFonts w:ascii="宋体" w:eastAsia="宋体" w:cs="宋体"/>
      <w:sz w:val="24"/>
      <w:lang w:val="en-US" w:eastAsia="zh-CN" w:bidi="ar-SA"/>
    </w:rPr>
  </w:style>
  <w:style w:type="character" w:customStyle="1" w:styleId="66SLCONCharChar">
    <w:name w:val="公式书写 居中 段前: 6 磅 段后: 6 磅 SL CON Char Char"/>
    <w:rPr>
      <w:rFonts w:ascii="宋体" w:eastAsia="宋体" w:cs="宋体"/>
      <w:sz w:val="24"/>
      <w:lang w:val="en-US" w:eastAsia="zh-CN" w:bidi="ar-SA"/>
    </w:rPr>
  </w:style>
  <w:style w:type="character" w:customStyle="1" w:styleId="CharCharf3">
    <w:name w:val="文本正文 Char Char"/>
    <w:rPr>
      <w:kern w:val="2"/>
      <w:sz w:val="24"/>
      <w:szCs w:val="24"/>
    </w:rPr>
  </w:style>
  <w:style w:type="character" w:customStyle="1" w:styleId="CharCharf4">
    <w:name w:val="正文(首行缩进) Char Char"/>
    <w:rPr>
      <w:snapToGrid w:val="0"/>
      <w:sz w:val="24"/>
      <w:szCs w:val="24"/>
    </w:rPr>
  </w:style>
  <w:style w:type="character" w:customStyle="1" w:styleId="table">
    <w:name w:val="table"/>
    <w:basedOn w:val="af1"/>
  </w:style>
  <w:style w:type="character" w:customStyle="1" w:styleId="unnamed21">
    <w:name w:val="unnamed21"/>
    <w:rPr>
      <w:spacing w:val="280"/>
      <w:sz w:val="18"/>
      <w:szCs w:val="18"/>
      <w:u w:val="none"/>
    </w:rPr>
  </w:style>
  <w:style w:type="character" w:customStyle="1" w:styleId="66SLCONCharChar0">
    <w:name w:val="公式书写（编号） 居中 段前: 6 磅 段后: 6 磅 SL CON + (符号) 宋体 Char Char"/>
    <w:rPr>
      <w:rFonts w:ascii="宋体" w:eastAsia="宋体" w:cs="宋体"/>
      <w:sz w:val="24"/>
      <w:lang w:val="en-US" w:eastAsia="zh-CN" w:bidi="ar-SA"/>
    </w:rPr>
  </w:style>
  <w:style w:type="character" w:customStyle="1" w:styleId="1CharChar1">
    <w:name w:val="表头1 Char Char"/>
    <w:rPr>
      <w:rFonts w:eastAsia="黑体"/>
      <w:sz w:val="21"/>
      <w:szCs w:val="28"/>
      <w:lang w:val="en-US" w:eastAsia="zh-CN"/>
    </w:rPr>
  </w:style>
  <w:style w:type="character" w:customStyle="1" w:styleId="CharCharf5">
    <w:name w:val="报告书正文 Char Char"/>
    <w:rPr>
      <w:rFonts w:eastAsia="宋体"/>
      <w:sz w:val="24"/>
      <w:lang w:val="en-US" w:eastAsia="zh-CN" w:bidi="ar-SA"/>
    </w:rPr>
  </w:style>
  <w:style w:type="character" w:customStyle="1" w:styleId="T3CharChar">
    <w:name w:val="T3 Char Char"/>
    <w:link w:val="T3"/>
    <w:rPr>
      <w:rFonts w:ascii="黑体" w:eastAsia="黑体" w:hAnsi="Arial"/>
      <w:color w:val="000000"/>
      <w:sz w:val="24"/>
      <w:szCs w:val="24"/>
    </w:rPr>
  </w:style>
  <w:style w:type="character" w:customStyle="1" w:styleId="MTEquationSection">
    <w:name w:val="MTEquationSection"/>
    <w:rPr>
      <w:rFonts w:ascii="宋体" w:hAnsi="宋体" w:cs="AdobeSongStd-Light"/>
      <w:vanish/>
      <w:color w:val="FF0000"/>
      <w:kern w:val="0"/>
      <w:sz w:val="18"/>
      <w:szCs w:val="18"/>
    </w:rPr>
  </w:style>
  <w:style w:type="character" w:customStyle="1" w:styleId="20100426CharChar0">
    <w:name w:val="图表名 大王 20100426 Char Char"/>
    <w:rPr>
      <w:rFonts w:ascii="宋体" w:eastAsia="宋体" w:hAnsi="宋体" w:cs="宋体"/>
      <w:b/>
      <w:bCs/>
      <w:snapToGrid w:val="0"/>
      <w:sz w:val="21"/>
      <w:lang w:val="en-US" w:eastAsia="zh-CN" w:bidi="ar-SA"/>
    </w:rPr>
  </w:style>
  <w:style w:type="character" w:customStyle="1" w:styleId="highlight1">
    <w:name w:val="highlight1"/>
    <w:rPr>
      <w:sz w:val="21"/>
    </w:rPr>
  </w:style>
  <w:style w:type="character" w:customStyle="1" w:styleId="style51">
    <w:name w:val="style51"/>
    <w:rPr>
      <w:rFonts w:ascii="宋体" w:eastAsia="宋体" w:hAnsi="宋体" w:hint="eastAsia"/>
    </w:rPr>
  </w:style>
  <w:style w:type="character" w:customStyle="1" w:styleId="2CharChar0">
    <w:name w:val="样式2 Char Char"/>
    <w:rPr>
      <w:rFonts w:ascii="宋体" w:eastAsia="宋体"/>
      <w:b/>
      <w:kern w:val="2"/>
      <w:sz w:val="24"/>
      <w:szCs w:val="28"/>
      <w:lang w:val="en-US" w:eastAsia="zh-CN" w:bidi="ar-SA"/>
    </w:rPr>
  </w:style>
  <w:style w:type="character" w:customStyle="1" w:styleId="left">
    <w:name w:val="left"/>
    <w:basedOn w:val="af1"/>
  </w:style>
  <w:style w:type="character" w:customStyle="1" w:styleId="p14b1">
    <w:name w:val="p14b1"/>
    <w:rPr>
      <w:rFonts w:ascii="宋体" w:eastAsia="宋体" w:hAnsi="宋体" w:hint="eastAsia"/>
      <w:color w:val="000000"/>
      <w:sz w:val="21"/>
      <w:szCs w:val="21"/>
    </w:rPr>
  </w:style>
  <w:style w:type="character" w:customStyle="1" w:styleId="CharChar4">
    <w:name w:val="四级条标题 Char Char"/>
    <w:link w:val="affffffffffffe"/>
    <w:rPr>
      <w:rFonts w:ascii="黑体" w:eastAsia="黑体"/>
      <w:sz w:val="21"/>
    </w:rPr>
  </w:style>
  <w:style w:type="character" w:customStyle="1" w:styleId="fheading2">
    <w:name w:val="f_heading2"/>
    <w:basedOn w:val="af1"/>
  </w:style>
  <w:style w:type="character" w:customStyle="1" w:styleId="5Char0">
    <w:name w:val="标题5 Char"/>
    <w:rPr>
      <w:rFonts w:eastAsia="宋体"/>
      <w:kern w:val="2"/>
      <w:sz w:val="21"/>
      <w:szCs w:val="21"/>
      <w:lang w:val="en-US" w:eastAsia="zh-CN"/>
    </w:rPr>
  </w:style>
  <w:style w:type="character" w:customStyle="1" w:styleId="spelle">
    <w:name w:val="spelle"/>
    <w:basedOn w:val="af1"/>
  </w:style>
  <w:style w:type="character" w:customStyle="1" w:styleId="searchcontent1">
    <w:name w:val="search_content1"/>
    <w:rPr>
      <w:sz w:val="20"/>
      <w:szCs w:val="20"/>
    </w:rPr>
  </w:style>
  <w:style w:type="character" w:customStyle="1" w:styleId="21CharChar">
    <w:name w:val="样式 首行缩进:  2 字符1 Char Char"/>
    <w:link w:val="213"/>
    <w:rPr>
      <w:rFonts w:ascii="Calibri" w:hAnsi="Calibri" w:cs="宋体"/>
      <w:kern w:val="2"/>
      <w:sz w:val="24"/>
    </w:rPr>
  </w:style>
  <w:style w:type="character" w:customStyle="1" w:styleId="20100426CharChar1">
    <w:name w:val="二级标题 大王 20100426 Char Char"/>
    <w:rPr>
      <w:rFonts w:eastAsia="黑体"/>
      <w:b/>
      <w:snapToGrid w:val="0"/>
      <w:kern w:val="2"/>
      <w:sz w:val="28"/>
      <w:szCs w:val="28"/>
      <w:lang w:val="en-US" w:eastAsia="zh-CN" w:bidi="ar-SA"/>
    </w:rPr>
  </w:style>
  <w:style w:type="character" w:customStyle="1" w:styleId="20100426CharChar2">
    <w:name w:val="三级标题 大王 20100426 Char Char"/>
    <w:rPr>
      <w:rFonts w:ascii="宋体" w:eastAsia="黑体"/>
      <w:kern w:val="2"/>
      <w:sz w:val="28"/>
      <w:szCs w:val="28"/>
    </w:rPr>
  </w:style>
  <w:style w:type="character" w:customStyle="1" w:styleId="5SLCONChar1">
    <w:name w:val="标题 5 SL CON Char1"/>
    <w:rPr>
      <w:rFonts w:ascii="宋体" w:eastAsia="黑体"/>
      <w:bCs/>
      <w:sz w:val="24"/>
      <w:szCs w:val="24"/>
    </w:rPr>
  </w:style>
  <w:style w:type="character" w:customStyle="1" w:styleId="CharChar5">
    <w:name w:val="四号 正文 Char Char"/>
    <w:link w:val="afffffffffffffff5"/>
    <w:rPr>
      <w:rFonts w:ascii="Calibri" w:hAnsi="Calibri" w:cs="宋体"/>
      <w:spacing w:val="6"/>
      <w:kern w:val="2"/>
      <w:sz w:val="28"/>
    </w:rPr>
  </w:style>
  <w:style w:type="character" w:customStyle="1" w:styleId="-CharChar">
    <w:name w:val="图表标题-在用 Char Char"/>
    <w:link w:val="-b"/>
    <w:rPr>
      <w:rFonts w:ascii="黑体" w:eastAsia="黑体" w:hAnsi="Calibri"/>
      <w:kern w:val="2"/>
      <w:sz w:val="21"/>
      <w:szCs w:val="24"/>
    </w:rPr>
  </w:style>
  <w:style w:type="character" w:customStyle="1" w:styleId="TimesNewRomanCharChar">
    <w:name w:val="正文 + Times New Roman 两端对齐 Char Char"/>
    <w:link w:val="TimesNewRoman1"/>
    <w:rPr>
      <w:rFonts w:ascii="Calibri" w:hAnsi="宋体" w:cs="宋体"/>
      <w:kern w:val="2"/>
      <w:sz w:val="24"/>
      <w:szCs w:val="24"/>
    </w:rPr>
  </w:style>
  <w:style w:type="character" w:customStyle="1" w:styleId="CharChar7">
    <w:name w:val="表格五号 Char Char"/>
    <w:link w:val="afffffffffffffffb"/>
    <w:rPr>
      <w:rFonts w:ascii="Calibri" w:hAnsi="Calibri"/>
      <w:color w:val="000000"/>
      <w:sz w:val="21"/>
      <w:szCs w:val="21"/>
    </w:rPr>
  </w:style>
  <w:style w:type="character" w:customStyle="1" w:styleId="Charfffb">
    <w:name w:val="标题（一） Char"/>
    <w:rPr>
      <w:rFonts w:eastAsia="仿宋_GB2312"/>
      <w:b/>
      <w:bCs/>
      <w:kern w:val="2"/>
      <w:sz w:val="21"/>
      <w:szCs w:val="28"/>
    </w:rPr>
  </w:style>
  <w:style w:type="character" w:customStyle="1" w:styleId="s11b05469b1">
    <w:name w:val="s11b_05469b1"/>
    <w:rPr>
      <w:b/>
      <w:bCs/>
      <w:color w:val="auto"/>
      <w:sz w:val="18"/>
      <w:szCs w:val="18"/>
    </w:rPr>
  </w:style>
  <w:style w:type="character" w:customStyle="1" w:styleId="2TimesNewRomanChar1">
    <w:name w:val="正文首行缩进 2 + Times New Roman Char1"/>
    <w:rPr>
      <w:rFonts w:eastAsia="宋体"/>
      <w:sz w:val="24"/>
      <w:szCs w:val="24"/>
      <w:lang w:val="en-US" w:eastAsia="zh-CN"/>
    </w:rPr>
  </w:style>
  <w:style w:type="character" w:customStyle="1" w:styleId="grame">
    <w:name w:val="grame"/>
    <w:basedOn w:val="af1"/>
  </w:style>
  <w:style w:type="character" w:customStyle="1" w:styleId="Char1f2">
    <w:name w:val="四号 正文 Char1"/>
    <w:rPr>
      <w:rFonts w:cs="宋体"/>
      <w:spacing w:val="6"/>
      <w:kern w:val="2"/>
      <w:sz w:val="28"/>
    </w:rPr>
  </w:style>
  <w:style w:type="character" w:customStyle="1" w:styleId="txtcontent11">
    <w:name w:val="txtcontent11"/>
    <w:rPr>
      <w:rFonts w:ascii="ˎ̥" w:hAnsi="ˎ̥" w:hint="default"/>
      <w:color w:val="000000"/>
      <w:sz w:val="17"/>
      <w:szCs w:val="17"/>
    </w:rPr>
  </w:style>
  <w:style w:type="character" w:customStyle="1" w:styleId="6CharChar">
    <w:name w:val="样式6 Char Char"/>
    <w:link w:val="60"/>
    <w:rPr>
      <w:kern w:val="2"/>
      <w:sz w:val="24"/>
      <w:szCs w:val="32"/>
    </w:rPr>
  </w:style>
  <w:style w:type="character" w:customStyle="1" w:styleId="CharChar6">
    <w:name w:val="童正 Char Char"/>
    <w:link w:val="afffffffffffffff9"/>
    <w:rPr>
      <w:rFonts w:ascii="Calibri" w:hAnsi="Calibri"/>
      <w:kern w:val="2"/>
      <w:sz w:val="28"/>
      <w:szCs w:val="28"/>
    </w:rPr>
  </w:style>
  <w:style w:type="character" w:customStyle="1" w:styleId="TEXTCharChar">
    <w:name w:val="TEXT Char Char"/>
    <w:link w:val="TEXT0"/>
    <w:rPr>
      <w:rFonts w:ascii="宋体" w:hAnsi="宋体" w:cs="宋体"/>
      <w:kern w:val="2"/>
      <w:sz w:val="28"/>
      <w:szCs w:val="28"/>
    </w:rPr>
  </w:style>
  <w:style w:type="character" w:customStyle="1" w:styleId="TimesNewRomanChar0">
    <w:name w:val="正文 + Times New Roman 两端对齐 Char"/>
    <w:rPr>
      <w:rFonts w:ascii="宋体" w:eastAsia="宋体" w:hAnsi="宋体" w:cs="宋体"/>
      <w:sz w:val="24"/>
      <w:szCs w:val="28"/>
      <w:lang w:val="en-US" w:eastAsia="zh-CN" w:bidi="ar-SA"/>
    </w:rPr>
  </w:style>
  <w:style w:type="character" w:customStyle="1" w:styleId="TChar">
    <w:name w:val="T正文 Char"/>
    <w:rPr>
      <w:rFonts w:ascii="宋体" w:eastAsia="宋体" w:hAnsi="宋体" w:cs="Times New Roman"/>
      <w:kern w:val="0"/>
      <w:sz w:val="24"/>
      <w:szCs w:val="24"/>
    </w:rPr>
  </w:style>
  <w:style w:type="character" w:customStyle="1" w:styleId="4Char0">
    <w:name w:val="标题4 Char"/>
    <w:rPr>
      <w:rFonts w:ascii="Times New Roman" w:eastAsia="宋体" w:hAnsi="Times New Roman" w:cs="Times New Roman"/>
      <w:kern w:val="0"/>
      <w:sz w:val="24"/>
      <w:szCs w:val="20"/>
    </w:rPr>
  </w:style>
  <w:style w:type="character" w:customStyle="1" w:styleId="Charfffc">
    <w:name w:val="四级条标题 Char"/>
    <w:rPr>
      <w:rFonts w:ascii="黑体" w:eastAsia="黑体" w:hAnsi="Times New Roman" w:cs="Times New Roman"/>
      <w:kern w:val="0"/>
      <w:szCs w:val="20"/>
    </w:rPr>
  </w:style>
  <w:style w:type="character" w:customStyle="1" w:styleId="1Char7">
    <w:name w:val="样式1 Char"/>
    <w:rPr>
      <w:rFonts w:ascii="Arial" w:eastAsia="宋体" w:hAnsi="Arial" w:cs="Times New Roman"/>
      <w:kern w:val="0"/>
      <w:sz w:val="28"/>
      <w:szCs w:val="20"/>
    </w:rPr>
  </w:style>
  <w:style w:type="character" w:customStyle="1" w:styleId="Charfffd">
    <w:name w:val="正文 Char"/>
    <w:rPr>
      <w:rFonts w:eastAsia="宋体" w:cs="宋体"/>
      <w:kern w:val="2"/>
      <w:sz w:val="24"/>
      <w:lang w:val="en-US" w:eastAsia="zh-CN" w:bidi="ar-SA"/>
    </w:rPr>
  </w:style>
  <w:style w:type="character" w:customStyle="1" w:styleId="01Char">
    <w:name w:val="正文01 Char"/>
    <w:rPr>
      <w:rFonts w:ascii="Times New Roman" w:eastAsia="宋体" w:hAnsi="Times New Roman" w:cs="Times New Roman"/>
      <w:sz w:val="24"/>
      <w:szCs w:val="20"/>
    </w:rPr>
  </w:style>
  <w:style w:type="character" w:customStyle="1" w:styleId="style81">
    <w:name w:val="style81"/>
    <w:rPr>
      <w:rFonts w:ascii="黑体" w:eastAsia="黑体"/>
      <w:kern w:val="2"/>
      <w:sz w:val="21"/>
      <w:szCs w:val="21"/>
      <w:lang w:val="en-US" w:eastAsia="zh-CN" w:bidi="ar-SA"/>
    </w:rPr>
  </w:style>
  <w:style w:type="character" w:customStyle="1" w:styleId="text1">
    <w:name w:val="text1"/>
    <w:rPr>
      <w:rFonts w:ascii="黑体" w:eastAsia="黑体"/>
      <w:kern w:val="2"/>
      <w:sz w:val="21"/>
      <w:szCs w:val="21"/>
      <w:lang w:val="en-US" w:eastAsia="zh-CN" w:bidi="ar-SA"/>
    </w:rPr>
  </w:style>
  <w:style w:type="character" w:customStyle="1" w:styleId="font201">
    <w:name w:val="font201"/>
    <w:rPr>
      <w:rFonts w:ascii="黑体" w:eastAsia="黑体"/>
      <w:kern w:val="2"/>
      <w:sz w:val="21"/>
      <w:szCs w:val="21"/>
      <w:lang w:val="en-US" w:eastAsia="zh-CN" w:bidi="ar-SA"/>
    </w:rPr>
  </w:style>
  <w:style w:type="character" w:customStyle="1" w:styleId="tpccontent1">
    <w:name w:val="tpc_content1"/>
    <w:rPr>
      <w:rFonts w:ascii="黑体" w:eastAsia="黑体"/>
      <w:kern w:val="2"/>
      <w:sz w:val="18"/>
      <w:szCs w:val="18"/>
      <w:lang w:val="en-US" w:eastAsia="zh-CN" w:bidi="ar-SA"/>
    </w:rPr>
  </w:style>
  <w:style w:type="character" w:customStyle="1" w:styleId="3zw1">
    <w:name w:val="3zw1"/>
    <w:rPr>
      <w:rFonts w:ascii="黑体" w:eastAsia="黑体"/>
      <w:color w:val="000000"/>
      <w:kern w:val="2"/>
      <w:sz w:val="21"/>
      <w:szCs w:val="21"/>
      <w:lang w:val="en-US" w:eastAsia="zh-CN" w:bidi="ar-SA"/>
    </w:rPr>
  </w:style>
  <w:style w:type="character" w:customStyle="1" w:styleId="CharCharCharCharCharCharCharCharCharCharCharChar">
    <w:name w:val="Char Char Char Char Char Char Char Char Char Char Char Char"/>
    <w:rPr>
      <w:rFonts w:ascii="宋体" w:eastAsia="宋体" w:hAnsi="Courier New"/>
      <w:kern w:val="2"/>
      <w:sz w:val="21"/>
      <w:szCs w:val="21"/>
      <w:lang w:val="en-US" w:eastAsia="zh-CN" w:bidi="ar-SA"/>
    </w:rPr>
  </w:style>
  <w:style w:type="character" w:customStyle="1" w:styleId="ttitle1">
    <w:name w:val="ttitle1"/>
    <w:qFormat/>
    <w:rPr>
      <w:rFonts w:ascii="黑体" w:eastAsia="黑体"/>
      <w:spacing w:val="120"/>
      <w:kern w:val="2"/>
      <w:sz w:val="21"/>
      <w:szCs w:val="21"/>
      <w:lang w:val="en-US" w:eastAsia="zh-CN" w:bidi="ar-SA"/>
    </w:rPr>
  </w:style>
  <w:style w:type="character" w:customStyle="1" w:styleId="content1">
    <w:name w:val="content1"/>
    <w:rPr>
      <w:rFonts w:ascii="宋体" w:eastAsia="宋体" w:hAnsi="宋体" w:hint="eastAsia"/>
      <w:color w:val="333333"/>
      <w:kern w:val="2"/>
      <w:sz w:val="21"/>
      <w:szCs w:val="21"/>
      <w:lang w:val="en-US" w:eastAsia="zh-CN" w:bidi="ar-SA"/>
    </w:rPr>
  </w:style>
  <w:style w:type="character" w:customStyle="1" w:styleId="news1">
    <w:name w:val="news1"/>
    <w:rPr>
      <w:rFonts w:ascii="黑体" w:eastAsia="黑体" w:cs="Times New Roman"/>
      <w:color w:val="333333"/>
      <w:kern w:val="2"/>
      <w:sz w:val="28"/>
      <w:szCs w:val="28"/>
      <w:lang w:val="en-US" w:eastAsia="zh-CN" w:bidi="ar-SA"/>
    </w:rPr>
  </w:style>
  <w:style w:type="character" w:customStyle="1" w:styleId="chinaname1">
    <w:name w:val="chinaname1"/>
    <w:rPr>
      <w:rFonts w:ascii="黑体" w:eastAsia="黑体"/>
      <w:kern w:val="2"/>
      <w:sz w:val="21"/>
      <w:szCs w:val="21"/>
      <w:lang w:val="en-US" w:eastAsia="zh-CN" w:bidi="ar-SA"/>
    </w:rPr>
  </w:style>
  <w:style w:type="character" w:customStyle="1" w:styleId="Charfff0">
    <w:name w:val="无间隔 Char"/>
    <w:link w:val="2ffb"/>
    <w:rPr>
      <w:rFonts w:ascii="Calibri" w:hAnsi="Calibri"/>
      <w:sz w:val="24"/>
      <w:szCs w:val="32"/>
      <w:lang w:eastAsia="en-US" w:bidi="en-US"/>
    </w:rPr>
  </w:style>
  <w:style w:type="character" w:customStyle="1" w:styleId="CharChar19">
    <w:name w:val="Char Char19"/>
    <w:rPr>
      <w:rFonts w:ascii="Times New Roman" w:eastAsia="宋体" w:hAnsi="Times New Roman" w:cs="Times New Roman"/>
      <w:szCs w:val="24"/>
      <w:shd w:val="clear" w:color="auto" w:fill="000080"/>
    </w:rPr>
  </w:style>
  <w:style w:type="character" w:customStyle="1" w:styleId="SLCONCharChar20">
    <w:name w:val="页脚 正文 SL CON Char Char2"/>
    <w:rPr>
      <w:rFonts w:ascii="Times New Roman" w:eastAsia="宋体" w:hAnsi="Times New Roman" w:cs="Times New Roman"/>
      <w:sz w:val="18"/>
      <w:szCs w:val="18"/>
    </w:rPr>
  </w:style>
  <w:style w:type="character" w:customStyle="1" w:styleId="CharChar18">
    <w:name w:val="Char Char18"/>
    <w:rPr>
      <w:rFonts w:ascii="Times New Roman" w:eastAsia="宋体" w:hAnsi="Times New Roman" w:cs="Times New Roman"/>
      <w:szCs w:val="20"/>
    </w:rPr>
  </w:style>
  <w:style w:type="character" w:customStyle="1" w:styleId="CharChar17">
    <w:name w:val="Char Char17"/>
    <w:rPr>
      <w:rFonts w:ascii="Times New Roman" w:eastAsia="宋体" w:hAnsi="Times New Roman" w:cs="Times New Roman"/>
      <w:b/>
      <w:bCs/>
      <w:szCs w:val="20"/>
    </w:rPr>
  </w:style>
  <w:style w:type="character" w:customStyle="1" w:styleId="CharChar16">
    <w:name w:val="Char Char16"/>
    <w:rPr>
      <w:rFonts w:ascii="Times New Roman" w:eastAsia="宋体" w:hAnsi="Times New Roman" w:cs="Times New Roman"/>
      <w:sz w:val="18"/>
      <w:szCs w:val="18"/>
    </w:rPr>
  </w:style>
  <w:style w:type="character" w:customStyle="1" w:styleId="CharChar15">
    <w:name w:val="环评正文文字缩进（江东模板） Char Char1"/>
    <w:rPr>
      <w:rFonts w:ascii="Times New Roman" w:eastAsia="宋体" w:hAnsi="Times New Roman" w:cs="Times New Roman"/>
      <w:sz w:val="16"/>
      <w:szCs w:val="16"/>
    </w:rPr>
  </w:style>
  <w:style w:type="character" w:customStyle="1" w:styleId="CharChar131">
    <w:name w:val="Char Char131"/>
    <w:rPr>
      <w:kern w:val="2"/>
      <w:sz w:val="21"/>
      <w:shd w:val="clear" w:color="auto" w:fill="000080"/>
    </w:rPr>
  </w:style>
  <w:style w:type="character" w:customStyle="1" w:styleId="CharChar121">
    <w:name w:val="Char Char121"/>
    <w:rPr>
      <w:kern w:val="2"/>
      <w:sz w:val="21"/>
    </w:rPr>
  </w:style>
  <w:style w:type="character" w:customStyle="1" w:styleId="CharChar91">
    <w:name w:val="Char Char91"/>
    <w:rPr>
      <w:rFonts w:ascii="宋体" w:eastAsia="宋体"/>
      <w:sz w:val="24"/>
      <w:szCs w:val="24"/>
      <w:lang w:val="en-US" w:eastAsia="zh-CN" w:bidi="ar-SA"/>
    </w:rPr>
  </w:style>
  <w:style w:type="character" w:customStyle="1" w:styleId="Charfffe">
    <w:name w:val="节 Char"/>
    <w:rPr>
      <w:rFonts w:ascii="Arial" w:eastAsia="黑体" w:hAnsi="Arial"/>
      <w:b/>
      <w:bCs/>
      <w:kern w:val="2"/>
      <w:sz w:val="32"/>
      <w:szCs w:val="32"/>
      <w:lang w:val="en-US" w:eastAsia="zh-CN" w:bidi="ar-SA"/>
    </w:rPr>
  </w:style>
  <w:style w:type="character" w:customStyle="1" w:styleId="zhenwen11">
    <w:name w:val="zhenwen11"/>
    <w:rPr>
      <w:rFonts w:hint="default"/>
      <w:color w:val="0000FF"/>
      <w:spacing w:val="450"/>
      <w:sz w:val="21"/>
      <w:szCs w:val="21"/>
    </w:rPr>
  </w:style>
  <w:style w:type="character" w:customStyle="1" w:styleId="bd11">
    <w:name w:val="bd11"/>
    <w:rPr>
      <w:rFonts w:ascii="ˎ̥" w:hAnsi="ˎ̥" w:hint="default"/>
      <w:color w:val="000000"/>
      <w:sz w:val="20"/>
      <w:szCs w:val="20"/>
      <w:u w:val="none"/>
    </w:rPr>
  </w:style>
  <w:style w:type="character" w:customStyle="1" w:styleId="CharChar150">
    <w:name w:val="Char Char15"/>
    <w:rPr>
      <w:rFonts w:ascii="Times New Roman" w:eastAsia="宋体" w:hAnsi="Times New Roman" w:cs="Times New Roman"/>
      <w:szCs w:val="24"/>
    </w:rPr>
  </w:style>
  <w:style w:type="character" w:customStyle="1" w:styleId="CharChar140">
    <w:name w:val="Char Char14"/>
    <w:rPr>
      <w:rFonts w:ascii="Times New Roman" w:eastAsia="宋体" w:hAnsi="Times New Roman" w:cs="Times New Roman"/>
      <w:szCs w:val="24"/>
    </w:rPr>
  </w:style>
  <w:style w:type="character" w:customStyle="1" w:styleId="1Char5">
    <w:name w:val="正文 1 Char"/>
    <w:link w:val="1fff6"/>
    <w:rPr>
      <w:rFonts w:ascii="Calibri" w:hAnsi="Calibri"/>
      <w:sz w:val="24"/>
      <w:szCs w:val="24"/>
    </w:rPr>
  </w:style>
  <w:style w:type="character" w:customStyle="1" w:styleId="CharCharf6">
    <w:name w:val="表图题 Char Char"/>
    <w:rPr>
      <w:rFonts w:ascii="宋体" w:hAnsi="宋体" w:cs="宋体"/>
      <w:szCs w:val="21"/>
      <w:lang w:val="en-US" w:eastAsia="zh-CN" w:bidi="ar-SA"/>
    </w:rPr>
  </w:style>
  <w:style w:type="character" w:customStyle="1" w:styleId="CharCharf7">
    <w:name w:val="表内文字 Char Char"/>
    <w:rPr>
      <w:rFonts w:ascii="宋体" w:hAnsi="Calibri"/>
      <w:szCs w:val="21"/>
      <w:lang w:val="en-US" w:eastAsia="zh-CN" w:bidi="ar-SA"/>
    </w:rPr>
  </w:style>
  <w:style w:type="character" w:customStyle="1" w:styleId="Charfff2">
    <w:name w:val="引用 Char"/>
    <w:link w:val="1fff7"/>
    <w:uiPriority w:val="29"/>
    <w:rPr>
      <w:rFonts w:ascii="Cambria" w:hAnsi="Cambria"/>
      <w:i/>
      <w:iCs/>
      <w:color w:val="5A5A5A"/>
      <w:sz w:val="22"/>
      <w:szCs w:val="22"/>
      <w:lang w:eastAsia="en-US" w:bidi="en-US"/>
    </w:rPr>
  </w:style>
  <w:style w:type="character" w:customStyle="1" w:styleId="Charfff3">
    <w:name w:val="明显引用 Char"/>
    <w:link w:val="1fff8"/>
    <w:uiPriority w:val="30"/>
    <w:rPr>
      <w:rFonts w:ascii="Cambria" w:hAnsi="Cambria"/>
      <w:i/>
      <w:iCs/>
      <w:color w:val="FFFFFF"/>
      <w:sz w:val="24"/>
      <w:szCs w:val="24"/>
      <w:shd w:val="clear" w:color="auto" w:fill="4F81BD"/>
      <w:lang w:eastAsia="en-US" w:bidi="en-US"/>
    </w:rPr>
  </w:style>
  <w:style w:type="character" w:customStyle="1" w:styleId="1fffc">
    <w:name w:val="不明显强调1"/>
    <w:uiPriority w:val="19"/>
    <w:qFormat/>
    <w:rPr>
      <w:i/>
      <w:iCs/>
      <w:color w:val="5A5A5A"/>
    </w:rPr>
  </w:style>
  <w:style w:type="character" w:customStyle="1" w:styleId="1fffd">
    <w:name w:val="明显强调1"/>
    <w:uiPriority w:val="21"/>
    <w:qFormat/>
    <w:rPr>
      <w:b/>
      <w:bCs/>
      <w:i/>
      <w:iCs/>
      <w:color w:val="4F81BD"/>
      <w:sz w:val="22"/>
      <w:szCs w:val="22"/>
    </w:rPr>
  </w:style>
  <w:style w:type="character" w:customStyle="1" w:styleId="1fffe">
    <w:name w:val="不明显参考1"/>
    <w:uiPriority w:val="31"/>
    <w:qFormat/>
    <w:rPr>
      <w:color w:val="auto"/>
      <w:u w:val="single" w:color="9BBB59"/>
    </w:rPr>
  </w:style>
  <w:style w:type="character" w:customStyle="1" w:styleId="1ffff">
    <w:name w:val="明显参考1"/>
    <w:uiPriority w:val="32"/>
    <w:qFormat/>
    <w:rPr>
      <w:b/>
      <w:bCs/>
      <w:color w:val="76923C"/>
      <w:u w:val="single" w:color="9BBB59"/>
    </w:rPr>
  </w:style>
  <w:style w:type="character" w:customStyle="1" w:styleId="1ffff0">
    <w:name w:val="书籍标题1"/>
    <w:uiPriority w:val="33"/>
    <w:qFormat/>
    <w:rPr>
      <w:rFonts w:ascii="Cambria" w:eastAsia="宋体" w:hAnsi="Cambria" w:cs="Times New Roman"/>
      <w:b/>
      <w:bCs/>
      <w:i/>
      <w:iCs/>
      <w:color w:val="auto"/>
    </w:rPr>
  </w:style>
  <w:style w:type="character" w:customStyle="1" w:styleId="123YJChar6">
    <w:name w:val="123YJ Char6"/>
    <w:rPr>
      <w:sz w:val="18"/>
      <w:szCs w:val="18"/>
    </w:rPr>
  </w:style>
  <w:style w:type="character" w:customStyle="1" w:styleId="Charfff4">
    <w:name w:val="小正文 Char"/>
    <w:link w:val="affffffffffffffff9"/>
    <w:rPr>
      <w:kern w:val="2"/>
      <w:sz w:val="24"/>
      <w:szCs w:val="28"/>
    </w:rPr>
  </w:style>
  <w:style w:type="character" w:customStyle="1" w:styleId="Charfff6">
    <w:name w:val="正文—小四 Char"/>
    <w:link w:val="affffffffffffffffb"/>
    <w:rPr>
      <w:rFonts w:ascii="宋体" w:hAnsi="宋体"/>
      <w:color w:val="000000"/>
      <w:sz w:val="24"/>
    </w:rPr>
  </w:style>
  <w:style w:type="character" w:customStyle="1" w:styleId="Charfff5">
    <w:name w:val="表字 Char"/>
    <w:link w:val="affffffffffffffffa"/>
    <w:rPr>
      <w:rFonts w:eastAsia="楷体_GB2312"/>
      <w:kern w:val="2"/>
      <w:sz w:val="24"/>
      <w:szCs w:val="24"/>
      <w:lang w:bidi="ar-SA"/>
    </w:rPr>
  </w:style>
  <w:style w:type="character" w:customStyle="1" w:styleId="00Char0">
    <w:name w:val="表头00 Char"/>
    <w:link w:val="005"/>
    <w:rPr>
      <w:bCs/>
      <w:kern w:val="2"/>
      <w:sz w:val="24"/>
      <w:szCs w:val="24"/>
      <w:lang w:bidi="ar-SA"/>
    </w:rPr>
  </w:style>
  <w:style w:type="character" w:customStyle="1" w:styleId="Charffff">
    <w:name w:val="表格五号 Char"/>
    <w:rPr>
      <w:rFonts w:ascii="Times New Roman" w:eastAsia="宋体" w:hAnsi="Times New Roman" w:cs="Times New Roman"/>
      <w:color w:val="000000"/>
      <w:kern w:val="0"/>
      <w:szCs w:val="21"/>
    </w:rPr>
  </w:style>
  <w:style w:type="character" w:customStyle="1" w:styleId="Char1f3">
    <w:name w:val="正文首行缩进 Char1"/>
    <w:rPr>
      <w:rFonts w:ascii="宋体" w:eastAsia="宋体" w:hAnsi="Times New Roman" w:cs="Times New Roman"/>
      <w:kern w:val="0"/>
      <w:sz w:val="24"/>
      <w:szCs w:val="24"/>
    </w:rPr>
  </w:style>
  <w:style w:type="character" w:customStyle="1" w:styleId="TimesNewRoman2">
    <w:name w:val="样式 Times New Roman 五号"/>
    <w:rPr>
      <w:rFonts w:ascii="Times New Roman" w:hAnsi="Times New Roman"/>
      <w:sz w:val="21"/>
      <w:szCs w:val="21"/>
    </w:rPr>
  </w:style>
  <w:style w:type="character" w:customStyle="1" w:styleId="Charffff0">
    <w:name w:val="表 Char"/>
    <w:rPr>
      <w:rFonts w:ascii="宋体" w:hAnsi="宋体"/>
      <w:kern w:val="2"/>
      <w:sz w:val="28"/>
    </w:rPr>
  </w:style>
  <w:style w:type="character" w:customStyle="1" w:styleId="2Char6">
    <w:name w:val="2级标题 Char"/>
    <w:link w:val="2ff7"/>
    <w:rPr>
      <w:b/>
      <w:kern w:val="2"/>
      <w:sz w:val="28"/>
      <w:szCs w:val="24"/>
    </w:rPr>
  </w:style>
  <w:style w:type="character" w:customStyle="1" w:styleId="3Char0">
    <w:name w:val="3级标题 Char"/>
    <w:link w:val="3ff"/>
    <w:rPr>
      <w:b/>
      <w:kern w:val="2"/>
      <w:sz w:val="24"/>
      <w:szCs w:val="24"/>
    </w:rPr>
  </w:style>
  <w:style w:type="character" w:styleId="afffffffffffffffff">
    <w:name w:val="Placeholder Text"/>
    <w:uiPriority w:val="99"/>
    <w:semiHidden/>
    <w:rPr>
      <w:color w:val="808080"/>
    </w:rPr>
  </w:style>
  <w:style w:type="paragraph" w:customStyle="1" w:styleId="reader-word-layer">
    <w:name w:val="reader-word-layer"/>
    <w:basedOn w:val="af0"/>
    <w:pPr>
      <w:tabs>
        <w:tab w:val="clear" w:pos="377"/>
      </w:tabs>
      <w:spacing w:before="100" w:beforeAutospacing="1" w:after="100" w:afterAutospacing="1" w:line="240" w:lineRule="auto"/>
      <w:jc w:val="left"/>
    </w:pPr>
    <w:rPr>
      <w:rFonts w:hAnsi="宋体" w:cs="宋体"/>
    </w:rPr>
  </w:style>
  <w:style w:type="character" w:customStyle="1" w:styleId="Charff">
    <w:name w:val="表格式 Char"/>
    <w:link w:val="affffffffffc"/>
    <w:rPr>
      <w:rFonts w:ascii="宋体"/>
      <w:kern w:val="2"/>
      <w:sz w:val="21"/>
    </w:rPr>
  </w:style>
  <w:style w:type="paragraph" w:customStyle="1" w:styleId="125">
    <w:name w:val="1、正文25磅"/>
    <w:basedOn w:val="af0"/>
    <w:qFormat/>
    <w:pPr>
      <w:widowControl w:val="0"/>
      <w:tabs>
        <w:tab w:val="clear" w:pos="377"/>
      </w:tabs>
      <w:spacing w:line="500" w:lineRule="exact"/>
      <w:ind w:firstLineChars="200" w:firstLine="504"/>
    </w:pPr>
    <w:rPr>
      <w:rFonts w:hAnsi="宋体"/>
      <w:bCs/>
      <w:kern w:val="2"/>
    </w:rPr>
  </w:style>
  <w:style w:type="paragraph" w:customStyle="1" w:styleId="lm">
    <w:name w:val="lm正文"/>
    <w:basedOn w:val="2SLCON20"/>
    <w:link w:val="lmChar"/>
    <w:qFormat/>
    <w:pPr>
      <w:widowControl w:val="0"/>
      <w:tabs>
        <w:tab w:val="clear" w:pos="377"/>
      </w:tabs>
      <w:adjustRightInd w:val="0"/>
      <w:snapToGrid w:val="0"/>
      <w:spacing w:line="331" w:lineRule="auto"/>
      <w:jc w:val="both"/>
    </w:pPr>
    <w:rPr>
      <w:rFonts w:hAnsi="宋体"/>
      <w:szCs w:val="24"/>
    </w:rPr>
  </w:style>
  <w:style w:type="character" w:customStyle="1" w:styleId="lmChar">
    <w:name w:val="lm正文 Char"/>
    <w:link w:val="lm"/>
    <w:qFormat/>
    <w:rPr>
      <w:rFonts w:ascii="宋体" w:hAnsi="宋体" w:cs="宋体"/>
      <w:sz w:val="24"/>
      <w:szCs w:val="24"/>
    </w:rPr>
  </w:style>
  <w:style w:type="character" w:customStyle="1" w:styleId="Char1f4">
    <w:name w:val="正文（首行缩进两字） Char1"/>
    <w:rPr>
      <w:spacing w:val="10"/>
      <w:kern w:val="2"/>
      <w:sz w:val="24"/>
    </w:rPr>
  </w:style>
  <w:style w:type="table" w:customStyle="1" w:styleId="1ffff1">
    <w:name w:val="表格样式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character" w:customStyle="1" w:styleId="SLCONCharChar3">
    <w:name w:val="页脚 正文 SL CON Char Char3"/>
    <w:rPr>
      <w:rFonts w:eastAsia="宋体"/>
      <w:kern w:val="2"/>
      <w:sz w:val="18"/>
      <w:lang w:val="en-US" w:eastAsia="zh-CN" w:bidi="ar-SA"/>
    </w:rPr>
  </w:style>
  <w:style w:type="paragraph" w:styleId="afffffffffffffffff0">
    <w:name w:val="No Spacing"/>
    <w:uiPriority w:val="1"/>
    <w:qFormat/>
    <w:pPr>
      <w:widowControl w:val="0"/>
      <w:jc w:val="both"/>
    </w:pPr>
    <w:rPr>
      <w:kern w:val="2"/>
      <w:sz w:val="21"/>
    </w:rPr>
  </w:style>
  <w:style w:type="paragraph" w:customStyle="1" w:styleId="311">
    <w:name w:val="正文文本 311"/>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2110">
    <w:name w:val="正文文本 211"/>
    <w:basedOn w:val="af0"/>
    <w:pPr>
      <w:widowControl w:val="0"/>
      <w:tabs>
        <w:tab w:val="clear" w:pos="377"/>
      </w:tabs>
      <w:adjustRightInd w:val="0"/>
      <w:spacing w:after="120" w:line="240" w:lineRule="auto"/>
      <w:ind w:left="420"/>
      <w:textAlignment w:val="baseline"/>
    </w:pPr>
    <w:rPr>
      <w:rFonts w:hAnsi="宋体" w:hint="eastAsia"/>
      <w:kern w:val="2"/>
      <w:szCs w:val="20"/>
    </w:rPr>
  </w:style>
  <w:style w:type="table" w:customStyle="1" w:styleId="1ffff2">
    <w:name w:val="网格型1"/>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正文22"/>
    <w:pPr>
      <w:widowControl w:val="0"/>
      <w:adjustRightInd w:val="0"/>
      <w:spacing w:after="220" w:line="360" w:lineRule="atLeast"/>
      <w:jc w:val="both"/>
      <w:textAlignment w:val="baseline"/>
    </w:pPr>
    <w:rPr>
      <w:rFonts w:ascii="宋体"/>
      <w:sz w:val="24"/>
    </w:rPr>
  </w:style>
  <w:style w:type="table" w:customStyle="1" w:styleId="2fff0">
    <w:name w:val="网格型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3">
    <w:name w:val="灰度表格1"/>
    <w:basedOn w:val="af2"/>
    <w:pPr>
      <w:widowControl w:val="0"/>
      <w:spacing w:after="2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4">
    <w:name w:val="表格主题1"/>
    <w:basedOn w:val="af2"/>
    <w:pPr>
      <w:widowControl w:val="0"/>
      <w:jc w:val="center"/>
    </w:pPr>
    <w:rPr>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character" w:customStyle="1" w:styleId="PlainTextChar1Char">
    <w:name w:val="Plain Text Char1 Char"/>
    <w:rPr>
      <w:rFonts w:ascii="宋体" w:eastAsia="宋体" w:hAnsi="Courier New"/>
      <w:kern w:val="2"/>
      <w:sz w:val="21"/>
      <w:szCs w:val="21"/>
      <w:lang w:val="en-US" w:eastAsia="zh-CN" w:bidi="ar-SA"/>
    </w:rPr>
  </w:style>
  <w:style w:type="paragraph" w:customStyle="1" w:styleId="Char140">
    <w:name w:val="Char14"/>
    <w:basedOn w:val="af0"/>
    <w:pPr>
      <w:widowControl w:val="0"/>
      <w:tabs>
        <w:tab w:val="clear" w:pos="377"/>
      </w:tabs>
      <w:spacing w:line="240" w:lineRule="auto"/>
    </w:pPr>
    <w:rPr>
      <w:rFonts w:ascii="Times New Roman"/>
      <w:kern w:val="2"/>
      <w:sz w:val="21"/>
    </w:rPr>
  </w:style>
  <w:style w:type="paragraph" w:customStyle="1" w:styleId="CharCharCharChar4">
    <w:name w:val="Char Char Char Char4"/>
    <w:basedOn w:val="af0"/>
    <w:pPr>
      <w:widowControl w:val="0"/>
      <w:tabs>
        <w:tab w:val="clear" w:pos="377"/>
      </w:tabs>
      <w:spacing w:line="240" w:lineRule="auto"/>
    </w:pPr>
    <w:rPr>
      <w:rFonts w:ascii="Times New Roman"/>
      <w:kern w:val="2"/>
      <w:sz w:val="21"/>
    </w:rPr>
  </w:style>
  <w:style w:type="table" w:customStyle="1" w:styleId="116">
    <w:name w:val="表格样式1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fff1">
    <w:name w:val="表格主题2"/>
    <w:basedOn w:val="af2"/>
    <w:pPr>
      <w:tabs>
        <w:tab w:val="left" w:pos="377"/>
      </w:tabs>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 61"/>
    <w:basedOn w:val="a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CharCharCharChar13">
    <w:name w:val="Char Char Char Char13"/>
    <w:basedOn w:val="af0"/>
    <w:pPr>
      <w:widowControl w:val="0"/>
      <w:tabs>
        <w:tab w:val="clear" w:pos="377"/>
      </w:tabs>
      <w:spacing w:line="360" w:lineRule="auto"/>
      <w:ind w:firstLineChars="200" w:firstLine="200"/>
    </w:pPr>
    <w:rPr>
      <w:rFonts w:hAnsi="宋体" w:cs="宋体"/>
      <w:kern w:val="2"/>
    </w:rPr>
  </w:style>
  <w:style w:type="paragraph" w:customStyle="1" w:styleId="afffffffffffffffff1">
    <w:name w:val="样式 题注 + 两端对齐"/>
    <w:basedOn w:val="afd"/>
    <w:pPr>
      <w:spacing w:before="0" w:after="0"/>
    </w:pPr>
    <w:rPr>
      <w:rFonts w:cs="Arial"/>
      <w:kern w:val="0"/>
      <w:szCs w:val="24"/>
    </w:rPr>
  </w:style>
  <w:style w:type="paragraph" w:customStyle="1" w:styleId="afffffffffffffffff2">
    <w:name w:val="报告书表格"/>
    <w:basedOn w:val="af0"/>
    <w:pPr>
      <w:widowControl w:val="0"/>
      <w:tabs>
        <w:tab w:val="clear" w:pos="377"/>
      </w:tabs>
      <w:adjustRightInd w:val="0"/>
      <w:spacing w:before="60" w:after="60" w:line="240" w:lineRule="atLeast"/>
      <w:jc w:val="center"/>
      <w:textAlignment w:val="baseline"/>
    </w:pPr>
    <w:rPr>
      <w:rFonts w:ascii="Times New Roman"/>
      <w:sz w:val="21"/>
      <w:szCs w:val="20"/>
    </w:rPr>
  </w:style>
  <w:style w:type="paragraph" w:customStyle="1" w:styleId="1ffff5">
    <w:name w:val="索引标题1"/>
    <w:basedOn w:val="af0"/>
    <w:next w:val="af0"/>
    <w:pPr>
      <w:widowControl w:val="0"/>
      <w:tabs>
        <w:tab w:val="clear" w:pos="377"/>
      </w:tabs>
      <w:spacing w:line="240" w:lineRule="auto"/>
    </w:pPr>
    <w:rPr>
      <w:rFonts w:ascii="Times New Roman"/>
      <w:kern w:val="2"/>
      <w:sz w:val="21"/>
    </w:rPr>
  </w:style>
  <w:style w:type="paragraph" w:customStyle="1" w:styleId="2fff2">
    <w:name w:val="修订2"/>
    <w:hidden/>
    <w:uiPriority w:val="99"/>
    <w:rPr>
      <w:rFonts w:ascii="宋体"/>
      <w:sz w:val="24"/>
      <w:szCs w:val="24"/>
    </w:rPr>
  </w:style>
  <w:style w:type="paragraph" w:customStyle="1" w:styleId="2fff3">
    <w:name w:val="正文缩进2"/>
    <w:basedOn w:val="af0"/>
    <w:pPr>
      <w:widowControl w:val="0"/>
      <w:tabs>
        <w:tab w:val="clear" w:pos="377"/>
      </w:tabs>
      <w:snapToGrid w:val="0"/>
      <w:spacing w:line="360" w:lineRule="auto"/>
      <w:ind w:firstLine="420"/>
    </w:pPr>
    <w:rPr>
      <w:rFonts w:ascii="Times New Roman"/>
      <w:spacing w:val="10"/>
      <w:kern w:val="2"/>
      <w:szCs w:val="20"/>
    </w:rPr>
  </w:style>
  <w:style w:type="paragraph" w:customStyle="1" w:styleId="CharCharCharChar12">
    <w:name w:val="Char Char Char Char12"/>
    <w:basedOn w:val="af0"/>
    <w:pPr>
      <w:widowControl w:val="0"/>
      <w:tabs>
        <w:tab w:val="clear" w:pos="377"/>
      </w:tabs>
      <w:spacing w:line="360" w:lineRule="auto"/>
      <w:ind w:firstLineChars="200" w:firstLine="200"/>
    </w:pPr>
    <w:rPr>
      <w:rFonts w:hAnsi="宋体" w:cs="宋体"/>
      <w:kern w:val="2"/>
    </w:rPr>
  </w:style>
  <w:style w:type="paragraph" w:customStyle="1" w:styleId="2fff4">
    <w:name w:val="索引标题2"/>
    <w:basedOn w:val="af0"/>
    <w:next w:val="af0"/>
    <w:pPr>
      <w:widowControl w:val="0"/>
      <w:tabs>
        <w:tab w:val="clear" w:pos="377"/>
      </w:tabs>
      <w:spacing w:line="240" w:lineRule="auto"/>
    </w:pPr>
    <w:rPr>
      <w:rFonts w:ascii="Times New Roman"/>
      <w:kern w:val="2"/>
      <w:sz w:val="21"/>
    </w:rPr>
  </w:style>
  <w:style w:type="paragraph" w:customStyle="1" w:styleId="3ff2">
    <w:name w:val="日期3"/>
    <w:basedOn w:val="af0"/>
    <w:next w:val="af0"/>
    <w:pPr>
      <w:widowControl w:val="0"/>
      <w:tabs>
        <w:tab w:val="clear" w:pos="377"/>
      </w:tabs>
      <w:spacing w:line="240" w:lineRule="auto"/>
    </w:pPr>
    <w:rPr>
      <w:rFonts w:ascii="Arial" w:eastAsia="仿宋_GB2312" w:hAnsi="Arial"/>
      <w:szCs w:val="20"/>
    </w:rPr>
  </w:style>
  <w:style w:type="character" w:customStyle="1" w:styleId="2fff5">
    <w:name w:val="页码2"/>
  </w:style>
  <w:style w:type="paragraph" w:customStyle="1" w:styleId="Char150">
    <w:name w:val="Char15"/>
    <w:basedOn w:val="af0"/>
    <w:pPr>
      <w:widowControl w:val="0"/>
      <w:tabs>
        <w:tab w:val="clear" w:pos="377"/>
      </w:tabs>
      <w:spacing w:line="240" w:lineRule="auto"/>
    </w:pPr>
    <w:rPr>
      <w:rFonts w:ascii="Times New Roman"/>
      <w:kern w:val="2"/>
      <w:sz w:val="21"/>
    </w:rPr>
  </w:style>
  <w:style w:type="table" w:customStyle="1" w:styleId="1ffff6">
    <w:name w:val="三线表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2">
    <w:name w:val="Char Char2 Char Char Char Char2"/>
    <w:basedOn w:val="af0"/>
    <w:pPr>
      <w:widowControl w:val="0"/>
      <w:tabs>
        <w:tab w:val="clear" w:pos="377"/>
      </w:tabs>
      <w:spacing w:line="240" w:lineRule="auto"/>
      <w:jc w:val="left"/>
    </w:pPr>
    <w:rPr>
      <w:rFonts w:ascii="Times New Roman" w:hAnsi="宋体" w:cs="宋体"/>
      <w:kern w:val="2"/>
      <w:sz w:val="21"/>
    </w:rPr>
  </w:style>
  <w:style w:type="paragraph" w:customStyle="1" w:styleId="CharCharCharChar9">
    <w:name w:val="Char Char Char Char9"/>
    <w:basedOn w:val="af0"/>
    <w:pPr>
      <w:tabs>
        <w:tab w:val="clear" w:pos="377"/>
      </w:tabs>
      <w:spacing w:after="160" w:line="240" w:lineRule="exact"/>
      <w:jc w:val="left"/>
    </w:pPr>
    <w:rPr>
      <w:rFonts w:ascii="Verdana" w:hAnsi="Verdana" w:cs="宋体"/>
      <w:sz w:val="20"/>
      <w:szCs w:val="20"/>
      <w:lang w:eastAsia="en-US"/>
    </w:rPr>
  </w:style>
  <w:style w:type="paragraph" w:customStyle="1" w:styleId="CharCharCharChar8">
    <w:name w:val="Char Char Char Char8"/>
    <w:basedOn w:val="af0"/>
    <w:pPr>
      <w:tabs>
        <w:tab w:val="clear" w:pos="377"/>
      </w:tabs>
      <w:spacing w:after="160" w:line="240" w:lineRule="exact"/>
      <w:jc w:val="left"/>
    </w:pPr>
    <w:rPr>
      <w:rFonts w:ascii="Verdana" w:hAnsi="Verdana" w:cs="宋体"/>
      <w:sz w:val="20"/>
      <w:szCs w:val="20"/>
      <w:lang w:eastAsia="en-US"/>
    </w:rPr>
  </w:style>
  <w:style w:type="paragraph" w:customStyle="1" w:styleId="reader-word-layerreader-word-s5-23">
    <w:name w:val="reader-word-layer reader-word-s5-23"/>
    <w:basedOn w:val="af0"/>
    <w:pPr>
      <w:tabs>
        <w:tab w:val="clear" w:pos="377"/>
      </w:tabs>
      <w:spacing w:before="100" w:beforeAutospacing="1" w:after="100" w:afterAutospacing="1" w:line="240" w:lineRule="auto"/>
      <w:jc w:val="left"/>
    </w:pPr>
    <w:rPr>
      <w:rFonts w:hAnsi="宋体" w:cs="宋体"/>
    </w:rPr>
  </w:style>
  <w:style w:type="paragraph" w:customStyle="1" w:styleId="CharCharCharChar7">
    <w:name w:val="Char Char Char Char7"/>
    <w:basedOn w:val="af0"/>
    <w:pPr>
      <w:tabs>
        <w:tab w:val="clear" w:pos="377"/>
      </w:tabs>
      <w:spacing w:after="160" w:line="240" w:lineRule="exact"/>
      <w:jc w:val="left"/>
    </w:pPr>
    <w:rPr>
      <w:rFonts w:ascii="Verdana" w:hAnsi="Verdana" w:cs="宋体"/>
      <w:sz w:val="20"/>
      <w:szCs w:val="20"/>
      <w:lang w:eastAsia="en-US"/>
    </w:rPr>
  </w:style>
  <w:style w:type="paragraph" w:customStyle="1" w:styleId="CharCharCharChar6">
    <w:name w:val="Char Char Char Char6"/>
    <w:basedOn w:val="af0"/>
    <w:pPr>
      <w:tabs>
        <w:tab w:val="clear" w:pos="377"/>
      </w:tabs>
      <w:spacing w:after="160" w:line="240" w:lineRule="exact"/>
      <w:jc w:val="left"/>
    </w:pPr>
    <w:rPr>
      <w:rFonts w:ascii="Verdana" w:hAnsi="Verdana" w:cs="宋体"/>
      <w:sz w:val="20"/>
      <w:szCs w:val="20"/>
      <w:lang w:eastAsia="en-US"/>
    </w:rPr>
  </w:style>
  <w:style w:type="paragraph" w:customStyle="1" w:styleId="CharCharCharChar5">
    <w:name w:val="Char Char Char Char5"/>
    <w:basedOn w:val="af0"/>
    <w:pPr>
      <w:tabs>
        <w:tab w:val="clear" w:pos="377"/>
      </w:tabs>
      <w:spacing w:after="160" w:line="240" w:lineRule="exact"/>
      <w:jc w:val="left"/>
    </w:pPr>
    <w:rPr>
      <w:rFonts w:ascii="Verdana" w:hAnsi="Verdana" w:cs="宋体"/>
      <w:sz w:val="20"/>
      <w:szCs w:val="20"/>
      <w:lang w:eastAsia="en-US"/>
    </w:rPr>
  </w:style>
  <w:style w:type="paragraph" w:customStyle="1" w:styleId="ky">
    <w:name w:val="正文ky"/>
    <w:basedOn w:val="af0"/>
    <w:link w:val="kyChar"/>
    <w:qFormat/>
    <w:pPr>
      <w:widowControl w:val="0"/>
      <w:tabs>
        <w:tab w:val="clear" w:pos="377"/>
      </w:tabs>
      <w:adjustRightInd w:val="0"/>
      <w:snapToGrid w:val="0"/>
      <w:spacing w:line="360" w:lineRule="auto"/>
      <w:ind w:firstLineChars="200" w:firstLine="480"/>
      <w:jc w:val="left"/>
    </w:pPr>
    <w:rPr>
      <w:rFonts w:hAnsi="宋体" w:cs="宋体"/>
    </w:rPr>
  </w:style>
  <w:style w:type="character" w:customStyle="1" w:styleId="kyChar">
    <w:name w:val="正文ky Char"/>
    <w:link w:val="ky"/>
    <w:rPr>
      <w:rFonts w:ascii="宋体" w:hAnsi="宋体" w:cs="宋体"/>
      <w:sz w:val="24"/>
      <w:szCs w:val="24"/>
    </w:rPr>
  </w:style>
  <w:style w:type="paragraph" w:customStyle="1" w:styleId="HTML10">
    <w:name w:val="HTML 预设格式1"/>
    <w:basedOn w:val="af0"/>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Ansi="宋体" w:cs="宋体"/>
    </w:rPr>
  </w:style>
  <w:style w:type="paragraph" w:customStyle="1" w:styleId="album-div1">
    <w:name w:val="album-div1"/>
    <w:basedOn w:val="af0"/>
    <w:pPr>
      <w:shd w:val="clear" w:color="auto" w:fill="FFFFFF"/>
      <w:tabs>
        <w:tab w:val="clear" w:pos="377"/>
      </w:tabs>
      <w:spacing w:before="100" w:beforeAutospacing="1" w:after="100" w:afterAutospacing="1" w:line="240" w:lineRule="auto"/>
      <w:jc w:val="left"/>
    </w:pPr>
    <w:rPr>
      <w:rFonts w:hAnsi="宋体" w:cs="宋体"/>
    </w:rPr>
  </w:style>
  <w:style w:type="character" w:customStyle="1" w:styleId="title13">
    <w:name w:val="title13"/>
    <w:basedOn w:val="af1"/>
  </w:style>
  <w:style w:type="character" w:customStyle="1" w:styleId="albumcount2">
    <w:name w:val="albumcount2"/>
    <w:basedOn w:val="af1"/>
  </w:style>
  <w:style w:type="paragraph" w:customStyle="1" w:styleId="CharCharCharChar10">
    <w:name w:val="Char Char Char Char10"/>
    <w:basedOn w:val="af0"/>
    <w:pPr>
      <w:tabs>
        <w:tab w:val="clear" w:pos="377"/>
      </w:tabs>
      <w:spacing w:after="160" w:line="240" w:lineRule="exact"/>
      <w:jc w:val="left"/>
    </w:pPr>
    <w:rPr>
      <w:rFonts w:ascii="Verdana" w:hAnsi="Verdana"/>
      <w:sz w:val="20"/>
      <w:szCs w:val="20"/>
      <w:lang w:eastAsia="en-US"/>
    </w:rPr>
  </w:style>
  <w:style w:type="character" w:customStyle="1" w:styleId="2SLCON22CharChar">
    <w:name w:val="样式 正文 首行缩进:  2 字符 SL CON + 首行缩进:  2 字符 + 首行缩进:  2 字符 + 首行缩... Char Char"/>
    <w:rPr>
      <w:rFonts w:ascii="宋体" w:cs="宋体"/>
      <w:sz w:val="28"/>
    </w:rPr>
  </w:style>
  <w:style w:type="table" w:customStyle="1" w:styleId="4f1">
    <w:name w:val="网格型4"/>
    <w:basedOn w:val="af2"/>
    <w:locke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left"/>
    </w:pPr>
    <w:rPr>
      <w:rFonts w:hAnsi="宋体" w:cs="宋体"/>
    </w:rPr>
  </w:style>
  <w:style w:type="paragraph" w:customStyle="1" w:styleId="xl96">
    <w:name w:val="xl96"/>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left"/>
      <w:textAlignment w:val="center"/>
    </w:pPr>
    <w:rPr>
      <w:rFonts w:hAnsi="宋体" w:cs="宋体"/>
    </w:rPr>
  </w:style>
  <w:style w:type="paragraph" w:customStyle="1" w:styleId="xl97">
    <w:name w:val="xl97"/>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center"/>
      <w:textAlignment w:val="center"/>
    </w:pPr>
    <w:rPr>
      <w:rFonts w:hAnsi="宋体" w:cs="宋体"/>
      <w:sz w:val="18"/>
      <w:szCs w:val="18"/>
    </w:rPr>
  </w:style>
  <w:style w:type="paragraph" w:customStyle="1" w:styleId="xl98">
    <w:name w:val="xl98"/>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center"/>
      <w:textAlignment w:val="center"/>
    </w:pPr>
    <w:rPr>
      <w:rFonts w:hAnsi="宋体" w:cs="宋体"/>
    </w:rPr>
  </w:style>
  <w:style w:type="paragraph" w:customStyle="1" w:styleId="xl99">
    <w:name w:val="xl99"/>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xl100">
    <w:name w:val="xl100"/>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center"/>
      <w:textAlignment w:val="center"/>
    </w:pPr>
    <w:rPr>
      <w:rFonts w:hAnsi="宋体" w:cs="宋体"/>
    </w:rPr>
  </w:style>
  <w:style w:type="table" w:customStyle="1" w:styleId="5f1">
    <w:name w:val="网格型5"/>
    <w:basedOn w:val="af2"/>
    <w:uiPriority w:val="59"/>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y0">
    <w:name w:val="表格标题ky"/>
    <w:basedOn w:val="af0"/>
    <w:link w:val="kyChar0"/>
    <w:qFormat/>
    <w:pPr>
      <w:adjustRightInd w:val="0"/>
      <w:snapToGrid w:val="0"/>
      <w:spacing w:beforeLines="50" w:line="360" w:lineRule="auto"/>
      <w:ind w:firstLineChars="200" w:firstLine="480"/>
      <w:jc w:val="center"/>
    </w:pPr>
    <w:rPr>
      <w:rFonts w:hAnsi="宋体"/>
      <w:sz w:val="21"/>
      <w:szCs w:val="20"/>
    </w:rPr>
  </w:style>
  <w:style w:type="character" w:customStyle="1" w:styleId="kyChar0">
    <w:name w:val="表格标题ky Char"/>
    <w:basedOn w:val="af1"/>
    <w:link w:val="ky0"/>
    <w:rPr>
      <w:rFonts w:ascii="宋体" w:hAnsi="宋体"/>
      <w:sz w:val="21"/>
    </w:rPr>
  </w:style>
  <w:style w:type="table" w:customStyle="1" w:styleId="pxg1">
    <w:name w:val="网格型（pxg）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题注 字符"/>
    <w:link w:val="afd"/>
    <w:qFormat/>
    <w:rPr>
      <w:rFonts w:ascii="宋体" w:hAnsi="Arial"/>
      <w:kern w:val="2"/>
      <w:sz w:val="21"/>
    </w:rPr>
  </w:style>
  <w:style w:type="table" w:customStyle="1" w:styleId="1ffff7">
    <w:name w:val="环评用表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8">
    <w:name w:val="典雅型1"/>
    <w:basedOn w:val="af2"/>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42">
    <w:name w:val="Char4"/>
    <w:basedOn w:val="af0"/>
    <w:pPr>
      <w:widowControl w:val="0"/>
      <w:tabs>
        <w:tab w:val="clear" w:pos="377"/>
      </w:tabs>
      <w:spacing w:line="240" w:lineRule="auto"/>
    </w:pPr>
    <w:rPr>
      <w:rFonts w:ascii="Times New Roman"/>
      <w:kern w:val="2"/>
      <w:sz w:val="21"/>
    </w:rPr>
  </w:style>
  <w:style w:type="table" w:customStyle="1" w:styleId="312">
    <w:name w:val="网格型3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8">
    <w:name w:val="样式 正文(首行缩进)1 Char"/>
    <w:basedOn w:val="affffff6"/>
    <w:pPr>
      <w:adjustRightInd/>
      <w:snapToGrid/>
      <w:spacing w:line="400" w:lineRule="exact"/>
      <w:ind w:firstLine="485"/>
    </w:pPr>
    <w:rPr>
      <w:snapToGrid/>
      <w:kern w:val="2"/>
      <w:szCs w:val="20"/>
    </w:rPr>
  </w:style>
  <w:style w:type="paragraph" w:customStyle="1" w:styleId="CharChar21CharCharCharCharCharChar">
    <w:name w:val="Char Char21 Char Char Char Char Char Char"/>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5">
    <w:name w:val="Char Char21 Char Char Char Char Char Char5"/>
    <w:basedOn w:val="af0"/>
    <w:next w:val="af0"/>
    <w:pPr>
      <w:widowControl w:val="0"/>
      <w:tabs>
        <w:tab w:val="clear" w:pos="377"/>
      </w:tabs>
      <w:spacing w:line="360" w:lineRule="auto"/>
      <w:ind w:firstLineChars="200" w:firstLine="200"/>
    </w:pPr>
    <w:rPr>
      <w:rFonts w:hAnsi="宋体" w:cs="宋体"/>
      <w:kern w:val="2"/>
    </w:rPr>
  </w:style>
  <w:style w:type="character" w:customStyle="1" w:styleId="111Char1">
    <w:name w:val="1.1.1 Char1"/>
    <w:rPr>
      <w:rFonts w:ascii="宋体" w:eastAsia="宋体"/>
      <w:b/>
      <w:bCs/>
      <w:sz w:val="32"/>
      <w:szCs w:val="32"/>
    </w:rPr>
  </w:style>
  <w:style w:type="table" w:customStyle="1" w:styleId="117">
    <w:name w:val="三线表11"/>
    <w:basedOn w:val="af2"/>
    <w:pPr>
      <w:widowControl w:val="0"/>
      <w:spacing w:after="2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表格主题3"/>
    <w:basedOn w:val="af2"/>
    <w:pPr>
      <w:widowControl w:val="0"/>
      <w:jc w:val="center"/>
    </w:pPr>
    <w:rPr>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table" w:customStyle="1" w:styleId="118">
    <w:name w:val="网格型1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正文首行缩进 2 Char2"/>
    <w:rPr>
      <w:rFonts w:ascii="宋体"/>
      <w:sz w:val="24"/>
      <w:szCs w:val="24"/>
    </w:rPr>
  </w:style>
  <w:style w:type="table" w:customStyle="1" w:styleId="511">
    <w:name w:val="网格型 51"/>
    <w:basedOn w:val="af2"/>
    <w:pPr>
      <w:widowControl w:val="0"/>
      <w:jc w:val="center"/>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2">
    <w:name w:val="表格样式12"/>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14">
    <w:name w:val="网格型2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4">
    <w:name w:val="Char Char Char Char Char Char Char Char Char Char Char Char Char Char Char Char Char Char Char4"/>
    <w:basedOn w:val="af0"/>
    <w:pPr>
      <w:widowControl w:val="0"/>
      <w:tabs>
        <w:tab w:val="clear" w:pos="377"/>
      </w:tabs>
      <w:spacing w:line="240" w:lineRule="auto"/>
    </w:pPr>
    <w:rPr>
      <w:rFonts w:ascii="黑体" w:eastAsia="黑体"/>
      <w:kern w:val="2"/>
      <w:sz w:val="21"/>
      <w:szCs w:val="21"/>
    </w:rPr>
  </w:style>
  <w:style w:type="table" w:customStyle="1" w:styleId="620">
    <w:name w:val="网格型 62"/>
    <w:basedOn w:val="af2"/>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0">
    <w:name w:val="网格型 71"/>
    <w:basedOn w:val="af2"/>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9">
    <w:name w:val="灰度表格11"/>
    <w:basedOn w:val="af2"/>
    <w:pPr>
      <w:widowControl w:val="0"/>
      <w:spacing w:after="2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3">
    <w:name w:val="Char Char Char Char Char Char Char Char Char Char3"/>
    <w:basedOn w:val="af0"/>
    <w:pPr>
      <w:widowControl w:val="0"/>
      <w:tabs>
        <w:tab w:val="clear" w:pos="377"/>
      </w:tabs>
      <w:spacing w:line="360" w:lineRule="auto"/>
    </w:pPr>
    <w:rPr>
      <w:rFonts w:ascii="Times New Roman"/>
      <w:kern w:val="2"/>
    </w:rPr>
  </w:style>
  <w:style w:type="character" w:customStyle="1" w:styleId="CharChar102">
    <w:name w:val="Char Char102"/>
    <w:rPr>
      <w:rFonts w:eastAsia="宋体"/>
      <w:b/>
      <w:bCs/>
      <w:kern w:val="44"/>
      <w:sz w:val="44"/>
      <w:szCs w:val="44"/>
      <w:lang w:val="en-US" w:eastAsia="zh-CN" w:bidi="ar-SA"/>
    </w:rPr>
  </w:style>
  <w:style w:type="paragraph" w:customStyle="1" w:styleId="Char1CharCharChar3">
    <w:name w:val="Char1 Char Char Char3"/>
    <w:basedOn w:val="af0"/>
    <w:pPr>
      <w:tabs>
        <w:tab w:val="clear" w:pos="377"/>
      </w:tabs>
      <w:spacing w:after="160" w:line="240" w:lineRule="exact"/>
      <w:jc w:val="left"/>
    </w:pPr>
    <w:rPr>
      <w:rFonts w:ascii="Verdana" w:hAnsi="Verdana"/>
      <w:sz w:val="20"/>
      <w:szCs w:val="20"/>
      <w:lang w:eastAsia="en-US"/>
    </w:rPr>
  </w:style>
  <w:style w:type="paragraph" w:customStyle="1" w:styleId="CharCharChar3Char2">
    <w:name w:val="Char Char Char3 Char2"/>
    <w:basedOn w:val="af0"/>
    <w:pPr>
      <w:widowControl w:val="0"/>
      <w:tabs>
        <w:tab w:val="clear" w:pos="377"/>
      </w:tabs>
      <w:spacing w:line="360" w:lineRule="auto"/>
      <w:ind w:firstLineChars="200" w:firstLine="200"/>
      <w:jc w:val="left"/>
    </w:pPr>
    <w:rPr>
      <w:rFonts w:ascii="Times New Roman"/>
      <w:kern w:val="2"/>
    </w:rPr>
  </w:style>
  <w:style w:type="paragraph" w:customStyle="1" w:styleId="CharChar1CharCharCharChar2">
    <w:name w:val="Char Char1 Char Char Char Char2"/>
    <w:basedOn w:val="af0"/>
    <w:pPr>
      <w:widowControl w:val="0"/>
      <w:tabs>
        <w:tab w:val="clear" w:pos="377"/>
      </w:tabs>
      <w:spacing w:line="240" w:lineRule="auto"/>
    </w:pPr>
    <w:rPr>
      <w:rFonts w:ascii="Times New Roman"/>
      <w:kern w:val="2"/>
      <w:sz w:val="21"/>
    </w:rPr>
  </w:style>
  <w:style w:type="paragraph" w:customStyle="1" w:styleId="CharCharChar4Char4">
    <w:name w:val="Char Char Char4 Char4"/>
    <w:basedOn w:val="af0"/>
    <w:pPr>
      <w:widowControl w:val="0"/>
      <w:tabs>
        <w:tab w:val="clear" w:pos="377"/>
      </w:tabs>
      <w:spacing w:line="240" w:lineRule="auto"/>
    </w:pPr>
    <w:rPr>
      <w:rFonts w:ascii="Times New Roman"/>
      <w:kern w:val="2"/>
      <w:sz w:val="21"/>
    </w:rPr>
  </w:style>
  <w:style w:type="paragraph" w:customStyle="1" w:styleId="CharCharCharCharCharCharCharCharChar3">
    <w:name w:val="Char Char Char Char Char Char Char Char Char3"/>
    <w:basedOn w:val="af0"/>
    <w:pPr>
      <w:widowControl w:val="0"/>
      <w:tabs>
        <w:tab w:val="clear" w:pos="377"/>
      </w:tabs>
      <w:spacing w:line="240" w:lineRule="auto"/>
    </w:pPr>
    <w:rPr>
      <w:rFonts w:ascii="Times New Roman"/>
      <w:kern w:val="2"/>
    </w:rPr>
  </w:style>
  <w:style w:type="paragraph" w:customStyle="1" w:styleId="CharCharCharCharCharChar3">
    <w:name w:val="Char Char Char Char Char Char3"/>
    <w:basedOn w:val="aff1"/>
    <w:pPr>
      <w:widowControl w:val="0"/>
      <w:tabs>
        <w:tab w:val="clear" w:pos="377"/>
      </w:tabs>
      <w:adjustRightInd w:val="0"/>
      <w:spacing w:line="436" w:lineRule="exact"/>
      <w:ind w:left="357"/>
      <w:jc w:val="left"/>
      <w:outlineLvl w:val="3"/>
    </w:pPr>
    <w:rPr>
      <w:rFonts w:ascii="Tahoma" w:hAnsi="Tahoma"/>
      <w:b/>
      <w:kern w:val="2"/>
    </w:rPr>
  </w:style>
  <w:style w:type="paragraph" w:customStyle="1" w:styleId="CharChar2CharCharCharCharCharChar2">
    <w:name w:val="Char Char2 Char Char Char Char Char Char2"/>
    <w:basedOn w:val="af0"/>
    <w:pPr>
      <w:widowControl w:val="0"/>
      <w:tabs>
        <w:tab w:val="clear" w:pos="377"/>
      </w:tabs>
      <w:spacing w:line="360" w:lineRule="auto"/>
    </w:pPr>
    <w:rPr>
      <w:rFonts w:hAnsi="宋体"/>
      <w:kern w:val="2"/>
      <w:sz w:val="22"/>
    </w:rPr>
  </w:style>
  <w:style w:type="character" w:customStyle="1" w:styleId="CharChar92">
    <w:name w:val="Char Char92"/>
    <w:rPr>
      <w:kern w:val="2"/>
      <w:sz w:val="21"/>
    </w:rPr>
  </w:style>
  <w:style w:type="paragraph" w:customStyle="1" w:styleId="CharChar1CharCharCharCharCharChar2">
    <w:name w:val="Char Char1 Char Char Char Char Char Char2"/>
    <w:basedOn w:val="af0"/>
    <w:pPr>
      <w:tabs>
        <w:tab w:val="clear" w:pos="377"/>
      </w:tabs>
      <w:spacing w:after="160" w:line="240" w:lineRule="exact"/>
      <w:jc w:val="left"/>
    </w:pPr>
    <w:rPr>
      <w:rFonts w:ascii="Times New Roman"/>
      <w:kern w:val="2"/>
      <w:sz w:val="21"/>
      <w:szCs w:val="20"/>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f0"/>
    <w:pPr>
      <w:widowControl w:val="0"/>
      <w:tabs>
        <w:tab w:val="clear" w:pos="377"/>
      </w:tabs>
      <w:spacing w:line="360" w:lineRule="auto"/>
      <w:ind w:firstLineChars="200" w:firstLine="200"/>
    </w:pPr>
    <w:rPr>
      <w:rFonts w:hAnsi="宋体" w:cs="宋体"/>
      <w:kern w:val="2"/>
    </w:rPr>
  </w:style>
  <w:style w:type="paragraph" w:customStyle="1" w:styleId="2fff6">
    <w:name w:val="字元 字元2"/>
    <w:basedOn w:val="af0"/>
    <w:pPr>
      <w:widowControl w:val="0"/>
      <w:tabs>
        <w:tab w:val="clear" w:pos="377"/>
      </w:tabs>
      <w:spacing w:line="240" w:lineRule="auto"/>
    </w:pPr>
    <w:rPr>
      <w:rFonts w:ascii="Times New Roman"/>
      <w:kern w:val="2"/>
      <w:sz w:val="21"/>
    </w:rPr>
  </w:style>
  <w:style w:type="paragraph" w:customStyle="1" w:styleId="afffffffffffffffff3">
    <w:name w:val="图形标题"/>
    <w:basedOn w:val="af0"/>
    <w:next w:val="affffb"/>
    <w:link w:val="CharCharf8"/>
    <w:pPr>
      <w:widowControl w:val="0"/>
      <w:tabs>
        <w:tab w:val="clear" w:pos="377"/>
      </w:tabs>
      <w:snapToGrid w:val="0"/>
      <w:spacing w:before="120" w:after="120"/>
      <w:jc w:val="center"/>
    </w:pPr>
    <w:rPr>
      <w:rFonts w:ascii="Times New Roman"/>
      <w:b/>
      <w:kern w:val="2"/>
      <w:sz w:val="21"/>
    </w:rPr>
  </w:style>
  <w:style w:type="character" w:customStyle="1" w:styleId="CharCharf8">
    <w:name w:val="图形标题 Char Char"/>
    <w:link w:val="afffffffffffffffff3"/>
    <w:rPr>
      <w:b/>
      <w:kern w:val="2"/>
      <w:sz w:val="21"/>
      <w:szCs w:val="24"/>
    </w:rPr>
  </w:style>
  <w:style w:type="paragraph" w:customStyle="1" w:styleId="CharChar21CharCharCharChar">
    <w:name w:val="Char Char21 Char Char Char Char"/>
    <w:basedOn w:val="af0"/>
    <w:next w:val="af0"/>
    <w:pPr>
      <w:widowControl w:val="0"/>
      <w:tabs>
        <w:tab w:val="clear" w:pos="377"/>
      </w:tabs>
      <w:spacing w:line="360" w:lineRule="auto"/>
      <w:ind w:firstLineChars="200" w:firstLine="200"/>
    </w:pPr>
    <w:rPr>
      <w:rFonts w:hAnsi="宋体" w:cs="宋体"/>
      <w:kern w:val="2"/>
    </w:rPr>
  </w:style>
  <w:style w:type="paragraph" w:customStyle="1" w:styleId="ac">
    <w:name w:val="正文图标题"/>
    <w:next w:val="42"/>
    <w:pPr>
      <w:numPr>
        <w:numId w:val="66"/>
      </w:numPr>
      <w:tabs>
        <w:tab w:val="left" w:pos="360"/>
      </w:tabs>
      <w:spacing w:beforeLines="50" w:afterLines="50"/>
      <w:jc w:val="center"/>
    </w:pPr>
    <w:rPr>
      <w:rFonts w:ascii="黑体" w:eastAsia="黑体"/>
      <w:sz w:val="21"/>
    </w:rPr>
  </w:style>
  <w:style w:type="paragraph" w:customStyle="1" w:styleId="ab">
    <w:name w:val="其他发布日期"/>
    <w:basedOn w:val="af0"/>
    <w:pPr>
      <w:framePr w:w="3997" w:h="471" w:hRule="exact" w:vSpace="181" w:wrap="around" w:vAnchor="page" w:hAnchor="page" w:x="1419" w:y="14097" w:anchorLock="1"/>
      <w:numPr>
        <w:numId w:val="67"/>
      </w:numPr>
      <w:tabs>
        <w:tab w:val="clear" w:pos="377"/>
      </w:tabs>
      <w:spacing w:line="240" w:lineRule="auto"/>
      <w:jc w:val="left"/>
    </w:pPr>
    <w:rPr>
      <w:rFonts w:ascii="Times New Roman" w:eastAsia="黑体"/>
      <w:sz w:val="28"/>
      <w:szCs w:val="20"/>
    </w:rPr>
  </w:style>
  <w:style w:type="paragraph" w:customStyle="1" w:styleId="CharChar5CharChar">
    <w:name w:val="Char Char5 Char Char"/>
    <w:basedOn w:val="af0"/>
    <w:next w:val="af0"/>
    <w:pPr>
      <w:widowControl w:val="0"/>
      <w:tabs>
        <w:tab w:val="clear" w:pos="377"/>
      </w:tabs>
      <w:spacing w:line="360" w:lineRule="auto"/>
      <w:ind w:firstLineChars="200" w:firstLine="200"/>
    </w:pPr>
    <w:rPr>
      <w:rFonts w:hAnsi="宋体" w:cs="宋体"/>
      <w:kern w:val="2"/>
    </w:rPr>
  </w:style>
  <w:style w:type="character" w:customStyle="1" w:styleId="CharChar23">
    <w:name w:val="环评正文文字缩进（江东模板） Char Char2"/>
    <w:rPr>
      <w:rFonts w:ascii="宋体" w:eastAsia="宋体"/>
      <w:kern w:val="28"/>
      <w:sz w:val="28"/>
    </w:rPr>
  </w:style>
  <w:style w:type="character" w:customStyle="1" w:styleId="512">
    <w:name w:val="标题51"/>
  </w:style>
  <w:style w:type="paragraph" w:customStyle="1" w:styleId="231">
    <w:name w:val="正文文本 231"/>
    <w:basedOn w:val="af0"/>
    <w:pPr>
      <w:widowControl w:val="0"/>
      <w:tabs>
        <w:tab w:val="clear" w:pos="377"/>
      </w:tabs>
      <w:overflowPunct w:val="0"/>
      <w:autoSpaceDE w:val="0"/>
      <w:autoSpaceDN w:val="0"/>
      <w:adjustRightInd w:val="0"/>
      <w:spacing w:after="120" w:line="360" w:lineRule="auto"/>
      <w:textAlignment w:val="baseline"/>
    </w:pPr>
    <w:rPr>
      <w:rFonts w:ascii="Times New Roman"/>
      <w:kern w:val="2"/>
      <w:szCs w:val="20"/>
    </w:rPr>
  </w:style>
  <w:style w:type="character" w:customStyle="1" w:styleId="CharChar81">
    <w:name w:val="Char Char81"/>
    <w:rPr>
      <w:rFonts w:ascii="Arial" w:eastAsia="黑体" w:hAnsi="Arial"/>
      <w:sz w:val="21"/>
      <w:lang w:val="en-US" w:eastAsia="zh-CN" w:bidi="ar-SA"/>
    </w:rPr>
  </w:style>
  <w:style w:type="character" w:customStyle="1" w:styleId="CharChar71">
    <w:name w:val="Char Char71"/>
    <w:rPr>
      <w:rFonts w:eastAsia="宋体"/>
      <w:kern w:val="2"/>
      <w:sz w:val="18"/>
      <w:lang w:val="en-US" w:eastAsia="zh-CN" w:bidi="ar-SA"/>
    </w:rPr>
  </w:style>
  <w:style w:type="paragraph" w:customStyle="1" w:styleId="313">
    <w:name w:val="正文31"/>
    <w:pPr>
      <w:widowControl w:val="0"/>
      <w:adjustRightInd w:val="0"/>
      <w:spacing w:after="220" w:line="360" w:lineRule="atLeast"/>
      <w:jc w:val="both"/>
      <w:textAlignment w:val="baseline"/>
    </w:pPr>
    <w:rPr>
      <w:rFonts w:ascii="宋体"/>
      <w:sz w:val="24"/>
    </w:rPr>
  </w:style>
  <w:style w:type="paragraph" w:customStyle="1" w:styleId="217">
    <w:name w:val="列出段落21"/>
    <w:basedOn w:val="af0"/>
    <w:qFormat/>
    <w:pPr>
      <w:widowControl w:val="0"/>
      <w:tabs>
        <w:tab w:val="clear" w:pos="377"/>
      </w:tabs>
      <w:spacing w:line="240" w:lineRule="auto"/>
      <w:ind w:firstLineChars="200" w:firstLine="420"/>
    </w:pPr>
    <w:rPr>
      <w:rFonts w:ascii="Calibri" w:hAnsi="Calibri"/>
      <w:kern w:val="2"/>
      <w:sz w:val="21"/>
      <w:szCs w:val="22"/>
    </w:rPr>
  </w:style>
  <w:style w:type="paragraph" w:customStyle="1" w:styleId="331">
    <w:name w:val="正文文本 331"/>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character" w:customStyle="1" w:styleId="CharChar111">
    <w:name w:val="Char Char111"/>
    <w:rPr>
      <w:rFonts w:ascii="Arial" w:eastAsia="黑体" w:hAnsi="Arial"/>
      <w:kern w:val="2"/>
      <w:sz w:val="24"/>
      <w:szCs w:val="26"/>
      <w:lang w:val="en-US" w:eastAsia="zh-CN" w:bidi="ar-SA"/>
    </w:rPr>
  </w:style>
  <w:style w:type="paragraph" w:customStyle="1" w:styleId="Char230">
    <w:name w:val="Char23"/>
    <w:basedOn w:val="af0"/>
    <w:pPr>
      <w:widowControl w:val="0"/>
      <w:tabs>
        <w:tab w:val="clear" w:pos="377"/>
      </w:tabs>
      <w:spacing w:line="360" w:lineRule="auto"/>
      <w:ind w:firstLineChars="200" w:firstLine="200"/>
    </w:pPr>
    <w:rPr>
      <w:rFonts w:hAnsi="宋体" w:cs="宋体"/>
      <w:kern w:val="2"/>
    </w:rPr>
  </w:style>
  <w:style w:type="paragraph" w:customStyle="1" w:styleId="CharCharCharCharCharCharCharCharCharCharCharCharCharCharCharChar2">
    <w:name w:val="Char Char Char Char Char Char Char Char Char Char Char Char Char Char Char Char2"/>
    <w:basedOn w:val="af0"/>
    <w:pPr>
      <w:widowControl w:val="0"/>
      <w:tabs>
        <w:tab w:val="clear" w:pos="377"/>
      </w:tabs>
      <w:spacing w:line="360" w:lineRule="auto"/>
      <w:ind w:firstLineChars="200" w:firstLine="200"/>
    </w:pPr>
    <w:rPr>
      <w:rFonts w:hAnsi="宋体" w:cs="宋体"/>
      <w:kern w:val="2"/>
    </w:rPr>
  </w:style>
  <w:style w:type="paragraph" w:customStyle="1" w:styleId="11a">
    <w:name w:val="日期11"/>
    <w:basedOn w:val="af0"/>
    <w:next w:val="af0"/>
    <w:pPr>
      <w:widowControl w:val="0"/>
      <w:tabs>
        <w:tab w:val="clear" w:pos="377"/>
      </w:tabs>
      <w:adjustRightInd w:val="0"/>
      <w:spacing w:line="240" w:lineRule="auto"/>
      <w:textAlignment w:val="baseline"/>
    </w:pPr>
    <w:rPr>
      <w:kern w:val="2"/>
      <w:szCs w:val="20"/>
    </w:rPr>
  </w:style>
  <w:style w:type="table" w:customStyle="1" w:styleId="11b">
    <w:name w:val="网格型 11"/>
    <w:basedOn w:val="af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afffffffffffffffff4">
    <w:name w:val="Quote"/>
    <w:basedOn w:val="af0"/>
    <w:next w:val="af0"/>
    <w:link w:val="afffffffffffffffff5"/>
    <w:uiPriority w:val="29"/>
    <w:qFormat/>
    <w:pPr>
      <w:tabs>
        <w:tab w:val="clear" w:pos="377"/>
      </w:tabs>
      <w:spacing w:line="240" w:lineRule="auto"/>
      <w:ind w:firstLine="360"/>
      <w:jc w:val="left"/>
    </w:pPr>
    <w:rPr>
      <w:rFonts w:ascii="Cambria" w:hAnsi="Cambria"/>
      <w:i/>
      <w:iCs/>
      <w:color w:val="5A5A5A"/>
      <w:sz w:val="22"/>
      <w:szCs w:val="22"/>
      <w:lang w:eastAsia="en-US" w:bidi="en-US"/>
    </w:rPr>
  </w:style>
  <w:style w:type="character" w:customStyle="1" w:styleId="afffffffffffffffff5">
    <w:name w:val="引用 字符"/>
    <w:basedOn w:val="af1"/>
    <w:link w:val="afffffffffffffffff4"/>
    <w:uiPriority w:val="29"/>
    <w:rPr>
      <w:rFonts w:ascii="Cambria" w:hAnsi="Cambria"/>
      <w:i/>
      <w:iCs/>
      <w:color w:val="5A5A5A"/>
      <w:sz w:val="22"/>
      <w:szCs w:val="22"/>
      <w:lang w:eastAsia="en-US" w:bidi="en-US"/>
    </w:rPr>
  </w:style>
  <w:style w:type="paragraph" w:styleId="afffffffffffffffff6">
    <w:name w:val="Intense Quote"/>
    <w:basedOn w:val="af0"/>
    <w:next w:val="af0"/>
    <w:link w:val="afffffffffffffffff7"/>
    <w:qFormat/>
    <w:pPr>
      <w:pBdr>
        <w:top w:val="single" w:sz="12" w:space="10" w:color="B8CCE4"/>
        <w:left w:val="single" w:sz="36" w:space="4" w:color="4F81BD"/>
        <w:bottom w:val="single" w:sz="24" w:space="10" w:color="9BBB59"/>
        <w:right w:val="single" w:sz="36" w:space="4" w:color="4F81BD"/>
      </w:pBdr>
      <w:shd w:val="clear" w:color="auto" w:fill="4F81BD"/>
      <w:tabs>
        <w:tab w:val="clear" w:pos="377"/>
      </w:tabs>
      <w:spacing w:before="320" w:after="320" w:line="240" w:lineRule="auto"/>
      <w:ind w:left="1440" w:right="1440" w:firstLine="360"/>
      <w:jc w:val="left"/>
    </w:pPr>
    <w:rPr>
      <w:rFonts w:ascii="Cambria" w:hAnsi="Cambria"/>
      <w:i/>
      <w:iCs/>
      <w:color w:val="FFFFFF"/>
      <w:lang w:eastAsia="en-US" w:bidi="en-US"/>
    </w:rPr>
  </w:style>
  <w:style w:type="character" w:customStyle="1" w:styleId="afffffffffffffffff7">
    <w:name w:val="明显引用 字符"/>
    <w:basedOn w:val="af1"/>
    <w:link w:val="afffffffffffffffff6"/>
    <w:rPr>
      <w:rFonts w:ascii="Cambria" w:hAnsi="Cambria"/>
      <w:i/>
      <w:iCs/>
      <w:color w:val="FFFFFF"/>
      <w:sz w:val="24"/>
      <w:szCs w:val="24"/>
      <w:shd w:val="clear" w:color="auto" w:fill="4F81BD"/>
      <w:lang w:eastAsia="en-US" w:bidi="en-US"/>
    </w:rPr>
  </w:style>
  <w:style w:type="character" w:customStyle="1" w:styleId="2fff7">
    <w:name w:val="不明显强调2"/>
    <w:qFormat/>
    <w:rPr>
      <w:i/>
      <w:iCs/>
      <w:color w:val="5A5A5A"/>
    </w:rPr>
  </w:style>
  <w:style w:type="character" w:customStyle="1" w:styleId="2fff8">
    <w:name w:val="明显强调2"/>
    <w:qFormat/>
    <w:rPr>
      <w:b/>
      <w:bCs/>
      <w:i/>
      <w:iCs/>
      <w:color w:val="4F81BD"/>
      <w:sz w:val="22"/>
      <w:szCs w:val="22"/>
    </w:rPr>
  </w:style>
  <w:style w:type="character" w:customStyle="1" w:styleId="2fff9">
    <w:name w:val="不明显参考2"/>
    <w:qFormat/>
    <w:rPr>
      <w:color w:val="auto"/>
      <w:u w:val="single" w:color="9BBB59"/>
    </w:rPr>
  </w:style>
  <w:style w:type="character" w:customStyle="1" w:styleId="2fffa">
    <w:name w:val="明显参考2"/>
    <w:qFormat/>
    <w:rPr>
      <w:b/>
      <w:bCs/>
      <w:color w:val="76923C"/>
      <w:u w:val="single" w:color="9BBB59"/>
    </w:rPr>
  </w:style>
  <w:style w:type="character" w:customStyle="1" w:styleId="2fffb">
    <w:name w:val="书籍标题2"/>
    <w:qFormat/>
    <w:rPr>
      <w:rFonts w:ascii="Cambria" w:eastAsia="宋体" w:hAnsi="Cambria" w:cs="Times New Roman"/>
      <w:b/>
      <w:bCs/>
      <w:i/>
      <w:iCs/>
      <w:color w:val="auto"/>
    </w:rPr>
  </w:style>
  <w:style w:type="paragraph" w:customStyle="1" w:styleId="TOC30">
    <w:name w:val="TOC 标题3"/>
    <w:basedOn w:val="11"/>
    <w:next w:val="af0"/>
    <w:uiPriority w:val="39"/>
    <w:qFormat/>
    <w:pPr>
      <w:keepNext w:val="0"/>
      <w:keepLines w:val="0"/>
      <w:pBdr>
        <w:bottom w:val="single" w:sz="12" w:space="1" w:color="365F91"/>
      </w:pBdr>
      <w:spacing w:before="600" w:after="80" w:line="240" w:lineRule="auto"/>
      <w:jc w:val="left"/>
      <w:outlineLvl w:val="9"/>
    </w:pPr>
    <w:rPr>
      <w:rFonts w:ascii="Cambria" w:eastAsia="宋体" w:hAnsi="Cambria"/>
      <w:b/>
      <w:color w:val="365F91"/>
      <w:kern w:val="0"/>
      <w:sz w:val="24"/>
      <w:szCs w:val="24"/>
      <w:lang w:eastAsia="en-US" w:bidi="en-US"/>
    </w:rPr>
  </w:style>
  <w:style w:type="character" w:customStyle="1" w:styleId="2SLCON22Char0">
    <w:name w:val="样式 样式 正文 首行缩进:  2 字符 SL CON + 首行缩进:  2 字符 + 首行缩进:  2 字符 Char"/>
    <w:link w:val="2SLCON220"/>
    <w:locked/>
    <w:rPr>
      <w:rFonts w:ascii="宋体" w:cs="宋体"/>
      <w:sz w:val="28"/>
    </w:rPr>
  </w:style>
  <w:style w:type="paragraph" w:customStyle="1" w:styleId="SLCONb">
    <w:name w:val="表（或图）标题  SL CON"/>
    <w:basedOn w:val="af0"/>
    <w:link w:val="SLCONChar2"/>
    <w:pPr>
      <w:tabs>
        <w:tab w:val="clear" w:pos="377"/>
      </w:tabs>
      <w:spacing w:before="100" w:beforeAutospacing="1" w:after="100" w:afterAutospacing="1" w:line="240" w:lineRule="auto"/>
      <w:jc w:val="center"/>
    </w:pPr>
    <w:rPr>
      <w:rFonts w:ascii="Calibri" w:hAnsi="宋体"/>
      <w:b/>
      <w:szCs w:val="20"/>
      <w:lang w:eastAsia="en-US"/>
    </w:rPr>
  </w:style>
  <w:style w:type="character" w:customStyle="1" w:styleId="SLCONChar2">
    <w:name w:val="表（或图）标题  SL CON Char"/>
    <w:link w:val="SLCONb"/>
    <w:locked/>
    <w:rPr>
      <w:rFonts w:ascii="Calibri" w:hAnsi="宋体"/>
      <w:b/>
      <w:sz w:val="24"/>
      <w:lang w:eastAsia="en-US"/>
    </w:rPr>
  </w:style>
  <w:style w:type="paragraph" w:customStyle="1" w:styleId="afffffffffffffffff8">
    <w:name w:val="黑体首行无缩进"/>
    <w:basedOn w:val="af0"/>
    <w:pPr>
      <w:widowControl w:val="0"/>
      <w:tabs>
        <w:tab w:val="clear" w:pos="377"/>
      </w:tabs>
      <w:spacing w:beforeLines="100" w:afterLines="100" w:line="308" w:lineRule="exact"/>
    </w:pPr>
    <w:rPr>
      <w:rFonts w:ascii="黑体" w:eastAsia="黑体"/>
      <w:kern w:val="2"/>
      <w:sz w:val="28"/>
    </w:rPr>
  </w:style>
  <w:style w:type="paragraph" w:customStyle="1" w:styleId="afffffffffffffffff9">
    <w:name w:val="正文内容"/>
    <w:basedOn w:val="af0"/>
    <w:qFormat/>
    <w:pPr>
      <w:widowControl w:val="0"/>
      <w:tabs>
        <w:tab w:val="clear" w:pos="377"/>
      </w:tabs>
      <w:spacing w:line="308" w:lineRule="exact"/>
      <w:ind w:firstLineChars="200" w:firstLine="200"/>
    </w:pPr>
    <w:rPr>
      <w:rFonts w:ascii="Times" w:eastAsia="方正宋三简体" w:hAnsi="Times"/>
      <w:sz w:val="21"/>
    </w:rPr>
  </w:style>
  <w:style w:type="paragraph" w:customStyle="1" w:styleId="afffffffffffffffffa">
    <w:name w:val="正文内容无缩进"/>
    <w:basedOn w:val="afffffffffffffffff9"/>
    <w:pPr>
      <w:ind w:firstLineChars="0" w:firstLine="0"/>
    </w:pPr>
    <w:rPr>
      <w:rFonts w:ascii="方正小标宋简体"/>
    </w:rPr>
  </w:style>
  <w:style w:type="paragraph" w:customStyle="1" w:styleId="CharChar5CharCharCharChar">
    <w:name w:val="Char Char5 Char Char Char Char"/>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4">
    <w:name w:val="Char Char21 Char Char Char Char Char Char4"/>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3">
    <w:name w:val="Char Char21 Char Char Char Char Char Char3"/>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2">
    <w:name w:val="Char Char21 Char Char Char Char Char Char2"/>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1">
    <w:name w:val="Char Char21 Char Char Char Char Char Char1"/>
    <w:basedOn w:val="af0"/>
    <w:next w:val="af0"/>
    <w:pPr>
      <w:widowControl w:val="0"/>
      <w:tabs>
        <w:tab w:val="clear" w:pos="377"/>
      </w:tabs>
      <w:spacing w:line="360" w:lineRule="auto"/>
      <w:ind w:firstLineChars="200" w:firstLine="200"/>
    </w:pPr>
    <w:rPr>
      <w:rFonts w:hAnsi="宋体" w:cs="宋体"/>
      <w:kern w:val="2"/>
    </w:rPr>
  </w:style>
  <w:style w:type="paragraph" w:customStyle="1" w:styleId="3ky">
    <w:name w:val="标题3ky"/>
    <w:basedOn w:val="3SLCON"/>
    <w:qFormat/>
    <w:pPr>
      <w:keepLines w:val="0"/>
      <w:widowControl w:val="0"/>
      <w:tabs>
        <w:tab w:val="clear" w:pos="960"/>
        <w:tab w:val="left" w:pos="720"/>
        <w:tab w:val="left" w:pos="823"/>
      </w:tabs>
      <w:adjustRightInd w:val="0"/>
      <w:snapToGrid w:val="0"/>
    </w:pPr>
    <w:rPr>
      <w:snapToGrid w:val="0"/>
    </w:rPr>
  </w:style>
  <w:style w:type="paragraph" w:customStyle="1" w:styleId="4ky">
    <w:name w:val="标题4ky"/>
    <w:basedOn w:val="42"/>
    <w:qFormat/>
    <w:pPr>
      <w:keepLines w:val="0"/>
      <w:widowControl w:val="0"/>
      <w:tabs>
        <w:tab w:val="left" w:pos="851"/>
      </w:tabs>
      <w:spacing w:after="120"/>
    </w:pPr>
    <w:rPr>
      <w:snapToGrid w:val="0"/>
    </w:rPr>
  </w:style>
  <w:style w:type="paragraph" w:customStyle="1" w:styleId="Char2CharCharChar1">
    <w:name w:val="Char2 Char Char Char1"/>
    <w:basedOn w:val="af0"/>
    <w:pPr>
      <w:widowControl w:val="0"/>
      <w:tabs>
        <w:tab w:val="clear" w:pos="377"/>
      </w:tabs>
      <w:spacing w:line="360" w:lineRule="auto"/>
      <w:ind w:firstLineChars="200" w:firstLine="200"/>
    </w:pPr>
    <w:rPr>
      <w:rFonts w:hAnsi="宋体" w:cs="宋体"/>
      <w:kern w:val="2"/>
    </w:rPr>
  </w:style>
  <w:style w:type="paragraph" w:customStyle="1" w:styleId="ky1">
    <w:name w:val="表格内容ky"/>
    <w:basedOn w:val="ky"/>
    <w:link w:val="kyChar1"/>
    <w:qFormat/>
    <w:pPr>
      <w:tabs>
        <w:tab w:val="left" w:pos="377"/>
      </w:tabs>
      <w:spacing w:line="240" w:lineRule="auto"/>
      <w:ind w:firstLineChars="0" w:firstLine="0"/>
      <w:jc w:val="center"/>
    </w:pPr>
    <w:rPr>
      <w:sz w:val="21"/>
      <w:szCs w:val="21"/>
    </w:rPr>
  </w:style>
  <w:style w:type="character" w:customStyle="1" w:styleId="kyChar1">
    <w:name w:val="表格内容ky Char"/>
    <w:link w:val="ky1"/>
    <w:rPr>
      <w:rFonts w:ascii="宋体" w:hAnsi="宋体" w:cs="宋体"/>
      <w:sz w:val="21"/>
      <w:szCs w:val="21"/>
    </w:rPr>
  </w:style>
  <w:style w:type="character" w:customStyle="1" w:styleId="1ffff9">
    <w:name w:val="已访问的超链接1"/>
    <w:rPr>
      <w:color w:val="800080"/>
      <w:u w:val="single"/>
    </w:rPr>
  </w:style>
  <w:style w:type="character" w:customStyle="1" w:styleId="20100612CharChar">
    <w:name w:val="一级标题 大王2010 0612. Char Char"/>
  </w:style>
  <w:style w:type="character" w:customStyle="1" w:styleId="h10zt1">
    <w:name w:val="h10zt1"/>
    <w:rPr>
      <w:color w:val="000000"/>
      <w:spacing w:val="360"/>
      <w:sz w:val="20"/>
      <w:szCs w:val="20"/>
      <w:u w:val="none"/>
    </w:rPr>
  </w:style>
  <w:style w:type="character" w:customStyle="1" w:styleId="t161">
    <w:name w:val="t161"/>
    <w:rPr>
      <w:spacing w:val="320"/>
      <w:sz w:val="18"/>
    </w:rPr>
  </w:style>
  <w:style w:type="character" w:customStyle="1" w:styleId="Char90">
    <w:name w:val="Char9"/>
    <w:rPr>
      <w:rFonts w:ascii="黑体" w:eastAsia="黑体" w:hAnsi="Courier New" w:cs="Courier New"/>
    </w:rPr>
  </w:style>
  <w:style w:type="character" w:customStyle="1" w:styleId="1121">
    <w:name w:val="1.1标题 21"/>
    <w:rPr>
      <w:rFonts w:ascii="黑体" w:eastAsia="黑体" w:hAnsi="Arial"/>
      <w:b/>
      <w:sz w:val="24"/>
      <w:lang w:val="en-US" w:eastAsia="zh-CN"/>
    </w:rPr>
  </w:style>
  <w:style w:type="character" w:customStyle="1" w:styleId="zhengCharChar">
    <w:name w:val="zheng Char Char"/>
    <w:rPr>
      <w:kern w:val="2"/>
      <w:sz w:val="28"/>
    </w:rPr>
  </w:style>
  <w:style w:type="character" w:customStyle="1" w:styleId="news">
    <w:name w:val="news"/>
  </w:style>
  <w:style w:type="character" w:customStyle="1" w:styleId="Char11">
    <w:name w:val="表格文字居中 Char1"/>
    <w:link w:val="affffffffa"/>
    <w:rPr>
      <w:kern w:val="2"/>
      <w:sz w:val="21"/>
      <w:szCs w:val="21"/>
    </w:rPr>
  </w:style>
  <w:style w:type="character" w:customStyle="1" w:styleId="2-CharChar">
    <w:name w:val="2级标题-大王 Char Char"/>
    <w:rPr>
      <w:rFonts w:ascii="黑体" w:eastAsia="黑体"/>
      <w:b/>
      <w:kern w:val="2"/>
      <w:sz w:val="28"/>
      <w:szCs w:val="28"/>
    </w:rPr>
  </w:style>
  <w:style w:type="character" w:customStyle="1" w:styleId="nava4btext1">
    <w:name w:val="nava4btext1"/>
    <w:rPr>
      <w:b/>
      <w:bCs/>
      <w:color w:val="333333"/>
      <w:spacing w:val="400"/>
      <w:sz w:val="20"/>
      <w:szCs w:val="20"/>
    </w:rPr>
  </w:style>
  <w:style w:type="character" w:customStyle="1" w:styleId="fontmid1">
    <w:name w:val="font_mid1"/>
  </w:style>
  <w:style w:type="character" w:customStyle="1" w:styleId="CharCharf9">
    <w:name w:val="图表名 Char Char"/>
    <w:rPr>
      <w:rFonts w:ascii="宋体" w:hAnsi="Courier New"/>
      <w:sz w:val="24"/>
    </w:rPr>
  </w:style>
  <w:style w:type="character" w:customStyle="1" w:styleId="4-CharChar">
    <w:name w:val="4级标题-大王 Char Char"/>
    <w:rPr>
      <w:rFonts w:ascii="黑体" w:eastAsia="黑体"/>
      <w:kern w:val="2"/>
      <w:sz w:val="24"/>
      <w:szCs w:val="24"/>
    </w:rPr>
  </w:style>
  <w:style w:type="character" w:customStyle="1" w:styleId="word3noad">
    <w:name w:val="word3noad"/>
  </w:style>
  <w:style w:type="character" w:customStyle="1" w:styleId="311123CharChar">
    <w:name w:val="样式 标题 3条标题1.1.1 + 行距: 固定值 23 磅 Char Char"/>
    <w:link w:val="311123"/>
    <w:rPr>
      <w:rFonts w:ascii="楷体_GB2312" w:eastAsia="楷体_GB2312" w:hAnsi="宋体"/>
      <w:b/>
      <w:snapToGrid w:val="0"/>
      <w:spacing w:val="8"/>
      <w:sz w:val="30"/>
    </w:rPr>
  </w:style>
  <w:style w:type="paragraph" w:customStyle="1" w:styleId="311123">
    <w:name w:val="样式 标题 3条标题1.1.1 + 行距: 固定值 23 磅"/>
    <w:basedOn w:val="32"/>
    <w:link w:val="311123CharChar"/>
    <w:pPr>
      <w:keepNext w:val="0"/>
      <w:keepLines w:val="0"/>
      <w:widowControl w:val="0"/>
      <w:snapToGrid w:val="0"/>
      <w:spacing w:after="120" w:line="460" w:lineRule="exact"/>
      <w:ind w:firstLineChars="178" w:firstLine="565"/>
      <w:jc w:val="left"/>
    </w:pPr>
    <w:rPr>
      <w:rFonts w:ascii="楷体_GB2312" w:eastAsia="楷体_GB2312" w:hAnsi="宋体"/>
      <w:b/>
      <w:bCs w:val="0"/>
      <w:snapToGrid w:val="0"/>
      <w:spacing w:val="8"/>
      <w:sz w:val="30"/>
      <w:szCs w:val="20"/>
    </w:rPr>
  </w:style>
  <w:style w:type="character" w:customStyle="1" w:styleId="220100612CharChar">
    <w:name w:val="2级标题 大王20100612 Char Char"/>
    <w:rPr>
      <w:rFonts w:eastAsia="黑体"/>
      <w:b/>
      <w:bCs/>
      <w:snapToGrid w:val="0"/>
      <w:kern w:val="2"/>
      <w:sz w:val="28"/>
    </w:rPr>
  </w:style>
  <w:style w:type="character" w:customStyle="1" w:styleId="txt">
    <w:name w:val="txt"/>
  </w:style>
  <w:style w:type="character" w:customStyle="1" w:styleId="hangju">
    <w:name w:val="hangju"/>
  </w:style>
  <w:style w:type="character" w:customStyle="1" w:styleId="2GB2312CharChar">
    <w:name w:val="样式 正文 首行缩进:  2 字符 + (中文) 楷体_GB2312 Char Char"/>
    <w:rPr>
      <w:rFonts w:eastAsia="楷体_GB2312" w:cs="宋体"/>
      <w:kern w:val="2"/>
      <w:sz w:val="24"/>
      <w:szCs w:val="24"/>
    </w:rPr>
  </w:style>
  <w:style w:type="character" w:customStyle="1" w:styleId="style231">
    <w:name w:val="style231"/>
    <w:rPr>
      <w:spacing w:val="216"/>
      <w:sz w:val="16"/>
      <w:szCs w:val="16"/>
    </w:rPr>
  </w:style>
  <w:style w:type="character" w:customStyle="1" w:styleId="CharCharfa">
    <w:name w:val="报告 Char Char"/>
    <w:rPr>
      <w:sz w:val="24"/>
    </w:rPr>
  </w:style>
  <w:style w:type="character" w:customStyle="1" w:styleId="jq">
    <w:name w:val="jq"/>
  </w:style>
  <w:style w:type="character" w:customStyle="1" w:styleId="2fffc">
    <w:name w:val="标2"/>
    <w:rPr>
      <w:rFonts w:ascii="Times New Roman" w:eastAsia="宋体" w:hAnsi="Times New Roman"/>
      <w:b/>
      <w:bCs/>
      <w:sz w:val="28"/>
      <w:szCs w:val="28"/>
    </w:rPr>
  </w:style>
  <w:style w:type="character" w:customStyle="1" w:styleId="2CharChar1">
    <w:name w:val="正文 首行缩进:  2 字符 Char Char"/>
    <w:rPr>
      <w:rFonts w:ascii="宋体" w:cs="宋体"/>
      <w:sz w:val="24"/>
    </w:rPr>
  </w:style>
  <w:style w:type="character" w:customStyle="1" w:styleId="style3">
    <w:name w:val="style3"/>
  </w:style>
  <w:style w:type="character" w:customStyle="1" w:styleId="2fffd">
    <w:name w:val="已访问的超链接2"/>
    <w:rPr>
      <w:color w:val="800080"/>
      <w:u w:val="single"/>
    </w:rPr>
  </w:style>
  <w:style w:type="character" w:customStyle="1" w:styleId="font0011">
    <w:name w:val="font0011"/>
    <w:rPr>
      <w:color w:val="FFFFFF"/>
      <w:sz w:val="14"/>
      <w:szCs w:val="14"/>
      <w:u w:val="none"/>
    </w:rPr>
  </w:style>
  <w:style w:type="character" w:customStyle="1" w:styleId="qiyeyangsi1">
    <w:name w:val="qiyeyangsi1"/>
    <w:rPr>
      <w:rFonts w:ascii="宋体" w:eastAsia="宋体" w:hAnsi="宋体" w:hint="eastAsia"/>
      <w:sz w:val="17"/>
      <w:szCs w:val="17"/>
    </w:rPr>
  </w:style>
  <w:style w:type="character" w:customStyle="1" w:styleId="style361">
    <w:name w:val="style361"/>
    <w:rPr>
      <w:rFonts w:ascii="华文行楷" w:eastAsia="华文行楷" w:hint="eastAsia"/>
      <w:color w:val="EC4A1A"/>
      <w:sz w:val="27"/>
      <w:szCs w:val="27"/>
    </w:rPr>
  </w:style>
  <w:style w:type="character" w:customStyle="1" w:styleId="CharCharfb">
    <w:name w:val="表格内容 Char Char"/>
    <w:rPr>
      <w:rFonts w:ascii="Arial" w:eastAsia="仿宋_GB2312" w:hAnsi="Arial"/>
      <w:sz w:val="24"/>
      <w:lang w:val="en-US" w:eastAsia="zh-CN"/>
    </w:rPr>
  </w:style>
  <w:style w:type="character" w:customStyle="1" w:styleId="CharCharfc">
    <w:name w:val="表名 Char Char"/>
    <w:rPr>
      <w:rFonts w:ascii="宋体" w:hAnsi="宋体"/>
      <w:snapToGrid w:val="0"/>
      <w:color w:val="000000"/>
      <w:sz w:val="24"/>
      <w:szCs w:val="24"/>
    </w:rPr>
  </w:style>
  <w:style w:type="character" w:customStyle="1" w:styleId="-3CharChar">
    <w:name w:val="表格-3 Char Char"/>
    <w:rPr>
      <w:rFonts w:eastAsia="宋体"/>
      <w:spacing w:val="20"/>
      <w:kern w:val="2"/>
      <w:sz w:val="24"/>
      <w:lang w:val="en-US" w:eastAsia="zh-CN"/>
    </w:rPr>
  </w:style>
  <w:style w:type="character" w:customStyle="1" w:styleId="Char70">
    <w:name w:val="Char7"/>
    <w:rPr>
      <w:sz w:val="24"/>
    </w:rPr>
  </w:style>
  <w:style w:type="character" w:customStyle="1" w:styleId="CharCharfd">
    <w:name w:val="表格正文 Char Char"/>
    <w:rPr>
      <w:kern w:val="2"/>
      <w:sz w:val="21"/>
      <w:szCs w:val="24"/>
    </w:rPr>
  </w:style>
  <w:style w:type="character" w:customStyle="1" w:styleId="maoming1">
    <w:name w:val="maoming1"/>
    <w:rPr>
      <w:color w:val="333333"/>
      <w:spacing w:val="0"/>
      <w:sz w:val="18"/>
      <w:szCs w:val="18"/>
    </w:rPr>
  </w:style>
  <w:style w:type="character" w:customStyle="1" w:styleId="style101">
    <w:name w:val="style101"/>
    <w:rPr>
      <w:rFonts w:ascii="宋体" w:eastAsia="宋体" w:hAnsi="宋体" w:hint="eastAsia"/>
      <w:color w:val="0000FF"/>
      <w:sz w:val="15"/>
    </w:rPr>
  </w:style>
  <w:style w:type="character" w:customStyle="1" w:styleId="style261">
    <w:name w:val="style261"/>
    <w:rPr>
      <w:rFonts w:ascii="宋体" w:eastAsia="宋体" w:hAnsi="宋体" w:hint="eastAsia"/>
      <w:sz w:val="14"/>
      <w:szCs w:val="14"/>
    </w:rPr>
  </w:style>
  <w:style w:type="character" w:customStyle="1" w:styleId="size12bb1">
    <w:name w:val="size12b_b1"/>
    <w:rPr>
      <w:rFonts w:ascii="ˎ̥" w:hAnsi="ˎ̥" w:hint="default"/>
      <w:b/>
      <w:color w:val="000000"/>
      <w:sz w:val="17"/>
    </w:rPr>
  </w:style>
  <w:style w:type="character" w:customStyle="1" w:styleId="mmd1">
    <w:name w:val="mmd1"/>
    <w:rPr>
      <w:rFonts w:hint="default"/>
      <w:spacing w:val="240"/>
      <w:sz w:val="14"/>
    </w:rPr>
  </w:style>
  <w:style w:type="character" w:customStyle="1" w:styleId="tdword">
    <w:name w:val="tdword"/>
  </w:style>
  <w:style w:type="character" w:customStyle="1" w:styleId="2SLCON2CharChar1">
    <w:name w:val="样式 正文 首行缩进:  2 字符 SL CON + (符号) 宋体 首行缩进:  2 字符 Char Char"/>
    <w:rPr>
      <w:rFonts w:ascii="宋体" w:eastAsia="宋体" w:hAnsi="宋体" w:cs="宋体"/>
      <w:sz w:val="24"/>
      <w:szCs w:val="24"/>
      <w:lang w:val="en-US" w:eastAsia="zh-CN"/>
    </w:rPr>
  </w:style>
  <w:style w:type="character" w:customStyle="1" w:styleId="w21">
    <w:name w:val="w21"/>
    <w:rPr>
      <w:rFonts w:ascii="??" w:hAnsi="??" w:hint="default"/>
      <w:b/>
      <w:color w:val="000000"/>
      <w:sz w:val="27"/>
    </w:rPr>
  </w:style>
  <w:style w:type="character" w:customStyle="1" w:styleId="orangem">
    <w:name w:val="orange m"/>
  </w:style>
  <w:style w:type="character" w:customStyle="1" w:styleId="t0">
    <w:name w:val="t"/>
    <w:qFormat/>
  </w:style>
  <w:style w:type="character" w:customStyle="1" w:styleId="20100426CharChar3">
    <w:name w:val="图片居中 大王 20100426 Char Char"/>
  </w:style>
  <w:style w:type="character" w:customStyle="1" w:styleId="a10">
    <w:name w:val="a1"/>
    <w:rPr>
      <w:rFonts w:ascii="宋体" w:eastAsia="宋体" w:hAnsi="宋体" w:hint="eastAsia"/>
      <w:b/>
      <w:spacing w:val="10"/>
      <w:kern w:val="2"/>
      <w:sz w:val="24"/>
      <w:szCs w:val="24"/>
      <w:lang w:val="en-US" w:eastAsia="zh-CN"/>
    </w:rPr>
  </w:style>
  <w:style w:type="character" w:customStyle="1" w:styleId="bold">
    <w:name w:val="bold"/>
  </w:style>
  <w:style w:type="character" w:customStyle="1" w:styleId="1CharCharCharChar">
    <w:name w:val="正文1 Char Char Char Char"/>
    <w:rPr>
      <w:rFonts w:eastAsia="宋体"/>
      <w:kern w:val="2"/>
      <w:sz w:val="24"/>
      <w:szCs w:val="24"/>
      <w:lang w:val="en-US" w:eastAsia="zh-CN"/>
    </w:rPr>
  </w:style>
  <w:style w:type="character" w:customStyle="1" w:styleId="CharCharfe">
    <w:name w:val="样式 图形标题 + (西文) 宋体 (中文) 宋体 小四 加粗 Char Char"/>
    <w:rPr>
      <w:rFonts w:ascii="黑体" w:eastAsia="黑体" w:hAnsi="黑体"/>
      <w:bCs/>
      <w:spacing w:val="10"/>
      <w:kern w:val="2"/>
      <w:sz w:val="24"/>
      <w:szCs w:val="24"/>
      <w:lang w:val="en-US" w:eastAsia="zh-CN"/>
    </w:rPr>
  </w:style>
  <w:style w:type="character" w:customStyle="1" w:styleId="word1">
    <w:name w:val="word1"/>
    <w:rPr>
      <w:rFonts w:ascii="宋体" w:eastAsia="宋体" w:hAnsi="宋体" w:hint="eastAsia"/>
      <w:spacing w:val="360"/>
      <w:sz w:val="14"/>
    </w:rPr>
  </w:style>
  <w:style w:type="character" w:customStyle="1" w:styleId="2SLCON2CharChar2">
    <w:name w:val="样式 样式 样式 正文 首行缩进:  2 字符 SL CON + 首行缩进:  2 字符 + (符号) 宋体 + 字距调整小四 Char Char"/>
    <w:rPr>
      <w:rFonts w:ascii="宋体" w:eastAsia="宋体" w:cs="宋体"/>
      <w:kern w:val="24"/>
      <w:sz w:val="24"/>
      <w:lang w:val="en-US" w:eastAsia="zh-CN"/>
    </w:rPr>
  </w:style>
  <w:style w:type="character" w:customStyle="1" w:styleId="1ffffa">
    <w:name w:val="批注引用1"/>
    <w:rPr>
      <w:sz w:val="21"/>
    </w:rPr>
  </w:style>
  <w:style w:type="character" w:customStyle="1" w:styleId="001TimesNewRomanCharChar">
    <w:name w:val="样式 正文001 + Times New Roman Char Char"/>
    <w:rPr>
      <w:sz w:val="24"/>
    </w:rPr>
  </w:style>
  <w:style w:type="character" w:customStyle="1" w:styleId="grey1">
    <w:name w:val="grey1"/>
  </w:style>
  <w:style w:type="character" w:customStyle="1" w:styleId="-CharChar0">
    <w:name w:val="公司长报告-正文 Char Char"/>
    <w:link w:val="-d"/>
    <w:rPr>
      <w:color w:val="000000"/>
      <w:kern w:val="2"/>
      <w:sz w:val="24"/>
      <w:szCs w:val="24"/>
    </w:rPr>
  </w:style>
  <w:style w:type="paragraph" w:customStyle="1" w:styleId="-d">
    <w:name w:val="公司长报告-正文"/>
    <w:basedOn w:val="af0"/>
    <w:link w:val="-CharChar0"/>
    <w:qFormat/>
    <w:pPr>
      <w:widowControl w:val="0"/>
      <w:tabs>
        <w:tab w:val="clear" w:pos="377"/>
      </w:tabs>
      <w:spacing w:line="360" w:lineRule="auto"/>
      <w:ind w:firstLineChars="200" w:firstLine="480"/>
    </w:pPr>
    <w:rPr>
      <w:rFonts w:ascii="Times New Roman"/>
      <w:color w:val="000000"/>
      <w:kern w:val="2"/>
    </w:rPr>
  </w:style>
  <w:style w:type="character" w:customStyle="1" w:styleId="s">
    <w:name w:val="s"/>
  </w:style>
  <w:style w:type="character" w:customStyle="1" w:styleId="-CharChar1">
    <w:name w:val="公司长报告-四级标题 Char Char"/>
    <w:link w:val="-e"/>
    <w:rPr>
      <w:rFonts w:eastAsia="黑体" w:hAnsi="宋体"/>
      <w:sz w:val="24"/>
      <w:szCs w:val="24"/>
    </w:rPr>
  </w:style>
  <w:style w:type="paragraph" w:customStyle="1" w:styleId="-e">
    <w:name w:val="公司长报告-四级标题"/>
    <w:basedOn w:val="-32"/>
    <w:link w:val="-CharChar1"/>
    <w:qFormat/>
    <w:pPr>
      <w:tabs>
        <w:tab w:val="left" w:pos="1080"/>
      </w:tabs>
      <w:ind w:left="227" w:hanging="227"/>
    </w:pPr>
  </w:style>
  <w:style w:type="paragraph" w:customStyle="1" w:styleId="-32">
    <w:name w:val="公司长报告-3级标题"/>
    <w:basedOn w:val="3SLCON"/>
    <w:qFormat/>
    <w:pPr>
      <w:tabs>
        <w:tab w:val="clear" w:pos="377"/>
        <w:tab w:val="clear" w:pos="960"/>
        <w:tab w:val="left" w:pos="567"/>
      </w:tabs>
      <w:ind w:left="567" w:hanging="567"/>
    </w:pPr>
    <w:rPr>
      <w:rFonts w:hAnsi="宋体"/>
    </w:rPr>
  </w:style>
  <w:style w:type="character" w:customStyle="1" w:styleId="C4CharChar">
    <w:name w:val="C4 正文 Char Char"/>
    <w:rPr>
      <w:rFonts w:hAnsi="宋体" w:cs="宋体"/>
      <w:sz w:val="24"/>
    </w:rPr>
  </w:style>
  <w:style w:type="character" w:customStyle="1" w:styleId="11c">
    <w:name w:val="页码11"/>
  </w:style>
  <w:style w:type="character" w:customStyle="1" w:styleId="2CharChar2">
    <w:name w:val="公司长报告2级标题 Char Char"/>
    <w:link w:val="2fffe"/>
  </w:style>
  <w:style w:type="paragraph" w:customStyle="1" w:styleId="2fffe">
    <w:name w:val="公司长报告2级标题"/>
    <w:basedOn w:val="2SLCON"/>
    <w:link w:val="2CharChar2"/>
    <w:pPr>
      <w:tabs>
        <w:tab w:val="clear" w:pos="377"/>
        <w:tab w:val="left" w:pos="1447"/>
      </w:tabs>
      <w:ind w:firstLineChars="200" w:firstLine="200"/>
    </w:pPr>
    <w:rPr>
      <w:rFonts w:eastAsia="宋体"/>
      <w:sz w:val="20"/>
      <w:szCs w:val="20"/>
    </w:rPr>
  </w:style>
  <w:style w:type="character" w:customStyle="1" w:styleId="afffffffffffffffffb">
    <w:name w:val="消息标题号"/>
    <w:rPr>
      <w:rFonts w:ascii="Arial Black" w:eastAsia="黑体" w:hAnsi="Arial Black"/>
      <w:b/>
      <w:sz w:val="21"/>
      <w:lang w:eastAsia="zh-CN"/>
    </w:rPr>
  </w:style>
  <w:style w:type="character" w:customStyle="1" w:styleId="f91">
    <w:name w:val="f91"/>
    <w:rPr>
      <w:rFonts w:hint="default"/>
      <w:color w:val="666666"/>
      <w:spacing w:val="384"/>
      <w:sz w:val="18"/>
    </w:rPr>
  </w:style>
  <w:style w:type="character" w:customStyle="1" w:styleId="1-CharChar">
    <w:name w:val="1级标题-大王 Char Char"/>
    <w:rPr>
      <w:rFonts w:ascii="黑体" w:eastAsia="黑体"/>
      <w:b/>
      <w:kern w:val="2"/>
      <w:sz w:val="30"/>
      <w:szCs w:val="30"/>
      <w:lang w:val="en-US" w:eastAsia="zh-CN"/>
    </w:rPr>
  </w:style>
  <w:style w:type="character" w:customStyle="1" w:styleId="new1">
    <w:name w:val="new1"/>
    <w:rPr>
      <w:color w:val="006699"/>
      <w:spacing w:val="375"/>
      <w:sz w:val="20"/>
      <w:szCs w:val="20"/>
    </w:rPr>
  </w:style>
  <w:style w:type="character" w:customStyle="1" w:styleId="style16">
    <w:name w:val="style16"/>
  </w:style>
  <w:style w:type="character" w:customStyle="1" w:styleId="px141">
    <w:name w:val="px141"/>
    <w:rPr>
      <w:sz w:val="20"/>
    </w:rPr>
  </w:style>
  <w:style w:type="character" w:customStyle="1" w:styleId="CharCharff">
    <w:name w:val="表头 Char Char"/>
    <w:rPr>
      <w:spacing w:val="20"/>
      <w:sz w:val="28"/>
      <w:szCs w:val="21"/>
    </w:rPr>
  </w:style>
  <w:style w:type="character" w:customStyle="1" w:styleId="-CharChar2">
    <w:name w:val="图表标题-大王 Char Char"/>
    <w:rPr>
      <w:rFonts w:ascii="宋体" w:eastAsia="宋体" w:hAnsi="宋体" w:cs="宋体"/>
      <w:b/>
      <w:bCs/>
      <w:sz w:val="21"/>
      <w:lang w:val="en-US" w:eastAsia="zh-CN"/>
    </w:rPr>
  </w:style>
  <w:style w:type="character" w:customStyle="1" w:styleId="e1">
    <w:name w:val="e1"/>
    <w:rPr>
      <w:color w:val="000000"/>
      <w:spacing w:val="315"/>
    </w:rPr>
  </w:style>
  <w:style w:type="character" w:customStyle="1" w:styleId="3CharChar">
    <w:name w:val="车3 Char Char"/>
    <w:rPr>
      <w:rFonts w:ascii="宋体" w:eastAsia="黑体"/>
      <w:sz w:val="28"/>
      <w:szCs w:val="18"/>
    </w:rPr>
  </w:style>
  <w:style w:type="character" w:customStyle="1" w:styleId="ef1">
    <w:name w:val="ef1"/>
    <w:rPr>
      <w:rFonts w:ascii="Arial" w:hAnsi="Arial" w:cs="Arial" w:hint="default"/>
      <w:color w:val="000000"/>
      <w:sz w:val="17"/>
      <w:szCs w:val="17"/>
      <w:u w:val="none"/>
    </w:rPr>
  </w:style>
  <w:style w:type="character" w:customStyle="1" w:styleId="095CharCharChar">
    <w:name w:val="样式 四号 首行缩进:  0.95 厘米 Char Char Char"/>
    <w:link w:val="095Char"/>
    <w:rPr>
      <w:rFonts w:ascii="宋体" w:cs="宋体"/>
      <w:kern w:val="2"/>
      <w:sz w:val="24"/>
    </w:rPr>
  </w:style>
  <w:style w:type="paragraph" w:customStyle="1" w:styleId="095Char">
    <w:name w:val="样式 四号 首行缩进:  0.95 厘米 Char"/>
    <w:basedOn w:val="af0"/>
    <w:link w:val="095CharCharChar"/>
    <w:pPr>
      <w:widowControl w:val="0"/>
      <w:tabs>
        <w:tab w:val="clear" w:pos="377"/>
      </w:tabs>
      <w:spacing w:line="360" w:lineRule="auto"/>
      <w:ind w:firstLine="539"/>
    </w:pPr>
    <w:rPr>
      <w:rFonts w:cs="宋体"/>
      <w:kern w:val="2"/>
      <w:szCs w:val="20"/>
    </w:rPr>
  </w:style>
  <w:style w:type="character" w:customStyle="1" w:styleId="clh15">
    <w:name w:val="c lh15"/>
  </w:style>
  <w:style w:type="character" w:customStyle="1" w:styleId="1CharChar2">
    <w:name w:val="菲薄1 Char Char"/>
    <w:rPr>
      <w:rFonts w:hAnsi="宋体"/>
      <w:kern w:val="2"/>
      <w:sz w:val="28"/>
    </w:rPr>
  </w:style>
  <w:style w:type="character" w:customStyle="1" w:styleId="0031">
    <w:name w:val="0031"/>
    <w:rPr>
      <w:sz w:val="21"/>
      <w:szCs w:val="21"/>
    </w:rPr>
  </w:style>
  <w:style w:type="character" w:customStyle="1" w:styleId="pc1">
    <w:name w:val="p_c1"/>
  </w:style>
  <w:style w:type="character" w:customStyle="1" w:styleId="CharCharff0">
    <w:name w:val="附录一级条标题 Char Char"/>
  </w:style>
  <w:style w:type="character" w:customStyle="1" w:styleId="2ffff">
    <w:name w:val="批注引用2"/>
    <w:rPr>
      <w:sz w:val="21"/>
      <w:szCs w:val="21"/>
    </w:rPr>
  </w:style>
  <w:style w:type="character" w:customStyle="1" w:styleId="nine-11">
    <w:name w:val="nine-11"/>
    <w:rPr>
      <w:rFonts w:hint="default"/>
      <w:spacing w:val="320"/>
      <w:sz w:val="18"/>
      <w:szCs w:val="18"/>
    </w:rPr>
  </w:style>
  <w:style w:type="character" w:customStyle="1" w:styleId="afffffffffffffffffc">
    <w:name w:val="样式 小四 加粗"/>
    <w:rPr>
      <w:b/>
      <w:bCs/>
      <w:sz w:val="24"/>
    </w:rPr>
  </w:style>
  <w:style w:type="character" w:customStyle="1" w:styleId="style131">
    <w:name w:val="style131"/>
    <w:rPr>
      <w:color w:val="000000"/>
    </w:rPr>
  </w:style>
  <w:style w:type="character" w:customStyle="1" w:styleId="question-title2">
    <w:name w:val="question-title2"/>
  </w:style>
  <w:style w:type="character" w:customStyle="1" w:styleId="H3CharChar">
    <w:name w:val="H3 Char Char"/>
    <w:rPr>
      <w:rFonts w:eastAsia="宋体"/>
      <w:b/>
      <w:bCs/>
      <w:kern w:val="2"/>
      <w:sz w:val="32"/>
      <w:szCs w:val="32"/>
      <w:lang w:val="en-US" w:eastAsia="zh-CN"/>
    </w:rPr>
  </w:style>
  <w:style w:type="character" w:customStyle="1" w:styleId="jigou1">
    <w:name w:val="jigou1"/>
    <w:rPr>
      <w:rFonts w:ascii="Times New Roman" w:hAnsi="Times New Roman" w:hint="default"/>
      <w:color w:val="000000"/>
      <w:sz w:val="17"/>
      <w:szCs w:val="17"/>
    </w:rPr>
  </w:style>
  <w:style w:type="character" w:customStyle="1" w:styleId="123">
    <w:name w:val="页码12"/>
  </w:style>
  <w:style w:type="character" w:customStyle="1" w:styleId="CharCharCharChar0">
    <w:name w:val="表题 Char Char Char Char"/>
    <w:rPr>
      <w:rFonts w:ascii="黑体" w:eastAsia="黑体"/>
      <w:bCs/>
      <w:kern w:val="2"/>
      <w:sz w:val="24"/>
      <w:szCs w:val="24"/>
      <w:lang w:val="en-US" w:eastAsia="zh-CN"/>
    </w:rPr>
  </w:style>
  <w:style w:type="character" w:customStyle="1" w:styleId="digest1">
    <w:name w:val="digest1"/>
    <w:rPr>
      <w:rFonts w:ascii="华文中宋" w:eastAsia="华文中宋" w:hAnsi="华文中宋"/>
      <w:b/>
      <w:color w:val="393939"/>
      <w:spacing w:val="10"/>
      <w:kern w:val="2"/>
      <w:sz w:val="20"/>
      <w:szCs w:val="20"/>
      <w:lang w:val="en-US" w:eastAsia="zh-CN"/>
    </w:rPr>
  </w:style>
  <w:style w:type="character" w:customStyle="1" w:styleId="w11">
    <w:name w:val="w11"/>
    <w:rPr>
      <w:rFonts w:ascii="??" w:hAnsi="??" w:hint="default"/>
      <w:color w:val="CC3333"/>
      <w:sz w:val="21"/>
    </w:rPr>
  </w:style>
  <w:style w:type="character" w:customStyle="1" w:styleId="20100426CharChar4">
    <w:name w:val="四级标题 大王 20100426 Char Char"/>
    <w:rPr>
      <w:rFonts w:eastAsia="黑体"/>
      <w:kern w:val="2"/>
      <w:sz w:val="24"/>
      <w:szCs w:val="24"/>
    </w:rPr>
  </w:style>
  <w:style w:type="character" w:customStyle="1" w:styleId="z41">
    <w:name w:val="z_41"/>
    <w:rPr>
      <w:color w:val="676568"/>
    </w:rPr>
  </w:style>
  <w:style w:type="character" w:customStyle="1" w:styleId="CharCharff1">
    <w:name w:val="附录章标题 Char Char"/>
    <w:rPr>
      <w:rFonts w:ascii="黑体" w:eastAsia="黑体"/>
      <w:kern w:val="21"/>
      <w:sz w:val="21"/>
      <w:lang w:val="en-US" w:eastAsia="zh-CN" w:bidi="ar-SA"/>
    </w:rPr>
  </w:style>
  <w:style w:type="character" w:customStyle="1" w:styleId="style11">
    <w:name w:val="style11"/>
    <w:rPr>
      <w:sz w:val="24"/>
      <w:szCs w:val="24"/>
    </w:rPr>
  </w:style>
  <w:style w:type="character" w:customStyle="1" w:styleId="CharCharff2">
    <w:name w:val="报告正文 Char Char"/>
    <w:rPr>
      <w:kern w:val="2"/>
      <w:sz w:val="24"/>
      <w:szCs w:val="21"/>
    </w:rPr>
  </w:style>
  <w:style w:type="character" w:customStyle="1" w:styleId="3-CharChar">
    <w:name w:val="3级标题-大王 Char Char"/>
    <w:rPr>
      <w:rFonts w:ascii="黑体" w:eastAsia="黑体"/>
      <w:kern w:val="2"/>
      <w:sz w:val="28"/>
      <w:szCs w:val="28"/>
    </w:rPr>
  </w:style>
  <w:style w:type="character" w:customStyle="1" w:styleId="nava3nos2">
    <w:name w:val="nava3nos2"/>
    <w:rPr>
      <w:color w:val="333333"/>
      <w:spacing w:val="300"/>
      <w:sz w:val="18"/>
      <w:szCs w:val="18"/>
    </w:rPr>
  </w:style>
  <w:style w:type="character" w:customStyle="1" w:styleId="Char25">
    <w:name w:val="正文（首行缩进两字） Char2"/>
    <w:rPr>
      <w:sz w:val="24"/>
    </w:rPr>
  </w:style>
  <w:style w:type="character" w:customStyle="1" w:styleId="td121">
    <w:name w:val="td121"/>
    <w:rPr>
      <w:spacing w:val="320"/>
      <w:sz w:val="18"/>
    </w:rPr>
  </w:style>
  <w:style w:type="character" w:customStyle="1" w:styleId="duanluo1">
    <w:name w:val="duanluo1"/>
    <w:rPr>
      <w:spacing w:val="432"/>
    </w:rPr>
  </w:style>
  <w:style w:type="character" w:customStyle="1" w:styleId="td21">
    <w:name w:val="td21"/>
    <w:rPr>
      <w:sz w:val="21"/>
      <w:szCs w:val="21"/>
      <w:u w:val="none"/>
    </w:rPr>
  </w:style>
  <w:style w:type="character" w:customStyle="1" w:styleId="f9151">
    <w:name w:val="f9151"/>
    <w:rPr>
      <w:spacing w:val="360"/>
      <w:sz w:val="24"/>
    </w:rPr>
  </w:style>
  <w:style w:type="character" w:customStyle="1" w:styleId="001CharChar">
    <w:name w:val="正文001 Char Char"/>
    <w:rPr>
      <w:rFonts w:eastAsia="宋体"/>
      <w:kern w:val="2"/>
      <w:sz w:val="24"/>
      <w:lang w:val="en-US" w:eastAsia="zh-CN"/>
    </w:rPr>
  </w:style>
  <w:style w:type="character" w:customStyle="1" w:styleId="fs">
    <w:name w:val="fs"/>
    <w:rPr>
      <w:rFonts w:ascii="华文中宋" w:eastAsia="华文中宋" w:hAnsi="华文中宋"/>
      <w:b/>
      <w:spacing w:val="10"/>
      <w:kern w:val="2"/>
      <w:sz w:val="28"/>
      <w:lang w:val="en-US" w:eastAsia="zh-CN"/>
    </w:rPr>
  </w:style>
  <w:style w:type="character" w:customStyle="1" w:styleId="showtext">
    <w:name w:val="showtext"/>
    <w:rPr>
      <w:color w:val="000000"/>
    </w:rPr>
  </w:style>
  <w:style w:type="character" w:customStyle="1" w:styleId="-CharChar3">
    <w:name w:val="公司长模板-表名 Char Char"/>
    <w:rPr>
      <w:rFonts w:ascii="宋体" w:eastAsia="宋体" w:hAnsi="宋体"/>
      <w:color w:val="000000"/>
      <w:kern w:val="2"/>
      <w:sz w:val="21"/>
      <w:szCs w:val="21"/>
      <w:lang w:val="en-US" w:eastAsia="zh-CN"/>
    </w:rPr>
  </w:style>
  <w:style w:type="character" w:customStyle="1" w:styleId="style181">
    <w:name w:val="style181"/>
    <w:rPr>
      <w:b/>
      <w:sz w:val="14"/>
    </w:rPr>
  </w:style>
  <w:style w:type="character" w:customStyle="1" w:styleId="2-TimesNewRoman05CharChar">
    <w:name w:val="样式 2级标题-大王 + Times New Roman 段后: 0.5 行 Char Char"/>
    <w:rPr>
      <w:rFonts w:eastAsia="黑体"/>
      <w:b/>
      <w:bCs/>
      <w:kern w:val="2"/>
      <w:sz w:val="28"/>
    </w:rPr>
  </w:style>
  <w:style w:type="character" w:customStyle="1" w:styleId="jq1">
    <w:name w:val="jq1"/>
  </w:style>
  <w:style w:type="character" w:customStyle="1" w:styleId="Char21">
    <w:name w:val="日期 Char2"/>
    <w:link w:val="2ff1"/>
    <w:rPr>
      <w:rFonts w:ascii="宋体"/>
      <w:kern w:val="2"/>
      <w:sz w:val="24"/>
    </w:rPr>
  </w:style>
  <w:style w:type="character" w:customStyle="1" w:styleId="text12pt1">
    <w:name w:val="text12pt1"/>
  </w:style>
  <w:style w:type="character" w:customStyle="1" w:styleId="Char1f5">
    <w:name w:val="报告书正文 Char1"/>
    <w:rPr>
      <w:rFonts w:eastAsia="宋体"/>
      <w:snapToGrid w:val="0"/>
      <w:sz w:val="24"/>
      <w:szCs w:val="24"/>
      <w:lang w:val="zh-CN" w:eastAsia="zh-CN"/>
    </w:rPr>
  </w:style>
  <w:style w:type="character" w:customStyle="1" w:styleId="tblue01">
    <w:name w:val="t_blue_01"/>
  </w:style>
  <w:style w:type="character" w:customStyle="1" w:styleId="CharCharff3">
    <w:name w:val="表（或图）标题 Char Char"/>
    <w:rPr>
      <w:rFonts w:ascii="宋体" w:eastAsia="宋体" w:hAnsi="宋体" w:cs="宋体"/>
      <w:b/>
      <w:sz w:val="21"/>
      <w:lang w:val="en-US" w:eastAsia="zh-CN"/>
    </w:rPr>
  </w:style>
  <w:style w:type="character" w:customStyle="1" w:styleId="1CharChar3">
    <w:name w:val="1 Char Char"/>
  </w:style>
  <w:style w:type="character" w:customStyle="1" w:styleId="bigtext1">
    <w:name w:val="bigtext1"/>
    <w:rPr>
      <w:rFonts w:hint="default"/>
      <w:color w:val="000000"/>
      <w:spacing w:val="543"/>
      <w:sz w:val="19"/>
    </w:rPr>
  </w:style>
  <w:style w:type="character" w:customStyle="1" w:styleId="20100430CharChar">
    <w:name w:val="表格内字体 2010 0430 Char Char"/>
    <w:rPr>
      <w:rFonts w:eastAsia="宋体"/>
      <w:snapToGrid w:val="0"/>
      <w:sz w:val="21"/>
      <w:szCs w:val="21"/>
      <w:lang w:val="en-US" w:eastAsia="zh-CN"/>
    </w:rPr>
  </w:style>
  <w:style w:type="character" w:customStyle="1" w:styleId="zi101">
    <w:name w:val="zi_101"/>
    <w:rPr>
      <w:rFonts w:ascii="Verdana" w:hAnsi="Verdana" w:hint="default"/>
      <w:color w:val="C90000"/>
      <w:sz w:val="18"/>
    </w:rPr>
  </w:style>
  <w:style w:type="character" w:customStyle="1" w:styleId="4CharChar">
    <w:name w:val="样式4 Char Char"/>
    <w:rPr>
      <w:sz w:val="24"/>
    </w:rPr>
  </w:style>
  <w:style w:type="character" w:customStyle="1" w:styleId="-CharChar4">
    <w:name w:val="正文-大王 Char Char"/>
    <w:rPr>
      <w:rFonts w:eastAsia="宋体"/>
      <w:snapToGrid w:val="0"/>
      <w:sz w:val="24"/>
      <w:lang w:val="en-US" w:eastAsia="zh-CN"/>
    </w:rPr>
  </w:style>
  <w:style w:type="character" w:customStyle="1" w:styleId="infodetail1">
    <w:name w:val="infodetail1"/>
    <w:rPr>
      <w:rFonts w:ascii="ˎ̥" w:hAnsi="ˎ̥" w:hint="default"/>
      <w:sz w:val="17"/>
    </w:rPr>
  </w:style>
  <w:style w:type="character" w:customStyle="1" w:styleId="TimesNewRomanCharChar0">
    <w:name w:val="样式 表标题 + (西文) Times New Roman (中文) 宋体 Char Char"/>
    <w:rPr>
      <w:b/>
      <w:bCs/>
      <w:sz w:val="21"/>
      <w:szCs w:val="21"/>
    </w:rPr>
  </w:style>
  <w:style w:type="character" w:customStyle="1" w:styleId="CharCharff4">
    <w:name w:val="五号 Char Char"/>
    <w:rPr>
      <w:rFonts w:ascii="宋体" w:hAnsi="宋体"/>
      <w:kern w:val="2"/>
      <w:sz w:val="21"/>
      <w:szCs w:val="24"/>
    </w:rPr>
  </w:style>
  <w:style w:type="character" w:customStyle="1" w:styleId="newstitle1">
    <w:name w:val="newstitle1"/>
    <w:rPr>
      <w:rFonts w:ascii="ˎ̥" w:hAnsi="ˎ̥" w:hint="default"/>
      <w:b/>
      <w:color w:val="003399"/>
      <w:sz w:val="23"/>
    </w:rPr>
  </w:style>
  <w:style w:type="character" w:customStyle="1" w:styleId="720">
    <w:name w:val="标题 7 表2"/>
    <w:rPr>
      <w:b/>
      <w:sz w:val="24"/>
    </w:rPr>
  </w:style>
  <w:style w:type="character" w:customStyle="1" w:styleId="style251">
    <w:name w:val="style251"/>
    <w:rPr>
      <w:rFonts w:ascii="宋体" w:eastAsia="宋体" w:hAnsi="宋体" w:hint="eastAsia"/>
      <w:b/>
      <w:sz w:val="14"/>
    </w:rPr>
  </w:style>
  <w:style w:type="character" w:customStyle="1" w:styleId="101CharChar">
    <w:name w:val="样式 正文1 + 段前: 0.1 行 Char Char"/>
    <w:rPr>
      <w:rFonts w:eastAsia="宋体" w:cs="宋体"/>
      <w:kern w:val="2"/>
      <w:sz w:val="24"/>
      <w:lang w:val="en-US" w:eastAsia="zh-CN"/>
    </w:rPr>
  </w:style>
  <w:style w:type="character" w:customStyle="1" w:styleId="z11">
    <w:name w:val="z_11"/>
    <w:rPr>
      <w:color w:val="FF0000"/>
    </w:rPr>
  </w:style>
  <w:style w:type="character" w:customStyle="1" w:styleId="2SLCON2CharChar3">
    <w:name w:val="样式 样式 样式 正文 首行缩进:  2 字符 SL CON + 首行缩进:  2 字符 + (符号) 宋体 + (符号) 宋体 Char Char"/>
  </w:style>
  <w:style w:type="character" w:customStyle="1" w:styleId="xxx">
    <w:name w:val="xxx"/>
  </w:style>
  <w:style w:type="character" w:customStyle="1" w:styleId="style111">
    <w:name w:val="style111"/>
    <w:rPr>
      <w:sz w:val="17"/>
    </w:rPr>
  </w:style>
  <w:style w:type="character" w:customStyle="1" w:styleId="CharCharff5">
    <w:name w:val="虎沟 正文 Char Char"/>
    <w:rPr>
      <w:spacing w:val="8"/>
      <w:kern w:val="2"/>
      <w:sz w:val="28"/>
      <w:szCs w:val="28"/>
    </w:rPr>
  </w:style>
  <w:style w:type="character" w:customStyle="1" w:styleId="20100426CharChar5">
    <w:name w:val="一级标题 大王 20100426 Char Char"/>
    <w:rPr>
      <w:rFonts w:eastAsia="黑体"/>
      <w:b/>
      <w:kern w:val="2"/>
      <w:sz w:val="30"/>
      <w:szCs w:val="30"/>
    </w:rPr>
  </w:style>
  <w:style w:type="character" w:customStyle="1" w:styleId="cao1">
    <w:name w:val="cao1"/>
    <w:rPr>
      <w:color w:val="1F1F1F"/>
      <w:spacing w:val="300"/>
    </w:rPr>
  </w:style>
  <w:style w:type="character" w:customStyle="1" w:styleId="f2v1">
    <w:name w:val="f2_v1"/>
    <w:rPr>
      <w:rFonts w:ascii="宋体" w:eastAsia="宋体" w:hAnsi="宋体" w:hint="eastAsia"/>
      <w:spacing w:val="284"/>
      <w:sz w:val="15"/>
    </w:rPr>
  </w:style>
  <w:style w:type="character" w:customStyle="1" w:styleId="1CharChar4">
    <w:name w:val="车1 Char Char"/>
    <w:rPr>
      <w:rFonts w:ascii="黑体" w:eastAsia="黑体" w:hAnsi="MingLiU"/>
      <w:b/>
      <w:bCs/>
      <w:color w:val="000000"/>
      <w:kern w:val="44"/>
      <w:sz w:val="32"/>
      <w:szCs w:val="44"/>
    </w:rPr>
  </w:style>
  <w:style w:type="character" w:customStyle="1" w:styleId="3zw">
    <w:name w:val="3zw"/>
  </w:style>
  <w:style w:type="character" w:customStyle="1" w:styleId="320100612CharChar">
    <w:name w:val="3级标题 大王 20100612 Char Char"/>
  </w:style>
  <w:style w:type="character" w:customStyle="1" w:styleId="Char80">
    <w:name w:val="Char8"/>
    <w:rPr>
      <w:kern w:val="2"/>
      <w:sz w:val="24"/>
    </w:rPr>
  </w:style>
  <w:style w:type="character" w:customStyle="1" w:styleId="2121CharChar">
    <w:name w:val="样式 样式 样式 样式 样式 样式 样式 正文缩进 + 首行缩进:  2 字符1 + 首行缩进:  2 字符1 + 四号 + 首... Char Char"/>
    <w:link w:val="2121"/>
    <w:rPr>
      <w:rFonts w:ascii="仿宋_GB2312" w:eastAsia="楷体_GB2312" w:hAnsi="宋体"/>
      <w:sz w:val="30"/>
    </w:rPr>
  </w:style>
  <w:style w:type="paragraph" w:customStyle="1" w:styleId="2121">
    <w:name w:val="样式 样式 样式 样式 样式 样式 样式 正文缩进 + 首行缩进:  2 字符1 + 首行缩进:  2 字符1 + 四号 + 首..."/>
    <w:basedOn w:val="af0"/>
    <w:link w:val="2121CharChar"/>
    <w:pPr>
      <w:widowControl w:val="0"/>
      <w:tabs>
        <w:tab w:val="clear" w:pos="377"/>
      </w:tabs>
      <w:adjustRightInd w:val="0"/>
      <w:snapToGrid w:val="0"/>
      <w:spacing w:line="520" w:lineRule="exact"/>
      <w:ind w:rightChars="1" w:right="1" w:firstLineChars="200" w:firstLine="560"/>
    </w:pPr>
    <w:rPr>
      <w:rFonts w:ascii="仿宋_GB2312" w:eastAsia="楷体_GB2312" w:hAnsi="宋体"/>
      <w:sz w:val="30"/>
      <w:szCs w:val="20"/>
    </w:rPr>
  </w:style>
  <w:style w:type="character" w:customStyle="1" w:styleId="2CharChar3">
    <w:name w:val="样式 (符号) 宋体 首行缩进:  2 字符 Char Char"/>
    <w:rPr>
      <w:rFonts w:ascii="宋体" w:hAnsi="宋体" w:cs="宋体"/>
      <w:kern w:val="2"/>
      <w:sz w:val="24"/>
    </w:rPr>
  </w:style>
  <w:style w:type="character" w:customStyle="1" w:styleId="CharCharff6">
    <w:name w:val="样式 表（或图）标题 Char Char"/>
    <w:rPr>
      <w:rFonts w:ascii="宋体" w:hAnsi="宋体" w:cs="宋体"/>
      <w:sz w:val="21"/>
    </w:rPr>
  </w:style>
  <w:style w:type="character" w:customStyle="1" w:styleId="style271">
    <w:name w:val="style271"/>
    <w:rPr>
      <w:sz w:val="16"/>
      <w:szCs w:val="16"/>
    </w:rPr>
  </w:style>
  <w:style w:type="character" w:customStyle="1" w:styleId="Char26">
    <w:name w:val="纯文本 Char2"/>
    <w:rPr>
      <w:rFonts w:ascii="宋体" w:hAnsi="Courier New" w:cs="Courier New"/>
      <w:kern w:val="2"/>
      <w:sz w:val="21"/>
      <w:szCs w:val="21"/>
    </w:rPr>
  </w:style>
  <w:style w:type="character" w:customStyle="1" w:styleId="5TimesNewRoman1CharChar">
    <w:name w:val="样式 样式 正文首行缩进正文5号 + Times New Roman + 首行缩进:  1 字符 Char Char"/>
    <w:rPr>
      <w:rFonts w:ascii="宋体" w:hAnsi="宋体" w:cs="宋体"/>
      <w:sz w:val="24"/>
    </w:rPr>
  </w:style>
  <w:style w:type="character" w:customStyle="1" w:styleId="20100817CharChar">
    <w:name w:val="表头20100817 Char Char"/>
    <w:rPr>
      <w:rFonts w:ascii="宋体" w:eastAsia="宋体" w:hAnsi="宋体" w:cs="宋体"/>
      <w:b/>
      <w:sz w:val="21"/>
      <w:lang w:val="en-US" w:eastAsia="zh-CN"/>
    </w:rPr>
  </w:style>
  <w:style w:type="character" w:customStyle="1" w:styleId="letter1">
    <w:name w:val="letter1"/>
    <w:rPr>
      <w:spacing w:val="12"/>
    </w:rPr>
  </w:style>
  <w:style w:type="character" w:customStyle="1" w:styleId="CharChar31">
    <w:name w:val="Char Char31"/>
    <w:rPr>
      <w:rFonts w:eastAsia="宋体"/>
      <w:kern w:val="2"/>
      <w:sz w:val="18"/>
      <w:lang w:val="en-US" w:eastAsia="zh-CN"/>
    </w:rPr>
  </w:style>
  <w:style w:type="character" w:customStyle="1" w:styleId="218">
    <w:name w:val="批注引用21"/>
    <w:rPr>
      <w:sz w:val="21"/>
    </w:rPr>
  </w:style>
  <w:style w:type="character" w:customStyle="1" w:styleId="2Char21">
    <w:name w:val="正文文本缩进 2 Char2"/>
    <w:link w:val="219"/>
    <w:rPr>
      <w:rFonts w:ascii="宋体" w:hAnsi="宋体"/>
      <w:kern w:val="36"/>
      <w:sz w:val="24"/>
    </w:rPr>
  </w:style>
  <w:style w:type="paragraph" w:customStyle="1" w:styleId="219">
    <w:name w:val="正文文本缩进 21"/>
    <w:basedOn w:val="af0"/>
    <w:link w:val="2Char21"/>
    <w:qFormat/>
    <w:pPr>
      <w:widowControl w:val="0"/>
      <w:tabs>
        <w:tab w:val="clear" w:pos="377"/>
      </w:tabs>
      <w:spacing w:after="120" w:line="480" w:lineRule="auto"/>
      <w:ind w:leftChars="200" w:left="420"/>
    </w:pPr>
    <w:rPr>
      <w:rFonts w:hAnsi="宋体"/>
      <w:kern w:val="36"/>
      <w:szCs w:val="20"/>
    </w:rPr>
  </w:style>
  <w:style w:type="character" w:customStyle="1" w:styleId="style31">
    <w:name w:val="style31"/>
    <w:rPr>
      <w:sz w:val="17"/>
      <w:szCs w:val="17"/>
    </w:rPr>
  </w:style>
  <w:style w:type="character" w:customStyle="1" w:styleId="mainarticletitle">
    <w:name w:val="main_articletitle"/>
  </w:style>
  <w:style w:type="character" w:customStyle="1" w:styleId="keyword">
    <w:name w:val="keyword"/>
  </w:style>
  <w:style w:type="character" w:customStyle="1" w:styleId="Char60">
    <w:name w:val="Char6"/>
  </w:style>
  <w:style w:type="character" w:customStyle="1" w:styleId="bbsbody1">
    <w:name w:val="bbs_body1"/>
    <w:rPr>
      <w:sz w:val="21"/>
      <w:szCs w:val="21"/>
    </w:rPr>
  </w:style>
  <w:style w:type="character" w:customStyle="1" w:styleId="unnamed3">
    <w:name w:val="unnamed3"/>
  </w:style>
  <w:style w:type="character" w:customStyle="1" w:styleId="CharCharff7">
    <w:name w:val="表格 Char Char"/>
    <w:rPr>
      <w:sz w:val="21"/>
      <w:lang w:val="en-US" w:eastAsia="zh-CN" w:bidi="ar-SA"/>
    </w:rPr>
  </w:style>
  <w:style w:type="character" w:customStyle="1" w:styleId="1ffffb">
    <w:name w:val="未命名1"/>
  </w:style>
  <w:style w:type="character" w:customStyle="1" w:styleId="085CharChar">
    <w:name w:val="样式 宋体 小四 首行缩进:  0.85 厘米 Char Char"/>
    <w:rPr>
      <w:rFonts w:eastAsia="宋体" w:cs="宋体"/>
      <w:kern w:val="2"/>
      <w:sz w:val="24"/>
      <w:lang w:val="en-US" w:eastAsia="zh-CN"/>
    </w:rPr>
  </w:style>
  <w:style w:type="character" w:customStyle="1" w:styleId="aa1">
    <w:name w:val="aa1"/>
    <w:rPr>
      <w:sz w:val="14"/>
    </w:rPr>
  </w:style>
  <w:style w:type="character" w:customStyle="1" w:styleId="unnamed11">
    <w:name w:val="unnamed11"/>
    <w:rPr>
      <w:color w:val="000000"/>
      <w:spacing w:val="360"/>
      <w:sz w:val="18"/>
      <w:szCs w:val="18"/>
    </w:rPr>
  </w:style>
  <w:style w:type="character" w:customStyle="1" w:styleId="text11">
    <w:name w:val="text11"/>
    <w:rPr>
      <w:sz w:val="18"/>
      <w:szCs w:val="18"/>
    </w:rPr>
  </w:style>
  <w:style w:type="character" w:customStyle="1" w:styleId="6CharChar0">
    <w:name w:val="标题6 Char Char"/>
    <w:rPr>
      <w:rFonts w:ascii="楷体_GB2312" w:eastAsia="楷体_GB2312" w:hAnsi="宋体"/>
      <w:snapToGrid w:val="0"/>
      <w:spacing w:val="8"/>
      <w:sz w:val="30"/>
    </w:rPr>
  </w:style>
  <w:style w:type="character" w:customStyle="1" w:styleId="CharCharff8">
    <w:name w:val="安正 Char Char"/>
    <w:rPr>
      <w:rFonts w:ascii="宋体" w:hAnsi="宋体"/>
      <w:color w:val="000000"/>
      <w:sz w:val="24"/>
    </w:rPr>
  </w:style>
  <w:style w:type="paragraph" w:customStyle="1" w:styleId="513">
    <w:name w:val="列表 51"/>
    <w:basedOn w:val="af0"/>
    <w:pPr>
      <w:widowControl w:val="0"/>
      <w:tabs>
        <w:tab w:val="clear" w:pos="377"/>
      </w:tabs>
      <w:spacing w:line="240" w:lineRule="auto"/>
      <w:ind w:leftChars="800" w:left="100" w:hangingChars="200" w:hanging="200"/>
    </w:pPr>
    <w:rPr>
      <w:rFonts w:ascii="Times New Roman"/>
      <w:kern w:val="2"/>
      <w:sz w:val="21"/>
    </w:rPr>
  </w:style>
  <w:style w:type="paragraph" w:customStyle="1" w:styleId="ST2021">
    <w:name w:val="ST20_21"/>
    <w:basedOn w:val="ST2019"/>
    <w:pPr>
      <w:spacing w:after="160"/>
    </w:pPr>
  </w:style>
  <w:style w:type="paragraph" w:customStyle="1" w:styleId="ST2019">
    <w:name w:val="ST20_19"/>
    <w:basedOn w:val="ST202"/>
    <w:pPr>
      <w:tabs>
        <w:tab w:val="left" w:pos="720"/>
      </w:tabs>
      <w:spacing w:after="80"/>
      <w:ind w:left="720" w:hanging="360"/>
    </w:pPr>
  </w:style>
  <w:style w:type="paragraph" w:customStyle="1" w:styleId="ST202">
    <w:name w:val="ST20_2"/>
    <w:basedOn w:val="af0"/>
    <w:pPr>
      <w:widowControl w:val="0"/>
      <w:tabs>
        <w:tab w:val="clear" w:pos="377"/>
      </w:tabs>
      <w:autoSpaceDE w:val="0"/>
      <w:autoSpaceDN w:val="0"/>
      <w:adjustRightInd w:val="0"/>
      <w:spacing w:after="160" w:line="360" w:lineRule="atLeast"/>
      <w:jc w:val="left"/>
      <w:textAlignment w:val="baseline"/>
    </w:pPr>
    <w:rPr>
      <w:rFonts w:hAnsi="Tms Rmn"/>
      <w:sz w:val="28"/>
      <w:szCs w:val="20"/>
    </w:rPr>
  </w:style>
  <w:style w:type="paragraph" w:customStyle="1" w:styleId="xl52">
    <w:name w:val="xl52"/>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pPr>
    <w:rPr>
      <w:rFonts w:hAnsi="宋体"/>
    </w:rPr>
  </w:style>
  <w:style w:type="paragraph" w:customStyle="1" w:styleId="CM88">
    <w:name w:val="CM88"/>
    <w:basedOn w:val="af0"/>
    <w:next w:val="af0"/>
    <w:pPr>
      <w:widowControl w:val="0"/>
      <w:tabs>
        <w:tab w:val="clear" w:pos="377"/>
      </w:tabs>
      <w:autoSpaceDE w:val="0"/>
      <w:autoSpaceDN w:val="0"/>
      <w:adjustRightInd w:val="0"/>
      <w:spacing w:after="180" w:line="240" w:lineRule="auto"/>
      <w:jc w:val="left"/>
    </w:pPr>
  </w:style>
  <w:style w:type="paragraph" w:customStyle="1" w:styleId="ST2029">
    <w:name w:val="ST20_29"/>
    <w:basedOn w:val="ST2027"/>
    <w:next w:val="ST2030"/>
    <w:pPr>
      <w:spacing w:after="160"/>
    </w:pPr>
  </w:style>
  <w:style w:type="paragraph" w:customStyle="1" w:styleId="ST2027">
    <w:name w:val="ST20_27"/>
    <w:basedOn w:val="ST202"/>
    <w:pPr>
      <w:keepNext/>
      <w:spacing w:after="0"/>
    </w:pPr>
  </w:style>
  <w:style w:type="paragraph" w:customStyle="1" w:styleId="ST2030">
    <w:name w:val="ST20_30"/>
    <w:basedOn w:val="af0"/>
    <w:next w:val="ST2031"/>
    <w:pPr>
      <w:keepNext/>
      <w:keepLines/>
      <w:widowControl w:val="0"/>
      <w:tabs>
        <w:tab w:val="clear" w:pos="377"/>
        <w:tab w:val="left" w:pos="360"/>
      </w:tabs>
      <w:autoSpaceDE w:val="0"/>
      <w:autoSpaceDN w:val="0"/>
      <w:adjustRightInd w:val="0"/>
      <w:spacing w:line="360" w:lineRule="atLeast"/>
      <w:ind w:left="360" w:hanging="360"/>
      <w:jc w:val="left"/>
      <w:textAlignment w:val="baseline"/>
    </w:pPr>
    <w:rPr>
      <w:rFonts w:hAnsi="Tms Rmn"/>
      <w:sz w:val="28"/>
      <w:szCs w:val="20"/>
    </w:rPr>
  </w:style>
  <w:style w:type="paragraph" w:customStyle="1" w:styleId="ST2031">
    <w:name w:val="ST20_31"/>
    <w:basedOn w:val="af0"/>
    <w:pPr>
      <w:keepLines/>
      <w:widowControl w:val="0"/>
      <w:tabs>
        <w:tab w:val="clear" w:pos="377"/>
      </w:tabs>
      <w:autoSpaceDE w:val="0"/>
      <w:autoSpaceDN w:val="0"/>
      <w:adjustRightInd w:val="0"/>
      <w:spacing w:line="360" w:lineRule="atLeast"/>
      <w:jc w:val="left"/>
      <w:textAlignment w:val="baseline"/>
    </w:pPr>
    <w:rPr>
      <w:rFonts w:hAnsi="Tms Rmn"/>
      <w:sz w:val="28"/>
      <w:szCs w:val="20"/>
    </w:rPr>
  </w:style>
  <w:style w:type="paragraph" w:customStyle="1" w:styleId="Achievement">
    <w:name w:val="Achievement"/>
    <w:basedOn w:val="affa"/>
    <w:pPr>
      <w:tabs>
        <w:tab w:val="clear" w:pos="377"/>
        <w:tab w:val="left" w:pos="840"/>
      </w:tabs>
      <w:spacing w:after="60" w:line="220" w:lineRule="atLeast"/>
      <w:ind w:left="840" w:right="-360" w:hanging="840"/>
      <w:jc w:val="left"/>
    </w:pPr>
    <w:rPr>
      <w:kern w:val="0"/>
      <w:sz w:val="28"/>
      <w:szCs w:val="20"/>
    </w:rPr>
  </w:style>
  <w:style w:type="paragraph" w:customStyle="1" w:styleId="2052">
    <w:name w:val="首行缩进:  2 字符 段前: 0.5 行 + 首行缩进:  2 字符"/>
    <w:basedOn w:val="af0"/>
    <w:pPr>
      <w:widowControl w:val="0"/>
      <w:tabs>
        <w:tab w:val="clear" w:pos="377"/>
      </w:tabs>
      <w:spacing w:beforeLines="50" w:afterLines="50" w:line="360" w:lineRule="auto"/>
      <w:ind w:firstLineChars="200" w:firstLine="480"/>
    </w:pPr>
    <w:rPr>
      <w:rFonts w:ascii="Times New Roman" w:eastAsia="仿宋_GB2312"/>
      <w:color w:val="000000"/>
      <w:kern w:val="2"/>
      <w:szCs w:val="20"/>
    </w:rPr>
  </w:style>
  <w:style w:type="paragraph" w:customStyle="1" w:styleId="4f2">
    <w:name w:val="条4"/>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1ffffc">
    <w:name w:val="文档结构图1"/>
    <w:basedOn w:val="af0"/>
    <w:pPr>
      <w:shd w:val="clear" w:color="auto" w:fill="000080"/>
    </w:pPr>
    <w:rPr>
      <w:shd w:val="clear" w:color="auto" w:fill="000080"/>
    </w:rPr>
  </w:style>
  <w:style w:type="paragraph" w:customStyle="1" w:styleId="21a">
    <w:name w:val="正文首行缩进 21"/>
    <w:basedOn w:val="1ffffd"/>
    <w:pPr>
      <w:spacing w:after="120" w:line="240" w:lineRule="auto"/>
      <w:ind w:leftChars="200" w:left="420" w:firstLine="420"/>
    </w:pPr>
    <w:rPr>
      <w:rFonts w:ascii="宋体"/>
      <w:kern w:val="0"/>
    </w:rPr>
  </w:style>
  <w:style w:type="paragraph" w:customStyle="1" w:styleId="1ffffd">
    <w:name w:val="正文文本缩进1"/>
    <w:basedOn w:val="af0"/>
    <w:pPr>
      <w:widowControl w:val="0"/>
      <w:tabs>
        <w:tab w:val="clear" w:pos="377"/>
      </w:tabs>
      <w:spacing w:line="520" w:lineRule="exact"/>
      <w:ind w:firstLineChars="200" w:firstLine="480"/>
    </w:pPr>
    <w:rPr>
      <w:rFonts w:ascii="Times New Roman"/>
      <w:kern w:val="2"/>
    </w:rPr>
  </w:style>
  <w:style w:type="paragraph" w:customStyle="1" w:styleId="ST2033">
    <w:name w:val="ST20_33"/>
    <w:basedOn w:val="afff7"/>
    <w:pPr>
      <w:keepLines/>
      <w:widowControl w:val="0"/>
      <w:tabs>
        <w:tab w:val="clear" w:pos="4153"/>
        <w:tab w:val="clear" w:pos="8306"/>
        <w:tab w:val="center" w:pos="4320"/>
        <w:tab w:val="right" w:pos="8640"/>
      </w:tabs>
      <w:autoSpaceDE w:val="0"/>
      <w:autoSpaceDN w:val="0"/>
      <w:adjustRightInd w:val="0"/>
      <w:spacing w:before="0" w:line="360" w:lineRule="atLeast"/>
      <w:textAlignment w:val="baseline"/>
    </w:pPr>
    <w:rPr>
      <w:rFonts w:hAnsi="Tms Rmn"/>
      <w:sz w:val="28"/>
      <w:szCs w:val="20"/>
    </w:rPr>
  </w:style>
  <w:style w:type="paragraph" w:customStyle="1" w:styleId="CM70">
    <w:name w:val="CM70"/>
    <w:basedOn w:val="Default"/>
    <w:next w:val="Default"/>
    <w:pPr>
      <w:tabs>
        <w:tab w:val="left" w:pos="567"/>
        <w:tab w:val="left" w:pos="1985"/>
      </w:tabs>
    </w:pPr>
    <w:rPr>
      <w:rFonts w:ascii="Sim Sun" w:eastAsia="Sim Sun" w:cs="Times New Roman"/>
      <w:color w:val="auto"/>
    </w:rPr>
  </w:style>
  <w:style w:type="paragraph" w:customStyle="1" w:styleId="021">
    <w:name w:val="样式 表题 + 段后: 0.2 行1"/>
    <w:basedOn w:val="af0"/>
    <w:pPr>
      <w:widowControl w:val="0"/>
      <w:tabs>
        <w:tab w:val="clear" w:pos="377"/>
      </w:tabs>
      <w:spacing w:afterLines="20" w:line="360" w:lineRule="auto"/>
      <w:jc w:val="center"/>
    </w:pPr>
    <w:rPr>
      <w:rFonts w:ascii="Times New Roman" w:cs="宋体"/>
      <w:kern w:val="2"/>
      <w:sz w:val="21"/>
      <w:szCs w:val="21"/>
    </w:rPr>
  </w:style>
  <w:style w:type="paragraph" w:customStyle="1" w:styleId="ST2017">
    <w:name w:val="ST20_17"/>
    <w:basedOn w:val="ST2011"/>
    <w:pPr>
      <w:ind w:right="5040"/>
    </w:pPr>
  </w:style>
  <w:style w:type="paragraph" w:customStyle="1" w:styleId="ST2011">
    <w:name w:val="ST20_11"/>
    <w:basedOn w:val="ST202"/>
    <w:pPr>
      <w:keepLines/>
      <w:spacing w:after="0"/>
      <w:ind w:right="4320"/>
    </w:pPr>
  </w:style>
  <w:style w:type="paragraph" w:customStyle="1" w:styleId="afffffffffffffffffd">
    <w:name w:val="a"/>
    <w:basedOn w:val="af0"/>
    <w:pPr>
      <w:widowControl w:val="0"/>
      <w:tabs>
        <w:tab w:val="clear" w:pos="377"/>
      </w:tabs>
      <w:spacing w:line="520" w:lineRule="exact"/>
      <w:jc w:val="center"/>
    </w:pPr>
    <w:rPr>
      <w:rFonts w:ascii="黑体" w:eastAsia="黑体" w:hAnsi="宋体"/>
      <w:kern w:val="2"/>
      <w:sz w:val="32"/>
      <w:szCs w:val="32"/>
    </w:rPr>
  </w:style>
  <w:style w:type="paragraph" w:customStyle="1" w:styleId="2111">
    <w:name w:val="列表 211"/>
    <w:basedOn w:val="af0"/>
    <w:pPr>
      <w:widowControl w:val="0"/>
      <w:tabs>
        <w:tab w:val="clear" w:pos="377"/>
      </w:tabs>
      <w:spacing w:line="240" w:lineRule="auto"/>
      <w:ind w:leftChars="200" w:left="100" w:hangingChars="200" w:hanging="200"/>
    </w:pPr>
    <w:rPr>
      <w:rFonts w:ascii="Times New Roman"/>
      <w:kern w:val="2"/>
      <w:sz w:val="28"/>
      <w:szCs w:val="20"/>
    </w:rPr>
  </w:style>
  <w:style w:type="paragraph" w:customStyle="1" w:styleId="afffffffffffffffffe">
    <w:name w:val="目次"/>
    <w:pPr>
      <w:tabs>
        <w:tab w:val="left" w:pos="1365"/>
      </w:tabs>
      <w:spacing w:beforeLines="200" w:afterLines="100" w:line="440" w:lineRule="exact"/>
      <w:ind w:hanging="735"/>
      <w:jc w:val="center"/>
    </w:pPr>
    <w:rPr>
      <w:rFonts w:ascii="黑体" w:eastAsia="黑体"/>
      <w:sz w:val="24"/>
    </w:rPr>
  </w:style>
  <w:style w:type="paragraph" w:customStyle="1" w:styleId="1ffffe">
    <w:name w:val="说明书1"/>
    <w:basedOn w:val="af0"/>
    <w:pPr>
      <w:widowControl w:val="0"/>
      <w:tabs>
        <w:tab w:val="clear" w:pos="377"/>
      </w:tabs>
      <w:spacing w:line="520" w:lineRule="exact"/>
      <w:ind w:firstLine="567"/>
    </w:pPr>
    <w:rPr>
      <w:rFonts w:ascii="Times New Roman"/>
      <w:kern w:val="2"/>
      <w:sz w:val="28"/>
      <w:szCs w:val="20"/>
    </w:rPr>
  </w:style>
  <w:style w:type="paragraph" w:customStyle="1" w:styleId="ST208">
    <w:name w:val="ST20_8"/>
    <w:basedOn w:val="af0"/>
    <w:next w:val="ST207"/>
    <w:pPr>
      <w:keepNext/>
      <w:widowControl w:val="0"/>
      <w:tabs>
        <w:tab w:val="clear" w:pos="377"/>
      </w:tabs>
      <w:autoSpaceDE w:val="0"/>
      <w:autoSpaceDN w:val="0"/>
      <w:adjustRightInd w:val="0"/>
      <w:spacing w:line="360" w:lineRule="atLeast"/>
      <w:jc w:val="left"/>
      <w:textAlignment w:val="baseline"/>
    </w:pPr>
    <w:rPr>
      <w:rFonts w:hAnsi="Tms Rmn"/>
      <w:sz w:val="28"/>
      <w:szCs w:val="20"/>
    </w:rPr>
  </w:style>
  <w:style w:type="paragraph" w:customStyle="1" w:styleId="ST207">
    <w:name w:val="ST20_7"/>
    <w:basedOn w:val="ST208"/>
    <w:next w:val="ST202"/>
    <w:pPr>
      <w:keepNext w:val="0"/>
      <w:tabs>
        <w:tab w:val="left" w:pos="377"/>
      </w:tabs>
      <w:spacing w:before="120"/>
    </w:pPr>
    <w:rPr>
      <w:i/>
      <w:sz w:val="18"/>
    </w:rPr>
  </w:style>
  <w:style w:type="paragraph" w:customStyle="1" w:styleId="ST2037">
    <w:name w:val="ST20_37"/>
    <w:basedOn w:val="afffa"/>
    <w:pPr>
      <w:widowControl w:val="0"/>
      <w:pBdr>
        <w:bottom w:val="none" w:sz="0" w:space="0" w:color="auto"/>
      </w:pBdr>
      <w:tabs>
        <w:tab w:val="clear" w:pos="4153"/>
        <w:tab w:val="clear" w:pos="8306"/>
        <w:tab w:val="right" w:pos="0"/>
        <w:tab w:val="center" w:pos="4320"/>
        <w:tab w:val="right" w:pos="8640"/>
      </w:tabs>
      <w:autoSpaceDE w:val="0"/>
      <w:autoSpaceDN w:val="0"/>
      <w:adjustRightInd w:val="0"/>
      <w:snapToGrid/>
      <w:spacing w:after="0" w:line="360" w:lineRule="atLeast"/>
      <w:jc w:val="right"/>
      <w:textAlignment w:val="baseline"/>
    </w:pPr>
    <w:rPr>
      <w:rFonts w:hAnsi="Tms Rmn"/>
      <w:spacing w:val="0"/>
      <w:sz w:val="28"/>
      <w:szCs w:val="20"/>
    </w:rPr>
  </w:style>
  <w:style w:type="paragraph" w:customStyle="1" w:styleId="DocumentLabel">
    <w:name w:val="Document Label"/>
    <w:basedOn w:val="af0"/>
    <w:next w:val="af0"/>
    <w:pPr>
      <w:tabs>
        <w:tab w:val="clear" w:pos="377"/>
      </w:tabs>
      <w:spacing w:after="220" w:line="240" w:lineRule="auto"/>
      <w:ind w:right="-360"/>
      <w:jc w:val="left"/>
    </w:pPr>
    <w:rPr>
      <w:rFonts w:ascii="Times New Roman"/>
      <w:spacing w:val="-20"/>
      <w:sz w:val="48"/>
      <w:szCs w:val="20"/>
    </w:rPr>
  </w:style>
  <w:style w:type="paragraph" w:customStyle="1" w:styleId="2ffff0">
    <w:name w:val="页脚2"/>
    <w:basedOn w:val="afff7"/>
    <w:pPr>
      <w:widowControl w:val="0"/>
      <w:snapToGrid w:val="0"/>
      <w:spacing w:before="0" w:line="240" w:lineRule="atLeast"/>
      <w:ind w:right="360"/>
    </w:pPr>
    <w:rPr>
      <w:rFonts w:ascii="仿宋_GB2312"/>
      <w:b/>
      <w:kern w:val="2"/>
      <w:sz w:val="21"/>
      <w:szCs w:val="21"/>
    </w:rPr>
  </w:style>
  <w:style w:type="paragraph" w:customStyle="1" w:styleId="2112">
    <w:name w:val="正文文本缩进 211"/>
    <w:basedOn w:val="af0"/>
    <w:pPr>
      <w:widowControl w:val="0"/>
      <w:tabs>
        <w:tab w:val="clear" w:pos="377"/>
      </w:tabs>
      <w:spacing w:line="240" w:lineRule="auto"/>
      <w:ind w:firstLineChars="200" w:firstLine="560"/>
    </w:pPr>
    <w:rPr>
      <w:rFonts w:ascii="Times New Roman"/>
      <w:kern w:val="2"/>
      <w:sz w:val="28"/>
      <w:szCs w:val="20"/>
    </w:rPr>
  </w:style>
  <w:style w:type="paragraph" w:customStyle="1" w:styleId="4f3">
    <w:name w:val="第4级正文"/>
    <w:basedOn w:val="af0"/>
    <w:pPr>
      <w:widowControl w:val="0"/>
      <w:tabs>
        <w:tab w:val="clear" w:pos="377"/>
      </w:tabs>
      <w:autoSpaceDE w:val="0"/>
      <w:autoSpaceDN w:val="0"/>
      <w:adjustRightInd w:val="0"/>
      <w:spacing w:line="400" w:lineRule="exact"/>
      <w:ind w:firstLineChars="200" w:firstLine="200"/>
      <w:outlineLvl w:val="3"/>
    </w:pPr>
    <w:rPr>
      <w:rFonts w:ascii="华文中宋" w:eastAsia="华文中宋"/>
      <w:kern w:val="2"/>
      <w:sz w:val="28"/>
      <w:szCs w:val="20"/>
      <w:lang w:val="zh-CN"/>
    </w:rPr>
  </w:style>
  <w:style w:type="paragraph" w:customStyle="1" w:styleId="ST209">
    <w:name w:val="ST20_9"/>
    <w:basedOn w:val="af0"/>
    <w:next w:val="ST2010"/>
    <w:pPr>
      <w:widowControl w:val="0"/>
      <w:tabs>
        <w:tab w:val="clear" w:pos="377"/>
      </w:tabs>
      <w:autoSpaceDE w:val="0"/>
      <w:autoSpaceDN w:val="0"/>
      <w:adjustRightInd w:val="0"/>
      <w:spacing w:before="480" w:line="360" w:lineRule="atLeast"/>
      <w:jc w:val="left"/>
      <w:textAlignment w:val="baseline"/>
    </w:pPr>
    <w:rPr>
      <w:rFonts w:hAnsi="Tms Rmn"/>
      <w:sz w:val="28"/>
      <w:szCs w:val="20"/>
    </w:rPr>
  </w:style>
  <w:style w:type="paragraph" w:customStyle="1" w:styleId="ST2010">
    <w:name w:val="ST20_10"/>
    <w:basedOn w:val="ST2011"/>
    <w:pPr>
      <w:tabs>
        <w:tab w:val="left" w:pos="377"/>
      </w:tabs>
    </w:pPr>
  </w:style>
  <w:style w:type="paragraph" w:customStyle="1" w:styleId="ST2041">
    <w:name w:val="ST20_41"/>
    <w:basedOn w:val="ST2020"/>
    <w:next w:val="af0"/>
    <w:pPr>
      <w:spacing w:after="240"/>
    </w:pPr>
  </w:style>
  <w:style w:type="paragraph" w:customStyle="1" w:styleId="ST2020">
    <w:name w:val="ST20_20"/>
    <w:basedOn w:val="ST2019"/>
    <w:pPr>
      <w:tabs>
        <w:tab w:val="clear" w:pos="720"/>
      </w:tabs>
      <w:spacing w:after="160"/>
    </w:pPr>
  </w:style>
  <w:style w:type="paragraph" w:customStyle="1" w:styleId="Name">
    <w:name w:val="Name"/>
    <w:basedOn w:val="af0"/>
    <w:next w:val="af0"/>
    <w:pPr>
      <w:tabs>
        <w:tab w:val="clear" w:pos="377"/>
      </w:tabs>
      <w:spacing w:after="440" w:line="240" w:lineRule="atLeast"/>
      <w:ind w:left="2160"/>
      <w:jc w:val="left"/>
    </w:pPr>
    <w:rPr>
      <w:rFonts w:ascii="Times New Roman"/>
      <w:spacing w:val="-20"/>
      <w:sz w:val="48"/>
      <w:szCs w:val="20"/>
    </w:rPr>
  </w:style>
  <w:style w:type="paragraph" w:customStyle="1" w:styleId="ST2013">
    <w:name w:val="ST20_13"/>
    <w:basedOn w:val="af0"/>
    <w:next w:val="ST2014"/>
    <w:pPr>
      <w:widowControl w:val="0"/>
      <w:tabs>
        <w:tab w:val="clear" w:pos="377"/>
      </w:tabs>
      <w:autoSpaceDE w:val="0"/>
      <w:autoSpaceDN w:val="0"/>
      <w:adjustRightInd w:val="0"/>
      <w:spacing w:before="160" w:line="360" w:lineRule="atLeast"/>
      <w:jc w:val="left"/>
      <w:textAlignment w:val="baseline"/>
    </w:pPr>
    <w:rPr>
      <w:rFonts w:hAnsi="Tms Rmn"/>
      <w:sz w:val="28"/>
      <w:szCs w:val="20"/>
    </w:rPr>
  </w:style>
  <w:style w:type="paragraph" w:customStyle="1" w:styleId="ST2014">
    <w:name w:val="ST20_14"/>
    <w:basedOn w:val="af0"/>
    <w:next w:val="af0"/>
    <w:pPr>
      <w:widowControl w:val="0"/>
      <w:tabs>
        <w:tab w:val="clear" w:pos="377"/>
      </w:tabs>
      <w:autoSpaceDE w:val="0"/>
      <w:autoSpaceDN w:val="0"/>
      <w:adjustRightInd w:val="0"/>
      <w:spacing w:line="360" w:lineRule="atLeast"/>
      <w:jc w:val="left"/>
      <w:textAlignment w:val="baseline"/>
    </w:pPr>
    <w:rPr>
      <w:rFonts w:hAnsi="Tms Rmn"/>
      <w:i/>
      <w:sz w:val="28"/>
      <w:szCs w:val="20"/>
      <w:u w:val="single"/>
    </w:rPr>
  </w:style>
  <w:style w:type="paragraph" w:customStyle="1" w:styleId="ST2046">
    <w:name w:val="ST20_46"/>
    <w:basedOn w:val="ST2019"/>
    <w:next w:val="af0"/>
    <w:pPr>
      <w:spacing w:after="240"/>
    </w:pPr>
  </w:style>
  <w:style w:type="paragraph" w:customStyle="1" w:styleId="c0">
    <w:name w:val="c_"/>
    <w:pPr>
      <w:widowControl w:val="0"/>
      <w:autoSpaceDE w:val="0"/>
      <w:autoSpaceDN w:val="0"/>
      <w:adjustRightInd w:val="0"/>
      <w:spacing w:line="360" w:lineRule="auto"/>
      <w:jc w:val="both"/>
    </w:pPr>
    <w:rPr>
      <w:rFonts w:ascii="五" w:eastAsia="五"/>
      <w:sz w:val="24"/>
    </w:rPr>
  </w:style>
  <w:style w:type="paragraph" w:customStyle="1" w:styleId="411">
    <w:name w:val="列表编号 41"/>
    <w:basedOn w:val="af0"/>
    <w:pPr>
      <w:widowControl w:val="0"/>
      <w:tabs>
        <w:tab w:val="clear" w:pos="377"/>
        <w:tab w:val="left" w:pos="1620"/>
      </w:tabs>
      <w:spacing w:line="240" w:lineRule="auto"/>
      <w:ind w:left="1620" w:hanging="360"/>
    </w:pPr>
    <w:rPr>
      <w:rFonts w:ascii="Times New Roman"/>
      <w:kern w:val="2"/>
      <w:sz w:val="21"/>
    </w:rPr>
  </w:style>
  <w:style w:type="paragraph" w:customStyle="1" w:styleId="affffffffffffffffff">
    <w:name w:val="新正文样式"/>
    <w:basedOn w:val="af0"/>
    <w:pPr>
      <w:widowControl w:val="0"/>
      <w:tabs>
        <w:tab w:val="clear" w:pos="377"/>
        <w:tab w:val="left" w:pos="567"/>
      </w:tabs>
      <w:spacing w:line="360" w:lineRule="auto"/>
      <w:ind w:firstLine="567"/>
    </w:pPr>
    <w:rPr>
      <w:rFonts w:ascii="Times New Roman"/>
      <w:spacing w:val="20"/>
      <w:kern w:val="2"/>
    </w:rPr>
  </w:style>
  <w:style w:type="paragraph" w:customStyle="1" w:styleId="ST2026">
    <w:name w:val="ST20_26"/>
    <w:basedOn w:val="ST2027"/>
    <w:next w:val="ST2028"/>
    <w:pPr>
      <w:keepLines/>
      <w:tabs>
        <w:tab w:val="left" w:pos="377"/>
      </w:tabs>
      <w:spacing w:after="160"/>
    </w:pPr>
    <w:rPr>
      <w:b/>
    </w:rPr>
  </w:style>
  <w:style w:type="paragraph" w:customStyle="1" w:styleId="ST2028">
    <w:name w:val="ST20_28"/>
    <w:basedOn w:val="ST2027"/>
    <w:next w:val="ST2029"/>
    <w:pPr>
      <w:spacing w:before="720"/>
    </w:pPr>
  </w:style>
  <w:style w:type="paragraph" w:customStyle="1" w:styleId="ST2058">
    <w:name w:val="ST20_58"/>
    <w:basedOn w:val="ST2021"/>
    <w:pPr>
      <w:ind w:left="1440"/>
    </w:pPr>
  </w:style>
  <w:style w:type="paragraph" w:customStyle="1" w:styleId="blue">
    <w:name w:val="blue"/>
    <w:basedOn w:val="af0"/>
    <w:pPr>
      <w:tabs>
        <w:tab w:val="clear" w:pos="377"/>
      </w:tabs>
      <w:spacing w:before="100" w:beforeAutospacing="1" w:after="100" w:afterAutospacing="1" w:line="240" w:lineRule="auto"/>
      <w:jc w:val="left"/>
    </w:pPr>
    <w:rPr>
      <w:rFonts w:hAnsi="宋体" w:cs="Arial Unicode MS" w:hint="eastAsia"/>
      <w:color w:val="333333"/>
      <w:sz w:val="18"/>
      <w:szCs w:val="18"/>
    </w:rPr>
  </w:style>
  <w:style w:type="paragraph" w:customStyle="1" w:styleId="1fffff">
    <w:name w:val="纯文本1"/>
    <w:basedOn w:val="af0"/>
    <w:pPr>
      <w:widowControl w:val="0"/>
      <w:tabs>
        <w:tab w:val="clear" w:pos="377"/>
      </w:tabs>
      <w:spacing w:line="240" w:lineRule="auto"/>
    </w:pPr>
    <w:rPr>
      <w:rFonts w:hAnsi="Courier New"/>
      <w:kern w:val="2"/>
      <w:sz w:val="21"/>
      <w:szCs w:val="20"/>
    </w:rPr>
  </w:style>
  <w:style w:type="paragraph" w:customStyle="1" w:styleId="affffffffffffffffff0">
    <w:name w:val="表格文字样式"/>
    <w:basedOn w:val="affffffffffffffffff"/>
    <w:pPr>
      <w:spacing w:line="240" w:lineRule="auto"/>
      <w:ind w:firstLine="0"/>
      <w:jc w:val="center"/>
    </w:pPr>
  </w:style>
  <w:style w:type="paragraph" w:customStyle="1" w:styleId="1fffff0">
    <w:name w:val="普通(网站)1"/>
    <w:basedOn w:val="af0"/>
    <w:pPr>
      <w:tabs>
        <w:tab w:val="clear" w:pos="377"/>
      </w:tabs>
      <w:spacing w:before="100" w:beforeAutospacing="1" w:after="100" w:afterAutospacing="1" w:line="240" w:lineRule="auto"/>
      <w:jc w:val="left"/>
    </w:pPr>
    <w:rPr>
      <w:rFonts w:hAnsi="宋体"/>
      <w:szCs w:val="20"/>
    </w:rPr>
  </w:style>
  <w:style w:type="paragraph" w:customStyle="1" w:styleId="314">
    <w:name w:val="正文文本缩进 31"/>
    <w:basedOn w:val="af0"/>
    <w:pPr>
      <w:widowControl w:val="0"/>
      <w:tabs>
        <w:tab w:val="clear" w:pos="377"/>
      </w:tabs>
      <w:spacing w:after="120" w:line="240" w:lineRule="auto"/>
      <w:ind w:leftChars="200" w:left="420"/>
    </w:pPr>
    <w:rPr>
      <w:rFonts w:ascii="Times New Roman"/>
      <w:kern w:val="2"/>
      <w:sz w:val="16"/>
      <w:szCs w:val="16"/>
    </w:rPr>
  </w:style>
  <w:style w:type="paragraph" w:customStyle="1" w:styleId="ST206">
    <w:name w:val="ST20_6"/>
    <w:basedOn w:val="ST202"/>
    <w:pPr>
      <w:keepNext/>
    </w:pPr>
  </w:style>
  <w:style w:type="paragraph" w:customStyle="1" w:styleId="3SLCON032726">
    <w:name w:val="样式 标题 3 SL CON + 宋体 四号 左侧:  0.32 厘米 悬挂缩进: 7.26 字符 段前: 自动"/>
    <w:basedOn w:val="3SLCON"/>
    <w:pPr>
      <w:tabs>
        <w:tab w:val="clear" w:pos="377"/>
        <w:tab w:val="clear" w:pos="960"/>
        <w:tab w:val="left" w:pos="681"/>
      </w:tabs>
      <w:spacing w:before="0" w:beforeAutospacing="0"/>
      <w:ind w:left="907" w:hanging="726"/>
    </w:pPr>
    <w:rPr>
      <w:rFonts w:ascii="宋体" w:eastAsia="宋体" w:hAnsi="宋体"/>
      <w:kern w:val="2"/>
      <w:sz w:val="28"/>
      <w:szCs w:val="20"/>
    </w:rPr>
  </w:style>
  <w:style w:type="paragraph" w:customStyle="1" w:styleId="style14">
    <w:name w:val="style14"/>
    <w:basedOn w:val="af0"/>
    <w:pPr>
      <w:tabs>
        <w:tab w:val="clear" w:pos="377"/>
      </w:tabs>
      <w:spacing w:before="100" w:beforeAutospacing="1" w:after="100" w:afterAutospacing="1" w:line="240" w:lineRule="auto"/>
      <w:jc w:val="left"/>
    </w:pPr>
    <w:rPr>
      <w:rFonts w:hAnsi="宋体"/>
      <w:sz w:val="17"/>
      <w:szCs w:val="20"/>
    </w:rPr>
  </w:style>
  <w:style w:type="paragraph" w:customStyle="1" w:styleId="21b">
    <w:name w:val="列表编号 21"/>
    <w:basedOn w:val="af0"/>
    <w:pPr>
      <w:widowControl w:val="0"/>
      <w:tabs>
        <w:tab w:val="clear" w:pos="377"/>
        <w:tab w:val="left" w:pos="780"/>
      </w:tabs>
      <w:spacing w:line="240" w:lineRule="auto"/>
      <w:ind w:leftChars="200" w:left="780" w:hangingChars="200" w:hanging="360"/>
    </w:pPr>
    <w:rPr>
      <w:rFonts w:ascii="Times New Roman"/>
      <w:kern w:val="2"/>
      <w:sz w:val="21"/>
    </w:rPr>
  </w:style>
  <w:style w:type="paragraph" w:customStyle="1" w:styleId="1fffff1">
    <w:name w:val="文本块1"/>
    <w:basedOn w:val="af0"/>
    <w:pPr>
      <w:autoSpaceDE w:val="0"/>
      <w:autoSpaceDN w:val="0"/>
      <w:spacing w:before="165"/>
      <w:ind w:left="9" w:right="9"/>
      <w:jc w:val="center"/>
    </w:pPr>
    <w:rPr>
      <w:color w:val="000000"/>
      <w:szCs w:val="18"/>
    </w:rPr>
  </w:style>
  <w:style w:type="paragraph" w:customStyle="1" w:styleId="1fffff2">
    <w:name w:val="批注框文本1"/>
    <w:basedOn w:val="af0"/>
    <w:pPr>
      <w:widowControl w:val="0"/>
      <w:tabs>
        <w:tab w:val="clear" w:pos="377"/>
      </w:tabs>
      <w:spacing w:line="240" w:lineRule="auto"/>
    </w:pPr>
    <w:rPr>
      <w:rFonts w:ascii="Times New Roman"/>
      <w:kern w:val="2"/>
      <w:sz w:val="18"/>
      <w:szCs w:val="18"/>
    </w:rPr>
  </w:style>
  <w:style w:type="paragraph" w:customStyle="1" w:styleId="xl57">
    <w:name w:val="xl57"/>
    <w:basedOn w:val="af0"/>
    <w:pPr>
      <w:pBdr>
        <w:top w:val="single" w:sz="4" w:space="0" w:color="auto"/>
        <w:left w:val="single" w:sz="4" w:space="0" w:color="auto"/>
        <w:bottom w:val="single" w:sz="4" w:space="0" w:color="auto"/>
      </w:pBdr>
      <w:tabs>
        <w:tab w:val="clear" w:pos="377"/>
      </w:tabs>
      <w:spacing w:before="100" w:beforeAutospacing="1" w:after="100" w:afterAutospacing="1" w:line="240" w:lineRule="auto"/>
      <w:jc w:val="center"/>
      <w:textAlignment w:val="center"/>
    </w:pPr>
    <w:rPr>
      <w:rFonts w:hAnsi="宋体"/>
      <w:sz w:val="21"/>
      <w:szCs w:val="21"/>
    </w:rPr>
  </w:style>
  <w:style w:type="paragraph" w:customStyle="1" w:styleId="style6">
    <w:name w:val="style6"/>
    <w:basedOn w:val="af0"/>
    <w:pPr>
      <w:tabs>
        <w:tab w:val="clear" w:pos="377"/>
      </w:tabs>
      <w:spacing w:before="100" w:beforeAutospacing="1" w:after="100" w:afterAutospacing="1" w:line="240" w:lineRule="auto"/>
      <w:jc w:val="left"/>
    </w:pPr>
    <w:rPr>
      <w:rFonts w:hAnsi="宋体"/>
      <w:b/>
      <w:color w:val="FF0000"/>
      <w:szCs w:val="20"/>
    </w:rPr>
  </w:style>
  <w:style w:type="paragraph" w:customStyle="1" w:styleId="ST2062">
    <w:name w:val="ST20_62"/>
    <w:basedOn w:val="ST2054"/>
    <w:pPr>
      <w:ind w:left="1440"/>
    </w:pPr>
  </w:style>
  <w:style w:type="paragraph" w:customStyle="1" w:styleId="ST2054">
    <w:name w:val="ST20_54"/>
    <w:basedOn w:val="ST2019"/>
    <w:pPr>
      <w:tabs>
        <w:tab w:val="clear" w:pos="720"/>
      </w:tabs>
      <w:spacing w:after="160"/>
    </w:pPr>
  </w:style>
  <w:style w:type="paragraph" w:customStyle="1" w:styleId="514">
    <w:name w:val="索引 51"/>
    <w:basedOn w:val="af0"/>
    <w:next w:val="af0"/>
    <w:pPr>
      <w:widowControl w:val="0"/>
      <w:tabs>
        <w:tab w:val="clear" w:pos="377"/>
      </w:tabs>
      <w:spacing w:line="240" w:lineRule="auto"/>
      <w:ind w:left="1050" w:hanging="210"/>
      <w:jc w:val="left"/>
    </w:pPr>
    <w:rPr>
      <w:rFonts w:ascii="Times New Roman"/>
      <w:kern w:val="2"/>
      <w:sz w:val="18"/>
      <w:szCs w:val="18"/>
    </w:rPr>
  </w:style>
  <w:style w:type="paragraph" w:customStyle="1" w:styleId="052">
    <w:name w:val="样式 表格标题 + 段前: 0.5 行2"/>
    <w:basedOn w:val="afffffff7"/>
    <w:pPr>
      <w:widowControl w:val="0"/>
      <w:tabs>
        <w:tab w:val="left" w:pos="360"/>
      </w:tabs>
      <w:autoSpaceDE w:val="0"/>
      <w:autoSpaceDN w:val="0"/>
      <w:spacing w:beforeLines="50" w:line="400" w:lineRule="exact"/>
    </w:pPr>
    <w:rPr>
      <w:rFonts w:ascii="宋体" w:cs="宋体"/>
      <w:b w:val="0"/>
      <w:kern w:val="2"/>
      <w:lang w:val="zh-CN"/>
    </w:rPr>
  </w:style>
  <w:style w:type="paragraph" w:customStyle="1" w:styleId="affffffffffffffffff1">
    <w:name w:val="三级条"/>
    <w:basedOn w:val="af0"/>
    <w:pPr>
      <w:tabs>
        <w:tab w:val="clear" w:pos="377"/>
      </w:tabs>
      <w:spacing w:line="440" w:lineRule="exact"/>
      <w:jc w:val="left"/>
    </w:pPr>
    <w:rPr>
      <w:szCs w:val="20"/>
    </w:rPr>
  </w:style>
  <w:style w:type="paragraph" w:customStyle="1" w:styleId="ST2050">
    <w:name w:val="ST20_50"/>
    <w:basedOn w:val="ST2019"/>
    <w:pPr>
      <w:tabs>
        <w:tab w:val="clear" w:pos="720"/>
        <w:tab w:val="left" w:pos="1800"/>
      </w:tabs>
      <w:ind w:left="1800"/>
    </w:pPr>
  </w:style>
  <w:style w:type="paragraph" w:customStyle="1" w:styleId="zw">
    <w:name w:val="zw"/>
    <w:basedOn w:val="af0"/>
    <w:pPr>
      <w:tabs>
        <w:tab w:val="clear" w:pos="377"/>
      </w:tabs>
      <w:spacing w:before="100" w:beforeAutospacing="1" w:after="100" w:afterAutospacing="1" w:line="240" w:lineRule="auto"/>
      <w:jc w:val="left"/>
    </w:pPr>
    <w:rPr>
      <w:rFonts w:hAnsi="宋体"/>
    </w:rPr>
  </w:style>
  <w:style w:type="paragraph" w:customStyle="1" w:styleId="05205">
    <w:name w:val="样式 样式 表格标题 + 段前: 0.5 行2 + 段前: 0.5 行"/>
    <w:basedOn w:val="052"/>
    <w:pPr>
      <w:tabs>
        <w:tab w:val="clear" w:pos="360"/>
      </w:tabs>
      <w:spacing w:beforeLines="0"/>
    </w:pPr>
    <w:rPr>
      <w:rFonts w:ascii="黑体" w:hAnsi="黑体"/>
      <w:b/>
    </w:rPr>
  </w:style>
  <w:style w:type="paragraph" w:customStyle="1" w:styleId="12251">
    <w:name w:val="样式 表样式1 + 首行缩进:  2.25 字符1"/>
    <w:basedOn w:val="1ff3"/>
    <w:pPr>
      <w:snapToGrid w:val="0"/>
      <w:spacing w:line="360" w:lineRule="auto"/>
      <w:ind w:leftChars="-10" w:left="-10" w:rightChars="-10" w:right="-10"/>
    </w:pPr>
    <w:rPr>
      <w:rFonts w:cs="宋体"/>
      <w:color w:val="auto"/>
      <w:sz w:val="24"/>
      <w:szCs w:val="21"/>
      <w:lang w:eastAsia="zh-TW"/>
    </w:rPr>
  </w:style>
  <w:style w:type="paragraph" w:customStyle="1" w:styleId="headp">
    <w:name w:val="head_p"/>
    <w:basedOn w:val="af0"/>
    <w:pPr>
      <w:tabs>
        <w:tab w:val="clear" w:pos="377"/>
      </w:tabs>
      <w:spacing w:before="100" w:beforeAutospacing="1" w:after="100" w:afterAutospacing="1" w:line="240" w:lineRule="auto"/>
      <w:jc w:val="left"/>
    </w:pPr>
    <w:rPr>
      <w:rFonts w:hAnsi="宋体"/>
      <w:szCs w:val="20"/>
    </w:rPr>
  </w:style>
  <w:style w:type="paragraph" w:customStyle="1" w:styleId="ST2051">
    <w:name w:val="ST20_51"/>
    <w:basedOn w:val="ST2020"/>
    <w:pPr>
      <w:ind w:left="1080"/>
    </w:pPr>
  </w:style>
  <w:style w:type="paragraph" w:customStyle="1" w:styleId="hx">
    <w:name w:val="hx"/>
    <w:basedOn w:val="af0"/>
    <w:pPr>
      <w:tabs>
        <w:tab w:val="clear" w:pos="377"/>
      </w:tabs>
      <w:spacing w:before="100" w:beforeAutospacing="1" w:after="100" w:afterAutospacing="1" w:line="375" w:lineRule="atLeast"/>
      <w:jc w:val="left"/>
    </w:pPr>
    <w:rPr>
      <w:rFonts w:hAnsi="宋体"/>
      <w:color w:val="000000"/>
      <w:sz w:val="18"/>
      <w:szCs w:val="18"/>
    </w:rPr>
  </w:style>
  <w:style w:type="paragraph" w:customStyle="1" w:styleId="052051">
    <w:name w:val="样式 样式 表格标题 + 段前: 0.5 行2 + 段前: 0.5 行1"/>
    <w:basedOn w:val="052"/>
    <w:pPr>
      <w:tabs>
        <w:tab w:val="clear" w:pos="360"/>
      </w:tabs>
      <w:spacing w:beforeLines="0"/>
    </w:pPr>
    <w:rPr>
      <w:rFonts w:ascii="黑体" w:hAnsi="黑体"/>
      <w:b/>
    </w:rPr>
  </w:style>
  <w:style w:type="paragraph" w:customStyle="1" w:styleId="2113">
    <w:name w:val="正文首行缩进 211"/>
    <w:basedOn w:val="11d"/>
    <w:pPr>
      <w:tabs>
        <w:tab w:val="left" w:pos="377"/>
      </w:tabs>
      <w:ind w:firstLineChars="200" w:firstLine="420"/>
    </w:pPr>
  </w:style>
  <w:style w:type="paragraph" w:customStyle="1" w:styleId="11d">
    <w:name w:val="正文文本缩进11"/>
    <w:basedOn w:val="af0"/>
    <w:pPr>
      <w:widowControl w:val="0"/>
      <w:tabs>
        <w:tab w:val="clear" w:pos="377"/>
      </w:tabs>
      <w:spacing w:after="120" w:line="240" w:lineRule="auto"/>
      <w:ind w:leftChars="200" w:left="420"/>
    </w:pPr>
    <w:rPr>
      <w:rFonts w:ascii="Times New Roman"/>
      <w:kern w:val="2"/>
      <w:sz w:val="21"/>
      <w:szCs w:val="20"/>
    </w:rPr>
  </w:style>
  <w:style w:type="paragraph" w:customStyle="1" w:styleId="CharCharCharCharCharChar1Char2">
    <w:name w:val="Char Char Char Char Char Char1 Char2"/>
    <w:basedOn w:val="af0"/>
    <w:pPr>
      <w:tabs>
        <w:tab w:val="clear" w:pos="377"/>
      </w:tabs>
      <w:spacing w:after="160" w:line="240" w:lineRule="exact"/>
      <w:jc w:val="left"/>
    </w:pPr>
    <w:rPr>
      <w:rFonts w:ascii="Arial" w:eastAsia="Times New Roman" w:hAnsi="Arial" w:cs="Verdana"/>
      <w:b/>
      <w:szCs w:val="20"/>
      <w:lang w:eastAsia="en-US"/>
    </w:rPr>
  </w:style>
  <w:style w:type="paragraph" w:customStyle="1" w:styleId="affffffffffffffffff2">
    <w:name w:val="正文表头"/>
    <w:basedOn w:val="af0"/>
    <w:next w:val="af0"/>
    <w:pPr>
      <w:keepNext/>
      <w:widowControl w:val="0"/>
      <w:tabs>
        <w:tab w:val="clear" w:pos="377"/>
        <w:tab w:val="center" w:pos="4253"/>
        <w:tab w:val="right" w:pos="8505"/>
      </w:tabs>
      <w:overflowPunct w:val="0"/>
      <w:adjustRightInd w:val="0"/>
      <w:spacing w:before="120" w:line="360" w:lineRule="auto"/>
      <w:jc w:val="center"/>
      <w:textAlignment w:val="baseline"/>
    </w:pPr>
    <w:rPr>
      <w:rFonts w:ascii="Times New Roman" w:eastAsia="黑体"/>
      <w:sz w:val="28"/>
      <w:szCs w:val="20"/>
    </w:rPr>
  </w:style>
  <w:style w:type="paragraph" w:customStyle="1" w:styleId="ST2059">
    <w:name w:val="ST20_59"/>
    <w:basedOn w:val="ST2021"/>
    <w:pPr>
      <w:ind w:left="1800"/>
    </w:pPr>
  </w:style>
  <w:style w:type="paragraph" w:customStyle="1" w:styleId="letter">
    <w:name w:val="letter"/>
    <w:basedOn w:val="af0"/>
    <w:pPr>
      <w:tabs>
        <w:tab w:val="clear" w:pos="377"/>
      </w:tabs>
      <w:spacing w:before="100" w:beforeAutospacing="1" w:after="100" w:afterAutospacing="1" w:line="216" w:lineRule="atLeast"/>
      <w:jc w:val="left"/>
    </w:pPr>
    <w:rPr>
      <w:rFonts w:hAnsi="宋体"/>
      <w:spacing w:val="12"/>
    </w:rPr>
  </w:style>
  <w:style w:type="paragraph" w:customStyle="1" w:styleId="w">
    <w:name w:val="w"/>
    <w:basedOn w:val="af0"/>
    <w:pPr>
      <w:tabs>
        <w:tab w:val="clear" w:pos="377"/>
      </w:tabs>
      <w:spacing w:before="100" w:beforeAutospacing="1" w:after="100" w:afterAutospacing="1" w:line="240" w:lineRule="auto"/>
      <w:jc w:val="left"/>
    </w:pPr>
    <w:rPr>
      <w:rFonts w:hAnsi="宋体"/>
      <w:szCs w:val="20"/>
    </w:rPr>
  </w:style>
  <w:style w:type="paragraph" w:customStyle="1" w:styleId="1fffff3">
    <w:name w:val="引文目录1"/>
    <w:basedOn w:val="af0"/>
    <w:next w:val="af0"/>
    <w:pPr>
      <w:widowControl w:val="0"/>
      <w:tabs>
        <w:tab w:val="clear" w:pos="377"/>
      </w:tabs>
      <w:spacing w:after="220" w:line="360" w:lineRule="auto"/>
      <w:ind w:leftChars="200" w:left="420"/>
    </w:pPr>
    <w:rPr>
      <w:rFonts w:ascii="Times New Roman"/>
      <w:kern w:val="2"/>
      <w:sz w:val="21"/>
      <w:szCs w:val="20"/>
    </w:rPr>
  </w:style>
  <w:style w:type="paragraph" w:customStyle="1" w:styleId="21c">
    <w:name w:val="索引 21"/>
    <w:basedOn w:val="af0"/>
    <w:next w:val="af0"/>
    <w:pPr>
      <w:widowControl w:val="0"/>
      <w:tabs>
        <w:tab w:val="clear" w:pos="377"/>
      </w:tabs>
      <w:spacing w:line="240" w:lineRule="auto"/>
      <w:ind w:left="420" w:hanging="210"/>
      <w:jc w:val="left"/>
    </w:pPr>
    <w:rPr>
      <w:rFonts w:ascii="Times New Roman"/>
      <w:kern w:val="2"/>
      <w:sz w:val="18"/>
      <w:szCs w:val="18"/>
    </w:rPr>
  </w:style>
  <w:style w:type="paragraph" w:customStyle="1" w:styleId="Objective">
    <w:name w:val="Objective"/>
    <w:basedOn w:val="af0"/>
    <w:next w:val="affa"/>
    <w:pPr>
      <w:tabs>
        <w:tab w:val="clear" w:pos="377"/>
      </w:tabs>
      <w:spacing w:before="220" w:after="220" w:line="220" w:lineRule="atLeast"/>
      <w:jc w:val="left"/>
    </w:pPr>
    <w:rPr>
      <w:rFonts w:ascii="Times New Roman"/>
      <w:sz w:val="20"/>
      <w:szCs w:val="20"/>
    </w:rPr>
  </w:style>
  <w:style w:type="paragraph" w:customStyle="1" w:styleId="050">
    <w:name w:val="样式 表格标题 + 段前: 0.5 行"/>
    <w:basedOn w:val="afffffff7"/>
    <w:pPr>
      <w:widowControl w:val="0"/>
      <w:autoSpaceDE w:val="0"/>
      <w:autoSpaceDN w:val="0"/>
      <w:spacing w:beforeLines="50" w:line="400" w:lineRule="exact"/>
    </w:pPr>
    <w:rPr>
      <w:rFonts w:ascii="宋体" w:cs="宋体"/>
      <w:b w:val="0"/>
      <w:bCs/>
      <w:kern w:val="2"/>
      <w:lang w:val="zh-CN"/>
    </w:rPr>
  </w:style>
  <w:style w:type="paragraph" w:customStyle="1" w:styleId="xl58">
    <w:name w:val="xl58"/>
    <w:basedOn w:val="af0"/>
    <w:pPr>
      <w:pBdr>
        <w:top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sz w:val="21"/>
      <w:szCs w:val="21"/>
    </w:rPr>
  </w:style>
  <w:style w:type="paragraph" w:customStyle="1" w:styleId="xl54">
    <w:name w:val="xl54"/>
    <w:basedOn w:val="af0"/>
    <w:pPr>
      <w:tabs>
        <w:tab w:val="clear" w:pos="377"/>
      </w:tabs>
      <w:spacing w:before="100" w:beforeAutospacing="1" w:after="100" w:afterAutospacing="1" w:line="240" w:lineRule="auto"/>
      <w:jc w:val="center"/>
      <w:textAlignment w:val="center"/>
    </w:pPr>
    <w:rPr>
      <w:rFonts w:hAnsi="宋体"/>
    </w:rPr>
  </w:style>
  <w:style w:type="paragraph" w:customStyle="1" w:styleId="ST2063">
    <w:name w:val="ST20_63"/>
    <w:basedOn w:val="ST2054"/>
    <w:pPr>
      <w:ind w:left="1800"/>
    </w:pPr>
  </w:style>
  <w:style w:type="paragraph" w:customStyle="1" w:styleId="1fffff4">
    <w:name w:val="签名1"/>
    <w:basedOn w:val="affa"/>
    <w:pPr>
      <w:keepNext/>
      <w:keepLines/>
      <w:widowControl w:val="0"/>
      <w:tabs>
        <w:tab w:val="clear" w:pos="377"/>
      </w:tabs>
      <w:spacing w:before="660" w:after="0" w:line="240" w:lineRule="atLeast"/>
    </w:pPr>
    <w:rPr>
      <w:spacing w:val="-5"/>
      <w:sz w:val="24"/>
      <w:szCs w:val="20"/>
    </w:rPr>
  </w:style>
  <w:style w:type="paragraph" w:customStyle="1" w:styleId="611">
    <w:name w:val="索引 61"/>
    <w:basedOn w:val="af0"/>
    <w:next w:val="af0"/>
    <w:pPr>
      <w:widowControl w:val="0"/>
      <w:tabs>
        <w:tab w:val="clear" w:pos="377"/>
      </w:tabs>
      <w:spacing w:line="240" w:lineRule="auto"/>
      <w:ind w:left="1260" w:hanging="210"/>
      <w:jc w:val="left"/>
    </w:pPr>
    <w:rPr>
      <w:rFonts w:ascii="Times New Roman"/>
      <w:kern w:val="2"/>
      <w:sz w:val="18"/>
      <w:szCs w:val="18"/>
    </w:rPr>
  </w:style>
  <w:style w:type="paragraph" w:customStyle="1" w:styleId="ST2047">
    <w:name w:val="ST20_47"/>
    <w:basedOn w:val="ST202"/>
    <w:pPr>
      <w:ind w:left="360"/>
    </w:pPr>
  </w:style>
  <w:style w:type="paragraph" w:customStyle="1" w:styleId="affffffffffffffffff3">
    <w:name w:val="正文小四"/>
    <w:basedOn w:val="af0"/>
    <w:pPr>
      <w:widowControl w:val="0"/>
      <w:tabs>
        <w:tab w:val="clear" w:pos="377"/>
      </w:tabs>
      <w:spacing w:line="360" w:lineRule="auto"/>
    </w:pPr>
    <w:rPr>
      <w:rFonts w:ascii="Times New Roman"/>
      <w:kern w:val="2"/>
      <w:szCs w:val="20"/>
    </w:rPr>
  </w:style>
  <w:style w:type="paragraph" w:customStyle="1" w:styleId="ST2055">
    <w:name w:val="ST20_55"/>
    <w:basedOn w:val="ST2019"/>
    <w:pPr>
      <w:tabs>
        <w:tab w:val="clear" w:pos="720"/>
        <w:tab w:val="left" w:pos="2160"/>
      </w:tabs>
      <w:ind w:left="2160"/>
    </w:pPr>
  </w:style>
  <w:style w:type="paragraph" w:customStyle="1" w:styleId="zhenwen9">
    <w:name w:val="zhenwen9"/>
    <w:basedOn w:val="af0"/>
    <w:pPr>
      <w:tabs>
        <w:tab w:val="clear" w:pos="377"/>
      </w:tabs>
      <w:spacing w:before="100" w:beforeAutospacing="1" w:after="100" w:afterAutospacing="1" w:line="384" w:lineRule="auto"/>
      <w:jc w:val="left"/>
    </w:pPr>
    <w:rPr>
      <w:rFonts w:hAnsi="宋体"/>
      <w:color w:val="333333"/>
      <w:sz w:val="18"/>
      <w:szCs w:val="18"/>
    </w:rPr>
  </w:style>
  <w:style w:type="paragraph" w:customStyle="1" w:styleId="xl53">
    <w:name w:val="xl53"/>
    <w:basedOn w:val="af0"/>
    <w:pPr>
      <w:pBdr>
        <w:top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sz w:val="18"/>
      <w:szCs w:val="18"/>
    </w:rPr>
  </w:style>
  <w:style w:type="paragraph" w:customStyle="1" w:styleId="2ffff1">
    <w:name w:val="注释标题2"/>
    <w:basedOn w:val="af0"/>
    <w:next w:val="af0"/>
    <w:pPr>
      <w:widowControl w:val="0"/>
      <w:tabs>
        <w:tab w:val="clear" w:pos="377"/>
      </w:tabs>
      <w:spacing w:line="240" w:lineRule="auto"/>
      <w:jc w:val="center"/>
    </w:pPr>
    <w:rPr>
      <w:kern w:val="2"/>
      <w:sz w:val="21"/>
      <w:szCs w:val="20"/>
    </w:rPr>
  </w:style>
  <w:style w:type="paragraph" w:customStyle="1" w:styleId="xl108">
    <w:name w:val="xl108"/>
    <w:basedOn w:val="af0"/>
    <w:pPr>
      <w:pBdr>
        <w:righ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1fffff5">
    <w:name w:val="结束语1"/>
    <w:basedOn w:val="af0"/>
    <w:pPr>
      <w:widowControl w:val="0"/>
      <w:tabs>
        <w:tab w:val="clear" w:pos="377"/>
      </w:tabs>
      <w:spacing w:line="240" w:lineRule="auto"/>
      <w:ind w:leftChars="2100" w:left="100"/>
    </w:pPr>
    <w:rPr>
      <w:rFonts w:ascii="Times New Roman"/>
      <w:kern w:val="2"/>
      <w:sz w:val="21"/>
    </w:rPr>
  </w:style>
  <w:style w:type="paragraph" w:customStyle="1" w:styleId="2ffff2">
    <w:name w:val="高标2"/>
    <w:basedOn w:val="22"/>
    <w:pPr>
      <w:widowControl w:val="0"/>
      <w:spacing w:line="300" w:lineRule="auto"/>
      <w:jc w:val="left"/>
      <w:outlineLvl w:val="2"/>
    </w:pPr>
    <w:rPr>
      <w:rFonts w:ascii="Arial" w:hAnsi="Arial"/>
      <w:b/>
      <w:kern w:val="2"/>
      <w:sz w:val="30"/>
      <w:szCs w:val="30"/>
    </w:rPr>
  </w:style>
  <w:style w:type="paragraph" w:customStyle="1" w:styleId="1fffff6">
    <w:name w:val="电子邮件签名1"/>
    <w:basedOn w:val="af0"/>
    <w:pPr>
      <w:widowControl w:val="0"/>
      <w:tabs>
        <w:tab w:val="clear" w:pos="377"/>
      </w:tabs>
      <w:spacing w:line="240" w:lineRule="auto"/>
    </w:pPr>
    <w:rPr>
      <w:rFonts w:ascii="Times New Roman"/>
      <w:kern w:val="2"/>
      <w:sz w:val="21"/>
    </w:rPr>
  </w:style>
  <w:style w:type="paragraph" w:customStyle="1" w:styleId="ST2015">
    <w:name w:val="ST20_15"/>
    <w:basedOn w:val="ST204"/>
    <w:pPr>
      <w:spacing w:after="120"/>
    </w:pPr>
  </w:style>
  <w:style w:type="paragraph" w:customStyle="1" w:styleId="ST204">
    <w:name w:val="ST20_4"/>
    <w:basedOn w:val="af0"/>
    <w:pPr>
      <w:widowControl w:val="0"/>
      <w:tabs>
        <w:tab w:val="clear" w:pos="377"/>
        <w:tab w:val="left" w:pos="187"/>
      </w:tabs>
      <w:autoSpaceDE w:val="0"/>
      <w:autoSpaceDN w:val="0"/>
      <w:adjustRightInd w:val="0"/>
      <w:spacing w:line="220" w:lineRule="exact"/>
      <w:ind w:left="187" w:hanging="187"/>
      <w:jc w:val="left"/>
      <w:textAlignment w:val="baseline"/>
    </w:pPr>
    <w:rPr>
      <w:rFonts w:hAnsi="Tms Rmn"/>
      <w:sz w:val="18"/>
      <w:szCs w:val="20"/>
    </w:rPr>
  </w:style>
  <w:style w:type="paragraph" w:customStyle="1" w:styleId="11e">
    <w:name w:val="纯文本11"/>
    <w:basedOn w:val="af0"/>
    <w:pPr>
      <w:widowControl w:val="0"/>
      <w:tabs>
        <w:tab w:val="clear" w:pos="377"/>
      </w:tabs>
      <w:adjustRightInd w:val="0"/>
      <w:spacing w:line="240" w:lineRule="auto"/>
      <w:jc w:val="left"/>
      <w:textAlignment w:val="baseline"/>
    </w:pPr>
    <w:rPr>
      <w:rFonts w:hAnsi="Courier New"/>
      <w:kern w:val="2"/>
      <w:szCs w:val="20"/>
    </w:rPr>
  </w:style>
  <w:style w:type="paragraph" w:customStyle="1" w:styleId="1fffff7">
    <w:name w:val="条1"/>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ST2023">
    <w:name w:val="ST20_23"/>
    <w:basedOn w:val="ST2011"/>
    <w:next w:val="ST209"/>
  </w:style>
  <w:style w:type="paragraph" w:customStyle="1" w:styleId="affffffffffffffffff4">
    <w:name w:val="公司名"/>
    <w:basedOn w:val="affffffffffffffffff5"/>
    <w:pPr>
      <w:pBdr>
        <w:top w:val="single" w:sz="6" w:space="9" w:color="auto"/>
        <w:left w:val="single" w:sz="6" w:space="9" w:color="auto"/>
        <w:bottom w:val="single" w:sz="6" w:space="9" w:color="auto"/>
        <w:right w:val="single" w:sz="6" w:space="9" w:color="auto"/>
      </w:pBdr>
      <w:shd w:val="solid" w:color="auto" w:fill="auto"/>
      <w:tabs>
        <w:tab w:val="left" w:pos="377"/>
      </w:tabs>
      <w:spacing w:line="320" w:lineRule="exact"/>
    </w:pPr>
    <w:rPr>
      <w:rFonts w:ascii="Arial Black" w:eastAsia="黑体" w:hAnsi="Arial Black"/>
      <w:spacing w:val="0"/>
      <w:position w:val="-2"/>
      <w:sz w:val="32"/>
    </w:rPr>
  </w:style>
  <w:style w:type="paragraph" w:customStyle="1" w:styleId="affffffffffffffffff5">
    <w:name w:val="回信地址"/>
    <w:basedOn w:val="af0"/>
    <w:pPr>
      <w:keepLines/>
      <w:tabs>
        <w:tab w:val="clear" w:pos="377"/>
        <w:tab w:val="left" w:pos="2640"/>
      </w:tabs>
      <w:spacing w:line="200" w:lineRule="atLeast"/>
      <w:jc w:val="left"/>
    </w:pPr>
    <w:rPr>
      <w:rFonts w:ascii="Arial" w:hAnsi="Arial"/>
      <w:spacing w:val="-2"/>
      <w:sz w:val="21"/>
      <w:szCs w:val="20"/>
    </w:rPr>
  </w:style>
  <w:style w:type="paragraph" w:customStyle="1" w:styleId="315">
    <w:name w:val="列表 31"/>
    <w:basedOn w:val="af0"/>
    <w:pPr>
      <w:widowControl w:val="0"/>
      <w:tabs>
        <w:tab w:val="clear" w:pos="377"/>
      </w:tabs>
      <w:spacing w:line="240" w:lineRule="auto"/>
      <w:ind w:left="1260" w:hanging="420"/>
    </w:pPr>
    <w:rPr>
      <w:rFonts w:ascii="Times New Roman"/>
      <w:kern w:val="2"/>
      <w:sz w:val="21"/>
      <w:szCs w:val="20"/>
    </w:rPr>
  </w:style>
  <w:style w:type="paragraph" w:customStyle="1" w:styleId="CM16">
    <w:name w:val="CM16"/>
    <w:basedOn w:val="af0"/>
    <w:next w:val="af0"/>
    <w:pPr>
      <w:widowControl w:val="0"/>
      <w:tabs>
        <w:tab w:val="clear" w:pos="377"/>
      </w:tabs>
      <w:autoSpaceDE w:val="0"/>
      <w:autoSpaceDN w:val="0"/>
      <w:adjustRightInd w:val="0"/>
      <w:spacing w:line="468" w:lineRule="atLeast"/>
      <w:jc w:val="left"/>
    </w:pPr>
  </w:style>
  <w:style w:type="paragraph" w:customStyle="1" w:styleId="b">
    <w:name w:val="b"/>
    <w:basedOn w:val="af0"/>
    <w:next w:val="a8"/>
    <w:pPr>
      <w:widowControl w:val="0"/>
      <w:tabs>
        <w:tab w:val="clear" w:pos="377"/>
      </w:tabs>
      <w:spacing w:line="520" w:lineRule="exact"/>
      <w:jc w:val="center"/>
    </w:pPr>
    <w:rPr>
      <w:rFonts w:ascii="黑体" w:eastAsia="黑体" w:hAnsi="宋体"/>
      <w:kern w:val="2"/>
      <w:sz w:val="28"/>
      <w:szCs w:val="32"/>
    </w:rPr>
  </w:style>
  <w:style w:type="paragraph" w:customStyle="1" w:styleId="HeaderBase">
    <w:name w:val="Header Base"/>
    <w:basedOn w:val="af0"/>
    <w:pPr>
      <w:tabs>
        <w:tab w:val="clear" w:pos="377"/>
      </w:tabs>
      <w:spacing w:line="240" w:lineRule="auto"/>
      <w:ind w:right="-360"/>
      <w:jc w:val="left"/>
    </w:pPr>
    <w:rPr>
      <w:rFonts w:ascii="Times New Roman"/>
      <w:sz w:val="20"/>
      <w:szCs w:val="20"/>
    </w:rPr>
  </w:style>
  <w:style w:type="paragraph" w:customStyle="1" w:styleId="GB2312099">
    <w:name w:val="样式 仿宋_GB2312 首行缩进:  0.99 厘米"/>
    <w:basedOn w:val="af0"/>
    <w:pPr>
      <w:widowControl w:val="0"/>
      <w:tabs>
        <w:tab w:val="clear" w:pos="377"/>
      </w:tabs>
      <w:autoSpaceDE w:val="0"/>
      <w:autoSpaceDN w:val="0"/>
      <w:adjustRightInd w:val="0"/>
      <w:spacing w:line="500" w:lineRule="exact"/>
      <w:ind w:firstLineChars="200" w:firstLine="560"/>
    </w:pPr>
    <w:rPr>
      <w:rFonts w:ascii="Times New Roman" w:eastAsia="仿宋_GB2312"/>
      <w:kern w:val="2"/>
      <w:sz w:val="28"/>
      <w:szCs w:val="28"/>
      <w:lang w:val="zh-CN"/>
    </w:rPr>
  </w:style>
  <w:style w:type="paragraph" w:customStyle="1" w:styleId="CM12">
    <w:name w:val="CM12"/>
    <w:basedOn w:val="Default"/>
    <w:next w:val="Default"/>
    <w:pPr>
      <w:tabs>
        <w:tab w:val="left" w:pos="567"/>
        <w:tab w:val="left" w:pos="1985"/>
      </w:tabs>
      <w:spacing w:line="626" w:lineRule="atLeast"/>
    </w:pPr>
    <w:rPr>
      <w:rFonts w:ascii="Sim Sun" w:eastAsia="Sim Sun" w:cs="Times New Roman"/>
      <w:color w:val="auto"/>
    </w:rPr>
  </w:style>
  <w:style w:type="paragraph" w:customStyle="1" w:styleId="223">
    <w:name w:val="正文文本缩进 22"/>
    <w:basedOn w:val="af0"/>
    <w:pPr>
      <w:widowControl w:val="0"/>
      <w:tabs>
        <w:tab w:val="clear" w:pos="377"/>
      </w:tabs>
      <w:spacing w:line="480" w:lineRule="exact"/>
      <w:ind w:firstLineChars="200" w:firstLine="560"/>
    </w:pPr>
    <w:rPr>
      <w:rFonts w:ascii="Times New Roman"/>
      <w:kern w:val="2"/>
      <w:sz w:val="28"/>
    </w:rPr>
  </w:style>
  <w:style w:type="paragraph" w:customStyle="1" w:styleId="ST2039">
    <w:name w:val="ST20_39"/>
    <w:basedOn w:val="ST205"/>
    <w:next w:val="af0"/>
    <w:pPr>
      <w:spacing w:after="240"/>
    </w:pPr>
  </w:style>
  <w:style w:type="paragraph" w:customStyle="1" w:styleId="ST205">
    <w:name w:val="ST20_5"/>
    <w:basedOn w:val="ST202"/>
    <w:pPr>
      <w:keepLines/>
      <w:ind w:left="720" w:right="720"/>
    </w:pPr>
    <w:rPr>
      <w:i/>
    </w:rPr>
  </w:style>
  <w:style w:type="paragraph" w:customStyle="1" w:styleId="Institution">
    <w:name w:val="Institution"/>
    <w:basedOn w:val="af0"/>
    <w:next w:val="Achievement"/>
    <w:pPr>
      <w:tabs>
        <w:tab w:val="clear" w:pos="377"/>
        <w:tab w:val="left" w:pos="2160"/>
        <w:tab w:val="right" w:pos="6480"/>
      </w:tabs>
      <w:spacing w:before="220" w:after="60" w:line="220" w:lineRule="atLeast"/>
      <w:ind w:right="-360"/>
      <w:jc w:val="left"/>
    </w:pPr>
    <w:rPr>
      <w:rFonts w:ascii="Times New Roman"/>
      <w:sz w:val="20"/>
      <w:szCs w:val="20"/>
    </w:rPr>
  </w:style>
  <w:style w:type="paragraph" w:customStyle="1" w:styleId="1fffff8">
    <w:name w:val="公司长报告1级标题"/>
    <w:basedOn w:val="11"/>
    <w:qFormat/>
    <w:pPr>
      <w:tabs>
        <w:tab w:val="left" w:pos="1447"/>
      </w:tabs>
      <w:ind w:left="567" w:hanging="567"/>
    </w:pPr>
  </w:style>
  <w:style w:type="paragraph" w:customStyle="1" w:styleId="xl50">
    <w:name w:val="xl50"/>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pPr>
    <w:rPr>
      <w:rFonts w:hAnsi="宋体"/>
    </w:rPr>
  </w:style>
  <w:style w:type="paragraph" w:customStyle="1" w:styleId="5f2">
    <w:name w:val="无题条5"/>
    <w:basedOn w:val="5f3"/>
    <w:next w:val="af0"/>
    <w:pPr>
      <w:tabs>
        <w:tab w:val="left" w:pos="377"/>
      </w:tabs>
    </w:pPr>
    <w:rPr>
      <w:rFonts w:ascii="宋体" w:eastAsia="宋体"/>
    </w:rPr>
  </w:style>
  <w:style w:type="paragraph" w:customStyle="1" w:styleId="5f3">
    <w:name w:val="条5"/>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bt2">
    <w:name w:val="bt2"/>
    <w:basedOn w:val="afffffffffff4"/>
    <w:pPr>
      <w:keepNext w:val="0"/>
      <w:keepLines w:val="0"/>
      <w:tabs>
        <w:tab w:val="clear" w:pos="-142"/>
      </w:tabs>
      <w:spacing w:before="0" w:beforeAutospacing="0" w:after="0" w:line="500" w:lineRule="exact"/>
      <w:ind w:left="0" w:firstLine="567"/>
      <w:jc w:val="both"/>
      <w:outlineLvl w:val="9"/>
    </w:pPr>
    <w:rPr>
      <w:rFonts w:hAnsi="Times New Roman"/>
      <w:kern w:val="2"/>
      <w:sz w:val="24"/>
    </w:rPr>
  </w:style>
  <w:style w:type="paragraph" w:customStyle="1" w:styleId="11f">
    <w:name w:val="文本块11"/>
    <w:basedOn w:val="af0"/>
    <w:pPr>
      <w:widowControl w:val="0"/>
      <w:tabs>
        <w:tab w:val="clear" w:pos="377"/>
      </w:tabs>
      <w:spacing w:line="240" w:lineRule="auto"/>
      <w:ind w:leftChars="-85" w:left="-178" w:rightChars="-85" w:right="-85" w:firstLineChars="170" w:firstLine="357"/>
    </w:pPr>
    <w:rPr>
      <w:rFonts w:ascii="Times New Roman"/>
      <w:kern w:val="2"/>
      <w:sz w:val="21"/>
      <w:szCs w:val="20"/>
    </w:rPr>
  </w:style>
  <w:style w:type="paragraph" w:customStyle="1" w:styleId="ST2012">
    <w:name w:val="ST20_12"/>
    <w:basedOn w:val="af0"/>
    <w:next w:val="ST2013"/>
    <w:pPr>
      <w:widowControl w:val="0"/>
      <w:tabs>
        <w:tab w:val="clear" w:pos="377"/>
      </w:tabs>
      <w:autoSpaceDE w:val="0"/>
      <w:autoSpaceDN w:val="0"/>
      <w:adjustRightInd w:val="0"/>
      <w:spacing w:before="160" w:line="360" w:lineRule="atLeast"/>
      <w:jc w:val="left"/>
      <w:textAlignment w:val="baseline"/>
    </w:pPr>
    <w:rPr>
      <w:rFonts w:hAnsi="Tms Rmn"/>
      <w:b/>
      <w:i/>
      <w:sz w:val="28"/>
      <w:szCs w:val="20"/>
    </w:rPr>
  </w:style>
  <w:style w:type="paragraph" w:customStyle="1" w:styleId="ST2043">
    <w:name w:val="ST20_43"/>
    <w:basedOn w:val="ST2021"/>
    <w:next w:val="af0"/>
    <w:pPr>
      <w:spacing w:after="240"/>
    </w:pPr>
  </w:style>
  <w:style w:type="paragraph" w:customStyle="1" w:styleId="SectionTitle">
    <w:name w:val="Section Title"/>
    <w:basedOn w:val="af0"/>
    <w:next w:val="af0"/>
    <w:pPr>
      <w:pBdr>
        <w:top w:val="single" w:sz="6" w:space="2" w:color="FFFFFF"/>
        <w:left w:val="single" w:sz="6" w:space="2" w:color="FFFFFF"/>
        <w:bottom w:val="single" w:sz="6" w:space="2" w:color="FFFFFF"/>
        <w:right w:val="single" w:sz="6" w:space="2" w:color="FFFFFF"/>
      </w:pBdr>
      <w:shd w:val="pct10" w:color="auto" w:fill="auto"/>
      <w:tabs>
        <w:tab w:val="clear" w:pos="377"/>
      </w:tabs>
      <w:spacing w:before="120" w:line="280" w:lineRule="atLeast"/>
      <w:jc w:val="left"/>
    </w:pPr>
    <w:rPr>
      <w:rFonts w:ascii="Arial" w:hAnsi="Arial"/>
      <w:b/>
      <w:spacing w:val="-10"/>
      <w:position w:val="7"/>
      <w:sz w:val="20"/>
      <w:szCs w:val="20"/>
    </w:rPr>
  </w:style>
  <w:style w:type="paragraph" w:customStyle="1" w:styleId="ST2035">
    <w:name w:val="ST20_35"/>
    <w:basedOn w:val="afffa"/>
    <w:pPr>
      <w:widowControl w:val="0"/>
      <w:pBdr>
        <w:bottom w:val="none" w:sz="0" w:space="0" w:color="auto"/>
      </w:pBdr>
      <w:tabs>
        <w:tab w:val="clear" w:pos="4153"/>
        <w:tab w:val="clear" w:pos="8306"/>
        <w:tab w:val="center" w:pos="4320"/>
      </w:tabs>
      <w:autoSpaceDE w:val="0"/>
      <w:autoSpaceDN w:val="0"/>
      <w:adjustRightInd w:val="0"/>
      <w:snapToGrid/>
      <w:spacing w:after="0" w:line="360" w:lineRule="atLeast"/>
      <w:textAlignment w:val="baseline"/>
    </w:pPr>
    <w:rPr>
      <w:rFonts w:hAnsi="Tms Rmn"/>
      <w:spacing w:val="0"/>
      <w:sz w:val="28"/>
      <w:szCs w:val="20"/>
    </w:rPr>
  </w:style>
  <w:style w:type="paragraph" w:customStyle="1" w:styleId="affffffffffffffffff6">
    <w:name w:val="文档标签"/>
    <w:basedOn w:val="afffffffffffb"/>
    <w:pPr>
      <w:keepNext/>
      <w:keepLines/>
      <w:widowControl/>
      <w:adjustRightInd w:val="0"/>
      <w:snapToGrid w:val="0"/>
      <w:spacing w:before="400" w:after="120" w:line="240" w:lineRule="atLeast"/>
      <w:ind w:left="-840"/>
      <w:jc w:val="left"/>
    </w:pPr>
    <w:rPr>
      <w:rFonts w:ascii="Arial Black" w:eastAsia="黑体" w:hAnsi="Arial Black"/>
      <w:kern w:val="28"/>
      <w:sz w:val="44"/>
      <w:szCs w:val="24"/>
    </w:rPr>
  </w:style>
  <w:style w:type="paragraph" w:customStyle="1" w:styleId="CompanyName">
    <w:name w:val="Company Name"/>
    <w:basedOn w:val="af0"/>
    <w:next w:val="af0"/>
    <w:pPr>
      <w:tabs>
        <w:tab w:val="clear" w:pos="377"/>
        <w:tab w:val="left" w:pos="2160"/>
        <w:tab w:val="right" w:pos="6480"/>
      </w:tabs>
      <w:spacing w:before="220" w:after="40" w:line="220" w:lineRule="atLeast"/>
      <w:ind w:right="-360"/>
      <w:jc w:val="left"/>
    </w:pPr>
    <w:rPr>
      <w:rFonts w:ascii="Times New Roman"/>
      <w:sz w:val="20"/>
      <w:szCs w:val="20"/>
    </w:rPr>
  </w:style>
  <w:style w:type="paragraph" w:customStyle="1" w:styleId="affffffffffffffffff7">
    <w:name w:val="目录名称"/>
    <w:pPr>
      <w:spacing w:line="360" w:lineRule="auto"/>
      <w:jc w:val="center"/>
    </w:pPr>
    <w:rPr>
      <w:rFonts w:eastAsia="黑体"/>
      <w:sz w:val="32"/>
    </w:rPr>
  </w:style>
  <w:style w:type="paragraph" w:customStyle="1" w:styleId="affffffffffffffffff8">
    <w:name w:val="节以下标题样式"/>
    <w:basedOn w:val="affffffffffffffffff"/>
    <w:pPr>
      <w:ind w:firstLine="0"/>
    </w:pPr>
  </w:style>
  <w:style w:type="paragraph" w:customStyle="1" w:styleId="2ffff3">
    <w:name w:val="文本块2"/>
    <w:basedOn w:val="af0"/>
    <w:pPr>
      <w:widowControl w:val="0"/>
      <w:tabs>
        <w:tab w:val="clear" w:pos="377"/>
      </w:tabs>
      <w:spacing w:line="240" w:lineRule="auto"/>
      <w:ind w:left="420" w:right="-1774"/>
    </w:pPr>
    <w:rPr>
      <w:rFonts w:ascii="Times New Roman"/>
      <w:kern w:val="2"/>
      <w:sz w:val="21"/>
      <w:szCs w:val="20"/>
    </w:rPr>
  </w:style>
  <w:style w:type="paragraph" w:customStyle="1" w:styleId="1fffff9">
    <w:name w:val="图表目录1"/>
    <w:basedOn w:val="af0"/>
    <w:next w:val="af0"/>
    <w:pPr>
      <w:widowControl w:val="0"/>
      <w:tabs>
        <w:tab w:val="clear" w:pos="377"/>
      </w:tabs>
      <w:spacing w:line="240" w:lineRule="auto"/>
      <w:ind w:leftChars="200" w:left="200" w:hangingChars="200" w:hanging="200"/>
    </w:pPr>
    <w:rPr>
      <w:rFonts w:ascii="Times New Roman"/>
      <w:kern w:val="2"/>
      <w:sz w:val="21"/>
    </w:rPr>
  </w:style>
  <w:style w:type="paragraph" w:customStyle="1" w:styleId="affffffffffffffffff9">
    <w:name w:val="常用正文格式"/>
    <w:basedOn w:val="af0"/>
    <w:pPr>
      <w:widowControl w:val="0"/>
      <w:tabs>
        <w:tab w:val="clear" w:pos="377"/>
      </w:tabs>
      <w:spacing w:line="360" w:lineRule="auto"/>
      <w:ind w:firstLineChars="200" w:firstLine="420"/>
    </w:pPr>
    <w:rPr>
      <w:rFonts w:ascii="Times New Roman" w:cs="宋体"/>
      <w:kern w:val="2"/>
      <w:szCs w:val="20"/>
    </w:rPr>
  </w:style>
  <w:style w:type="paragraph" w:customStyle="1" w:styleId="ST2016">
    <w:name w:val="ST20_16"/>
    <w:basedOn w:val="ST2011"/>
    <w:pPr>
      <w:ind w:left="3240" w:right="0"/>
    </w:pPr>
  </w:style>
  <w:style w:type="paragraph" w:customStyle="1" w:styleId="11f0">
    <w:name w:val="正文11"/>
    <w:basedOn w:val="af0"/>
    <w:qFormat/>
    <w:pPr>
      <w:widowControl w:val="0"/>
      <w:tabs>
        <w:tab w:val="clear" w:pos="377"/>
      </w:tabs>
      <w:adjustRightInd w:val="0"/>
      <w:spacing w:line="475" w:lineRule="atLeast"/>
      <w:textAlignment w:val="baseline"/>
    </w:pPr>
    <w:rPr>
      <w:sz w:val="28"/>
      <w:szCs w:val="20"/>
    </w:rPr>
  </w:style>
  <w:style w:type="paragraph" w:customStyle="1" w:styleId="21d">
    <w:name w:val="列表 21"/>
    <w:basedOn w:val="af0"/>
    <w:pPr>
      <w:widowControl w:val="0"/>
      <w:tabs>
        <w:tab w:val="clear" w:pos="377"/>
      </w:tabs>
      <w:spacing w:line="240" w:lineRule="auto"/>
      <w:ind w:leftChars="200" w:left="100" w:hangingChars="200" w:hanging="200"/>
    </w:pPr>
    <w:rPr>
      <w:rFonts w:ascii="Times New Roman"/>
      <w:kern w:val="2"/>
      <w:sz w:val="21"/>
    </w:rPr>
  </w:style>
  <w:style w:type="paragraph" w:customStyle="1" w:styleId="3110">
    <w:name w:val="正文文本缩进 311"/>
    <w:basedOn w:val="af0"/>
    <w:pPr>
      <w:widowControl w:val="0"/>
      <w:tabs>
        <w:tab w:val="clear" w:pos="377"/>
      </w:tabs>
      <w:spacing w:line="520" w:lineRule="exact"/>
      <w:ind w:firstLine="435"/>
    </w:pPr>
    <w:rPr>
      <w:rFonts w:hAnsi="宋体"/>
      <w:kern w:val="2"/>
      <w:szCs w:val="20"/>
    </w:rPr>
  </w:style>
  <w:style w:type="paragraph" w:customStyle="1" w:styleId="affffffffffffffffffa">
    <w:name w:val="福建正文"/>
    <w:basedOn w:val="af0"/>
    <w:pPr>
      <w:widowControl w:val="0"/>
      <w:tabs>
        <w:tab w:val="clear" w:pos="377"/>
      </w:tabs>
      <w:spacing w:before="240"/>
      <w:ind w:firstLineChars="218" w:firstLine="523"/>
    </w:pPr>
    <w:rPr>
      <w:rFonts w:ascii="Times New Roman"/>
      <w:color w:val="0000FF"/>
      <w:kern w:val="2"/>
    </w:rPr>
  </w:style>
  <w:style w:type="paragraph" w:customStyle="1" w:styleId="ST2025">
    <w:name w:val="ST20_25"/>
    <w:basedOn w:val="af0"/>
    <w:next w:val="ST2023"/>
    <w:pPr>
      <w:widowControl w:val="0"/>
      <w:tabs>
        <w:tab w:val="clear" w:pos="377"/>
      </w:tabs>
      <w:autoSpaceDE w:val="0"/>
      <w:autoSpaceDN w:val="0"/>
      <w:adjustRightInd w:val="0"/>
      <w:spacing w:before="80" w:line="360" w:lineRule="atLeast"/>
      <w:jc w:val="left"/>
      <w:textAlignment w:val="baseline"/>
    </w:pPr>
    <w:rPr>
      <w:rFonts w:hAnsi="Tms Rmn"/>
      <w:b/>
      <w:sz w:val="28"/>
      <w:szCs w:val="20"/>
    </w:rPr>
  </w:style>
  <w:style w:type="paragraph" w:customStyle="1" w:styleId="affffffffffffffffffb">
    <w:name w:val="图文字"/>
    <w:basedOn w:val="af0"/>
    <w:next w:val="af0"/>
    <w:pPr>
      <w:widowControl w:val="0"/>
      <w:tabs>
        <w:tab w:val="clear" w:pos="377"/>
      </w:tabs>
      <w:snapToGrid w:val="0"/>
      <w:spacing w:line="240" w:lineRule="auto"/>
    </w:pPr>
    <w:rPr>
      <w:rFonts w:ascii="Arial" w:eastAsia="楷体_GB2312" w:hAnsi="Arial"/>
      <w:kern w:val="2"/>
      <w:szCs w:val="20"/>
    </w:rPr>
  </w:style>
  <w:style w:type="paragraph" w:customStyle="1" w:styleId="w4">
    <w:name w:val="w4"/>
    <w:basedOn w:val="af0"/>
    <w:pPr>
      <w:tabs>
        <w:tab w:val="clear" w:pos="377"/>
      </w:tabs>
      <w:spacing w:before="100" w:beforeAutospacing="1" w:after="100" w:afterAutospacing="1" w:line="336" w:lineRule="auto"/>
      <w:ind w:firstLine="360"/>
      <w:jc w:val="left"/>
    </w:pPr>
    <w:rPr>
      <w:rFonts w:ascii="Times New Roman"/>
      <w:color w:val="8A5E00"/>
      <w:sz w:val="18"/>
      <w:szCs w:val="20"/>
    </w:rPr>
  </w:style>
  <w:style w:type="paragraph" w:customStyle="1" w:styleId="316">
    <w:name w:val="样式 正文文本 3 + 加粗1"/>
    <w:basedOn w:val="311"/>
    <w:pPr>
      <w:widowControl/>
      <w:adjustRightInd/>
      <w:snapToGrid w:val="0"/>
      <w:spacing w:line="320" w:lineRule="exact"/>
      <w:textAlignment w:val="auto"/>
    </w:pPr>
    <w:rPr>
      <w:rFonts w:ascii="宋体" w:eastAsia="宋体"/>
      <w:b/>
      <w:spacing w:val="4"/>
      <w:sz w:val="21"/>
    </w:rPr>
  </w:style>
  <w:style w:type="paragraph" w:customStyle="1" w:styleId="-01">
    <w:name w:val="样式 正文首行缩进 + 左侧:  -0.1 字符"/>
    <w:basedOn w:val="2ffff4"/>
    <w:pPr>
      <w:keepNext/>
      <w:widowControl w:val="0"/>
      <w:tabs>
        <w:tab w:val="left" w:pos="628"/>
        <w:tab w:val="left" w:pos="1380"/>
        <w:tab w:val="left" w:pos="1727"/>
        <w:tab w:val="left" w:pos="1884"/>
        <w:tab w:val="left" w:pos="4900"/>
      </w:tabs>
      <w:autoSpaceDE w:val="0"/>
      <w:autoSpaceDN w:val="0"/>
      <w:adjustRightInd w:val="0"/>
      <w:snapToGrid w:val="0"/>
      <w:spacing w:after="0" w:line="360" w:lineRule="auto"/>
      <w:ind w:firstLineChars="200" w:firstLine="200"/>
      <w:jc w:val="left"/>
    </w:pPr>
    <w:rPr>
      <w:sz w:val="28"/>
      <w:szCs w:val="20"/>
      <w:lang w:val="zh-CN"/>
    </w:rPr>
  </w:style>
  <w:style w:type="paragraph" w:customStyle="1" w:styleId="2ffff4">
    <w:name w:val="正文首行缩进2"/>
    <w:basedOn w:val="affa"/>
    <w:pPr>
      <w:ind w:firstLineChars="100" w:firstLine="420"/>
    </w:pPr>
    <w:rPr>
      <w:rFonts w:ascii="宋体"/>
      <w:kern w:val="0"/>
      <w:sz w:val="24"/>
    </w:rPr>
  </w:style>
  <w:style w:type="paragraph" w:customStyle="1" w:styleId="ST203">
    <w:name w:val="ST20_3"/>
    <w:basedOn w:val="af0"/>
    <w:pPr>
      <w:keepLines/>
      <w:widowControl w:val="0"/>
      <w:tabs>
        <w:tab w:val="clear" w:pos="377"/>
        <w:tab w:val="center" w:pos="4320"/>
        <w:tab w:val="right" w:pos="8640"/>
      </w:tabs>
      <w:autoSpaceDE w:val="0"/>
      <w:autoSpaceDN w:val="0"/>
      <w:adjustRightInd w:val="0"/>
      <w:spacing w:line="360" w:lineRule="atLeast"/>
      <w:jc w:val="left"/>
      <w:textAlignment w:val="baseline"/>
    </w:pPr>
    <w:rPr>
      <w:rFonts w:hAnsi="Tms Rmn"/>
      <w:sz w:val="28"/>
      <w:szCs w:val="20"/>
    </w:rPr>
  </w:style>
  <w:style w:type="paragraph" w:customStyle="1" w:styleId="ST2036">
    <w:name w:val="ST20_36"/>
    <w:basedOn w:val="afffa"/>
    <w:pPr>
      <w:widowControl w:val="0"/>
      <w:pBdr>
        <w:bottom w:val="none" w:sz="0" w:space="0" w:color="auto"/>
      </w:pBdr>
      <w:tabs>
        <w:tab w:val="clear" w:pos="4153"/>
        <w:tab w:val="clear" w:pos="8306"/>
        <w:tab w:val="center" w:pos="4320"/>
        <w:tab w:val="right" w:pos="8640"/>
      </w:tabs>
      <w:autoSpaceDE w:val="0"/>
      <w:autoSpaceDN w:val="0"/>
      <w:adjustRightInd w:val="0"/>
      <w:snapToGrid/>
      <w:spacing w:after="0" w:line="360" w:lineRule="atLeast"/>
      <w:jc w:val="left"/>
      <w:textAlignment w:val="baseline"/>
    </w:pPr>
    <w:rPr>
      <w:rFonts w:hAnsi="Tms Rmn"/>
      <w:spacing w:val="0"/>
      <w:sz w:val="28"/>
      <w:szCs w:val="20"/>
    </w:rPr>
  </w:style>
  <w:style w:type="paragraph" w:customStyle="1" w:styleId="1fffffa">
    <w:name w:val="信息标题1"/>
    <w:basedOn w:val="affa"/>
    <w:pPr>
      <w:keepLines/>
      <w:tabs>
        <w:tab w:val="clear" w:pos="377"/>
        <w:tab w:val="left" w:pos="720"/>
        <w:tab w:val="left" w:pos="4320"/>
        <w:tab w:val="left" w:pos="5040"/>
        <w:tab w:val="right" w:pos="8640"/>
      </w:tabs>
      <w:spacing w:after="40" w:line="440" w:lineRule="atLeast"/>
      <w:ind w:left="720" w:hanging="720"/>
      <w:jc w:val="left"/>
    </w:pPr>
    <w:rPr>
      <w:rFonts w:ascii="Arial" w:hAnsi="Arial"/>
      <w:b/>
      <w:kern w:val="0"/>
      <w:sz w:val="24"/>
      <w:szCs w:val="20"/>
    </w:rPr>
  </w:style>
  <w:style w:type="paragraph" w:customStyle="1" w:styleId="CompanyNameOne">
    <w:name w:val="Company Name One"/>
    <w:basedOn w:val="CompanyName"/>
    <w:next w:val="af0"/>
  </w:style>
  <w:style w:type="paragraph" w:customStyle="1" w:styleId="102">
    <w:name w:val="小四宋居中1.0"/>
    <w:basedOn w:val="af0"/>
    <w:next w:val="af0"/>
    <w:pPr>
      <w:widowControl w:val="0"/>
      <w:tabs>
        <w:tab w:val="clear" w:pos="377"/>
      </w:tabs>
      <w:spacing w:line="360" w:lineRule="exact"/>
      <w:jc w:val="center"/>
    </w:pPr>
    <w:rPr>
      <w:rFonts w:ascii="仿宋_GB2312" w:eastAsia="仿宋_GB2312"/>
      <w:sz w:val="21"/>
    </w:rPr>
  </w:style>
  <w:style w:type="paragraph" w:customStyle="1" w:styleId="3ff4">
    <w:name w:val="样式 正文文本 3 + 加粗"/>
    <w:basedOn w:val="311"/>
    <w:pPr>
      <w:widowControl/>
      <w:adjustRightInd/>
      <w:snapToGrid w:val="0"/>
      <w:spacing w:line="320" w:lineRule="exact"/>
      <w:textAlignment w:val="auto"/>
    </w:pPr>
    <w:rPr>
      <w:rFonts w:ascii="宋体" w:eastAsia="宋体"/>
      <w:b/>
      <w:spacing w:val="4"/>
      <w:sz w:val="21"/>
    </w:rPr>
  </w:style>
  <w:style w:type="paragraph" w:customStyle="1" w:styleId="HTML11">
    <w:name w:val="HTML 预设格式11"/>
    <w:basedOn w:val="af0"/>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eastAsia="黑体" w:hAnsi="Courier New"/>
      <w:sz w:val="20"/>
      <w:szCs w:val="20"/>
    </w:rPr>
  </w:style>
  <w:style w:type="paragraph" w:customStyle="1" w:styleId="ST2044">
    <w:name w:val="ST20_44"/>
    <w:basedOn w:val="ST2019"/>
    <w:next w:val="ST2019"/>
    <w:pPr>
      <w:spacing w:before="80"/>
    </w:pPr>
  </w:style>
  <w:style w:type="paragraph" w:customStyle="1" w:styleId="11f1">
    <w:name w:val="批注框文本11"/>
    <w:basedOn w:val="af0"/>
    <w:pPr>
      <w:widowControl w:val="0"/>
      <w:tabs>
        <w:tab w:val="clear" w:pos="377"/>
      </w:tabs>
      <w:spacing w:line="240" w:lineRule="auto"/>
    </w:pPr>
    <w:rPr>
      <w:rFonts w:ascii="Times New Roman"/>
      <w:kern w:val="2"/>
      <w:sz w:val="18"/>
      <w:szCs w:val="20"/>
    </w:rPr>
  </w:style>
  <w:style w:type="paragraph" w:customStyle="1" w:styleId="ST2040">
    <w:name w:val="ST20_40"/>
    <w:basedOn w:val="ST2020"/>
    <w:next w:val="ST2020"/>
    <w:pPr>
      <w:spacing w:before="80"/>
    </w:pPr>
  </w:style>
  <w:style w:type="paragraph" w:customStyle="1" w:styleId="JobTitle">
    <w:name w:val="Job Title"/>
    <w:next w:val="Achievement"/>
    <w:pPr>
      <w:spacing w:after="40" w:line="220" w:lineRule="atLeast"/>
      <w:jc w:val="both"/>
    </w:pPr>
    <w:rPr>
      <w:rFonts w:ascii="Arial" w:hAnsi="Arial"/>
      <w:b/>
      <w:spacing w:val="-10"/>
    </w:rPr>
  </w:style>
  <w:style w:type="paragraph" w:customStyle="1" w:styleId="ParaCharCharChar1Char">
    <w:name w:val="默认段落字体 Para Char Char Char1 Char"/>
    <w:basedOn w:val="af0"/>
    <w:pPr>
      <w:widowControl w:val="0"/>
      <w:tabs>
        <w:tab w:val="clear" w:pos="377"/>
      </w:tabs>
      <w:spacing w:line="240" w:lineRule="atLeast"/>
      <w:ind w:left="420" w:firstLine="420"/>
    </w:pPr>
    <w:rPr>
      <w:rFonts w:ascii="Times New Roman"/>
      <w:sz w:val="21"/>
      <w:szCs w:val="20"/>
    </w:rPr>
  </w:style>
  <w:style w:type="paragraph" w:customStyle="1" w:styleId="CityState">
    <w:name w:val="City/State"/>
    <w:basedOn w:val="affa"/>
    <w:next w:val="affa"/>
    <w:pPr>
      <w:keepNext/>
      <w:tabs>
        <w:tab w:val="clear" w:pos="377"/>
      </w:tabs>
      <w:spacing w:after="220" w:line="220" w:lineRule="atLeast"/>
      <w:ind w:right="-360"/>
      <w:jc w:val="left"/>
    </w:pPr>
    <w:rPr>
      <w:kern w:val="0"/>
      <w:sz w:val="20"/>
      <w:szCs w:val="20"/>
    </w:rPr>
  </w:style>
  <w:style w:type="paragraph" w:customStyle="1" w:styleId="GB2312098">
    <w:name w:val="样式 仿宋_GB2312 红色 首行缩进:  0.98 厘米"/>
    <w:basedOn w:val="af0"/>
    <w:pPr>
      <w:widowControl w:val="0"/>
      <w:tabs>
        <w:tab w:val="clear" w:pos="377"/>
      </w:tabs>
      <w:spacing w:line="500" w:lineRule="exact"/>
      <w:ind w:firstLine="556"/>
    </w:pPr>
    <w:rPr>
      <w:rFonts w:ascii="仿宋_GB2312" w:eastAsia="仿宋_GB2312" w:cs="宋体"/>
      <w:color w:val="FF0000"/>
      <w:kern w:val="2"/>
      <w:sz w:val="28"/>
      <w:szCs w:val="28"/>
    </w:rPr>
  </w:style>
  <w:style w:type="paragraph" w:customStyle="1" w:styleId="CM38">
    <w:name w:val="CM38"/>
    <w:basedOn w:val="Default"/>
    <w:next w:val="Default"/>
    <w:pPr>
      <w:tabs>
        <w:tab w:val="left" w:pos="567"/>
        <w:tab w:val="left" w:pos="1985"/>
      </w:tabs>
      <w:spacing w:line="546" w:lineRule="atLeast"/>
    </w:pPr>
    <w:rPr>
      <w:rFonts w:ascii="Sim Sun" w:eastAsia="Sim Sun" w:cs="Times New Roman"/>
      <w:color w:val="auto"/>
    </w:rPr>
  </w:style>
  <w:style w:type="paragraph" w:customStyle="1" w:styleId="affffffffffffffffffc">
    <w:name w:val="可研报告正文"/>
    <w:basedOn w:val="af0"/>
    <w:pPr>
      <w:widowControl w:val="0"/>
      <w:tabs>
        <w:tab w:val="clear" w:pos="377"/>
        <w:tab w:val="left" w:pos="5880"/>
      </w:tabs>
      <w:spacing w:beforeLines="50" w:line="440" w:lineRule="exact"/>
      <w:ind w:left="425" w:firstLine="482"/>
    </w:pPr>
    <w:rPr>
      <w:rFonts w:ascii="Times New Roman"/>
      <w:kern w:val="2"/>
    </w:rPr>
  </w:style>
  <w:style w:type="paragraph" w:customStyle="1" w:styleId="157">
    <w:name w:val="样式 正文缩进正文（首行缩进两字） + 宋体 行距: 1.5 倍行距"/>
    <w:basedOn w:val="2fff3"/>
    <w:pPr>
      <w:tabs>
        <w:tab w:val="left" w:pos="377"/>
      </w:tabs>
      <w:adjustRightInd w:val="0"/>
      <w:snapToGrid/>
      <w:spacing w:line="300" w:lineRule="auto"/>
      <w:ind w:firstLine="482"/>
      <w:jc w:val="left"/>
      <w:textAlignment w:val="baseline"/>
    </w:pPr>
    <w:rPr>
      <w:rFonts w:ascii="宋体" w:hAnsi="宋体"/>
      <w:spacing w:val="0"/>
    </w:rPr>
  </w:style>
  <w:style w:type="paragraph" w:customStyle="1" w:styleId="ST2022">
    <w:name w:val="ST20_22"/>
    <w:basedOn w:val="ST202"/>
    <w:pPr>
      <w:spacing w:after="120"/>
    </w:pPr>
  </w:style>
  <w:style w:type="paragraph" w:customStyle="1" w:styleId="affffffffffffffffffd">
    <w:name w:val="段标"/>
    <w:basedOn w:val="af0"/>
    <w:pPr>
      <w:widowControl w:val="0"/>
      <w:tabs>
        <w:tab w:val="clear" w:pos="377"/>
      </w:tabs>
      <w:adjustRightInd w:val="0"/>
      <w:spacing w:line="360" w:lineRule="auto"/>
      <w:ind w:firstLine="567"/>
      <w:jc w:val="left"/>
      <w:textAlignment w:val="baseline"/>
    </w:pPr>
    <w:rPr>
      <w:rFonts w:ascii="Times New Roman"/>
      <w:sz w:val="28"/>
      <w:szCs w:val="20"/>
    </w:rPr>
  </w:style>
  <w:style w:type="paragraph" w:customStyle="1" w:styleId="1fffffb">
    <w:name w:val="批注文字1"/>
    <w:basedOn w:val="af0"/>
    <w:pPr>
      <w:widowControl w:val="0"/>
      <w:tabs>
        <w:tab w:val="clear" w:pos="377"/>
      </w:tabs>
      <w:spacing w:line="240" w:lineRule="auto"/>
      <w:jc w:val="left"/>
    </w:pPr>
    <w:rPr>
      <w:rFonts w:ascii="Times New Roman"/>
      <w:kern w:val="2"/>
      <w:sz w:val="21"/>
      <w:szCs w:val="20"/>
    </w:rPr>
  </w:style>
  <w:style w:type="paragraph" w:customStyle="1" w:styleId="CM87">
    <w:name w:val="CM87"/>
    <w:basedOn w:val="af0"/>
    <w:next w:val="af0"/>
    <w:pPr>
      <w:widowControl w:val="0"/>
      <w:tabs>
        <w:tab w:val="clear" w:pos="377"/>
      </w:tabs>
      <w:autoSpaceDE w:val="0"/>
      <w:autoSpaceDN w:val="0"/>
      <w:adjustRightInd w:val="0"/>
      <w:spacing w:after="273" w:line="240" w:lineRule="auto"/>
      <w:jc w:val="left"/>
    </w:pPr>
  </w:style>
  <w:style w:type="paragraph" w:customStyle="1" w:styleId="----">
    <w:name w:val="正文----晓娜..森诺"/>
    <w:basedOn w:val="af0"/>
    <w:pPr>
      <w:spacing w:line="360" w:lineRule="auto"/>
    </w:pPr>
    <w:rPr>
      <w:rFonts w:hAnsi="宋体"/>
    </w:rPr>
  </w:style>
  <w:style w:type="paragraph" w:customStyle="1" w:styleId="PersonalInfo">
    <w:name w:val="Personal Info"/>
    <w:basedOn w:val="Achievement"/>
    <w:pPr>
      <w:spacing w:before="220"/>
    </w:pPr>
  </w:style>
  <w:style w:type="paragraph" w:customStyle="1" w:styleId="05051">
    <w:name w:val="样式 样式 表格标题 + 段前: 0.5 行 + 段前: 0.5 行1"/>
    <w:basedOn w:val="af0"/>
    <w:pPr>
      <w:widowControl w:val="0"/>
      <w:tabs>
        <w:tab w:val="clear" w:pos="377"/>
      </w:tabs>
      <w:autoSpaceDE w:val="0"/>
      <w:autoSpaceDN w:val="0"/>
      <w:adjustRightInd w:val="0"/>
      <w:spacing w:line="360" w:lineRule="exact"/>
      <w:jc w:val="center"/>
    </w:pPr>
    <w:rPr>
      <w:rFonts w:hAnsi="宋体"/>
      <w:bCs/>
      <w:kern w:val="2"/>
      <w:sz w:val="21"/>
      <w:szCs w:val="21"/>
      <w:lang w:val="zh-CN"/>
    </w:rPr>
  </w:style>
  <w:style w:type="paragraph" w:customStyle="1" w:styleId="CM9">
    <w:name w:val="CM9"/>
    <w:basedOn w:val="Default"/>
    <w:next w:val="Default"/>
    <w:pPr>
      <w:tabs>
        <w:tab w:val="left" w:pos="567"/>
        <w:tab w:val="left" w:pos="1985"/>
      </w:tabs>
      <w:spacing w:line="626" w:lineRule="atLeast"/>
    </w:pPr>
    <w:rPr>
      <w:rFonts w:ascii="Li Super" w:eastAsia="Li Super" w:cs="Times New Roman"/>
      <w:color w:val="auto"/>
    </w:rPr>
  </w:style>
  <w:style w:type="paragraph" w:customStyle="1" w:styleId="3ff5">
    <w:name w:val="条3"/>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1fffffc">
    <w:name w:val="列表1"/>
    <w:basedOn w:val="af0"/>
    <w:pPr>
      <w:widowControl w:val="0"/>
      <w:tabs>
        <w:tab w:val="clear" w:pos="377"/>
      </w:tabs>
      <w:spacing w:line="240" w:lineRule="auto"/>
      <w:ind w:left="200" w:hangingChars="200" w:hanging="200"/>
    </w:pPr>
    <w:rPr>
      <w:rFonts w:ascii="Times New Roman"/>
      <w:kern w:val="2"/>
      <w:sz w:val="28"/>
      <w:szCs w:val="20"/>
    </w:rPr>
  </w:style>
  <w:style w:type="paragraph" w:customStyle="1" w:styleId="affffffffffffffffffe">
    <w:name w:val="表内序号"/>
    <w:basedOn w:val="af0"/>
    <w:pPr>
      <w:widowControl w:val="0"/>
      <w:tabs>
        <w:tab w:val="clear" w:pos="377"/>
      </w:tabs>
      <w:adjustRightInd w:val="0"/>
      <w:spacing w:line="360" w:lineRule="atLeast"/>
      <w:jc w:val="right"/>
      <w:textAlignment w:val="baseline"/>
    </w:pPr>
    <w:rPr>
      <w:szCs w:val="20"/>
    </w:rPr>
  </w:style>
  <w:style w:type="paragraph" w:customStyle="1" w:styleId="ST2018">
    <w:name w:val="ST20_18"/>
    <w:basedOn w:val="ST202"/>
    <w:pPr>
      <w:keepLines/>
      <w:tabs>
        <w:tab w:val="left" w:pos="720"/>
      </w:tabs>
      <w:spacing w:after="240"/>
      <w:ind w:left="1080" w:right="2880" w:hanging="1080"/>
    </w:pPr>
  </w:style>
  <w:style w:type="paragraph" w:customStyle="1" w:styleId="xl49">
    <w:name w:val="xl49"/>
    <w:basedOn w:val="af0"/>
    <w:pPr>
      <w:pBdr>
        <w:top w:val="single" w:sz="4" w:space="0" w:color="auto"/>
        <w:left w:val="single" w:sz="8" w:space="0" w:color="auto"/>
        <w:bottom w:val="single" w:sz="4" w:space="0" w:color="auto"/>
        <w:right w:val="single" w:sz="4" w:space="0" w:color="auto"/>
      </w:pBdr>
      <w:tabs>
        <w:tab w:val="clear" w:pos="377"/>
      </w:tabs>
      <w:spacing w:before="100" w:beforeAutospacing="1" w:after="100" w:afterAutospacing="1" w:line="240" w:lineRule="auto"/>
      <w:jc w:val="center"/>
    </w:pPr>
    <w:rPr>
      <w:rFonts w:hAnsi="宋体"/>
    </w:rPr>
  </w:style>
  <w:style w:type="paragraph" w:customStyle="1" w:styleId="322">
    <w:name w:val="正文文本缩进 32"/>
    <w:basedOn w:val="af0"/>
    <w:pPr>
      <w:widowControl w:val="0"/>
      <w:tabs>
        <w:tab w:val="clear" w:pos="377"/>
      </w:tabs>
      <w:spacing w:line="480" w:lineRule="exact"/>
      <w:ind w:firstLineChars="200" w:firstLine="480"/>
    </w:pPr>
    <w:rPr>
      <w:rFonts w:ascii="Times New Roman"/>
      <w:kern w:val="2"/>
      <w:szCs w:val="20"/>
    </w:rPr>
  </w:style>
  <w:style w:type="paragraph" w:customStyle="1" w:styleId="afffffffffffffffffff">
    <w:name w:val="调研内容"/>
    <w:basedOn w:val="af0"/>
    <w:pPr>
      <w:widowControl w:val="0"/>
      <w:tabs>
        <w:tab w:val="clear" w:pos="377"/>
      </w:tabs>
      <w:spacing w:line="360" w:lineRule="auto"/>
    </w:pPr>
    <w:rPr>
      <w:rFonts w:ascii="Times New Roman"/>
      <w:kern w:val="2"/>
      <w:sz w:val="21"/>
      <w:szCs w:val="20"/>
    </w:rPr>
  </w:style>
  <w:style w:type="paragraph" w:customStyle="1" w:styleId="bt1">
    <w:name w:val="bt1"/>
    <w:basedOn w:val="af0"/>
    <w:pPr>
      <w:widowControl w:val="0"/>
      <w:tabs>
        <w:tab w:val="clear" w:pos="377"/>
      </w:tabs>
      <w:adjustRightInd w:val="0"/>
      <w:spacing w:line="360" w:lineRule="auto"/>
      <w:ind w:firstLine="624"/>
      <w:textAlignment w:val="baseline"/>
    </w:pPr>
    <w:rPr>
      <w:b/>
      <w:sz w:val="28"/>
      <w:szCs w:val="20"/>
    </w:rPr>
  </w:style>
  <w:style w:type="paragraph" w:customStyle="1" w:styleId="CM39">
    <w:name w:val="CM39"/>
    <w:basedOn w:val="Default"/>
    <w:next w:val="Default"/>
    <w:pPr>
      <w:tabs>
        <w:tab w:val="left" w:pos="567"/>
        <w:tab w:val="left" w:pos="1985"/>
      </w:tabs>
    </w:pPr>
    <w:rPr>
      <w:rFonts w:cs="Times New Roman"/>
      <w:color w:val="auto"/>
    </w:rPr>
  </w:style>
  <w:style w:type="paragraph" w:customStyle="1" w:styleId="317">
    <w:name w:val="正文缩进31"/>
    <w:pPr>
      <w:snapToGrid w:val="0"/>
      <w:spacing w:after="220" w:line="440" w:lineRule="exact"/>
      <w:ind w:firstLine="480"/>
      <w:jc w:val="both"/>
    </w:pPr>
    <w:rPr>
      <w:rFonts w:ascii="宋体"/>
      <w:spacing w:val="6"/>
      <w:kern w:val="24"/>
      <w:sz w:val="24"/>
    </w:rPr>
  </w:style>
  <w:style w:type="paragraph" w:customStyle="1" w:styleId="ST201">
    <w:name w:val="ST20_1"/>
    <w:basedOn w:val="af0"/>
    <w:pPr>
      <w:keepNext/>
      <w:keepLines/>
      <w:widowControl w:val="0"/>
      <w:tabs>
        <w:tab w:val="clear" w:pos="377"/>
      </w:tabs>
      <w:autoSpaceDE w:val="0"/>
      <w:autoSpaceDN w:val="0"/>
      <w:adjustRightInd w:val="0"/>
      <w:spacing w:before="240" w:after="120" w:line="360" w:lineRule="atLeast"/>
      <w:jc w:val="left"/>
      <w:textAlignment w:val="baseline"/>
    </w:pPr>
    <w:rPr>
      <w:rFonts w:hAnsi="Tms Rmn"/>
      <w:b/>
      <w:sz w:val="36"/>
      <w:szCs w:val="20"/>
    </w:rPr>
  </w:style>
  <w:style w:type="paragraph" w:customStyle="1" w:styleId="ST2034">
    <w:name w:val="ST20_34"/>
    <w:basedOn w:val="afff7"/>
    <w:pPr>
      <w:keepLines/>
      <w:widowControl w:val="0"/>
      <w:tabs>
        <w:tab w:val="clear" w:pos="4153"/>
        <w:tab w:val="clear" w:pos="8306"/>
        <w:tab w:val="right" w:pos="0"/>
        <w:tab w:val="center" w:pos="4320"/>
        <w:tab w:val="right" w:pos="8640"/>
      </w:tabs>
      <w:autoSpaceDE w:val="0"/>
      <w:autoSpaceDN w:val="0"/>
      <w:adjustRightInd w:val="0"/>
      <w:spacing w:before="0" w:line="360" w:lineRule="atLeast"/>
      <w:jc w:val="right"/>
      <w:textAlignment w:val="baseline"/>
    </w:pPr>
    <w:rPr>
      <w:rFonts w:hAnsi="Tms Rmn"/>
      <w:sz w:val="28"/>
      <w:szCs w:val="20"/>
    </w:rPr>
  </w:style>
  <w:style w:type="paragraph" w:customStyle="1" w:styleId="Arial145">
    <w:name w:val="样式 Arial 行距: 多倍行距 1.45 字行"/>
    <w:basedOn w:val="af0"/>
    <w:pPr>
      <w:widowControl w:val="0"/>
      <w:tabs>
        <w:tab w:val="clear" w:pos="377"/>
      </w:tabs>
      <w:spacing w:line="500" w:lineRule="exact"/>
    </w:pPr>
    <w:rPr>
      <w:rFonts w:ascii="仿宋_GB2312" w:eastAsia="仿宋_GB2312" w:hAnsi="Arial"/>
      <w:kern w:val="2"/>
      <w:sz w:val="28"/>
      <w:szCs w:val="28"/>
    </w:rPr>
  </w:style>
  <w:style w:type="paragraph" w:customStyle="1" w:styleId="CM19">
    <w:name w:val="CM19"/>
    <w:basedOn w:val="Default"/>
    <w:next w:val="Default"/>
    <w:pPr>
      <w:tabs>
        <w:tab w:val="left" w:pos="567"/>
        <w:tab w:val="left" w:pos="1985"/>
      </w:tabs>
      <w:spacing w:line="626" w:lineRule="atLeast"/>
    </w:pPr>
    <w:rPr>
      <w:rFonts w:ascii="Sim Sun" w:eastAsia="Sim Sun" w:cs="Times New Roman"/>
      <w:color w:val="auto"/>
    </w:rPr>
  </w:style>
  <w:style w:type="paragraph" w:customStyle="1" w:styleId="11f2">
    <w:name w:val="索引 11"/>
    <w:basedOn w:val="af0"/>
    <w:next w:val="af0"/>
    <w:pPr>
      <w:widowControl w:val="0"/>
      <w:tabs>
        <w:tab w:val="clear" w:pos="377"/>
      </w:tabs>
      <w:spacing w:line="240" w:lineRule="exact"/>
    </w:pPr>
    <w:rPr>
      <w:rFonts w:hAnsi="宋体"/>
      <w:kern w:val="2"/>
    </w:rPr>
  </w:style>
  <w:style w:type="paragraph" w:customStyle="1" w:styleId="ST2042">
    <w:name w:val="ST20_42"/>
    <w:basedOn w:val="ST2021"/>
    <w:next w:val="ST2021"/>
    <w:pPr>
      <w:spacing w:before="80"/>
    </w:pPr>
  </w:style>
  <w:style w:type="paragraph" w:customStyle="1" w:styleId="NoTitle">
    <w:name w:val="No Title"/>
    <w:basedOn w:val="af0"/>
    <w:pPr>
      <w:pBdr>
        <w:top w:val="single" w:sz="6" w:space="2" w:color="FFFFFF"/>
        <w:left w:val="single" w:sz="6" w:space="2" w:color="FFFFFF"/>
        <w:bottom w:val="single" w:sz="6" w:space="2" w:color="FFFFFF"/>
        <w:right w:val="single" w:sz="6" w:space="2" w:color="FFFFFF"/>
      </w:pBdr>
      <w:tabs>
        <w:tab w:val="clear" w:pos="377"/>
      </w:tabs>
      <w:spacing w:before="120" w:line="280" w:lineRule="atLeast"/>
      <w:jc w:val="left"/>
    </w:pPr>
    <w:rPr>
      <w:rFonts w:ascii="Arial" w:hAnsi="Arial"/>
      <w:b/>
      <w:spacing w:val="-10"/>
      <w:position w:val="7"/>
      <w:sz w:val="20"/>
      <w:szCs w:val="20"/>
    </w:rPr>
  </w:style>
  <w:style w:type="paragraph" w:customStyle="1" w:styleId="2ffff5">
    <w:name w:val="条2"/>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7051">
    <w:name w:val="样式 标题 7 + 段前: 0.5 行1"/>
    <w:basedOn w:val="70"/>
    <w:pPr>
      <w:keepNext w:val="0"/>
      <w:keepLines w:val="0"/>
      <w:tabs>
        <w:tab w:val="clear" w:pos="1096"/>
        <w:tab w:val="left" w:pos="1260"/>
        <w:tab w:val="left" w:pos="1447"/>
        <w:tab w:val="left" w:pos="1820"/>
      </w:tabs>
      <w:adjustRightInd w:val="0"/>
      <w:snapToGrid w:val="0"/>
      <w:spacing w:before="120" w:after="0" w:line="300" w:lineRule="auto"/>
      <w:ind w:firstLineChars="400" w:firstLine="1120"/>
      <w:outlineLvl w:val="3"/>
    </w:pPr>
    <w:rPr>
      <w:rFonts w:ascii="宋体" w:eastAsia="宋体" w:hAnsi="宋体"/>
      <w:bCs w:val="0"/>
      <w:color w:val="000000"/>
      <w:kern w:val="2"/>
      <w:sz w:val="28"/>
      <w:szCs w:val="28"/>
    </w:rPr>
  </w:style>
  <w:style w:type="paragraph" w:customStyle="1" w:styleId="ST2038">
    <w:name w:val="ST20_38"/>
    <w:basedOn w:val="ST205"/>
    <w:next w:val="ST205"/>
    <w:pPr>
      <w:spacing w:before="120"/>
    </w:pPr>
  </w:style>
  <w:style w:type="paragraph" w:customStyle="1" w:styleId="afffffffffffffffffff0">
    <w:name w:val="尾消息标题"/>
    <w:basedOn w:val="1fffffa"/>
    <w:next w:val="affa"/>
    <w:pPr>
      <w:pBdr>
        <w:bottom w:val="single" w:sz="6" w:space="19" w:color="auto"/>
        <w:between w:val="single" w:sz="6" w:space="19" w:color="auto"/>
      </w:pBdr>
      <w:tabs>
        <w:tab w:val="clear" w:pos="720"/>
        <w:tab w:val="clear" w:pos="4320"/>
        <w:tab w:val="clear" w:pos="5040"/>
        <w:tab w:val="clear" w:pos="8640"/>
        <w:tab w:val="left" w:pos="1260"/>
        <w:tab w:val="left" w:pos="2940"/>
      </w:tabs>
      <w:spacing w:before="120" w:after="120"/>
      <w:ind w:left="0" w:firstLine="0"/>
    </w:pPr>
  </w:style>
  <w:style w:type="paragraph" w:customStyle="1" w:styleId="HeadingBase">
    <w:name w:val="Heading Base"/>
    <w:basedOn w:val="affa"/>
    <w:next w:val="affa"/>
    <w:pPr>
      <w:keepNext/>
      <w:keepLines/>
      <w:tabs>
        <w:tab w:val="clear" w:pos="377"/>
      </w:tabs>
      <w:spacing w:after="0" w:line="220" w:lineRule="atLeast"/>
      <w:ind w:right="-360"/>
      <w:jc w:val="left"/>
    </w:pPr>
    <w:rPr>
      <w:rFonts w:ascii="Arial" w:hAnsi="Arial"/>
      <w:spacing w:val="-4"/>
      <w:kern w:val="0"/>
      <w:sz w:val="18"/>
      <w:szCs w:val="20"/>
    </w:rPr>
  </w:style>
  <w:style w:type="paragraph" w:customStyle="1" w:styleId="afffffffffffffffffff1">
    <w:name w:val="样式"/>
    <w:basedOn w:val="af0"/>
    <w:next w:val="1ffffd"/>
    <w:pPr>
      <w:widowControl w:val="0"/>
      <w:tabs>
        <w:tab w:val="clear" w:pos="377"/>
      </w:tabs>
      <w:adjustRightInd w:val="0"/>
      <w:spacing w:line="360" w:lineRule="auto"/>
      <w:ind w:firstLine="480"/>
      <w:textAlignment w:val="baseline"/>
    </w:pPr>
  </w:style>
  <w:style w:type="paragraph" w:customStyle="1" w:styleId="124">
    <w:name w:val="正文文本缩进12"/>
    <w:basedOn w:val="af0"/>
    <w:pPr>
      <w:widowControl w:val="0"/>
      <w:tabs>
        <w:tab w:val="clear" w:pos="377"/>
      </w:tabs>
      <w:spacing w:line="480" w:lineRule="exact"/>
      <w:ind w:firstLineChars="200" w:firstLine="480"/>
    </w:pPr>
    <w:rPr>
      <w:rFonts w:hAnsi="宋体"/>
      <w:kern w:val="2"/>
    </w:rPr>
  </w:style>
  <w:style w:type="paragraph" w:customStyle="1" w:styleId="1fffffd">
    <w:name w:val="页脚1"/>
    <w:basedOn w:val="af0"/>
    <w:pPr>
      <w:widowControl w:val="0"/>
      <w:tabs>
        <w:tab w:val="clear" w:pos="377"/>
        <w:tab w:val="center" w:pos="4153"/>
        <w:tab w:val="right" w:pos="8306"/>
      </w:tabs>
      <w:snapToGrid w:val="0"/>
      <w:spacing w:line="240" w:lineRule="auto"/>
      <w:jc w:val="left"/>
    </w:pPr>
    <w:rPr>
      <w:rFonts w:ascii="Times New Roman"/>
      <w:kern w:val="2"/>
      <w:sz w:val="18"/>
      <w:szCs w:val="20"/>
    </w:rPr>
  </w:style>
  <w:style w:type="paragraph" w:customStyle="1" w:styleId="ST2024">
    <w:name w:val="ST20_24"/>
    <w:basedOn w:val="ST202"/>
    <w:pPr>
      <w:keepLines/>
      <w:ind w:left="360" w:hanging="360"/>
    </w:pPr>
  </w:style>
  <w:style w:type="paragraph" w:customStyle="1" w:styleId="ST2056">
    <w:name w:val="ST20_56"/>
    <w:basedOn w:val="ST2021"/>
    <w:pPr>
      <w:ind w:left="1080"/>
    </w:pPr>
  </w:style>
  <w:style w:type="paragraph" w:customStyle="1" w:styleId="dc">
    <w:name w:val="dc"/>
    <w:basedOn w:val="af0"/>
    <w:pPr>
      <w:tabs>
        <w:tab w:val="clear" w:pos="377"/>
      </w:tabs>
      <w:spacing w:before="100" w:beforeAutospacing="1" w:after="100" w:afterAutospacing="1" w:line="216" w:lineRule="atLeast"/>
      <w:jc w:val="left"/>
    </w:pPr>
    <w:rPr>
      <w:rFonts w:hAnsi="宋体" w:cs="Arial Unicode MS" w:hint="eastAsia"/>
      <w:sz w:val="18"/>
      <w:szCs w:val="18"/>
    </w:rPr>
  </w:style>
  <w:style w:type="paragraph" w:customStyle="1" w:styleId="11f3">
    <w:name w:val="正文首行缩进11"/>
    <w:basedOn w:val="affa"/>
    <w:pPr>
      <w:widowControl w:val="0"/>
      <w:tabs>
        <w:tab w:val="clear" w:pos="377"/>
      </w:tabs>
      <w:spacing w:line="240" w:lineRule="auto"/>
      <w:ind w:firstLine="420"/>
    </w:pPr>
    <w:rPr>
      <w:szCs w:val="20"/>
    </w:rPr>
  </w:style>
  <w:style w:type="paragraph" w:customStyle="1" w:styleId="fontmid">
    <w:name w:val="font_mid"/>
    <w:basedOn w:val="af0"/>
    <w:pPr>
      <w:tabs>
        <w:tab w:val="clear" w:pos="377"/>
      </w:tabs>
      <w:spacing w:before="100" w:beforeAutospacing="1" w:after="100" w:afterAutospacing="1" w:line="240" w:lineRule="auto"/>
      <w:jc w:val="left"/>
    </w:pPr>
    <w:rPr>
      <w:rFonts w:hAnsi="宋体"/>
      <w:szCs w:val="20"/>
    </w:rPr>
  </w:style>
  <w:style w:type="paragraph" w:customStyle="1" w:styleId="CharChar3CharCharCharChar">
    <w:name w:val="Char Char3 Char Char Char Char"/>
    <w:basedOn w:val="af0"/>
    <w:pPr>
      <w:tabs>
        <w:tab w:val="clear" w:pos="377"/>
      </w:tabs>
      <w:spacing w:after="160" w:line="240" w:lineRule="exact"/>
      <w:jc w:val="left"/>
    </w:pPr>
    <w:rPr>
      <w:rFonts w:ascii="Verdana" w:hAnsi="Verdana"/>
      <w:sz w:val="20"/>
      <w:szCs w:val="20"/>
      <w:lang w:eastAsia="en-US"/>
    </w:rPr>
  </w:style>
  <w:style w:type="paragraph" w:customStyle="1" w:styleId="ST2064">
    <w:name w:val="ST20_64"/>
    <w:basedOn w:val="ST2054"/>
    <w:pPr>
      <w:ind w:left="2160"/>
    </w:pPr>
  </w:style>
  <w:style w:type="paragraph" w:customStyle="1" w:styleId="Address1">
    <w:name w:val="Address 1"/>
    <w:basedOn w:val="af0"/>
    <w:pPr>
      <w:tabs>
        <w:tab w:val="clear" w:pos="377"/>
      </w:tabs>
      <w:spacing w:line="200" w:lineRule="atLeast"/>
      <w:jc w:val="left"/>
    </w:pPr>
    <w:rPr>
      <w:rFonts w:ascii="Times New Roman"/>
      <w:sz w:val="16"/>
      <w:szCs w:val="20"/>
    </w:rPr>
  </w:style>
  <w:style w:type="paragraph" w:customStyle="1" w:styleId="afffffffffffffffffff2">
    <w:name w:val="表格后正文"/>
    <w:basedOn w:val="affffffffffffffffff"/>
    <w:pPr>
      <w:spacing w:before="200"/>
    </w:pPr>
  </w:style>
  <w:style w:type="paragraph" w:customStyle="1" w:styleId="224">
    <w:name w:val="列表 22"/>
    <w:basedOn w:val="af0"/>
    <w:pPr>
      <w:widowControl w:val="0"/>
      <w:tabs>
        <w:tab w:val="clear" w:pos="377"/>
      </w:tabs>
      <w:spacing w:line="240" w:lineRule="auto"/>
      <w:ind w:leftChars="200" w:left="100" w:hangingChars="200" w:hanging="200"/>
    </w:pPr>
    <w:rPr>
      <w:rFonts w:ascii="Times New Roman"/>
      <w:kern w:val="2"/>
      <w:sz w:val="21"/>
    </w:rPr>
  </w:style>
  <w:style w:type="paragraph" w:customStyle="1" w:styleId="afffffffffffffffffff3">
    <w:name w:val="首消息标题"/>
    <w:basedOn w:val="1fffffa"/>
    <w:next w:val="1fffffa"/>
    <w:pPr>
      <w:tabs>
        <w:tab w:val="clear" w:pos="720"/>
        <w:tab w:val="clear" w:pos="4320"/>
        <w:tab w:val="clear" w:pos="5040"/>
        <w:tab w:val="clear" w:pos="8640"/>
        <w:tab w:val="left" w:pos="1045"/>
      </w:tabs>
      <w:ind w:left="0" w:firstLine="0"/>
    </w:pPr>
  </w:style>
  <w:style w:type="paragraph" w:customStyle="1" w:styleId="305050505">
    <w:name w:val="样式 样式 样式 标题 3 + 段前: 0.5 行 段后: 0.5 行 + 段前: 0.5 行 段后: 0.5 行 + 段前: ..."/>
    <w:basedOn w:val="af0"/>
    <w:pPr>
      <w:keepNext/>
      <w:keepLines/>
      <w:widowControl w:val="0"/>
      <w:tabs>
        <w:tab w:val="clear" w:pos="377"/>
        <w:tab w:val="left" w:pos="1080"/>
      </w:tabs>
      <w:adjustRightInd w:val="0"/>
      <w:snapToGrid w:val="0"/>
      <w:spacing w:beforeLines="50" w:afterLines="50"/>
      <w:outlineLvl w:val="2"/>
    </w:pPr>
    <w:rPr>
      <w:rFonts w:ascii="仿宋_GB2312" w:eastAsia="仿宋_GB2312"/>
      <w:b/>
      <w:bCs/>
      <w:kern w:val="2"/>
      <w:sz w:val="28"/>
      <w:szCs w:val="20"/>
    </w:rPr>
  </w:style>
  <w:style w:type="paragraph" w:customStyle="1" w:styleId="xl55">
    <w:name w:val="xl55"/>
    <w:basedOn w:val="af0"/>
    <w:pPr>
      <w:pBdr>
        <w:top w:val="single" w:sz="4" w:space="0" w:color="auto"/>
        <w:left w:val="single" w:sz="4" w:space="0" w:color="auto"/>
        <w:bottom w:val="single" w:sz="4" w:space="0" w:color="auto"/>
      </w:pBdr>
      <w:tabs>
        <w:tab w:val="clear" w:pos="377"/>
      </w:tabs>
      <w:spacing w:before="100" w:beforeAutospacing="1" w:after="100" w:afterAutospacing="1" w:line="240" w:lineRule="auto"/>
      <w:jc w:val="center"/>
      <w:textAlignment w:val="center"/>
    </w:pPr>
    <w:rPr>
      <w:rFonts w:ascii="Times New Roman"/>
      <w:sz w:val="21"/>
      <w:szCs w:val="21"/>
    </w:rPr>
  </w:style>
  <w:style w:type="paragraph" w:customStyle="1" w:styleId="711">
    <w:name w:val="索引 71"/>
    <w:basedOn w:val="af0"/>
    <w:next w:val="af0"/>
    <w:pPr>
      <w:widowControl w:val="0"/>
      <w:tabs>
        <w:tab w:val="clear" w:pos="377"/>
      </w:tabs>
      <w:spacing w:line="240" w:lineRule="auto"/>
      <w:ind w:leftChars="1200" w:left="1200"/>
    </w:pPr>
    <w:rPr>
      <w:rFonts w:ascii="Times New Roman"/>
      <w:kern w:val="2"/>
      <w:sz w:val="21"/>
    </w:rPr>
  </w:style>
  <w:style w:type="paragraph" w:customStyle="1" w:styleId="318">
    <w:name w:val="索引 31"/>
    <w:basedOn w:val="af0"/>
    <w:next w:val="af0"/>
    <w:pPr>
      <w:widowControl w:val="0"/>
      <w:tabs>
        <w:tab w:val="clear" w:pos="377"/>
      </w:tabs>
      <w:spacing w:line="240" w:lineRule="auto"/>
      <w:ind w:left="630" w:hanging="210"/>
      <w:jc w:val="left"/>
    </w:pPr>
    <w:rPr>
      <w:rFonts w:ascii="Times New Roman"/>
      <w:kern w:val="2"/>
      <w:sz w:val="18"/>
      <w:szCs w:val="18"/>
    </w:rPr>
  </w:style>
  <w:style w:type="paragraph" w:customStyle="1" w:styleId="0505">
    <w:name w:val="样式 样式 表格标题 + 段前: 0.5 行 + 段前: 0.5 行"/>
    <w:basedOn w:val="050"/>
    <w:pPr>
      <w:spacing w:beforeLines="0"/>
    </w:pPr>
    <w:rPr>
      <w:bCs w:val="0"/>
    </w:rPr>
  </w:style>
  <w:style w:type="paragraph" w:customStyle="1" w:styleId="xl59">
    <w:name w:val="xl59"/>
    <w:basedOn w:val="af0"/>
    <w:pPr>
      <w:pBdr>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sz w:val="21"/>
      <w:szCs w:val="21"/>
    </w:rPr>
  </w:style>
  <w:style w:type="paragraph" w:customStyle="1" w:styleId="2ffff6">
    <w:name w:val="普通(网站)2"/>
    <w:basedOn w:val="af0"/>
    <w:pPr>
      <w:tabs>
        <w:tab w:val="clear" w:pos="377"/>
      </w:tabs>
      <w:spacing w:before="100" w:beforeAutospacing="1" w:after="100" w:afterAutospacing="1" w:line="240" w:lineRule="auto"/>
      <w:jc w:val="left"/>
    </w:pPr>
    <w:rPr>
      <w:rFonts w:hAnsi="宋体"/>
    </w:rPr>
  </w:style>
  <w:style w:type="paragraph" w:customStyle="1" w:styleId="afffffffffffffffffff4">
    <w:name w:val="正文表格"/>
    <w:basedOn w:val="af0"/>
    <w:pPr>
      <w:keepNext/>
      <w:keepLines/>
      <w:widowControl w:val="0"/>
      <w:tabs>
        <w:tab w:val="clear" w:pos="377"/>
      </w:tabs>
      <w:overflowPunct w:val="0"/>
      <w:adjustRightInd w:val="0"/>
      <w:spacing w:before="80" w:line="240" w:lineRule="auto"/>
      <w:jc w:val="center"/>
      <w:textAlignment w:val="bottom"/>
    </w:pPr>
    <w:rPr>
      <w:rFonts w:ascii="Times New Roman"/>
      <w:sz w:val="28"/>
      <w:szCs w:val="20"/>
    </w:rPr>
  </w:style>
  <w:style w:type="paragraph" w:customStyle="1" w:styleId="ST2060">
    <w:name w:val="ST20_60"/>
    <w:basedOn w:val="ST2054"/>
    <w:pPr>
      <w:ind w:left="1080"/>
    </w:pPr>
  </w:style>
  <w:style w:type="paragraph" w:customStyle="1" w:styleId="afffffffffffffffffff5">
    <w:name w:val="五号"/>
    <w:basedOn w:val="af0"/>
    <w:pPr>
      <w:tabs>
        <w:tab w:val="clear" w:pos="377"/>
      </w:tabs>
      <w:spacing w:line="360" w:lineRule="auto"/>
      <w:ind w:leftChars="200" w:left="200"/>
    </w:pPr>
    <w:rPr>
      <w:rFonts w:hAnsi="宋体"/>
      <w:kern w:val="2"/>
      <w:sz w:val="21"/>
    </w:rPr>
  </w:style>
  <w:style w:type="paragraph" w:customStyle="1" w:styleId="2ffff7">
    <w:name w:val="列表2"/>
    <w:basedOn w:val="af0"/>
    <w:pPr>
      <w:widowControl w:val="0"/>
      <w:tabs>
        <w:tab w:val="clear" w:pos="377"/>
      </w:tabs>
      <w:spacing w:beforeLines="20" w:afterLines="20" w:line="360" w:lineRule="auto"/>
      <w:ind w:left="200" w:hangingChars="200" w:hanging="200"/>
      <w:contextualSpacing/>
    </w:pPr>
    <w:rPr>
      <w:rFonts w:ascii="Times New Roman"/>
      <w:kern w:val="2"/>
      <w:sz w:val="21"/>
      <w:szCs w:val="20"/>
    </w:rPr>
  </w:style>
  <w:style w:type="paragraph" w:customStyle="1" w:styleId="810">
    <w:name w:val="索引 81"/>
    <w:basedOn w:val="af0"/>
    <w:next w:val="af0"/>
    <w:pPr>
      <w:widowControl w:val="0"/>
      <w:tabs>
        <w:tab w:val="clear" w:pos="377"/>
      </w:tabs>
      <w:spacing w:line="240" w:lineRule="auto"/>
      <w:ind w:left="1680" w:hanging="210"/>
      <w:jc w:val="left"/>
    </w:pPr>
    <w:rPr>
      <w:rFonts w:ascii="Times New Roman"/>
      <w:kern w:val="2"/>
      <w:sz w:val="18"/>
      <w:szCs w:val="18"/>
    </w:rPr>
  </w:style>
  <w:style w:type="paragraph" w:customStyle="1" w:styleId="ST2048">
    <w:name w:val="ST20_48"/>
    <w:basedOn w:val="ST2019"/>
    <w:pPr>
      <w:tabs>
        <w:tab w:val="clear" w:pos="720"/>
        <w:tab w:val="left" w:pos="1080"/>
      </w:tabs>
      <w:ind w:left="1080"/>
    </w:pPr>
  </w:style>
  <w:style w:type="paragraph" w:customStyle="1" w:styleId="afffffffffffffffffff6">
    <w:name w:val="样式 样式 图形标题 + (西文) 宋体 (中文) 宋体 小四 加粗 + 非加粗"/>
    <w:basedOn w:val="afffffffffffffffffff7"/>
    <w:pPr>
      <w:tabs>
        <w:tab w:val="left" w:pos="377"/>
      </w:tabs>
    </w:pPr>
    <w:rPr>
      <w:bCs w:val="0"/>
    </w:rPr>
  </w:style>
  <w:style w:type="paragraph" w:customStyle="1" w:styleId="afffffffffffffffffff7">
    <w:name w:val="样式 图形标题 + (西文) 宋体 (中文) 宋体 小四 加粗"/>
    <w:basedOn w:val="afffffffffffffffff3"/>
    <w:pPr>
      <w:widowControl/>
      <w:snapToGrid/>
      <w:spacing w:beforeLines="50" w:afterLines="50" w:line="460" w:lineRule="exact"/>
    </w:pPr>
    <w:rPr>
      <w:rFonts w:eastAsia="楷体_GB2312"/>
      <w:bCs/>
      <w:kern w:val="0"/>
      <w:sz w:val="28"/>
      <w:szCs w:val="28"/>
    </w:rPr>
  </w:style>
  <w:style w:type="paragraph" w:customStyle="1" w:styleId="pc">
    <w:name w:val="p_c"/>
    <w:basedOn w:val="af0"/>
    <w:pPr>
      <w:tabs>
        <w:tab w:val="clear" w:pos="377"/>
      </w:tabs>
      <w:spacing w:before="100" w:beforeAutospacing="1" w:after="100" w:afterAutospacing="1" w:line="240" w:lineRule="auto"/>
      <w:jc w:val="left"/>
    </w:pPr>
    <w:rPr>
      <w:rFonts w:hAnsi="宋体"/>
      <w:szCs w:val="20"/>
    </w:rPr>
  </w:style>
  <w:style w:type="paragraph" w:customStyle="1" w:styleId="ST2052">
    <w:name w:val="ST20_52"/>
    <w:basedOn w:val="ST2020"/>
    <w:pPr>
      <w:ind w:left="1440"/>
    </w:pPr>
  </w:style>
  <w:style w:type="paragraph" w:customStyle="1" w:styleId="f9pt">
    <w:name w:val="f9pt"/>
    <w:basedOn w:val="af0"/>
    <w:pPr>
      <w:tabs>
        <w:tab w:val="clear" w:pos="377"/>
      </w:tabs>
      <w:spacing w:before="100" w:beforeAutospacing="1" w:after="100" w:afterAutospacing="1" w:line="300" w:lineRule="atLeast"/>
      <w:jc w:val="left"/>
    </w:pPr>
    <w:rPr>
      <w:rFonts w:ascii="Verdana" w:hAnsi="Verdana"/>
      <w:sz w:val="18"/>
      <w:szCs w:val="18"/>
    </w:rPr>
  </w:style>
  <w:style w:type="paragraph" w:customStyle="1" w:styleId="ST2057">
    <w:name w:val="ST20_57"/>
    <w:basedOn w:val="ST2021"/>
    <w:pPr>
      <w:ind w:left="2160"/>
    </w:pPr>
  </w:style>
  <w:style w:type="paragraph" w:customStyle="1" w:styleId="f14">
    <w:name w:val="f14"/>
    <w:basedOn w:val="af0"/>
    <w:pPr>
      <w:tabs>
        <w:tab w:val="clear" w:pos="377"/>
      </w:tabs>
      <w:spacing w:before="100" w:beforeAutospacing="1" w:after="100" w:afterAutospacing="1" w:line="240" w:lineRule="auto"/>
      <w:jc w:val="left"/>
    </w:pPr>
    <w:rPr>
      <w:rFonts w:ascii="Arial Unicode MS" w:eastAsia="Arial Unicode MS" w:hAnsi="Arial Unicode MS" w:cs="Arial Unicode MS"/>
      <w:sz w:val="17"/>
      <w:szCs w:val="17"/>
    </w:rPr>
  </w:style>
  <w:style w:type="paragraph" w:customStyle="1" w:styleId="CM20">
    <w:name w:val="CM20"/>
    <w:basedOn w:val="af0"/>
    <w:next w:val="af0"/>
    <w:pPr>
      <w:widowControl w:val="0"/>
      <w:tabs>
        <w:tab w:val="clear" w:pos="377"/>
      </w:tabs>
      <w:autoSpaceDE w:val="0"/>
      <w:autoSpaceDN w:val="0"/>
      <w:adjustRightInd w:val="0"/>
      <w:spacing w:line="468" w:lineRule="atLeast"/>
      <w:jc w:val="left"/>
    </w:pPr>
    <w:rPr>
      <w:rFonts w:ascii="黑体" w:eastAsia="黑体"/>
    </w:rPr>
  </w:style>
  <w:style w:type="paragraph" w:customStyle="1" w:styleId="3120">
    <w:name w:val="正文文本 312"/>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21e">
    <w:name w:val="日期21"/>
    <w:basedOn w:val="af0"/>
    <w:next w:val="af0"/>
    <w:pPr>
      <w:widowControl w:val="0"/>
      <w:tabs>
        <w:tab w:val="clear" w:pos="377"/>
      </w:tabs>
      <w:adjustRightInd w:val="0"/>
      <w:spacing w:line="360" w:lineRule="atLeast"/>
      <w:textAlignment w:val="baseline"/>
    </w:pPr>
    <w:rPr>
      <w:spacing w:val="20"/>
      <w:sz w:val="28"/>
      <w:szCs w:val="20"/>
    </w:rPr>
  </w:style>
  <w:style w:type="paragraph" w:customStyle="1" w:styleId="xl56">
    <w:name w:val="xl56"/>
    <w:basedOn w:val="af0"/>
    <w:pPr>
      <w:pBdr>
        <w:top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ascii="Times New Roman"/>
      <w:sz w:val="21"/>
      <w:szCs w:val="21"/>
    </w:rPr>
  </w:style>
  <w:style w:type="paragraph" w:customStyle="1" w:styleId="3ff6">
    <w:name w:val="普通(网站)3"/>
    <w:basedOn w:val="af0"/>
    <w:pPr>
      <w:tabs>
        <w:tab w:val="clear" w:pos="377"/>
      </w:tabs>
      <w:spacing w:before="100" w:beforeAutospacing="1" w:after="100" w:afterAutospacing="1" w:line="240" w:lineRule="auto"/>
      <w:jc w:val="left"/>
    </w:pPr>
    <w:rPr>
      <w:rFonts w:hAnsi="宋体" w:cs="宋体"/>
    </w:rPr>
  </w:style>
  <w:style w:type="paragraph" w:customStyle="1" w:styleId="126">
    <w:name w:val="索引 12"/>
    <w:basedOn w:val="af0"/>
    <w:next w:val="af0"/>
    <w:pPr>
      <w:widowControl w:val="0"/>
      <w:tabs>
        <w:tab w:val="clear" w:pos="377"/>
      </w:tabs>
      <w:spacing w:beforeLines="20" w:afterLines="20" w:line="360" w:lineRule="auto"/>
    </w:pPr>
    <w:rPr>
      <w:rFonts w:ascii="Times New Roman"/>
      <w:kern w:val="2"/>
      <w:sz w:val="28"/>
      <w:szCs w:val="20"/>
    </w:rPr>
  </w:style>
  <w:style w:type="paragraph" w:customStyle="1" w:styleId="ST2053">
    <w:name w:val="ST20_53"/>
    <w:basedOn w:val="ST2020"/>
    <w:pPr>
      <w:ind w:left="1800"/>
    </w:pPr>
  </w:style>
  <w:style w:type="paragraph" w:customStyle="1" w:styleId="style10">
    <w:name w:val="style10"/>
    <w:basedOn w:val="af0"/>
    <w:pPr>
      <w:tabs>
        <w:tab w:val="clear" w:pos="377"/>
      </w:tabs>
      <w:spacing w:before="100" w:beforeAutospacing="1" w:after="100" w:afterAutospacing="1" w:line="240" w:lineRule="auto"/>
      <w:jc w:val="left"/>
    </w:pPr>
    <w:rPr>
      <w:rFonts w:hAnsi="宋体"/>
      <w:sz w:val="20"/>
      <w:szCs w:val="20"/>
    </w:rPr>
  </w:style>
  <w:style w:type="paragraph" w:customStyle="1" w:styleId="2120">
    <w:name w:val="正文文本 212"/>
    <w:basedOn w:val="af0"/>
    <w:pPr>
      <w:widowControl w:val="0"/>
      <w:tabs>
        <w:tab w:val="clear" w:pos="377"/>
      </w:tabs>
      <w:adjustRightInd w:val="0"/>
      <w:spacing w:after="120" w:line="240" w:lineRule="auto"/>
      <w:ind w:left="420"/>
      <w:textAlignment w:val="baseline"/>
    </w:pPr>
    <w:rPr>
      <w:rFonts w:hAnsi="宋体" w:hint="eastAsia"/>
      <w:kern w:val="2"/>
      <w:szCs w:val="20"/>
    </w:rPr>
  </w:style>
  <w:style w:type="paragraph" w:customStyle="1" w:styleId="ST2061">
    <w:name w:val="ST20_61"/>
    <w:basedOn w:val="ST202"/>
    <w:pPr>
      <w:keepNext/>
    </w:pPr>
  </w:style>
  <w:style w:type="paragraph" w:customStyle="1" w:styleId="Address2">
    <w:name w:val="Address 2"/>
    <w:basedOn w:val="af0"/>
    <w:pPr>
      <w:tabs>
        <w:tab w:val="clear" w:pos="377"/>
      </w:tabs>
      <w:spacing w:line="200" w:lineRule="atLeast"/>
      <w:jc w:val="left"/>
    </w:pPr>
    <w:rPr>
      <w:rFonts w:ascii="Times New Roman"/>
      <w:sz w:val="16"/>
      <w:szCs w:val="20"/>
    </w:rPr>
  </w:style>
  <w:style w:type="paragraph" w:customStyle="1" w:styleId="1fffffe">
    <w:name w:val="列表接续1"/>
    <w:basedOn w:val="af0"/>
    <w:pPr>
      <w:widowControl w:val="0"/>
      <w:tabs>
        <w:tab w:val="clear" w:pos="377"/>
      </w:tabs>
      <w:spacing w:after="120" w:line="240" w:lineRule="auto"/>
      <w:ind w:leftChars="200" w:left="420"/>
    </w:pPr>
    <w:rPr>
      <w:rFonts w:ascii="Times New Roman"/>
      <w:kern w:val="2"/>
      <w:sz w:val="21"/>
    </w:rPr>
  </w:style>
  <w:style w:type="paragraph" w:customStyle="1" w:styleId="2SLCON03215">
    <w:name w:val="样式 标题 2 SL CON + 宋体 左侧:  0.32 厘米 行距: 1.5 倍行距"/>
    <w:basedOn w:val="2SLCON"/>
    <w:pPr>
      <w:tabs>
        <w:tab w:val="clear" w:pos="377"/>
        <w:tab w:val="left" w:pos="860"/>
      </w:tabs>
      <w:spacing w:before="0" w:beforeAutospacing="0"/>
      <w:ind w:left="861" w:hanging="680"/>
    </w:pPr>
    <w:rPr>
      <w:rFonts w:ascii="宋体" w:eastAsia="宋体" w:hAnsi="宋体"/>
      <w:szCs w:val="20"/>
    </w:rPr>
  </w:style>
  <w:style w:type="paragraph" w:customStyle="1" w:styleId="word">
    <w:name w:val="word"/>
    <w:basedOn w:val="af0"/>
    <w:pPr>
      <w:tabs>
        <w:tab w:val="clear" w:pos="377"/>
      </w:tabs>
      <w:spacing w:before="100" w:beforeAutospacing="1" w:after="100" w:afterAutospacing="1" w:line="360" w:lineRule="auto"/>
      <w:jc w:val="left"/>
    </w:pPr>
    <w:rPr>
      <w:rFonts w:hAnsi="宋体" w:hint="eastAsia"/>
      <w:sz w:val="14"/>
      <w:szCs w:val="20"/>
    </w:rPr>
  </w:style>
  <w:style w:type="paragraph" w:customStyle="1" w:styleId="412">
    <w:name w:val="索引 41"/>
    <w:basedOn w:val="af0"/>
    <w:next w:val="af0"/>
    <w:pPr>
      <w:widowControl w:val="0"/>
      <w:tabs>
        <w:tab w:val="clear" w:pos="377"/>
      </w:tabs>
      <w:spacing w:line="240" w:lineRule="auto"/>
      <w:ind w:left="840" w:hanging="210"/>
      <w:jc w:val="left"/>
    </w:pPr>
    <w:rPr>
      <w:rFonts w:ascii="Times New Roman"/>
      <w:kern w:val="2"/>
      <w:sz w:val="18"/>
      <w:szCs w:val="18"/>
    </w:rPr>
  </w:style>
  <w:style w:type="paragraph" w:customStyle="1" w:styleId="ST2045">
    <w:name w:val="ST20_45"/>
    <w:basedOn w:val="ST2020"/>
    <w:pPr>
      <w:ind w:left="2160"/>
    </w:pPr>
  </w:style>
  <w:style w:type="paragraph" w:customStyle="1" w:styleId="SectionSubtitle">
    <w:name w:val="Section Subtitle"/>
    <w:basedOn w:val="SectionTitle"/>
    <w:next w:val="af0"/>
    <w:pPr>
      <w:pBdr>
        <w:top w:val="none" w:sz="0" w:space="0" w:color="auto"/>
      </w:pBdr>
    </w:pPr>
    <w:rPr>
      <w:b w:val="0"/>
      <w:spacing w:val="0"/>
      <w:position w:val="6"/>
    </w:rPr>
  </w:style>
  <w:style w:type="paragraph" w:customStyle="1" w:styleId="051">
    <w:name w:val="样式 表格标题 + 段前: 0.5 行1"/>
    <w:basedOn w:val="afffffff7"/>
    <w:pPr>
      <w:widowControl w:val="0"/>
      <w:autoSpaceDE w:val="0"/>
      <w:autoSpaceDN w:val="0"/>
      <w:spacing w:beforeLines="50" w:line="400" w:lineRule="exact"/>
    </w:pPr>
    <w:rPr>
      <w:rFonts w:cs="宋体"/>
      <w:b w:val="0"/>
      <w:bCs/>
      <w:kern w:val="2"/>
      <w:lang w:val="zh-CN"/>
    </w:rPr>
  </w:style>
  <w:style w:type="paragraph" w:customStyle="1" w:styleId="xl62">
    <w:name w:val="xl62"/>
    <w:basedOn w:val="af0"/>
    <w:pPr>
      <w:pBdr>
        <w:left w:val="single" w:sz="4" w:space="0" w:color="auto"/>
        <w:bottom w:val="single" w:sz="4" w:space="0" w:color="auto"/>
      </w:pBdr>
      <w:tabs>
        <w:tab w:val="clear" w:pos="377"/>
      </w:tabs>
      <w:spacing w:before="100" w:beforeAutospacing="1" w:after="100" w:afterAutospacing="1" w:line="240" w:lineRule="auto"/>
      <w:jc w:val="center"/>
      <w:textAlignment w:val="center"/>
    </w:pPr>
    <w:rPr>
      <w:rFonts w:hAnsi="宋体"/>
      <w:sz w:val="20"/>
      <w:szCs w:val="20"/>
    </w:rPr>
  </w:style>
  <w:style w:type="paragraph" w:customStyle="1" w:styleId="a123">
    <w:name w:val="a123"/>
    <w:basedOn w:val="af0"/>
    <w:pPr>
      <w:tabs>
        <w:tab w:val="clear" w:pos="377"/>
      </w:tabs>
      <w:spacing w:before="100" w:beforeAutospacing="1" w:after="100" w:afterAutospacing="1" w:line="240" w:lineRule="auto"/>
      <w:jc w:val="left"/>
    </w:pPr>
    <w:rPr>
      <w:rFonts w:ascii="黑体" w:eastAsia="黑体" w:hAnsi="宋体"/>
      <w:color w:val="FF0000"/>
      <w:sz w:val="27"/>
      <w:szCs w:val="20"/>
    </w:rPr>
  </w:style>
  <w:style w:type="paragraph" w:customStyle="1" w:styleId="910">
    <w:name w:val="索引 91"/>
    <w:basedOn w:val="af0"/>
    <w:next w:val="af0"/>
    <w:pPr>
      <w:widowControl w:val="0"/>
      <w:tabs>
        <w:tab w:val="clear" w:pos="377"/>
      </w:tabs>
      <w:spacing w:line="240" w:lineRule="auto"/>
      <w:ind w:left="1890" w:hanging="210"/>
      <w:jc w:val="left"/>
    </w:pPr>
    <w:rPr>
      <w:rFonts w:ascii="Times New Roman"/>
      <w:kern w:val="2"/>
      <w:sz w:val="18"/>
      <w:szCs w:val="18"/>
    </w:rPr>
  </w:style>
  <w:style w:type="paragraph" w:customStyle="1" w:styleId="ST2049">
    <w:name w:val="ST20_49"/>
    <w:basedOn w:val="ST2019"/>
    <w:pPr>
      <w:tabs>
        <w:tab w:val="clear" w:pos="720"/>
        <w:tab w:val="left" w:pos="1440"/>
      </w:tabs>
      <w:ind w:left="1440"/>
    </w:pPr>
  </w:style>
  <w:style w:type="paragraph" w:customStyle="1" w:styleId="biaoti">
    <w:name w:val="biaoti"/>
    <w:basedOn w:val="af0"/>
    <w:pPr>
      <w:tabs>
        <w:tab w:val="clear" w:pos="377"/>
      </w:tabs>
      <w:spacing w:before="100" w:beforeAutospacing="1" w:after="100" w:afterAutospacing="1" w:line="240" w:lineRule="auto"/>
      <w:jc w:val="left"/>
    </w:pPr>
    <w:rPr>
      <w:rFonts w:hAnsi="宋体"/>
    </w:rPr>
  </w:style>
  <w:style w:type="paragraph" w:customStyle="1" w:styleId="xl110">
    <w:name w:val="xl110"/>
    <w:basedOn w:val="af0"/>
    <w:pPr>
      <w:pBdr>
        <w:bottom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323">
    <w:name w:val="列表 32"/>
    <w:basedOn w:val="af0"/>
    <w:pPr>
      <w:widowControl w:val="0"/>
      <w:tabs>
        <w:tab w:val="clear" w:pos="377"/>
      </w:tabs>
      <w:spacing w:line="240" w:lineRule="auto"/>
      <w:ind w:leftChars="400" w:left="100" w:hangingChars="200" w:hanging="200"/>
    </w:pPr>
    <w:rPr>
      <w:rFonts w:ascii="Times New Roman" w:eastAsia="仿宋_GB2312"/>
      <w:snapToGrid w:val="0"/>
      <w:color w:val="000000"/>
      <w:sz w:val="28"/>
      <w:szCs w:val="20"/>
    </w:rPr>
  </w:style>
  <w:style w:type="paragraph" w:customStyle="1" w:styleId="xl111">
    <w:name w:val="xl111"/>
    <w:basedOn w:val="af0"/>
    <w:pPr>
      <w:pBdr>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2ffff8">
    <w:name w:val="样式  + 首行缩进:  2 字符"/>
    <w:basedOn w:val="af0"/>
    <w:pPr>
      <w:widowControl w:val="0"/>
      <w:tabs>
        <w:tab w:val="clear" w:pos="377"/>
      </w:tabs>
      <w:spacing w:line="360" w:lineRule="auto"/>
      <w:ind w:leftChars="100" w:left="100" w:rightChars="100" w:right="100" w:firstLineChars="200" w:firstLine="200"/>
    </w:pPr>
    <w:rPr>
      <w:rFonts w:ascii="Times New Roman"/>
      <w:kern w:val="2"/>
      <w:szCs w:val="20"/>
    </w:rPr>
  </w:style>
  <w:style w:type="paragraph" w:customStyle="1" w:styleId="afffffffffffffffffff8">
    <w:name w:val="高表内"/>
    <w:basedOn w:val="1fffff"/>
    <w:pPr>
      <w:autoSpaceDE w:val="0"/>
      <w:adjustRightInd w:val="0"/>
      <w:snapToGrid w:val="0"/>
      <w:jc w:val="center"/>
      <w:textAlignment w:val="baseline"/>
    </w:pPr>
    <w:rPr>
      <w:rFonts w:ascii="Arial" w:eastAsia="楷体_GB2312" w:hAnsi="Arial"/>
      <w:sz w:val="24"/>
      <w:szCs w:val="24"/>
    </w:rPr>
  </w:style>
  <w:style w:type="paragraph" w:customStyle="1" w:styleId="afffffffffffffffffff9">
    <w:name w:val="空行"/>
    <w:basedOn w:val="af0"/>
    <w:next w:val="2ffff4"/>
    <w:pPr>
      <w:widowControl w:val="0"/>
      <w:tabs>
        <w:tab w:val="clear" w:pos="377"/>
      </w:tabs>
      <w:topLinePunct/>
      <w:adjustRightInd w:val="0"/>
      <w:snapToGrid w:val="0"/>
      <w:spacing w:line="240" w:lineRule="auto"/>
      <w:jc w:val="center"/>
    </w:pPr>
    <w:rPr>
      <w:rFonts w:ascii="Times New Roman" w:eastAsia="仿宋_GB2312"/>
      <w:sz w:val="28"/>
      <w:szCs w:val="20"/>
    </w:rPr>
  </w:style>
  <w:style w:type="paragraph" w:customStyle="1" w:styleId="afffffffffffffffffffa">
    <w:name w:val="节标题"/>
    <w:basedOn w:val="af0"/>
    <w:next w:val="af0"/>
    <w:pPr>
      <w:tabs>
        <w:tab w:val="clear" w:pos="377"/>
      </w:tabs>
      <w:spacing w:line="289" w:lineRule="atLeast"/>
      <w:ind w:firstLineChars="200" w:firstLine="200"/>
      <w:jc w:val="center"/>
      <w:textAlignment w:val="baseline"/>
    </w:pPr>
    <w:rPr>
      <w:rFonts w:ascii="Times New Roman"/>
      <w:color w:val="000000"/>
      <w:sz w:val="28"/>
      <w:szCs w:val="20"/>
      <w:u w:color="000000"/>
    </w:rPr>
  </w:style>
  <w:style w:type="paragraph" w:customStyle="1" w:styleId="y">
    <w:name w:val="?y??"/>
    <w:pPr>
      <w:widowControl w:val="0"/>
      <w:overflowPunct w:val="0"/>
      <w:autoSpaceDE w:val="0"/>
      <w:autoSpaceDN w:val="0"/>
      <w:adjustRightInd w:val="0"/>
      <w:spacing w:line="572" w:lineRule="atLeast"/>
      <w:jc w:val="both"/>
      <w:textAlignment w:val="baseline"/>
    </w:pPr>
    <w:rPr>
      <w:color w:val="000000"/>
      <w:sz w:val="21"/>
    </w:rPr>
  </w:style>
  <w:style w:type="paragraph" w:customStyle="1" w:styleId="3ff7">
    <w:name w:val="页脚3"/>
    <w:basedOn w:val="af0"/>
    <w:pPr>
      <w:widowControl w:val="0"/>
      <w:tabs>
        <w:tab w:val="clear" w:pos="377"/>
        <w:tab w:val="center" w:pos="4153"/>
        <w:tab w:val="right" w:pos="8306"/>
      </w:tabs>
      <w:snapToGrid w:val="0"/>
      <w:spacing w:line="240" w:lineRule="auto"/>
      <w:jc w:val="left"/>
    </w:pPr>
    <w:rPr>
      <w:rFonts w:ascii="Times New Roman"/>
      <w:kern w:val="2"/>
      <w:sz w:val="18"/>
      <w:szCs w:val="20"/>
    </w:rPr>
  </w:style>
  <w:style w:type="paragraph" w:customStyle="1" w:styleId="3ff8">
    <w:name w:val="页眉3"/>
    <w:basedOn w:val="af0"/>
    <w:pPr>
      <w:widowControl w:val="0"/>
      <w:pBdr>
        <w:bottom w:val="single" w:sz="6" w:space="1" w:color="auto"/>
      </w:pBdr>
      <w:tabs>
        <w:tab w:val="clear" w:pos="377"/>
        <w:tab w:val="center" w:pos="4153"/>
        <w:tab w:val="right" w:pos="8306"/>
      </w:tabs>
      <w:snapToGrid w:val="0"/>
      <w:spacing w:line="240" w:lineRule="auto"/>
      <w:jc w:val="center"/>
    </w:pPr>
    <w:rPr>
      <w:rFonts w:ascii="Times New Roman"/>
      <w:kern w:val="2"/>
      <w:sz w:val="18"/>
      <w:szCs w:val="20"/>
    </w:rPr>
  </w:style>
  <w:style w:type="paragraph" w:customStyle="1" w:styleId="3211">
    <w:name w:val="列表 321"/>
    <w:basedOn w:val="af0"/>
    <w:pPr>
      <w:widowControl w:val="0"/>
      <w:tabs>
        <w:tab w:val="clear" w:pos="377"/>
      </w:tabs>
      <w:spacing w:line="240" w:lineRule="auto"/>
      <w:ind w:left="1260" w:hanging="420"/>
    </w:pPr>
    <w:rPr>
      <w:rFonts w:ascii="Times New Roman"/>
      <w:kern w:val="2"/>
      <w:sz w:val="21"/>
      <w:szCs w:val="20"/>
    </w:rPr>
  </w:style>
  <w:style w:type="paragraph" w:customStyle="1" w:styleId="2ffff9">
    <w:name w:val="批注文字2"/>
    <w:basedOn w:val="af0"/>
    <w:pPr>
      <w:widowControl w:val="0"/>
      <w:tabs>
        <w:tab w:val="clear" w:pos="377"/>
      </w:tabs>
      <w:spacing w:line="240" w:lineRule="auto"/>
      <w:jc w:val="left"/>
    </w:pPr>
    <w:rPr>
      <w:rFonts w:ascii="Times New Roman"/>
      <w:kern w:val="2"/>
      <w:sz w:val="21"/>
      <w:szCs w:val="20"/>
    </w:rPr>
  </w:style>
  <w:style w:type="paragraph" w:customStyle="1" w:styleId="21f">
    <w:name w:val="列表21"/>
    <w:basedOn w:val="af0"/>
    <w:pPr>
      <w:widowControl w:val="0"/>
      <w:tabs>
        <w:tab w:val="clear" w:pos="377"/>
      </w:tabs>
      <w:spacing w:line="240" w:lineRule="auto"/>
      <w:ind w:left="200" w:hangingChars="200" w:hanging="200"/>
    </w:pPr>
    <w:rPr>
      <w:rFonts w:ascii="Times New Roman"/>
      <w:kern w:val="2"/>
      <w:sz w:val="28"/>
      <w:szCs w:val="20"/>
    </w:rPr>
  </w:style>
  <w:style w:type="paragraph" w:customStyle="1" w:styleId="21f0">
    <w:name w:val="注释标题21"/>
    <w:basedOn w:val="af0"/>
    <w:next w:val="af0"/>
    <w:pPr>
      <w:widowControl w:val="0"/>
      <w:tabs>
        <w:tab w:val="clear" w:pos="377"/>
      </w:tabs>
      <w:spacing w:line="240" w:lineRule="auto"/>
      <w:jc w:val="center"/>
    </w:pPr>
    <w:rPr>
      <w:kern w:val="2"/>
      <w:sz w:val="21"/>
      <w:szCs w:val="20"/>
    </w:rPr>
  </w:style>
  <w:style w:type="paragraph" w:customStyle="1" w:styleId="afffffffffffffffffffb">
    <w:name w:val="表内样式"/>
    <w:basedOn w:val="af0"/>
    <w:next w:val="af0"/>
    <w:pPr>
      <w:widowControl w:val="0"/>
      <w:tabs>
        <w:tab w:val="clear" w:pos="377"/>
      </w:tabs>
      <w:spacing w:line="240" w:lineRule="auto"/>
      <w:jc w:val="center"/>
    </w:pPr>
    <w:rPr>
      <w:rFonts w:ascii="Times New Roman"/>
      <w:sz w:val="21"/>
    </w:rPr>
  </w:style>
  <w:style w:type="paragraph" w:customStyle="1" w:styleId="CharCharCharCharCharCharChar0">
    <w:name w:val="样式 正文缩进正文（首行缩进两字）正文（首行缩进两字） Char Char Char Char Char Char Char..."/>
    <w:basedOn w:val="3f4"/>
    <w:pPr>
      <w:widowControl w:val="0"/>
      <w:snapToGrid/>
      <w:spacing w:line="360" w:lineRule="auto"/>
      <w:ind w:firstLine="0"/>
      <w:jc w:val="center"/>
    </w:pPr>
    <w:rPr>
      <w:rFonts w:ascii="Times New Roman" w:eastAsia="仿宋_GB2312" w:cs="Times New Roman"/>
      <w:snapToGrid w:val="0"/>
      <w:spacing w:val="0"/>
      <w:kern w:val="0"/>
      <w:szCs w:val="24"/>
    </w:rPr>
  </w:style>
  <w:style w:type="paragraph" w:customStyle="1" w:styleId="xl101">
    <w:name w:val="xl101"/>
    <w:basedOn w:val="af0"/>
    <w:pPr>
      <w:pBdr>
        <w:top w:val="single" w:sz="4" w:space="0" w:color="auto"/>
        <w:bottom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515">
    <w:name w:val="列表编号 51"/>
    <w:basedOn w:val="af0"/>
    <w:pPr>
      <w:widowControl w:val="0"/>
      <w:tabs>
        <w:tab w:val="clear" w:pos="377"/>
        <w:tab w:val="left" w:pos="360"/>
        <w:tab w:val="left" w:pos="2040"/>
      </w:tabs>
      <w:spacing w:line="240" w:lineRule="auto"/>
      <w:ind w:leftChars="800" w:left="2040" w:hanging="360"/>
    </w:pPr>
    <w:rPr>
      <w:rFonts w:ascii="Times New Roman"/>
      <w:kern w:val="2"/>
      <w:sz w:val="21"/>
    </w:rPr>
  </w:style>
  <w:style w:type="paragraph" w:customStyle="1" w:styleId="xl102">
    <w:name w:val="xl102"/>
    <w:basedOn w:val="af0"/>
    <w:pPr>
      <w:pBdr>
        <w:left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21f1">
    <w:name w:val="列表接续 21"/>
    <w:basedOn w:val="af0"/>
    <w:pPr>
      <w:widowControl w:val="0"/>
      <w:tabs>
        <w:tab w:val="clear" w:pos="377"/>
        <w:tab w:val="left" w:pos="567"/>
      </w:tabs>
      <w:spacing w:after="120" w:line="240" w:lineRule="auto"/>
      <w:ind w:left="840"/>
    </w:pPr>
    <w:rPr>
      <w:rFonts w:ascii="Times New Roman"/>
      <w:kern w:val="2"/>
      <w:sz w:val="21"/>
    </w:rPr>
  </w:style>
  <w:style w:type="paragraph" w:customStyle="1" w:styleId="xl103">
    <w:name w:val="xl103"/>
    <w:basedOn w:val="af0"/>
    <w:pPr>
      <w:pBdr>
        <w:top w:val="single" w:sz="8" w:space="0" w:color="auto"/>
        <w:lef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319">
    <w:name w:val="列表接续 31"/>
    <w:basedOn w:val="af0"/>
    <w:pPr>
      <w:widowControl w:val="0"/>
      <w:tabs>
        <w:tab w:val="clear" w:pos="377"/>
        <w:tab w:val="left" w:pos="567"/>
      </w:tabs>
      <w:spacing w:after="120" w:line="240" w:lineRule="auto"/>
      <w:ind w:left="1260"/>
    </w:pPr>
    <w:rPr>
      <w:rFonts w:ascii="Times New Roman"/>
      <w:kern w:val="2"/>
      <w:sz w:val="21"/>
    </w:rPr>
  </w:style>
  <w:style w:type="paragraph" w:customStyle="1" w:styleId="xl104">
    <w:name w:val="xl104"/>
    <w:basedOn w:val="af0"/>
    <w:pPr>
      <w:pBdr>
        <w:top w:val="single" w:sz="8"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413">
    <w:name w:val="列表接续 41"/>
    <w:basedOn w:val="af0"/>
    <w:pPr>
      <w:widowControl w:val="0"/>
      <w:tabs>
        <w:tab w:val="clear" w:pos="377"/>
        <w:tab w:val="left" w:pos="780"/>
      </w:tabs>
      <w:spacing w:after="120" w:line="240" w:lineRule="auto"/>
      <w:ind w:left="1680"/>
    </w:pPr>
    <w:rPr>
      <w:rFonts w:ascii="Times New Roman"/>
      <w:kern w:val="2"/>
      <w:sz w:val="21"/>
    </w:rPr>
  </w:style>
  <w:style w:type="paragraph" w:customStyle="1" w:styleId="xl105">
    <w:name w:val="xl105"/>
    <w:basedOn w:val="af0"/>
    <w:pPr>
      <w:pBdr>
        <w:top w:val="single" w:sz="8" w:space="0" w:color="auto"/>
        <w:righ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xl106">
    <w:name w:val="xl106"/>
    <w:basedOn w:val="af0"/>
    <w:pPr>
      <w:pBdr>
        <w:lef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414">
    <w:name w:val="列表 41"/>
    <w:basedOn w:val="af0"/>
    <w:pPr>
      <w:widowControl w:val="0"/>
      <w:tabs>
        <w:tab w:val="clear" w:pos="377"/>
      </w:tabs>
      <w:adjustRightInd w:val="0"/>
      <w:spacing w:line="312" w:lineRule="atLeast"/>
      <w:ind w:left="1680" w:hanging="420"/>
      <w:textAlignment w:val="baseline"/>
    </w:pPr>
    <w:rPr>
      <w:rFonts w:ascii="Times New Roman"/>
      <w:szCs w:val="20"/>
    </w:rPr>
  </w:style>
  <w:style w:type="paragraph" w:customStyle="1" w:styleId="xl107">
    <w:name w:val="xl107"/>
    <w:basedOn w:val="af0"/>
    <w:pP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xl109">
    <w:name w:val="xl109"/>
    <w:basedOn w:val="af0"/>
    <w:pPr>
      <w:pBdr>
        <w:left w:val="single" w:sz="4" w:space="0" w:color="auto"/>
        <w:bottom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CharCharCharCharCharChar1Char1">
    <w:name w:val="Char Char Char Char Char Char1 Char1"/>
    <w:basedOn w:val="af0"/>
    <w:pPr>
      <w:tabs>
        <w:tab w:val="clear" w:pos="377"/>
      </w:tabs>
      <w:spacing w:after="160" w:line="240" w:lineRule="exact"/>
      <w:jc w:val="left"/>
    </w:pPr>
    <w:rPr>
      <w:rFonts w:ascii="Arial" w:eastAsia="Times New Roman" w:hAnsi="Arial" w:cs="Verdana"/>
      <w:b/>
      <w:szCs w:val="20"/>
      <w:lang w:eastAsia="en-US"/>
    </w:rPr>
  </w:style>
  <w:style w:type="paragraph" w:customStyle="1" w:styleId="npzhengwen">
    <w:name w:val="np_zhengwen"/>
    <w:basedOn w:val="af0"/>
    <w:pPr>
      <w:tabs>
        <w:tab w:val="clear" w:pos="377"/>
      </w:tabs>
      <w:spacing w:before="100" w:beforeAutospacing="1" w:after="100" w:afterAutospacing="1" w:line="240" w:lineRule="auto"/>
      <w:jc w:val="left"/>
    </w:pPr>
    <w:rPr>
      <w:rFonts w:hAnsi="宋体" w:cs="宋体"/>
    </w:rPr>
  </w:style>
  <w:style w:type="paragraph" w:customStyle="1" w:styleId="226">
    <w:name w:val="正文首行缩进 22"/>
    <w:basedOn w:val="124"/>
    <w:pPr>
      <w:spacing w:after="120" w:line="240" w:lineRule="auto"/>
      <w:ind w:leftChars="200" w:left="420" w:firstLine="420"/>
    </w:pPr>
    <w:rPr>
      <w:rFonts w:ascii="Times New Roman" w:hAnsi="Times New Roman"/>
      <w:sz w:val="21"/>
      <w:szCs w:val="20"/>
    </w:rPr>
  </w:style>
  <w:style w:type="paragraph" w:customStyle="1" w:styleId="zg1">
    <w:name w:val="zg1"/>
    <w:basedOn w:val="1ffffd"/>
    <w:pPr>
      <w:spacing w:line="360" w:lineRule="auto"/>
      <w:ind w:firstLineChars="0" w:firstLine="425"/>
    </w:pPr>
    <w:rPr>
      <w:szCs w:val="20"/>
    </w:rPr>
  </w:style>
  <w:style w:type="paragraph" w:customStyle="1" w:styleId="11f4">
    <w:name w:val="无间隔11"/>
    <w:pPr>
      <w:widowControl w:val="0"/>
      <w:spacing w:line="360" w:lineRule="auto"/>
      <w:jc w:val="both"/>
    </w:pPr>
    <w:rPr>
      <w:rFonts w:ascii="Calibri" w:hAnsi="Calibri"/>
      <w:kern w:val="2"/>
      <w:sz w:val="21"/>
      <w:szCs w:val="22"/>
    </w:rPr>
  </w:style>
  <w:style w:type="character" w:customStyle="1" w:styleId="HTMLChar2">
    <w:name w:val="HTML 预设格式 Char2"/>
    <w:uiPriority w:val="99"/>
    <w:semiHidden/>
    <w:rPr>
      <w:rFonts w:ascii="Courier New" w:hAnsi="Courier New" w:cs="Courier New"/>
    </w:rPr>
  </w:style>
  <w:style w:type="table" w:customStyle="1" w:styleId="520">
    <w:name w:val="网格型 52"/>
    <w:basedOn w:val="af2"/>
    <w:pPr>
      <w:widowControl w:val="0"/>
      <w:jc w:val="center"/>
    </w:pPr>
    <w:rPr>
      <w:rFonts w:eastAsia="Times New Roman"/>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ffffa">
    <w:name w:val="三线表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样式111"/>
    <w:basedOn w:val="59"/>
    <w:pPr>
      <w:spacing w:line="240" w:lineRule="auto"/>
    </w:pPr>
    <w:rPr>
      <w:rFonts w:eastAsia="Times New Roman"/>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character" w:customStyle="1" w:styleId="2Char30">
    <w:name w:val="正文文本缩进 2 Char3"/>
    <w:uiPriority w:val="99"/>
    <w:semiHidden/>
    <w:rPr>
      <w:rFonts w:ascii="宋体"/>
      <w:sz w:val="24"/>
      <w:szCs w:val="24"/>
    </w:rPr>
  </w:style>
  <w:style w:type="character" w:customStyle="1" w:styleId="Char27">
    <w:name w:val="正文首行缩进 Char2"/>
    <w:uiPriority w:val="99"/>
    <w:rPr>
      <w:rFonts w:ascii="宋体"/>
      <w:kern w:val="2"/>
      <w:sz w:val="24"/>
      <w:szCs w:val="24"/>
    </w:rPr>
  </w:style>
  <w:style w:type="character" w:customStyle="1" w:styleId="Char32">
    <w:name w:val="日期 Char3"/>
    <w:uiPriority w:val="99"/>
    <w:semiHidden/>
    <w:rPr>
      <w:rFonts w:ascii="宋体"/>
      <w:sz w:val="24"/>
      <w:szCs w:val="24"/>
    </w:rPr>
  </w:style>
  <w:style w:type="character" w:customStyle="1" w:styleId="-Char2">
    <w:name w:val="公司长报告-正文 Char"/>
    <w:rPr>
      <w:rFonts w:eastAsia="宋体"/>
      <w:color w:val="000000"/>
      <w:kern w:val="2"/>
      <w:sz w:val="24"/>
      <w:szCs w:val="24"/>
      <w:lang w:val="en-US" w:eastAsia="zh-CN" w:bidi="ar-SA"/>
    </w:rPr>
  </w:style>
  <w:style w:type="character" w:customStyle="1" w:styleId="-Char3">
    <w:name w:val="公司长报告-四级标题 Char"/>
    <w:rPr>
      <w:rFonts w:eastAsia="黑体" w:hAnsi="宋体"/>
      <w:sz w:val="24"/>
      <w:szCs w:val="24"/>
    </w:rPr>
  </w:style>
  <w:style w:type="character" w:customStyle="1" w:styleId="2Char8">
    <w:name w:val="公司长报告2级标题 Char"/>
  </w:style>
  <w:style w:type="table" w:customStyle="1" w:styleId="1111">
    <w:name w:val="网格型11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6">
    <w:name w:val="信息标题 Char1"/>
    <w:uiPriority w:val="99"/>
    <w:rPr>
      <w:rFonts w:ascii="Cambria" w:eastAsia="宋体" w:hAnsi="Cambria" w:cs="Times New Roman"/>
      <w:sz w:val="24"/>
      <w:szCs w:val="24"/>
      <w:shd w:val="pct20" w:color="auto" w:fill="auto"/>
    </w:rPr>
  </w:style>
  <w:style w:type="character" w:customStyle="1" w:styleId="Charffff1">
    <w:name w:val="五号 Char"/>
    <w:rPr>
      <w:rFonts w:ascii="宋体" w:hAnsi="宋体"/>
      <w:kern w:val="2"/>
      <w:sz w:val="21"/>
      <w:szCs w:val="24"/>
    </w:rPr>
  </w:style>
  <w:style w:type="character" w:customStyle="1" w:styleId="Charffff2">
    <w:name w:val="图形标题 Char"/>
    <w:rPr>
      <w:rFonts w:ascii="仿宋_GB2312" w:eastAsia="仿宋_GB2312" w:hAnsi="华文中宋"/>
      <w:b/>
      <w:bCs/>
      <w:spacing w:val="10"/>
      <w:kern w:val="2"/>
      <w:sz w:val="24"/>
      <w:szCs w:val="24"/>
      <w:lang w:val="en-US" w:eastAsia="zh-CN" w:bidi="ar-SA"/>
    </w:rPr>
  </w:style>
  <w:style w:type="character" w:customStyle="1" w:styleId="Charffff3">
    <w:name w:val="样式 图形标题 + (西文) 宋体 (中文) 宋体 小四 加粗 Char"/>
    <w:rPr>
      <w:rFonts w:ascii="黑体" w:eastAsia="黑体" w:hAnsi="黑体"/>
      <w:bCs/>
      <w:spacing w:val="10"/>
      <w:kern w:val="2"/>
      <w:sz w:val="24"/>
      <w:szCs w:val="24"/>
      <w:lang w:val="en-US" w:eastAsia="zh-CN" w:bidi="ar-SA"/>
    </w:rPr>
  </w:style>
  <w:style w:type="character" w:customStyle="1" w:styleId="095CharChar">
    <w:name w:val="样式 四号 首行缩进:  0.95 厘米 Char Char"/>
    <w:rPr>
      <w:rFonts w:ascii="宋体" w:cs="宋体"/>
      <w:kern w:val="2"/>
      <w:sz w:val="24"/>
    </w:rPr>
  </w:style>
  <w:style w:type="table" w:customStyle="1" w:styleId="1112">
    <w:name w:val="网格型 111"/>
    <w:basedOn w:val="a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6Char0">
    <w:name w:val="标题6 Char"/>
    <w:rPr>
      <w:rFonts w:ascii="楷体_GB2312" w:eastAsia="楷体_GB2312" w:hAnsi="宋体"/>
      <w:snapToGrid w:val="0"/>
      <w:spacing w:val="8"/>
      <w:sz w:val="30"/>
      <w:lang w:bidi="ar-SA"/>
    </w:rPr>
  </w:style>
  <w:style w:type="character" w:customStyle="1" w:styleId="311123Char">
    <w:name w:val="样式 标题 3条标题1.1.1 + 行距: 固定值 23 磅 Char"/>
    <w:rPr>
      <w:rFonts w:ascii="楷体_GB2312" w:eastAsia="楷体_GB2312" w:hAnsi="宋体"/>
      <w:b/>
      <w:snapToGrid w:val="0"/>
      <w:spacing w:val="8"/>
      <w:sz w:val="30"/>
      <w:lang w:bidi="ar-SA"/>
    </w:rPr>
  </w:style>
  <w:style w:type="character" w:customStyle="1" w:styleId="2121Char">
    <w:name w:val="样式 样式 样式 样式 样式 样式 样式 正文缩进 + 首行缩进:  2 字符1 + 首行缩进:  2 字符1 + 四号 + 首... Char"/>
    <w:rPr>
      <w:rFonts w:ascii="仿宋_GB2312" w:eastAsia="楷体_GB2312" w:hAnsi="宋体"/>
      <w:sz w:val="30"/>
      <w:lang w:bidi="ar-SA"/>
    </w:rPr>
  </w:style>
  <w:style w:type="table" w:customStyle="1" w:styleId="227">
    <w:name w:val="网格型2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网格型 711"/>
    <w:basedOn w:val="af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
    <w:name w:val="灰度表格111"/>
    <w:basedOn w:val="af2"/>
    <w:pPr>
      <w:widowControl w:val="0"/>
      <w:spacing w:after="2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7">
    <w:name w:val="电子邮件签名 Char1"/>
    <w:uiPriority w:val="99"/>
    <w:semiHidden/>
    <w:rPr>
      <w:rFonts w:ascii="宋体"/>
      <w:sz w:val="24"/>
      <w:szCs w:val="24"/>
    </w:rPr>
  </w:style>
  <w:style w:type="character" w:customStyle="1" w:styleId="HTML0">
    <w:name w:val="HTML 地址 字符"/>
    <w:basedOn w:val="af1"/>
    <w:link w:val="HTML"/>
    <w:rPr>
      <w:i/>
      <w:iCs/>
      <w:kern w:val="2"/>
      <w:sz w:val="21"/>
      <w:szCs w:val="24"/>
    </w:rPr>
  </w:style>
  <w:style w:type="character" w:customStyle="1" w:styleId="shorttext">
    <w:name w:val="short_text"/>
  </w:style>
  <w:style w:type="paragraph" w:customStyle="1" w:styleId="pl">
    <w:name w:val="pl正文"/>
    <w:basedOn w:val="af0"/>
    <w:pPr>
      <w:widowControl w:val="0"/>
      <w:tabs>
        <w:tab w:val="clear" w:pos="377"/>
      </w:tabs>
      <w:snapToGrid w:val="0"/>
      <w:spacing w:line="360" w:lineRule="auto"/>
      <w:ind w:firstLine="492"/>
    </w:pPr>
    <w:rPr>
      <w:rFonts w:hAnsi="宋体"/>
      <w:color w:val="000000"/>
      <w:spacing w:val="6"/>
      <w:kern w:val="2"/>
      <w:sz w:val="28"/>
    </w:rPr>
  </w:style>
  <w:style w:type="paragraph" w:customStyle="1" w:styleId="130">
    <w:name w:val="样式 宋体 小四 黑色 行距: 多倍行距 1.3 字行"/>
    <w:basedOn w:val="af0"/>
    <w:pPr>
      <w:widowControl w:val="0"/>
      <w:tabs>
        <w:tab w:val="clear" w:pos="377"/>
      </w:tabs>
      <w:adjustRightInd w:val="0"/>
      <w:snapToGrid w:val="0"/>
      <w:spacing w:line="360" w:lineRule="auto"/>
    </w:pPr>
    <w:rPr>
      <w:rFonts w:hAnsi="宋体" w:cs="宋体"/>
      <w:color w:val="000000"/>
      <w:kern w:val="2"/>
      <w:szCs w:val="20"/>
    </w:rPr>
  </w:style>
  <w:style w:type="paragraph" w:customStyle="1" w:styleId="afffffffffffffffffffc">
    <w:name w:val="正文表"/>
    <w:basedOn w:val="af0"/>
    <w:pPr>
      <w:widowControl w:val="0"/>
      <w:tabs>
        <w:tab w:val="clear" w:pos="377"/>
        <w:tab w:val="left" w:pos="2451"/>
        <w:tab w:val="left" w:pos="4614"/>
        <w:tab w:val="left" w:pos="6777"/>
        <w:tab w:val="left" w:pos="8940"/>
      </w:tabs>
      <w:autoSpaceDE w:val="0"/>
      <w:autoSpaceDN w:val="0"/>
      <w:adjustRightInd w:val="0"/>
      <w:spacing w:line="240" w:lineRule="auto"/>
      <w:jc w:val="center"/>
      <w:textAlignment w:val="bottom"/>
    </w:pPr>
    <w:rPr>
      <w:rFonts w:ascii="Times New Roman"/>
      <w:color w:val="000000"/>
      <w:sz w:val="28"/>
      <w:szCs w:val="20"/>
    </w:rPr>
  </w:style>
  <w:style w:type="paragraph" w:customStyle="1" w:styleId="afffffffffffffffffffd">
    <w:name w:val="条(三级)"/>
    <w:basedOn w:val="af0"/>
    <w:next w:val="af0"/>
    <w:pPr>
      <w:keepNext/>
      <w:keepLines/>
      <w:widowControl w:val="0"/>
      <w:tabs>
        <w:tab w:val="clear" w:pos="377"/>
      </w:tabs>
      <w:autoSpaceDE w:val="0"/>
      <w:autoSpaceDN w:val="0"/>
      <w:adjustRightInd w:val="0"/>
      <w:spacing w:line="460" w:lineRule="exact"/>
      <w:jc w:val="left"/>
      <w:textAlignment w:val="baseline"/>
    </w:pPr>
    <w:rPr>
      <w:spacing w:val="3"/>
      <w:kern w:val="24"/>
      <w:sz w:val="26"/>
      <w:szCs w:val="20"/>
    </w:rPr>
  </w:style>
  <w:style w:type="paragraph" w:customStyle="1" w:styleId="CharCharChar1CharCharChar1Char">
    <w:name w:val="Char Char Char1 Char Char Char1 Char"/>
    <w:basedOn w:val="af0"/>
    <w:pPr>
      <w:widowControl w:val="0"/>
      <w:tabs>
        <w:tab w:val="clear" w:pos="377"/>
      </w:tabs>
      <w:spacing w:line="360" w:lineRule="auto"/>
    </w:pPr>
    <w:rPr>
      <w:rFonts w:ascii="Times New Roman"/>
      <w:kern w:val="2"/>
    </w:rPr>
  </w:style>
  <w:style w:type="paragraph" w:customStyle="1" w:styleId="12">
    <w:name w:val="注释标题12"/>
    <w:basedOn w:val="af0"/>
    <w:next w:val="af0"/>
    <w:pPr>
      <w:widowControl w:val="0"/>
      <w:numPr>
        <w:numId w:val="68"/>
      </w:numPr>
      <w:tabs>
        <w:tab w:val="clear" w:pos="377"/>
      </w:tabs>
      <w:adjustRightInd w:val="0"/>
      <w:snapToGrid w:val="0"/>
      <w:spacing w:line="240" w:lineRule="auto"/>
      <w:jc w:val="center"/>
    </w:pPr>
    <w:rPr>
      <w:rFonts w:ascii="黑体" w:eastAsia="黑体" w:hAnsi="宋体" w:cs="Arial"/>
      <w:bCs/>
      <w:kern w:val="2"/>
    </w:rPr>
  </w:style>
  <w:style w:type="paragraph" w:customStyle="1" w:styleId="afffffffffffffffffffe">
    <w:name w:val="题注 + 居中"/>
    <w:basedOn w:val="afd"/>
    <w:link w:val="Charffff4"/>
    <w:pPr>
      <w:adjustRightInd w:val="0"/>
      <w:snapToGrid w:val="0"/>
      <w:spacing w:beforeLines="50" w:after="0" w:line="360" w:lineRule="auto"/>
    </w:pPr>
    <w:rPr>
      <w:rFonts w:ascii="Times New Roman" w:hAnsi="宋体"/>
      <w:sz w:val="24"/>
    </w:rPr>
  </w:style>
  <w:style w:type="paragraph" w:customStyle="1" w:styleId="41">
    <w:name w:val="注释标题4"/>
    <w:basedOn w:val="af7"/>
    <w:pPr>
      <w:widowControl/>
      <w:numPr>
        <w:numId w:val="69"/>
      </w:numPr>
      <w:spacing w:line="240" w:lineRule="auto"/>
    </w:pPr>
    <w:rPr>
      <w:rFonts w:ascii="宋体" w:eastAsia="黑体" w:hAnsi="宋体"/>
      <w:kern w:val="0"/>
      <w:sz w:val="24"/>
      <w:szCs w:val="24"/>
    </w:rPr>
  </w:style>
  <w:style w:type="paragraph" w:customStyle="1" w:styleId="3ff9">
    <w:name w:val="注释标题3"/>
    <w:basedOn w:val="af7"/>
    <w:pPr>
      <w:widowControl/>
      <w:spacing w:line="240" w:lineRule="auto"/>
    </w:pPr>
    <w:rPr>
      <w:rFonts w:ascii="宋体" w:eastAsia="黑体" w:hAnsi="宋体"/>
      <w:snapToGrid w:val="0"/>
      <w:kern w:val="0"/>
      <w:sz w:val="24"/>
      <w:szCs w:val="24"/>
    </w:rPr>
  </w:style>
  <w:style w:type="paragraph" w:customStyle="1" w:styleId="5">
    <w:name w:val="注释标题5"/>
    <w:basedOn w:val="41"/>
    <w:pPr>
      <w:numPr>
        <w:numId w:val="70"/>
      </w:numPr>
    </w:pPr>
    <w:rPr>
      <w:rFonts w:ascii="Arial" w:hAnsi="Arial"/>
    </w:rPr>
  </w:style>
  <w:style w:type="paragraph" w:customStyle="1" w:styleId="6">
    <w:name w:val="注释标题6"/>
    <w:basedOn w:val="21f0"/>
    <w:next w:val="af0"/>
    <w:pPr>
      <w:numPr>
        <w:numId w:val="71"/>
      </w:numPr>
      <w:adjustRightInd w:val="0"/>
      <w:snapToGrid w:val="0"/>
    </w:pPr>
    <w:rPr>
      <w:rFonts w:ascii="黑体" w:eastAsia="黑体" w:hAnsi="宋体" w:cs="Arial"/>
      <w:bCs/>
      <w:sz w:val="24"/>
      <w:szCs w:val="24"/>
    </w:rPr>
  </w:style>
  <w:style w:type="paragraph" w:customStyle="1" w:styleId="7">
    <w:name w:val="注释标题7"/>
    <w:basedOn w:val="21f0"/>
    <w:pPr>
      <w:numPr>
        <w:numId w:val="72"/>
      </w:numPr>
      <w:adjustRightInd w:val="0"/>
      <w:snapToGrid w:val="0"/>
    </w:pPr>
    <w:rPr>
      <w:rFonts w:ascii="黑体" w:eastAsia="黑体" w:hAnsi="宋体" w:cs="Arial"/>
      <w:bCs/>
      <w:sz w:val="24"/>
      <w:szCs w:val="24"/>
    </w:rPr>
  </w:style>
  <w:style w:type="paragraph" w:customStyle="1" w:styleId="8">
    <w:name w:val="注释标题8"/>
    <w:basedOn w:val="21f0"/>
    <w:next w:val="af0"/>
    <w:pPr>
      <w:numPr>
        <w:numId w:val="73"/>
      </w:numPr>
      <w:adjustRightInd w:val="0"/>
      <w:snapToGrid w:val="0"/>
    </w:pPr>
    <w:rPr>
      <w:rFonts w:ascii="黑体" w:eastAsia="黑体" w:hAnsi="宋体" w:cs="Arial"/>
      <w:bCs/>
      <w:sz w:val="24"/>
      <w:szCs w:val="24"/>
    </w:rPr>
  </w:style>
  <w:style w:type="paragraph" w:customStyle="1" w:styleId="9">
    <w:name w:val="注释标题9"/>
    <w:basedOn w:val="21f0"/>
    <w:next w:val="af0"/>
    <w:pPr>
      <w:widowControl/>
      <w:numPr>
        <w:numId w:val="74"/>
      </w:numPr>
      <w:adjustRightInd w:val="0"/>
      <w:snapToGrid w:val="0"/>
    </w:pPr>
    <w:rPr>
      <w:rFonts w:ascii="黑体" w:eastAsia="黑体" w:hAnsi="宋体" w:cs="Arial"/>
      <w:bCs/>
      <w:kern w:val="0"/>
      <w:sz w:val="24"/>
      <w:szCs w:val="24"/>
    </w:rPr>
  </w:style>
  <w:style w:type="paragraph" w:customStyle="1" w:styleId="103">
    <w:name w:val="注释标题10"/>
    <w:basedOn w:val="21f0"/>
    <w:next w:val="af0"/>
    <w:pPr>
      <w:adjustRightInd w:val="0"/>
      <w:snapToGrid w:val="0"/>
    </w:pPr>
    <w:rPr>
      <w:rFonts w:ascii="黑体" w:eastAsia="黑体" w:hAnsi="宋体" w:cs="Arial"/>
      <w:bCs/>
      <w:sz w:val="24"/>
      <w:szCs w:val="24"/>
    </w:rPr>
  </w:style>
  <w:style w:type="paragraph" w:customStyle="1" w:styleId="11f5">
    <w:name w:val="注释标题11"/>
    <w:basedOn w:val="21f0"/>
    <w:next w:val="af0"/>
    <w:pPr>
      <w:adjustRightInd w:val="0"/>
      <w:snapToGrid w:val="0"/>
    </w:pPr>
    <w:rPr>
      <w:rFonts w:ascii="黑体" w:eastAsia="黑体" w:hAnsi="宋体" w:cs="Arial"/>
      <w:bCs/>
      <w:sz w:val="24"/>
      <w:szCs w:val="24"/>
    </w:rPr>
  </w:style>
  <w:style w:type="paragraph" w:customStyle="1" w:styleId="141">
    <w:name w:val="注释标题14"/>
    <w:basedOn w:val="21f0"/>
    <w:next w:val="af0"/>
    <w:pPr>
      <w:adjustRightInd w:val="0"/>
      <w:snapToGrid w:val="0"/>
    </w:pPr>
    <w:rPr>
      <w:rFonts w:ascii="黑体" w:eastAsia="黑体" w:hAnsi="宋体" w:cs="Arial"/>
      <w:bCs/>
      <w:sz w:val="24"/>
      <w:szCs w:val="24"/>
    </w:rPr>
  </w:style>
  <w:style w:type="paragraph" w:customStyle="1" w:styleId="131">
    <w:name w:val="注释标题13"/>
    <w:basedOn w:val="21f0"/>
    <w:rPr>
      <w:rFonts w:ascii="黑体" w:eastAsia="黑体" w:hAnsi="宋体" w:cs="Arial"/>
      <w:bCs/>
      <w:sz w:val="24"/>
      <w:szCs w:val="24"/>
    </w:rPr>
  </w:style>
  <w:style w:type="paragraph" w:customStyle="1" w:styleId="151">
    <w:name w:val="注释标题15"/>
    <w:basedOn w:val="21f0"/>
    <w:next w:val="af0"/>
    <w:pPr>
      <w:numPr>
        <w:numId w:val="75"/>
      </w:numPr>
      <w:adjustRightInd w:val="0"/>
      <w:snapToGrid w:val="0"/>
    </w:pPr>
    <w:rPr>
      <w:rFonts w:eastAsia="黑体" w:hAnsi="宋体" w:cs="Arial"/>
      <w:bCs/>
      <w:sz w:val="24"/>
      <w:szCs w:val="24"/>
    </w:rPr>
  </w:style>
  <w:style w:type="paragraph" w:customStyle="1" w:styleId="0">
    <w:name w:val="0标题"/>
    <w:basedOn w:val="affffb"/>
    <w:next w:val="11"/>
    <w:pPr>
      <w:widowControl w:val="0"/>
      <w:tabs>
        <w:tab w:val="clear" w:pos="377"/>
        <w:tab w:val="left" w:pos="-2205"/>
        <w:tab w:val="left" w:pos="-1890"/>
        <w:tab w:val="left" w:pos="-1680"/>
        <w:tab w:val="left" w:pos="-1575"/>
      </w:tabs>
      <w:adjustRightInd w:val="0"/>
      <w:snapToGrid w:val="0"/>
      <w:spacing w:after="0" w:line="360" w:lineRule="auto"/>
      <w:ind w:firstLineChars="0" w:firstLine="0"/>
      <w:jc w:val="center"/>
    </w:pPr>
    <w:rPr>
      <w:rFonts w:ascii="黑体" w:eastAsia="黑体" w:hAnsi="宋体"/>
      <w:color w:val="FF0000"/>
      <w:kern w:val="0"/>
      <w:sz w:val="36"/>
      <w:szCs w:val="36"/>
    </w:rPr>
  </w:style>
  <w:style w:type="paragraph" w:customStyle="1" w:styleId="affffffffffffffffffff">
    <w:name w:val="正文悬挂缩进"/>
    <w:basedOn w:val="af0"/>
    <w:pPr>
      <w:widowControl w:val="0"/>
      <w:tabs>
        <w:tab w:val="clear" w:pos="377"/>
      </w:tabs>
      <w:spacing w:line="360" w:lineRule="auto"/>
      <w:ind w:leftChars="200" w:left="682" w:hanging="482"/>
    </w:pPr>
    <w:rPr>
      <w:rFonts w:ascii="Times New Roman"/>
      <w:kern w:val="2"/>
    </w:rPr>
  </w:style>
  <w:style w:type="paragraph" w:customStyle="1" w:styleId="affffffffffffffffffff0">
    <w:name w:val="签署页标题"/>
    <w:basedOn w:val="af0"/>
    <w:pPr>
      <w:widowControl w:val="0"/>
      <w:tabs>
        <w:tab w:val="clear" w:pos="377"/>
      </w:tabs>
      <w:spacing w:line="360" w:lineRule="auto"/>
      <w:jc w:val="center"/>
    </w:pPr>
    <w:rPr>
      <w:rFonts w:ascii="黑体" w:eastAsia="黑体"/>
      <w:kern w:val="2"/>
      <w:szCs w:val="16"/>
    </w:rPr>
  </w:style>
  <w:style w:type="paragraph" w:customStyle="1" w:styleId="1ffffff">
    <w:name w:val="列表项目符号1."/>
    <w:basedOn w:val="af0"/>
    <w:pPr>
      <w:widowControl w:val="0"/>
      <w:tabs>
        <w:tab w:val="clear" w:pos="377"/>
      </w:tabs>
      <w:adjustRightInd w:val="0"/>
      <w:spacing w:line="312" w:lineRule="atLeast"/>
      <w:ind w:left="425" w:hanging="425"/>
      <w:jc w:val="left"/>
      <w:textAlignment w:val="baseline"/>
    </w:pPr>
    <w:rPr>
      <w:rFonts w:ascii="Times New Roman"/>
      <w:sz w:val="21"/>
      <w:szCs w:val="20"/>
    </w:rPr>
  </w:style>
  <w:style w:type="paragraph" w:customStyle="1" w:styleId="228">
    <w:name w:val="样式 样式 正文首行缩进标准正文 + 首行缩进:  2 字符 + 首行缩进:  2 字符"/>
    <w:basedOn w:val="af0"/>
    <w:pPr>
      <w:tabs>
        <w:tab w:val="clear" w:pos="377"/>
        <w:tab w:val="left" w:pos="0"/>
        <w:tab w:val="left" w:pos="628"/>
        <w:tab w:val="left" w:pos="700"/>
        <w:tab w:val="left" w:pos="1400"/>
        <w:tab w:val="left" w:pos="1884"/>
      </w:tabs>
      <w:adjustRightInd w:val="0"/>
      <w:snapToGrid w:val="0"/>
      <w:spacing w:line="360" w:lineRule="auto"/>
      <w:ind w:firstLineChars="200" w:firstLine="560"/>
      <w:jc w:val="left"/>
    </w:pPr>
    <w:rPr>
      <w:rFonts w:cs="宋体"/>
      <w:sz w:val="28"/>
      <w:szCs w:val="20"/>
    </w:rPr>
  </w:style>
  <w:style w:type="paragraph" w:customStyle="1" w:styleId="515Char5">
    <w:name w:val="样式 标题 51)项标5 Char标5 + 两端对齐"/>
    <w:basedOn w:val="50"/>
    <w:link w:val="515Char5Char"/>
    <w:pPr>
      <w:keepNext w:val="0"/>
      <w:keepLines w:val="0"/>
      <w:widowControl w:val="0"/>
      <w:tabs>
        <w:tab w:val="clear" w:pos="808"/>
        <w:tab w:val="left" w:pos="1447"/>
      </w:tabs>
      <w:adjustRightInd w:val="0"/>
      <w:snapToGrid w:val="0"/>
      <w:spacing w:before="0" w:beforeAutospacing="0" w:after="0" w:line="360" w:lineRule="auto"/>
      <w:jc w:val="left"/>
      <w:outlineLvl w:val="9"/>
    </w:pPr>
    <w:rPr>
      <w:rFonts w:eastAsia="宋体" w:cs="宋体"/>
      <w:bCs w:val="0"/>
      <w:color w:val="000000"/>
      <w:szCs w:val="20"/>
    </w:rPr>
  </w:style>
  <w:style w:type="paragraph" w:customStyle="1" w:styleId="affffffffffffffffffff1">
    <w:name w:val="表中居中文字"/>
    <w:basedOn w:val="af0"/>
    <w:pPr>
      <w:tabs>
        <w:tab w:val="clear" w:pos="377"/>
        <w:tab w:val="left" w:pos="6660"/>
      </w:tabs>
      <w:spacing w:line="240" w:lineRule="auto"/>
      <w:jc w:val="center"/>
    </w:pPr>
    <w:rPr>
      <w:rFonts w:ascii="Arial" w:hAnsi="Arial" w:cs="Arial"/>
    </w:rPr>
  </w:style>
  <w:style w:type="character" w:customStyle="1" w:styleId="515Char5Char">
    <w:name w:val="样式 标题 51)项标5 Char标5 + 两端对齐 Char"/>
    <w:link w:val="515Char5"/>
    <w:rPr>
      <w:rFonts w:cs="宋体"/>
      <w:color w:val="000000"/>
      <w:sz w:val="24"/>
    </w:rPr>
  </w:style>
  <w:style w:type="paragraph" w:customStyle="1" w:styleId="11Char1-1PartH1H11H12H13H111H1211">
    <w:name w:val="样式 标题 1标题 1 Char标1第一章章可研-标题 1PartH1H11H12H13H111H121...1"/>
    <w:basedOn w:val="11"/>
    <w:pPr>
      <w:keepNext w:val="0"/>
      <w:keepLines w:val="0"/>
      <w:adjustRightInd w:val="0"/>
      <w:snapToGrid w:val="0"/>
      <w:spacing w:beforeLines="50" w:afterLines="50" w:line="240" w:lineRule="auto"/>
    </w:pPr>
    <w:rPr>
      <w:rFonts w:ascii="宋体" w:eastAsia="宋体" w:hAnsi="宋体" w:cs="宋体"/>
      <w:bCs w:val="0"/>
      <w:sz w:val="28"/>
      <w:szCs w:val="28"/>
    </w:rPr>
  </w:style>
  <w:style w:type="paragraph" w:customStyle="1" w:styleId="5f4">
    <w:name w:val="样式 表中居中文字5号 + 五号"/>
    <w:basedOn w:val="af0"/>
    <w:pPr>
      <w:tabs>
        <w:tab w:val="clear" w:pos="377"/>
        <w:tab w:val="left" w:pos="6660"/>
      </w:tabs>
      <w:spacing w:line="240" w:lineRule="auto"/>
      <w:jc w:val="center"/>
    </w:pPr>
    <w:rPr>
      <w:rFonts w:hAnsi="宋体" w:cs="Arial"/>
      <w:sz w:val="21"/>
      <w:szCs w:val="21"/>
    </w:rPr>
  </w:style>
  <w:style w:type="paragraph" w:customStyle="1" w:styleId="11Char105051">
    <w:name w:val="样式 标题 1标题 1 Char标1第一章 + 段前: 0.5 行 段后: 0.5 行1"/>
    <w:basedOn w:val="11"/>
    <w:pPr>
      <w:keepNext w:val="0"/>
      <w:keepLines w:val="0"/>
      <w:adjustRightInd w:val="0"/>
      <w:snapToGrid w:val="0"/>
      <w:spacing w:beforeLines="50" w:afterLines="50" w:line="240" w:lineRule="auto"/>
    </w:pPr>
    <w:rPr>
      <w:rFonts w:ascii="宋体" w:eastAsia="宋体" w:hAnsi="宋体" w:cs="宋体"/>
      <w:b/>
      <w:bCs w:val="0"/>
      <w:snapToGrid w:val="0"/>
      <w:sz w:val="28"/>
      <w:szCs w:val="20"/>
    </w:rPr>
  </w:style>
  <w:style w:type="paragraph" w:customStyle="1" w:styleId="21121122Char1Heading22113">
    <w:name w:val="样式 标题 21.1标题 21.1标题2标题 2 Char1节_Heading 2标2二级标题1.1标题 +...3"/>
    <w:basedOn w:val="22"/>
    <w:pPr>
      <w:keepNext w:val="0"/>
      <w:keepLines w:val="0"/>
      <w:widowControl w:val="0"/>
      <w:adjustRightInd w:val="0"/>
      <w:snapToGrid w:val="0"/>
      <w:spacing w:beforeLines="0"/>
      <w:jc w:val="left"/>
    </w:pPr>
    <w:rPr>
      <w:rFonts w:ascii="宋体" w:eastAsia="宋体" w:hAnsi="宋体" w:cs="宋体"/>
      <w:b/>
      <w:color w:val="000000"/>
      <w:kern w:val="2"/>
      <w:szCs w:val="20"/>
    </w:rPr>
  </w:style>
  <w:style w:type="paragraph" w:customStyle="1" w:styleId="2ffffb">
    <w:name w:val="样式 正文首行缩进标准正文 + 首行缩进:  2 字符"/>
    <w:basedOn w:val="affffb"/>
    <w:pPr>
      <w:widowControl w:val="0"/>
      <w:tabs>
        <w:tab w:val="clear" w:pos="377"/>
        <w:tab w:val="left" w:pos="0"/>
        <w:tab w:val="left" w:pos="628"/>
        <w:tab w:val="left" w:pos="700"/>
        <w:tab w:val="left" w:pos="1400"/>
        <w:tab w:val="left" w:pos="1884"/>
      </w:tabs>
      <w:adjustRightInd w:val="0"/>
      <w:snapToGrid w:val="0"/>
      <w:spacing w:after="0" w:line="360" w:lineRule="auto"/>
      <w:ind w:firstLineChars="200" w:firstLine="560"/>
      <w:jc w:val="left"/>
    </w:pPr>
    <w:rPr>
      <w:rFonts w:hAnsi="宋体" w:cs="宋体"/>
      <w:color w:val="FF0000"/>
      <w:kern w:val="0"/>
      <w:sz w:val="24"/>
      <w:szCs w:val="20"/>
    </w:rPr>
  </w:style>
  <w:style w:type="character" w:customStyle="1" w:styleId="Char43">
    <w:name w:val="正文首行缩进 Char4"/>
    <w:locked/>
    <w:rPr>
      <w:rFonts w:ascii="宋体" w:eastAsia="宋体"/>
      <w:sz w:val="24"/>
      <w:szCs w:val="24"/>
      <w:lang w:val="en-US" w:eastAsia="zh-CN" w:bidi="ar-SA"/>
    </w:rPr>
  </w:style>
  <w:style w:type="character" w:customStyle="1" w:styleId="51Char">
    <w:name w:val="样式 标题 51)项 + 红色 Char"/>
    <w:rPr>
      <w:rFonts w:ascii="宋体" w:eastAsia="宋体"/>
      <w:color w:val="FF0000"/>
      <w:kern w:val="2"/>
      <w:sz w:val="28"/>
      <w:lang w:val="en-US" w:eastAsia="zh-CN" w:bidi="ar-SA"/>
    </w:rPr>
  </w:style>
  <w:style w:type="paragraph" w:customStyle="1" w:styleId="210505">
    <w:name w:val="样式 标题 2 + 右侧:  1 字符 段前: 0.5 行 段后: 0.5 行"/>
    <w:basedOn w:val="22"/>
    <w:pPr>
      <w:keepNext w:val="0"/>
      <w:keepLines w:val="0"/>
      <w:widowControl w:val="0"/>
      <w:numPr>
        <w:numId w:val="76"/>
      </w:numPr>
      <w:tabs>
        <w:tab w:val="clear" w:pos="360"/>
      </w:tabs>
      <w:adjustRightInd w:val="0"/>
      <w:snapToGrid w:val="0"/>
      <w:spacing w:afterLines="50" w:line="240" w:lineRule="auto"/>
      <w:ind w:left="0" w:rightChars="100" w:right="100" w:firstLine="0"/>
    </w:pPr>
    <w:rPr>
      <w:rFonts w:ascii="Arial" w:eastAsia="宋体" w:hAnsi="Arial"/>
      <w:color w:val="000000"/>
      <w:szCs w:val="20"/>
    </w:rPr>
  </w:style>
  <w:style w:type="paragraph" w:customStyle="1" w:styleId="2ffffc">
    <w:name w:val="样式 正文首行缩进 + 首行缩进:  2 字符"/>
    <w:basedOn w:val="affffb"/>
    <w:link w:val="2Char9"/>
    <w:pPr>
      <w:widowControl w:val="0"/>
      <w:tabs>
        <w:tab w:val="clear" w:pos="377"/>
        <w:tab w:val="left" w:pos="628"/>
        <w:tab w:val="left" w:pos="1727"/>
        <w:tab w:val="left" w:pos="1884"/>
        <w:tab w:val="left" w:pos="2660"/>
        <w:tab w:val="left" w:pos="5460"/>
      </w:tabs>
      <w:adjustRightInd w:val="0"/>
      <w:snapToGrid w:val="0"/>
      <w:spacing w:after="0" w:line="360" w:lineRule="auto"/>
      <w:ind w:firstLineChars="200" w:firstLine="560"/>
      <w:jc w:val="left"/>
    </w:pPr>
    <w:rPr>
      <w:rFonts w:hAnsi="宋体" w:cs="宋体"/>
      <w:color w:val="000000"/>
      <w:kern w:val="0"/>
      <w:sz w:val="24"/>
      <w:szCs w:val="20"/>
    </w:rPr>
  </w:style>
  <w:style w:type="paragraph" w:customStyle="1" w:styleId="21050510">
    <w:name w:val="样式 样式 样式 标题 2 + 右侧:  1 字符 段前: 0.5 行 段后: 0.5 行 + 右侧:  1 字符 段前: 0...."/>
    <w:basedOn w:val="af0"/>
    <w:pPr>
      <w:keepNext/>
      <w:keepLines/>
      <w:numPr>
        <w:ilvl w:val="1"/>
        <w:numId w:val="77"/>
      </w:numPr>
      <w:tabs>
        <w:tab w:val="clear" w:pos="377"/>
      </w:tabs>
      <w:adjustRightInd w:val="0"/>
      <w:snapToGrid w:val="0"/>
      <w:spacing w:before="156" w:after="156" w:line="240" w:lineRule="auto"/>
      <w:jc w:val="left"/>
      <w:outlineLvl w:val="1"/>
    </w:pPr>
    <w:rPr>
      <w:rFonts w:ascii="Arial" w:eastAsia="黑体" w:hAnsi="Arial"/>
      <w:sz w:val="28"/>
      <w:szCs w:val="20"/>
    </w:rPr>
  </w:style>
  <w:style w:type="paragraph" w:customStyle="1" w:styleId="11134105">
    <w:name w:val="样式 样式 标题 1 + 字距调整二号 + 悬挂缩进: 11.34 字符 右侧:  1 字符 段前: 0.5 行 段后: ..."/>
    <w:basedOn w:val="af0"/>
    <w:pPr>
      <w:numPr>
        <w:numId w:val="77"/>
      </w:numPr>
      <w:tabs>
        <w:tab w:val="clear" w:pos="377"/>
      </w:tabs>
      <w:adjustRightInd w:val="0"/>
      <w:snapToGrid w:val="0"/>
      <w:spacing w:before="156" w:after="156" w:line="360" w:lineRule="auto"/>
      <w:ind w:left="0" w:firstLine="0"/>
      <w:jc w:val="left"/>
      <w:outlineLvl w:val="0"/>
    </w:pPr>
    <w:rPr>
      <w:rFonts w:ascii="Arial" w:eastAsia="黑体" w:hAnsi="Arial"/>
      <w:kern w:val="44"/>
      <w:sz w:val="28"/>
      <w:szCs w:val="20"/>
    </w:rPr>
  </w:style>
  <w:style w:type="paragraph" w:customStyle="1" w:styleId="31037481">
    <w:name w:val="样式 样式 标题 3 + 右侧:  1 字符 + 左侧:  0.37 厘米 悬挂缩进: 4.8 字符 右侧:  1 字符"/>
    <w:basedOn w:val="af0"/>
    <w:pPr>
      <w:widowControl w:val="0"/>
      <w:numPr>
        <w:ilvl w:val="2"/>
        <w:numId w:val="77"/>
      </w:numPr>
      <w:tabs>
        <w:tab w:val="clear" w:pos="377"/>
      </w:tabs>
      <w:adjustRightInd w:val="0"/>
      <w:snapToGrid w:val="0"/>
      <w:spacing w:line="360" w:lineRule="auto"/>
      <w:ind w:left="0" w:firstLine="0"/>
      <w:outlineLvl w:val="2"/>
    </w:pPr>
    <w:rPr>
      <w:rFonts w:ascii="Times New Roman"/>
      <w:sz w:val="28"/>
      <w:szCs w:val="20"/>
    </w:rPr>
  </w:style>
  <w:style w:type="paragraph" w:customStyle="1" w:styleId="11Char1-1PartH1H11H12H13H111H121">
    <w:name w:val="样式 标题 1标题 1 Char标1第一章章可研-标题 1PartH1H11H12H13H111H121..."/>
    <w:basedOn w:val="11"/>
    <w:pPr>
      <w:keepNext w:val="0"/>
      <w:keepLines w:val="0"/>
      <w:adjustRightInd w:val="0"/>
      <w:snapToGrid w:val="0"/>
      <w:spacing w:beforeLines="50" w:afterLines="50" w:line="240" w:lineRule="auto"/>
    </w:pPr>
    <w:rPr>
      <w:rFonts w:ascii="宋体" w:eastAsia="宋体" w:hAnsi="宋体" w:cs="宋体"/>
      <w:bCs w:val="0"/>
      <w:sz w:val="28"/>
      <w:szCs w:val="28"/>
    </w:rPr>
  </w:style>
  <w:style w:type="paragraph" w:customStyle="1" w:styleId="affffffffffffffffffff2">
    <w:name w:val="注意"/>
    <w:basedOn w:val="af0"/>
    <w:pPr>
      <w:tabs>
        <w:tab w:val="clear" w:pos="377"/>
      </w:tabs>
      <w:adjustRightInd w:val="0"/>
      <w:snapToGrid w:val="0"/>
      <w:spacing w:line="240" w:lineRule="auto"/>
      <w:ind w:rightChars="-45" w:right="-108" w:firstLine="200"/>
      <w:jc w:val="center"/>
    </w:pPr>
    <w:rPr>
      <w:rFonts w:eastAsia="楷体_GB2312" w:hAnsi="宋体"/>
      <w:color w:val="000000"/>
      <w:sz w:val="21"/>
      <w:szCs w:val="28"/>
    </w:rPr>
  </w:style>
  <w:style w:type="paragraph" w:customStyle="1" w:styleId="11f6">
    <w:name w:val="样式 注释标题11 + 自动设置"/>
    <w:basedOn w:val="11f5"/>
    <w:pPr>
      <w:keepNext/>
      <w:tabs>
        <w:tab w:val="left" w:pos="420"/>
      </w:tabs>
    </w:pPr>
    <w:rPr>
      <w:bCs w:val="0"/>
    </w:rPr>
  </w:style>
  <w:style w:type="paragraph" w:customStyle="1" w:styleId="affffffffffffffffffff3">
    <w:name w:val="表格文字中"/>
    <w:basedOn w:val="af0"/>
    <w:link w:val="Charffff5"/>
    <w:pPr>
      <w:keepNext/>
      <w:widowControl w:val="0"/>
      <w:tabs>
        <w:tab w:val="clear" w:pos="377"/>
        <w:tab w:val="left" w:pos="1727"/>
        <w:tab w:val="left" w:pos="1884"/>
      </w:tabs>
      <w:autoSpaceDE w:val="0"/>
      <w:autoSpaceDN w:val="0"/>
      <w:adjustRightInd w:val="0"/>
      <w:snapToGrid w:val="0"/>
      <w:spacing w:line="520" w:lineRule="exact"/>
      <w:jc w:val="center"/>
      <w:outlineLvl w:val="0"/>
    </w:pPr>
    <w:rPr>
      <w:rFonts w:ascii="黑体" w:eastAsia="黑体" w:hAnsi="Arial" w:cs="Arial"/>
      <w:b/>
      <w:color w:val="000000"/>
      <w:spacing w:val="18"/>
      <w:sz w:val="18"/>
      <w:szCs w:val="20"/>
      <w:lang w:val="ru-RU"/>
    </w:rPr>
  </w:style>
  <w:style w:type="character" w:customStyle="1" w:styleId="Charffff5">
    <w:name w:val="表格文字中 Char"/>
    <w:link w:val="affffffffffffffffffff3"/>
    <w:rPr>
      <w:rFonts w:ascii="黑体" w:eastAsia="黑体" w:hAnsi="Arial" w:cs="Arial"/>
      <w:b/>
      <w:color w:val="000000"/>
      <w:spacing w:val="18"/>
      <w:sz w:val="18"/>
      <w:lang w:val="ru-RU"/>
    </w:rPr>
  </w:style>
  <w:style w:type="paragraph" w:customStyle="1" w:styleId="21f2">
    <w:name w:val="样式 正文首行缩进 + 首行缩进:  2 字符1"/>
    <w:basedOn w:val="affffb"/>
    <w:pPr>
      <w:widowControl w:val="0"/>
      <w:tabs>
        <w:tab w:val="clear" w:pos="377"/>
      </w:tabs>
      <w:spacing w:after="0" w:line="360" w:lineRule="auto"/>
      <w:ind w:firstLineChars="200" w:firstLine="480"/>
    </w:pPr>
    <w:rPr>
      <w:rFonts w:hAnsi="宋体"/>
      <w:color w:val="FF0000"/>
      <w:sz w:val="24"/>
    </w:rPr>
  </w:style>
  <w:style w:type="paragraph" w:customStyle="1" w:styleId="2211">
    <w:name w:val="样式 样式 正文首行缩进标准正文 + 首行缩进:  2 字符 + 首行缩进:  2 字符1"/>
    <w:basedOn w:val="2ffffb"/>
  </w:style>
  <w:style w:type="paragraph" w:customStyle="1" w:styleId="515Char58181">
    <w:name w:val="样式 样式 标题 51)项标5 Char标5 + 两端对齐 + 段前: 8.1 磅 段后: 8.1 磅"/>
    <w:basedOn w:val="515Char5"/>
    <w:pPr>
      <w:ind w:firstLineChars="200" w:firstLine="200"/>
    </w:pPr>
  </w:style>
  <w:style w:type="character" w:customStyle="1" w:styleId="1Char9">
    <w:name w:val="样式 正文首行缩进 + 宋体1 Char"/>
    <w:rPr>
      <w:rFonts w:ascii="宋体" w:eastAsia="宋体" w:hAnsi="宋体"/>
      <w:kern w:val="2"/>
      <w:sz w:val="28"/>
      <w:szCs w:val="24"/>
      <w:lang w:val="en-US" w:eastAsia="zh-CN" w:bidi="ar-SA"/>
    </w:rPr>
  </w:style>
  <w:style w:type="paragraph" w:customStyle="1" w:styleId="5f5">
    <w:name w:val="表中居中文字5号"/>
    <w:basedOn w:val="affffffffffffffffffff1"/>
    <w:pPr>
      <w:keepNext/>
      <w:adjustRightInd w:val="0"/>
      <w:snapToGrid w:val="0"/>
    </w:pPr>
    <w:rPr>
      <w:color w:val="000000"/>
      <w:sz w:val="21"/>
      <w:szCs w:val="21"/>
    </w:rPr>
  </w:style>
  <w:style w:type="character" w:customStyle="1" w:styleId="Charffff6">
    <w:name w:val="表格文字居中 Char"/>
    <w:rPr>
      <w:rFonts w:eastAsia="宋体"/>
      <w:snapToGrid w:val="0"/>
      <w:color w:val="FF00FF"/>
      <w:kern w:val="21"/>
      <w:sz w:val="24"/>
      <w:szCs w:val="24"/>
      <w:lang w:val="ru-RU" w:eastAsia="zh-CN" w:bidi="ar-SA"/>
    </w:rPr>
  </w:style>
  <w:style w:type="paragraph" w:customStyle="1" w:styleId="5155Char21Char2Char2-004">
    <w:name w:val="样式 标题 51)项标5标题 5 Char21) Char2项 Char2 + 左侧:  -0.04 厘米"/>
    <w:basedOn w:val="af0"/>
    <w:semiHidden/>
    <w:pPr>
      <w:keepNext/>
      <w:widowControl w:val="0"/>
      <w:numPr>
        <w:numId w:val="78"/>
      </w:numPr>
      <w:tabs>
        <w:tab w:val="clear" w:pos="377"/>
        <w:tab w:val="left" w:pos="628"/>
        <w:tab w:val="left" w:pos="1727"/>
        <w:tab w:val="left" w:pos="1884"/>
        <w:tab w:val="left" w:pos="2660"/>
        <w:tab w:val="left" w:pos="5460"/>
      </w:tabs>
      <w:autoSpaceDE w:val="0"/>
      <w:autoSpaceDN w:val="0"/>
      <w:adjustRightInd w:val="0"/>
      <w:snapToGrid w:val="0"/>
      <w:spacing w:line="240" w:lineRule="auto"/>
      <w:ind w:leftChars="153" w:left="153" w:firstLineChars="50" w:firstLine="50"/>
    </w:pPr>
    <w:rPr>
      <w:rFonts w:ascii="黑体" w:eastAsia="黑体" w:cs="宋体"/>
    </w:rPr>
  </w:style>
  <w:style w:type="paragraph" w:customStyle="1" w:styleId="41111411114Char1111Char4">
    <w:name w:val="样式 标题 41.1.1.1标题 4.1.1.1.1标题 4 Char款1.1.1.1 Char标4 +"/>
    <w:basedOn w:val="42"/>
    <w:pPr>
      <w:keepNext w:val="0"/>
      <w:keepLines w:val="0"/>
      <w:widowControl w:val="0"/>
      <w:tabs>
        <w:tab w:val="left" w:pos="864"/>
        <w:tab w:val="left" w:pos="1447"/>
      </w:tabs>
      <w:autoSpaceDE w:val="0"/>
      <w:autoSpaceDN w:val="0"/>
      <w:spacing w:before="0" w:beforeAutospacing="0" w:after="0"/>
      <w:ind w:left="864" w:hanging="864"/>
      <w:jc w:val="left"/>
      <w:textAlignment w:val="baseline"/>
    </w:pPr>
    <w:rPr>
      <w:rFonts w:ascii="宋体" w:eastAsia="宋体" w:hAnsi="Arial"/>
      <w:bCs w:val="0"/>
      <w:color w:val="000000"/>
      <w:kern w:val="2"/>
      <w:szCs w:val="20"/>
    </w:rPr>
  </w:style>
  <w:style w:type="paragraph" w:customStyle="1" w:styleId="21121122Char1Heading22112">
    <w:name w:val="样式 标题 21.1标题 21.1标题2标题 2 Char1节_Heading 2标2二级标题1.1标题 +...2"/>
    <w:basedOn w:val="22"/>
    <w:pPr>
      <w:keepNext w:val="0"/>
      <w:keepLines w:val="0"/>
      <w:widowControl w:val="0"/>
      <w:autoSpaceDE w:val="0"/>
      <w:autoSpaceDN w:val="0"/>
      <w:adjustRightInd w:val="0"/>
      <w:snapToGrid w:val="0"/>
      <w:spacing w:before="120" w:afterLines="50" w:line="240" w:lineRule="auto"/>
      <w:textAlignment w:val="bottom"/>
    </w:pPr>
    <w:rPr>
      <w:rFonts w:hAnsi="Arial"/>
      <w:b/>
      <w:bCs w:val="0"/>
      <w:kern w:val="2"/>
    </w:rPr>
  </w:style>
  <w:style w:type="paragraph" w:customStyle="1" w:styleId="5155Char21Char2Char215">
    <w:name w:val="样式 标题 51)项标5标题 5 Char21) Char2项 Char2 + 黑色 行距: 1.5 倍行距"/>
    <w:basedOn w:val="50"/>
    <w:pPr>
      <w:keepNext w:val="0"/>
      <w:keepLines w:val="0"/>
      <w:widowControl w:val="0"/>
      <w:tabs>
        <w:tab w:val="clear" w:pos="808"/>
        <w:tab w:val="left" w:pos="628"/>
        <w:tab w:val="left" w:pos="1447"/>
        <w:tab w:val="left" w:pos="1727"/>
        <w:tab w:val="left" w:pos="1884"/>
        <w:tab w:val="left" w:pos="2660"/>
        <w:tab w:val="left" w:pos="5460"/>
      </w:tabs>
      <w:autoSpaceDE w:val="0"/>
      <w:autoSpaceDN w:val="0"/>
      <w:adjustRightInd w:val="0"/>
      <w:snapToGrid w:val="0"/>
      <w:spacing w:before="0" w:beforeAutospacing="0" w:after="0" w:line="360" w:lineRule="auto"/>
      <w:textAlignment w:val="bottom"/>
      <w:outlineLvl w:val="9"/>
    </w:pPr>
    <w:rPr>
      <w:rFonts w:eastAsia="宋体" w:cs="Courier New"/>
      <w:bCs w:val="0"/>
      <w:color w:val="000000"/>
      <w:szCs w:val="20"/>
    </w:rPr>
  </w:style>
  <w:style w:type="paragraph" w:customStyle="1" w:styleId="41111411114Char1111Char40">
    <w:name w:val="样式 标题 41.1.1.1标题 4.1.1.1.1标题 4 Char款1.1.1.1 Char标4 + (符号) ..."/>
    <w:basedOn w:val="42"/>
    <w:next w:val="42"/>
    <w:pPr>
      <w:keepNext w:val="0"/>
      <w:keepLines w:val="0"/>
      <w:widowControl w:val="0"/>
      <w:tabs>
        <w:tab w:val="left" w:pos="1447"/>
      </w:tabs>
      <w:autoSpaceDE w:val="0"/>
      <w:autoSpaceDN w:val="0"/>
      <w:spacing w:before="0" w:beforeAutospacing="0" w:after="0"/>
      <w:jc w:val="left"/>
      <w:textAlignment w:val="bottom"/>
    </w:pPr>
    <w:rPr>
      <w:rFonts w:ascii="宋体" w:eastAsia="宋体" w:hAnsi="Arial"/>
      <w:bCs w:val="0"/>
      <w:kern w:val="2"/>
      <w:szCs w:val="28"/>
    </w:rPr>
  </w:style>
  <w:style w:type="paragraph" w:customStyle="1" w:styleId="50505">
    <w:name w:val="样式 标题5 + 段前: 0.5 行 段后: 0.5 行"/>
    <w:pPr>
      <w:widowControl w:val="0"/>
      <w:tabs>
        <w:tab w:val="left" w:pos="927"/>
        <w:tab w:val="left" w:pos="1155"/>
        <w:tab w:val="left" w:pos="1447"/>
      </w:tabs>
      <w:autoSpaceDE w:val="0"/>
      <w:autoSpaceDN w:val="0"/>
      <w:spacing w:line="360" w:lineRule="auto"/>
      <w:ind w:firstLineChars="215" w:firstLine="567"/>
      <w:textAlignment w:val="bottom"/>
      <w:outlineLvl w:val="4"/>
    </w:pPr>
    <w:rPr>
      <w:rFonts w:hAnsi="宋体"/>
      <w:bCs/>
      <w:color w:val="000000"/>
      <w:kern w:val="2"/>
      <w:szCs w:val="28"/>
    </w:rPr>
  </w:style>
  <w:style w:type="paragraph" w:customStyle="1" w:styleId="41111411114Char1111Char41">
    <w:name w:val="样式 样式 标题 41.1.1.1标题 4.1.1.1.1标题 4 Char款1.1.1.1 Char标4 + (符号) ......"/>
    <w:basedOn w:val="41111411114Char1111Char40"/>
    <w:rPr>
      <w:rFonts w:hAnsi="宋体"/>
      <w:szCs w:val="20"/>
    </w:rPr>
  </w:style>
  <w:style w:type="paragraph" w:customStyle="1" w:styleId="InTableII">
    <w:name w:val="In Table (II)"/>
    <w:basedOn w:val="InTable"/>
    <w:pPr>
      <w:keepNext/>
      <w:tabs>
        <w:tab w:val="clear" w:pos="3960"/>
        <w:tab w:val="clear" w:pos="5280"/>
      </w:tabs>
      <w:autoSpaceDE w:val="0"/>
      <w:autoSpaceDN w:val="0"/>
      <w:adjustRightInd/>
      <w:ind w:left="-105" w:firstLine="561"/>
      <w:textAlignment w:val="bottom"/>
    </w:pPr>
    <w:rPr>
      <w:rFonts w:eastAsia="宋体" w:cs="Arial"/>
      <w:bCs w:val="0"/>
      <w:color w:val="000000"/>
    </w:rPr>
  </w:style>
  <w:style w:type="character" w:customStyle="1" w:styleId="ArialCharCharChar">
    <w:name w:val="样式 题注 + (西文) Arial (中文) 黑体 小四 Char Char Char"/>
    <w:rPr>
      <w:rFonts w:ascii="黑体" w:eastAsia="黑体" w:hAnsi="Arial" w:cs="Arial"/>
      <w:kern w:val="2"/>
      <w:sz w:val="21"/>
      <w:szCs w:val="28"/>
      <w:lang w:val="en-US" w:eastAsia="zh-CN" w:bidi="ar-SA"/>
    </w:rPr>
  </w:style>
  <w:style w:type="character" w:customStyle="1" w:styleId="41111411114Char1111Char4CharChar">
    <w:name w:val="样式 标题 41.1.1.1标题 4.1.1.1.1标题 4 Char款1.1.1.1 Char标4 + (符号) ... Char Char"/>
    <w:rPr>
      <w:rFonts w:ascii="黑体" w:eastAsia="黑体" w:hAnsi="Arial"/>
      <w:bCs/>
      <w:color w:val="000000"/>
      <w:kern w:val="2"/>
      <w:sz w:val="28"/>
      <w:szCs w:val="28"/>
      <w:lang w:val="en-US" w:eastAsia="zh-CN" w:bidi="ar-SA"/>
    </w:rPr>
  </w:style>
  <w:style w:type="paragraph" w:customStyle="1" w:styleId="zxl2Char">
    <w:name w:val="zxl正文首行缩进  2 字符 行距: Char"/>
    <w:basedOn w:val="af0"/>
    <w:pPr>
      <w:tabs>
        <w:tab w:val="clear" w:pos="377"/>
        <w:tab w:val="left" w:pos="-1843"/>
        <w:tab w:val="left" w:pos="1727"/>
        <w:tab w:val="left" w:pos="1884"/>
      </w:tabs>
      <w:autoSpaceDE w:val="0"/>
      <w:autoSpaceDN w:val="0"/>
      <w:adjustRightInd w:val="0"/>
      <w:snapToGrid w:val="0"/>
      <w:spacing w:line="360" w:lineRule="auto"/>
      <w:ind w:firstLine="567"/>
      <w:jc w:val="left"/>
      <w:textAlignment w:val="bottom"/>
      <w:outlineLvl w:val="5"/>
    </w:pPr>
    <w:rPr>
      <w:rFonts w:hAnsi="宋体"/>
      <w:color w:val="000000"/>
      <w:kern w:val="2"/>
      <w:sz w:val="28"/>
      <w:szCs w:val="28"/>
    </w:rPr>
  </w:style>
  <w:style w:type="paragraph" w:customStyle="1" w:styleId="127">
    <w:name w:val="列表项目符号1.缩2"/>
    <w:basedOn w:val="af0"/>
    <w:pPr>
      <w:tabs>
        <w:tab w:val="clear" w:pos="377"/>
        <w:tab w:val="left" w:pos="945"/>
      </w:tabs>
      <w:autoSpaceDE w:val="0"/>
      <w:autoSpaceDN w:val="0"/>
      <w:adjustRightInd w:val="0"/>
      <w:spacing w:line="360" w:lineRule="auto"/>
      <w:ind w:firstLine="425"/>
      <w:jc w:val="left"/>
      <w:textAlignment w:val="baseline"/>
    </w:pPr>
    <w:rPr>
      <w:rFonts w:hAnsi="宋体"/>
      <w:szCs w:val="20"/>
    </w:rPr>
  </w:style>
  <w:style w:type="paragraph" w:customStyle="1" w:styleId="CharCharff9">
    <w:name w:val="表格文字居中 Char Char"/>
    <w:basedOn w:val="affffb"/>
    <w:pPr>
      <w:widowControl w:val="0"/>
      <w:tabs>
        <w:tab w:val="clear" w:pos="377"/>
        <w:tab w:val="left" w:pos="628"/>
        <w:tab w:val="left" w:pos="1727"/>
        <w:tab w:val="left" w:pos="1884"/>
        <w:tab w:val="left" w:pos="4900"/>
      </w:tabs>
      <w:autoSpaceDE w:val="0"/>
      <w:autoSpaceDN w:val="0"/>
      <w:adjustRightInd w:val="0"/>
      <w:snapToGrid w:val="0"/>
      <w:spacing w:before="100" w:beforeAutospacing="1" w:after="0" w:line="240" w:lineRule="auto"/>
      <w:ind w:firstLineChars="0" w:firstLine="0"/>
      <w:jc w:val="center"/>
      <w:textAlignment w:val="bottom"/>
    </w:pPr>
    <w:rPr>
      <w:rFonts w:hAnsi="宋体" w:hint="eastAsia"/>
      <w:bCs/>
      <w:color w:val="FF0000"/>
      <w:kern w:val="0"/>
      <w:sz w:val="24"/>
      <w:szCs w:val="28"/>
    </w:rPr>
  </w:style>
  <w:style w:type="paragraph" w:customStyle="1" w:styleId="17878">
    <w:name w:val="样式 标题 1 + 黑体 四号 自动设置 两端对齐 段前: 7.8 磅 段后: 7.8 磅"/>
    <w:basedOn w:val="11"/>
    <w:pPr>
      <w:keepNext w:val="0"/>
      <w:keepLines w:val="0"/>
      <w:widowControl w:val="0"/>
      <w:tabs>
        <w:tab w:val="left" w:pos="432"/>
      </w:tabs>
      <w:autoSpaceDE w:val="0"/>
      <w:autoSpaceDN w:val="0"/>
      <w:adjustRightInd w:val="0"/>
      <w:spacing w:beforeLines="50" w:afterLines="50"/>
      <w:ind w:left="432" w:hanging="432"/>
      <w:textAlignment w:val="bottom"/>
    </w:pPr>
    <w:rPr>
      <w:rFonts w:ascii="宋体" w:eastAsia="宋体" w:hAnsi="宋体" w:cs="Arial"/>
      <w:kern w:val="0"/>
      <w:sz w:val="24"/>
      <w:szCs w:val="20"/>
      <w:lang w:val="zh-CN"/>
    </w:rPr>
  </w:style>
  <w:style w:type="paragraph" w:customStyle="1" w:styleId="515Char1CharChar5">
    <w:name w:val="样式 标题 51)项标题 5 Char1) Char项 Char标5 + 左"/>
    <w:basedOn w:val="50"/>
    <w:next w:val="affffb"/>
    <w:link w:val="515Char1CharChar5Char"/>
    <w:pPr>
      <w:keepNext w:val="0"/>
      <w:keepLines w:val="0"/>
      <w:widowControl w:val="0"/>
      <w:tabs>
        <w:tab w:val="clear" w:pos="808"/>
        <w:tab w:val="left" w:pos="628"/>
        <w:tab w:val="left" w:pos="1008"/>
        <w:tab w:val="left" w:pos="1447"/>
        <w:tab w:val="left" w:pos="1727"/>
        <w:tab w:val="left" w:pos="1884"/>
        <w:tab w:val="left" w:pos="2660"/>
        <w:tab w:val="left" w:pos="5460"/>
      </w:tabs>
      <w:autoSpaceDE w:val="0"/>
      <w:autoSpaceDN w:val="0"/>
      <w:adjustRightInd w:val="0"/>
      <w:snapToGrid w:val="0"/>
      <w:spacing w:before="0" w:beforeAutospacing="0" w:after="0" w:line="360" w:lineRule="auto"/>
      <w:ind w:left="1008" w:hanging="1008"/>
      <w:jc w:val="center"/>
      <w:textAlignment w:val="bottom"/>
    </w:pPr>
    <w:rPr>
      <w:rFonts w:eastAsia="宋体" w:hAnsi="Arial" w:cs="宋体"/>
      <w:bCs w:val="0"/>
      <w:color w:val="000000"/>
      <w:kern w:val="24"/>
      <w:szCs w:val="20"/>
    </w:rPr>
  </w:style>
  <w:style w:type="paragraph" w:customStyle="1" w:styleId="2ffffd">
    <w:name w:val="样式 题注 + 首行缩进:  2 字符"/>
    <w:basedOn w:val="afd"/>
    <w:pPr>
      <w:autoSpaceDE w:val="0"/>
      <w:autoSpaceDN w:val="0"/>
      <w:adjustRightInd w:val="0"/>
      <w:snapToGrid w:val="0"/>
      <w:spacing w:before="0" w:after="0"/>
      <w:ind w:firstLineChars="200" w:firstLine="400"/>
      <w:textAlignment w:val="bottom"/>
    </w:pPr>
    <w:rPr>
      <w:rFonts w:ascii="黑体" w:eastAsia="黑体" w:hAnsi="宋体" w:cs="宋体"/>
      <w:color w:val="000000"/>
      <w:sz w:val="24"/>
      <w:szCs w:val="24"/>
    </w:rPr>
  </w:style>
  <w:style w:type="paragraph" w:customStyle="1" w:styleId="-0061">
    <w:name w:val="样式 表格文字居中 + 右侧:  -0.06 字符1"/>
    <w:basedOn w:val="affffffffa"/>
    <w:pPr>
      <w:widowControl w:val="0"/>
      <w:tabs>
        <w:tab w:val="clear" w:pos="377"/>
        <w:tab w:val="clear" w:pos="827"/>
      </w:tabs>
      <w:autoSpaceDE w:val="0"/>
      <w:autoSpaceDN w:val="0"/>
      <w:spacing w:beforeLines="0" w:line="240" w:lineRule="auto"/>
      <w:textAlignment w:val="bottom"/>
    </w:pPr>
    <w:rPr>
      <w:snapToGrid w:val="0"/>
      <w:sz w:val="24"/>
      <w:szCs w:val="20"/>
      <w:lang w:val="ru-RU"/>
    </w:rPr>
  </w:style>
  <w:style w:type="paragraph" w:customStyle="1" w:styleId="affffffffffffffffffff4">
    <w:name w:val="样式 题注"/>
    <w:basedOn w:val="afd"/>
    <w:link w:val="Charffff7"/>
    <w:pPr>
      <w:autoSpaceDE w:val="0"/>
      <w:autoSpaceDN w:val="0"/>
      <w:adjustRightInd w:val="0"/>
      <w:snapToGrid w:val="0"/>
      <w:spacing w:before="0" w:after="0"/>
      <w:ind w:firstLineChars="200" w:firstLine="617"/>
      <w:textAlignment w:val="bottom"/>
    </w:pPr>
    <w:rPr>
      <w:rFonts w:ascii="黑体" w:eastAsia="黑体" w:hAnsi="宋体" w:cs="Arial"/>
      <w:b/>
      <w:snapToGrid w:val="0"/>
      <w:color w:val="000000"/>
      <w:sz w:val="24"/>
      <w:szCs w:val="24"/>
    </w:rPr>
  </w:style>
  <w:style w:type="paragraph" w:customStyle="1" w:styleId="affffffffffffffffffff5">
    <w:name w:val="表中文字居中"/>
    <w:basedOn w:val="af0"/>
    <w:next w:val="affffb"/>
    <w:pPr>
      <w:keepNext/>
      <w:widowControl w:val="0"/>
      <w:tabs>
        <w:tab w:val="clear" w:pos="377"/>
      </w:tabs>
      <w:autoSpaceDE w:val="0"/>
      <w:autoSpaceDN w:val="0"/>
      <w:spacing w:line="360" w:lineRule="auto"/>
      <w:ind w:hanging="3"/>
      <w:jc w:val="center"/>
      <w:textAlignment w:val="bottom"/>
    </w:pPr>
    <w:rPr>
      <w:rFonts w:hAnsi="宋体"/>
      <w:kern w:val="2"/>
    </w:rPr>
  </w:style>
  <w:style w:type="paragraph" w:customStyle="1" w:styleId="515Char1CharChar51">
    <w:name w:val="样式 标题 51)项标题 5 Char1) Char项 Char标5 + 左1"/>
    <w:basedOn w:val="50"/>
    <w:next w:val="af0"/>
    <w:pPr>
      <w:keepNext w:val="0"/>
      <w:keepLines w:val="0"/>
      <w:widowControl w:val="0"/>
      <w:tabs>
        <w:tab w:val="clear" w:pos="808"/>
        <w:tab w:val="left" w:pos="628"/>
        <w:tab w:val="left" w:pos="1008"/>
        <w:tab w:val="left" w:pos="1447"/>
        <w:tab w:val="left" w:pos="1727"/>
        <w:tab w:val="left" w:pos="1884"/>
        <w:tab w:val="left" w:pos="2660"/>
        <w:tab w:val="left" w:pos="5460"/>
      </w:tabs>
      <w:autoSpaceDE w:val="0"/>
      <w:autoSpaceDN w:val="0"/>
      <w:adjustRightInd w:val="0"/>
      <w:snapToGrid w:val="0"/>
      <w:spacing w:before="0" w:beforeAutospacing="0" w:after="0" w:line="360" w:lineRule="auto"/>
      <w:ind w:left="1008" w:hanging="1008"/>
      <w:jc w:val="center"/>
      <w:textAlignment w:val="bottom"/>
    </w:pPr>
    <w:rPr>
      <w:rFonts w:eastAsia="宋体" w:hAnsi="Arial" w:cs="宋体"/>
      <w:bCs w:val="0"/>
      <w:color w:val="000000"/>
      <w:kern w:val="24"/>
      <w:szCs w:val="20"/>
    </w:rPr>
  </w:style>
  <w:style w:type="paragraph" w:customStyle="1" w:styleId="affffffffffffffffffff6">
    <w:name w:val="备注"/>
    <w:basedOn w:val="affffb"/>
    <w:pPr>
      <w:widowControl w:val="0"/>
      <w:tabs>
        <w:tab w:val="clear" w:pos="377"/>
        <w:tab w:val="left" w:pos="628"/>
        <w:tab w:val="left" w:pos="1727"/>
        <w:tab w:val="left" w:pos="1884"/>
        <w:tab w:val="left" w:pos="4900"/>
      </w:tabs>
      <w:autoSpaceDE w:val="0"/>
      <w:autoSpaceDN w:val="0"/>
      <w:adjustRightInd w:val="0"/>
      <w:snapToGrid w:val="0"/>
      <w:spacing w:after="0" w:line="360" w:lineRule="auto"/>
      <w:ind w:firstLineChars="200" w:firstLine="480"/>
      <w:jc w:val="center"/>
      <w:textAlignment w:val="bottom"/>
    </w:pPr>
    <w:rPr>
      <w:rFonts w:eastAsia="楷体_GB2312" w:hAnsi="宋体"/>
      <w:color w:val="FF0000"/>
      <w:kern w:val="0"/>
      <w:sz w:val="24"/>
      <w:szCs w:val="28"/>
    </w:rPr>
  </w:style>
  <w:style w:type="paragraph" w:customStyle="1" w:styleId="128">
    <w:name w:val="样式 目录 1目录 + 首行缩进:  2 字符"/>
    <w:basedOn w:val="TOC1"/>
    <w:pPr>
      <w:keepNext/>
      <w:widowControl w:val="0"/>
      <w:tabs>
        <w:tab w:val="clear" w:pos="340"/>
        <w:tab w:val="clear" w:pos="8777"/>
        <w:tab w:val="right" w:leader="dot" w:pos="9061"/>
      </w:tabs>
      <w:autoSpaceDE w:val="0"/>
      <w:autoSpaceDN w:val="0"/>
      <w:spacing w:before="156" w:after="156"/>
      <w:ind w:hanging="3"/>
      <w:textAlignment w:val="bottom"/>
    </w:pPr>
    <w:rPr>
      <w:rFonts w:ascii="Times New Roman" w:eastAsia="宋体" w:hAnsi="Times New Roman" w:cs="宋体"/>
      <w:bCs/>
      <w:caps/>
      <w:color w:val="000000"/>
      <w:kern w:val="2"/>
      <w:sz w:val="20"/>
      <w:szCs w:val="20"/>
    </w:rPr>
  </w:style>
  <w:style w:type="paragraph" w:customStyle="1" w:styleId="2ffffe">
    <w:name w:val="题注2"/>
    <w:basedOn w:val="afd"/>
    <w:pPr>
      <w:keepNext/>
      <w:autoSpaceDE w:val="0"/>
      <w:autoSpaceDN w:val="0"/>
      <w:adjustRightInd w:val="0"/>
      <w:snapToGrid w:val="0"/>
      <w:spacing w:before="0" w:afterLines="50"/>
      <w:ind w:rightChars="39" w:right="109" w:firstLineChars="200" w:firstLine="480"/>
      <w:textAlignment w:val="bottom"/>
    </w:pPr>
    <w:rPr>
      <w:rFonts w:ascii="黑体" w:eastAsia="黑体" w:hAnsi="宋体"/>
      <w:b/>
      <w:snapToGrid w:val="0"/>
      <w:color w:val="000000"/>
      <w:kern w:val="0"/>
      <w:sz w:val="24"/>
      <w:szCs w:val="24"/>
    </w:rPr>
  </w:style>
  <w:style w:type="paragraph" w:customStyle="1" w:styleId="11Char10505">
    <w:name w:val="样式 标题 1标题 1 Char标1第一章 + 两端对齐 段前: 0.5 行 段后: 0.5 行"/>
    <w:basedOn w:val="11"/>
    <w:pPr>
      <w:keepNext w:val="0"/>
      <w:keepLines w:val="0"/>
      <w:widowControl w:val="0"/>
      <w:autoSpaceDE w:val="0"/>
      <w:autoSpaceDN w:val="0"/>
      <w:adjustRightInd w:val="0"/>
      <w:spacing w:beforeLines="50" w:afterLines="50"/>
      <w:textAlignment w:val="bottom"/>
    </w:pPr>
    <w:rPr>
      <w:rFonts w:ascii="宋体" w:eastAsia="宋体" w:hAnsi="宋体" w:cs="宋体"/>
      <w:bCs w:val="0"/>
      <w:kern w:val="0"/>
      <w:sz w:val="28"/>
      <w:szCs w:val="20"/>
      <w:lang w:val="zh-CN"/>
    </w:rPr>
  </w:style>
  <w:style w:type="paragraph" w:customStyle="1" w:styleId="31113CharChar3Char3">
    <w:name w:val="样式 标题 31.1.1条标题 3 Char Char标题 3 Char标3 +"/>
    <w:basedOn w:val="32"/>
    <w:pPr>
      <w:keepNext w:val="0"/>
      <w:keepLines w:val="0"/>
      <w:widowControl w:val="0"/>
      <w:autoSpaceDE w:val="0"/>
      <w:autoSpaceDN w:val="0"/>
      <w:adjustRightInd w:val="0"/>
      <w:snapToGrid w:val="0"/>
      <w:spacing w:before="120"/>
      <w:jc w:val="left"/>
      <w:textAlignment w:val="bottom"/>
    </w:pPr>
    <w:rPr>
      <w:rFonts w:ascii="宋体" w:eastAsia="宋体" w:hAnsi="Arial"/>
      <w:bCs w:val="0"/>
      <w:color w:val="000000"/>
      <w:spacing w:val="3"/>
      <w:szCs w:val="20"/>
    </w:rPr>
  </w:style>
  <w:style w:type="paragraph" w:customStyle="1" w:styleId="21121122Char1Heading2205">
    <w:name w:val="样式 标题 21.1标题 21.1标题2标题 2 Char1节_Heading 2标2 + 段前: 0.5 行..."/>
    <w:basedOn w:val="22"/>
    <w:pPr>
      <w:keepNext w:val="0"/>
      <w:keepLines w:val="0"/>
      <w:widowControl w:val="0"/>
      <w:adjustRightInd w:val="0"/>
      <w:snapToGrid w:val="0"/>
      <w:spacing w:before="120" w:afterLines="50" w:line="240" w:lineRule="auto"/>
      <w:ind w:left="787"/>
      <w:textAlignment w:val="bottom"/>
    </w:pPr>
    <w:rPr>
      <w:rFonts w:hAnsi="Arial" w:cs="宋体"/>
      <w:b/>
      <w:bCs w:val="0"/>
      <w:color w:val="000000"/>
      <w:kern w:val="2"/>
      <w:szCs w:val="20"/>
    </w:rPr>
  </w:style>
  <w:style w:type="paragraph" w:customStyle="1" w:styleId="5150">
    <w:name w:val="样式 标题 51)项标5 +"/>
    <w:basedOn w:val="50"/>
    <w:pPr>
      <w:keepNext w:val="0"/>
      <w:keepLines w:val="0"/>
      <w:widowControl w:val="0"/>
      <w:tabs>
        <w:tab w:val="clear" w:pos="808"/>
        <w:tab w:val="left" w:pos="628"/>
        <w:tab w:val="left" w:pos="1447"/>
        <w:tab w:val="left" w:pos="1727"/>
        <w:tab w:val="left" w:pos="1884"/>
        <w:tab w:val="left" w:pos="2660"/>
        <w:tab w:val="left" w:pos="5460"/>
      </w:tabs>
      <w:autoSpaceDE w:val="0"/>
      <w:autoSpaceDN w:val="0"/>
      <w:adjustRightInd w:val="0"/>
      <w:snapToGrid w:val="0"/>
      <w:spacing w:before="0" w:beforeAutospacing="0" w:after="0" w:line="360" w:lineRule="auto"/>
      <w:jc w:val="center"/>
      <w:textAlignment w:val="bottom"/>
    </w:pPr>
    <w:rPr>
      <w:rFonts w:eastAsia="宋体" w:hAnsi="Arial" w:cs="Courier New"/>
      <w:color w:val="000000"/>
      <w:spacing w:val="3"/>
    </w:rPr>
  </w:style>
  <w:style w:type="paragraph" w:customStyle="1" w:styleId="5151">
    <w:name w:val="样式 标题 51)项标5 +1"/>
    <w:basedOn w:val="50"/>
    <w:pPr>
      <w:keepNext w:val="0"/>
      <w:keepLines w:val="0"/>
      <w:widowControl w:val="0"/>
      <w:tabs>
        <w:tab w:val="clear" w:pos="808"/>
        <w:tab w:val="left" w:pos="628"/>
        <w:tab w:val="left" w:pos="1447"/>
        <w:tab w:val="left" w:pos="1727"/>
        <w:tab w:val="left" w:pos="1884"/>
        <w:tab w:val="left" w:pos="2660"/>
        <w:tab w:val="left" w:pos="5460"/>
      </w:tabs>
      <w:autoSpaceDE w:val="0"/>
      <w:autoSpaceDN w:val="0"/>
      <w:adjustRightInd w:val="0"/>
      <w:snapToGrid w:val="0"/>
      <w:spacing w:before="0" w:beforeAutospacing="0" w:after="0" w:line="360" w:lineRule="auto"/>
      <w:jc w:val="center"/>
      <w:textAlignment w:val="bottom"/>
    </w:pPr>
    <w:rPr>
      <w:rFonts w:eastAsia="宋体" w:hAnsi="Arial" w:cs="Courier New"/>
      <w:color w:val="000000"/>
      <w:spacing w:val="3"/>
    </w:rPr>
  </w:style>
  <w:style w:type="paragraph" w:customStyle="1" w:styleId="11Char105050">
    <w:name w:val="样式 标题 1标题 1 Char标1 + 段前: 0.5 行 段后: 0.5 行"/>
    <w:basedOn w:val="11"/>
    <w:pPr>
      <w:keepNext w:val="0"/>
      <w:keepLines w:val="0"/>
      <w:widowControl w:val="0"/>
      <w:autoSpaceDE w:val="0"/>
      <w:autoSpaceDN w:val="0"/>
      <w:adjustRightInd w:val="0"/>
      <w:spacing w:beforeLines="50" w:afterLines="50"/>
      <w:textAlignment w:val="bottom"/>
    </w:pPr>
    <w:rPr>
      <w:rFonts w:ascii="Arial" w:eastAsia="宋体" w:hAnsi="宋体" w:cs="宋体"/>
      <w:bCs w:val="0"/>
      <w:color w:val="000000"/>
      <w:kern w:val="24"/>
      <w:sz w:val="28"/>
      <w:szCs w:val="20"/>
      <w:lang w:val="zh-CN"/>
    </w:rPr>
  </w:style>
  <w:style w:type="paragraph" w:customStyle="1" w:styleId="21121122Char1Heading2211">
    <w:name w:val="样式 标题 21.1标题 21.1标题2标题 2 Char1节_Heading 2标2二级标题1.1标题 +..."/>
    <w:basedOn w:val="22"/>
    <w:pPr>
      <w:keepNext w:val="0"/>
      <w:keepLines w:val="0"/>
      <w:widowControl w:val="0"/>
      <w:adjustRightInd w:val="0"/>
      <w:snapToGrid w:val="0"/>
      <w:spacing w:before="120" w:afterLines="50" w:line="240" w:lineRule="auto"/>
      <w:ind w:left="787"/>
      <w:textAlignment w:val="bottom"/>
    </w:pPr>
    <w:rPr>
      <w:rFonts w:hAnsi="Arial" w:cs="宋体"/>
      <w:b/>
      <w:bCs w:val="0"/>
      <w:kern w:val="2"/>
      <w:szCs w:val="20"/>
    </w:rPr>
  </w:style>
  <w:style w:type="paragraph" w:customStyle="1" w:styleId="21121122Char1Heading22111">
    <w:name w:val="样式 标题 21.1标题 21.1标题2标题 2 Char1节_Heading 2标2二级标题1.1标题 +...1"/>
    <w:basedOn w:val="af0"/>
    <w:next w:val="affffb"/>
    <w:pPr>
      <w:keepNext/>
      <w:widowControl w:val="0"/>
      <w:tabs>
        <w:tab w:val="clear" w:pos="377"/>
      </w:tabs>
      <w:autoSpaceDE w:val="0"/>
      <w:autoSpaceDN w:val="0"/>
      <w:spacing w:before="120" w:after="120" w:line="360" w:lineRule="auto"/>
      <w:ind w:hanging="3"/>
      <w:jc w:val="left"/>
      <w:textAlignment w:val="bottom"/>
    </w:pPr>
    <w:rPr>
      <w:rFonts w:hAnsi="宋体" w:cs="宋体"/>
      <w:kern w:val="2"/>
      <w:sz w:val="28"/>
      <w:szCs w:val="20"/>
    </w:rPr>
  </w:style>
  <w:style w:type="paragraph" w:customStyle="1" w:styleId="affffffffffffffffffff7">
    <w:name w:val="样式 正文文本 +"/>
    <w:basedOn w:val="affa"/>
    <w:pPr>
      <w:widowControl w:val="0"/>
      <w:tabs>
        <w:tab w:val="clear" w:pos="377"/>
      </w:tabs>
      <w:autoSpaceDE w:val="0"/>
      <w:autoSpaceDN w:val="0"/>
      <w:spacing w:line="360" w:lineRule="auto"/>
      <w:ind w:hanging="3"/>
      <w:jc w:val="center"/>
      <w:textAlignment w:val="bottom"/>
    </w:pPr>
    <w:rPr>
      <w:kern w:val="0"/>
      <w:sz w:val="24"/>
    </w:rPr>
  </w:style>
  <w:style w:type="paragraph" w:customStyle="1" w:styleId="affffffffffffffffffff8">
    <w:name w:val="样式 题注 + (西文) 宋体"/>
    <w:basedOn w:val="afd"/>
    <w:pPr>
      <w:tabs>
        <w:tab w:val="left" w:pos="1727"/>
        <w:tab w:val="left" w:pos="1884"/>
      </w:tabs>
      <w:autoSpaceDE w:val="0"/>
      <w:autoSpaceDN w:val="0"/>
      <w:adjustRightInd w:val="0"/>
      <w:snapToGrid w:val="0"/>
      <w:spacing w:before="0" w:after="0" w:line="360" w:lineRule="auto"/>
      <w:ind w:firstLineChars="200" w:firstLine="480"/>
      <w:textAlignment w:val="bottom"/>
      <w:outlineLvl w:val="0"/>
    </w:pPr>
    <w:rPr>
      <w:rFonts w:ascii="黑体" w:eastAsia="黑体" w:hAnsi="宋体" w:cs="宋体"/>
      <w:color w:val="000000"/>
      <w:kern w:val="0"/>
      <w:sz w:val="24"/>
      <w:szCs w:val="24"/>
      <w:lang w:val="zh-CN"/>
    </w:rPr>
  </w:style>
  <w:style w:type="character" w:customStyle="1" w:styleId="Charffff8">
    <w:name w:val="样式 题注 + (西文) 宋体 Char"/>
    <w:locked/>
    <w:rPr>
      <w:rFonts w:ascii="宋体" w:eastAsia="宋体" w:hAnsi="宋体" w:cs="宋体"/>
      <w:color w:val="000000"/>
      <w:sz w:val="28"/>
      <w:szCs w:val="28"/>
      <w:lang w:val="zh-CN" w:eastAsia="zh-CN" w:bidi="ar-SA"/>
    </w:rPr>
  </w:style>
  <w:style w:type="paragraph" w:customStyle="1" w:styleId="121215">
    <w:name w:val="样式 表格1 + 黑体 两端对齐 首行缩进:  2.12 厘米 行距: 1.5 倍行距"/>
    <w:basedOn w:val="af0"/>
    <w:pPr>
      <w:keepNext/>
      <w:widowControl w:val="0"/>
      <w:tabs>
        <w:tab w:val="clear" w:pos="377"/>
      </w:tabs>
      <w:autoSpaceDE w:val="0"/>
      <w:autoSpaceDN w:val="0"/>
      <w:adjustRightInd w:val="0"/>
      <w:spacing w:line="360" w:lineRule="auto"/>
      <w:ind w:hanging="3"/>
      <w:jc w:val="center"/>
      <w:textAlignment w:val="bottom"/>
    </w:pPr>
    <w:rPr>
      <w:rFonts w:ascii="黑体" w:eastAsia="黑体" w:cs="黑体"/>
      <w:sz w:val="28"/>
      <w:szCs w:val="28"/>
      <w:lang w:val="zh-CN"/>
    </w:rPr>
  </w:style>
  <w:style w:type="paragraph" w:customStyle="1" w:styleId="affffffffffffffffffff9">
    <w:name w:val="样式 题注 + 小四"/>
    <w:basedOn w:val="afd"/>
    <w:pPr>
      <w:autoSpaceDE w:val="0"/>
      <w:autoSpaceDN w:val="0"/>
      <w:adjustRightInd w:val="0"/>
      <w:snapToGrid w:val="0"/>
      <w:spacing w:before="0" w:after="0" w:line="360" w:lineRule="auto"/>
      <w:ind w:firstLineChars="200" w:firstLine="200"/>
      <w:textAlignment w:val="bottom"/>
    </w:pPr>
    <w:rPr>
      <w:rFonts w:ascii="Arial" w:eastAsia="黑体"/>
      <w:color w:val="000000"/>
      <w:sz w:val="24"/>
    </w:rPr>
  </w:style>
  <w:style w:type="character" w:customStyle="1" w:styleId="Charffff9">
    <w:name w:val="样式 题注 + 小四 Char"/>
    <w:rPr>
      <w:rFonts w:ascii="Arial" w:eastAsia="黑体" w:hAnsi="Arial" w:cs="Arial"/>
      <w:kern w:val="2"/>
      <w:sz w:val="24"/>
      <w:szCs w:val="24"/>
      <w:lang w:val="en-US" w:eastAsia="zh-CN" w:bidi="ar-SA"/>
    </w:rPr>
  </w:style>
  <w:style w:type="paragraph" w:customStyle="1" w:styleId="0850">
    <w:name w:val="样式 左侧:  0.85 厘米"/>
    <w:basedOn w:val="af0"/>
    <w:pPr>
      <w:widowControl w:val="0"/>
      <w:tabs>
        <w:tab w:val="clear" w:pos="377"/>
      </w:tabs>
      <w:autoSpaceDE w:val="0"/>
      <w:autoSpaceDN w:val="0"/>
      <w:spacing w:line="360" w:lineRule="auto"/>
      <w:ind w:left="482" w:firstLineChars="200" w:firstLine="200"/>
      <w:textAlignment w:val="bottom"/>
    </w:pPr>
    <w:rPr>
      <w:rFonts w:ascii="Times New Roman" w:cs="宋体"/>
      <w:kern w:val="2"/>
      <w:szCs w:val="20"/>
    </w:rPr>
  </w:style>
  <w:style w:type="character" w:customStyle="1" w:styleId="5CharChar0">
    <w:name w:val="标题5 Char Char"/>
    <w:rPr>
      <w:rFonts w:ascii="宋体" w:eastAsia="宋体"/>
      <w:color w:val="000000"/>
      <w:kern w:val="2"/>
      <w:sz w:val="28"/>
      <w:szCs w:val="24"/>
      <w:lang w:val="en-US" w:eastAsia="zh-CN" w:bidi="ar-SA"/>
    </w:rPr>
  </w:style>
  <w:style w:type="paragraph" w:customStyle="1" w:styleId="affffffffffffffffffffa">
    <w:name w:val="表格标题居中"/>
    <w:basedOn w:val="affffffffa"/>
    <w:pPr>
      <w:widowControl w:val="0"/>
      <w:tabs>
        <w:tab w:val="clear" w:pos="377"/>
        <w:tab w:val="clear" w:pos="827"/>
      </w:tabs>
      <w:autoSpaceDE w:val="0"/>
      <w:autoSpaceDN w:val="0"/>
      <w:spacing w:beforeLines="0" w:line="240" w:lineRule="auto"/>
      <w:ind w:firstLineChars="200" w:firstLine="200"/>
      <w:textAlignment w:val="bottom"/>
    </w:pPr>
    <w:rPr>
      <w:rFonts w:eastAsia="黑体"/>
      <w:snapToGrid w:val="0"/>
      <w:sz w:val="24"/>
      <w:szCs w:val="20"/>
      <w:lang w:val="ru-RU"/>
    </w:rPr>
  </w:style>
  <w:style w:type="paragraph" w:customStyle="1" w:styleId="affffffffffffffffffffb">
    <w:name w:val="正文居中"/>
    <w:basedOn w:val="af0"/>
    <w:next w:val="af0"/>
    <w:pPr>
      <w:widowControl w:val="0"/>
      <w:tabs>
        <w:tab w:val="clear" w:pos="377"/>
      </w:tabs>
      <w:autoSpaceDE w:val="0"/>
      <w:autoSpaceDN w:val="0"/>
      <w:adjustRightInd w:val="0"/>
      <w:snapToGrid w:val="0"/>
      <w:spacing w:line="336" w:lineRule="auto"/>
      <w:ind w:firstLineChars="200" w:firstLine="633"/>
      <w:jc w:val="center"/>
      <w:textAlignment w:val="bottom"/>
    </w:pPr>
    <w:rPr>
      <w:rFonts w:ascii="黑体" w:eastAsia="黑体"/>
      <w:b/>
      <w:spacing w:val="8"/>
      <w:kern w:val="21"/>
      <w:sz w:val="30"/>
      <w:szCs w:val="30"/>
    </w:rPr>
  </w:style>
  <w:style w:type="paragraph" w:customStyle="1" w:styleId="2054">
    <w:name w:val="样式 普通段落 + 首行缩进:  2 字符 段前: 0.5 行4"/>
    <w:basedOn w:val="af0"/>
    <w:pPr>
      <w:widowControl w:val="0"/>
      <w:tabs>
        <w:tab w:val="clear" w:pos="377"/>
      </w:tabs>
      <w:autoSpaceDE w:val="0"/>
      <w:autoSpaceDN w:val="0"/>
      <w:adjustRightInd w:val="0"/>
      <w:snapToGrid w:val="0"/>
      <w:spacing w:beforeLines="50" w:line="288" w:lineRule="auto"/>
      <w:ind w:firstLineChars="200" w:firstLine="560"/>
      <w:textAlignment w:val="bottom"/>
    </w:pPr>
    <w:rPr>
      <w:rFonts w:ascii="Arial" w:eastAsia="华文宋体" w:hAnsi="Arial" w:cs="Arial"/>
      <w:sz w:val="28"/>
      <w:szCs w:val="20"/>
    </w:rPr>
  </w:style>
  <w:style w:type="paragraph" w:customStyle="1" w:styleId="ArialCharChar">
    <w:name w:val="样式 题注 + (西文) Arial (中文) 黑体 小四 Char Char"/>
    <w:basedOn w:val="afd"/>
    <w:pPr>
      <w:autoSpaceDE w:val="0"/>
      <w:autoSpaceDN w:val="0"/>
      <w:adjustRightInd w:val="0"/>
      <w:snapToGrid w:val="0"/>
      <w:spacing w:before="0" w:after="0"/>
      <w:ind w:firstLineChars="200" w:firstLine="200"/>
      <w:textAlignment w:val="bottom"/>
    </w:pPr>
    <w:rPr>
      <w:rFonts w:ascii="Arial" w:eastAsia="黑体"/>
      <w:color w:val="000000"/>
      <w:sz w:val="24"/>
      <w:szCs w:val="24"/>
    </w:rPr>
  </w:style>
  <w:style w:type="paragraph" w:customStyle="1" w:styleId="5155Char21Char2Char2-0040">
    <w:name w:val="样式 标题 51)项标5标题 5 Char21) Char2项 Char2 + 左侧:  -0.04 厘米 首行缩..."/>
    <w:basedOn w:val="50"/>
    <w:pPr>
      <w:keepNext w:val="0"/>
      <w:keepLines w:val="0"/>
      <w:widowControl w:val="0"/>
      <w:tabs>
        <w:tab w:val="clear" w:pos="808"/>
        <w:tab w:val="left" w:pos="628"/>
        <w:tab w:val="left" w:pos="1447"/>
        <w:tab w:val="left" w:pos="1727"/>
        <w:tab w:val="left" w:pos="1884"/>
        <w:tab w:val="left" w:pos="2660"/>
        <w:tab w:val="left" w:pos="5460"/>
      </w:tabs>
      <w:autoSpaceDE w:val="0"/>
      <w:autoSpaceDN w:val="0"/>
      <w:adjustRightInd w:val="0"/>
      <w:snapToGrid w:val="0"/>
      <w:spacing w:before="0" w:beforeAutospacing="0" w:after="0" w:line="360" w:lineRule="auto"/>
      <w:ind w:firstLineChars="200" w:firstLine="560"/>
      <w:jc w:val="left"/>
      <w:textAlignment w:val="bottom"/>
    </w:pPr>
    <w:rPr>
      <w:rFonts w:eastAsia="宋体" w:cs="宋体"/>
      <w:bCs w:val="0"/>
      <w:color w:val="000000"/>
      <w:szCs w:val="20"/>
    </w:rPr>
  </w:style>
  <w:style w:type="character" w:customStyle="1" w:styleId="5155Char21Char2Char2-004Char">
    <w:name w:val="样式 标题 51)项标5标题 5 Char21) Char2项 Char2 + 左侧:  -0.04 厘米 首行缩... Char"/>
    <w:rPr>
      <w:rFonts w:ascii="宋体" w:eastAsia="宋体" w:hAnsi="宋体" w:cs="宋体"/>
      <w:kern w:val="2"/>
      <w:sz w:val="28"/>
      <w:szCs w:val="28"/>
      <w:lang w:val="en-US" w:eastAsia="zh-CN" w:bidi="ar-SA"/>
    </w:rPr>
  </w:style>
  <w:style w:type="paragraph" w:customStyle="1" w:styleId="21f3">
    <w:name w:val="样式 题注 + 首行缩进:  2 字符1"/>
    <w:basedOn w:val="afd"/>
    <w:pPr>
      <w:autoSpaceDE w:val="0"/>
      <w:autoSpaceDN w:val="0"/>
      <w:adjustRightInd w:val="0"/>
      <w:snapToGrid w:val="0"/>
      <w:spacing w:before="0" w:after="0"/>
      <w:ind w:firstLineChars="200" w:firstLine="200"/>
      <w:textAlignment w:val="bottom"/>
    </w:pPr>
    <w:rPr>
      <w:rFonts w:ascii="黑体" w:eastAsia="黑体" w:hAnsi="宋体" w:cs="宋体"/>
      <w:color w:val="000000"/>
      <w:sz w:val="24"/>
    </w:rPr>
  </w:style>
  <w:style w:type="paragraph" w:customStyle="1" w:styleId="-004">
    <w:name w:val="样式 左侧:  -0.04 厘米"/>
    <w:basedOn w:val="af0"/>
    <w:pPr>
      <w:tabs>
        <w:tab w:val="clear" w:pos="377"/>
      </w:tabs>
      <w:autoSpaceDE w:val="0"/>
      <w:autoSpaceDN w:val="0"/>
      <w:adjustRightInd w:val="0"/>
      <w:snapToGrid w:val="0"/>
      <w:spacing w:line="360" w:lineRule="auto"/>
      <w:ind w:left="-23" w:firstLineChars="200" w:firstLine="200"/>
      <w:jc w:val="left"/>
      <w:textAlignment w:val="bottom"/>
    </w:pPr>
    <w:rPr>
      <w:rFonts w:hAnsi="宋体" w:cs="宋体"/>
      <w:kern w:val="2"/>
      <w:sz w:val="28"/>
      <w:szCs w:val="20"/>
    </w:rPr>
  </w:style>
  <w:style w:type="paragraph" w:customStyle="1" w:styleId="-0042">
    <w:name w:val="样式 样式 左侧:  -0.04 厘米 + 首行缩进:  2 字符"/>
    <w:basedOn w:val="-004"/>
    <w:pPr>
      <w:keepNext/>
      <w:ind w:left="0"/>
    </w:pPr>
  </w:style>
  <w:style w:type="paragraph" w:customStyle="1" w:styleId="21121122Char1Heading22110">
    <w:name w:val="标题 21.1标题 21.1标题2标题 2 Char1节_Heading 2标2二级标题1.1标题 +..."/>
    <w:basedOn w:val="af0"/>
    <w:pPr>
      <w:tabs>
        <w:tab w:val="clear" w:pos="377"/>
      </w:tabs>
      <w:autoSpaceDE w:val="0"/>
      <w:autoSpaceDN w:val="0"/>
      <w:spacing w:line="360" w:lineRule="auto"/>
      <w:ind w:left="227" w:hanging="227"/>
      <w:jc w:val="left"/>
      <w:textAlignment w:val="bottom"/>
    </w:pPr>
    <w:rPr>
      <w:rFonts w:hAnsi="宋体"/>
      <w:kern w:val="2"/>
      <w:sz w:val="28"/>
      <w:szCs w:val="28"/>
    </w:rPr>
  </w:style>
  <w:style w:type="paragraph" w:customStyle="1" w:styleId="516">
    <w:name w:val="标题 51"/>
    <w:basedOn w:val="af0"/>
    <w:pPr>
      <w:tabs>
        <w:tab w:val="clear" w:pos="377"/>
        <w:tab w:val="left" w:pos="0"/>
      </w:tabs>
      <w:autoSpaceDE w:val="0"/>
      <w:autoSpaceDN w:val="0"/>
      <w:spacing w:line="420" w:lineRule="exact"/>
      <w:ind w:right="-263" w:firstLine="360"/>
      <w:jc w:val="left"/>
      <w:textAlignment w:val="bottom"/>
    </w:pPr>
    <w:rPr>
      <w:rFonts w:hAnsi="宋体"/>
      <w:kern w:val="2"/>
      <w:sz w:val="28"/>
      <w:szCs w:val="28"/>
    </w:rPr>
  </w:style>
  <w:style w:type="paragraph" w:customStyle="1" w:styleId="Arial">
    <w:name w:val="样式 题注 + (西文) Arial (中文) 黑体 小四"/>
    <w:basedOn w:val="afd"/>
    <w:pPr>
      <w:tabs>
        <w:tab w:val="left" w:pos="360"/>
      </w:tabs>
      <w:autoSpaceDE w:val="0"/>
      <w:autoSpaceDN w:val="0"/>
      <w:adjustRightInd w:val="0"/>
      <w:snapToGrid w:val="0"/>
      <w:spacing w:before="0" w:after="0"/>
      <w:ind w:firstLine="480"/>
      <w:textAlignment w:val="bottom"/>
    </w:pPr>
    <w:rPr>
      <w:rFonts w:ascii="Arial" w:eastAsia="黑体"/>
      <w:color w:val="000000"/>
      <w:sz w:val="24"/>
      <w:szCs w:val="24"/>
    </w:rPr>
  </w:style>
  <w:style w:type="paragraph" w:customStyle="1" w:styleId="affffffffffffffffffffc">
    <w:name w:val="样式 样式 题注 + (西文) 宋体 + 黑体 四号"/>
    <w:basedOn w:val="affffffffffffffffffff8"/>
    <w:pPr>
      <w:ind w:firstLineChars="0" w:firstLine="0"/>
      <w:outlineLvl w:val="9"/>
    </w:pPr>
    <w:rPr>
      <w:rFonts w:hAnsi="黑体"/>
    </w:rPr>
  </w:style>
  <w:style w:type="character" w:customStyle="1" w:styleId="Charffffa">
    <w:name w:val="样式 样式 题注 + (西文) 宋体 + 黑体 四号 Char"/>
    <w:rPr>
      <w:rFonts w:ascii="黑体" w:eastAsia="黑体" w:hAnsi="黑体" w:cs="宋体"/>
      <w:color w:val="000000"/>
      <w:sz w:val="28"/>
      <w:szCs w:val="24"/>
      <w:lang w:val="zh-CN" w:eastAsia="zh-CN" w:bidi="ar-SA"/>
    </w:rPr>
  </w:style>
  <w:style w:type="paragraph" w:customStyle="1" w:styleId="515Char1CharChar507">
    <w:name w:val="样式 标题 51)项标题 5 Char1) Char项 Char标5一级项 + 紧缩量  0.7 磅"/>
    <w:basedOn w:val="af0"/>
    <w:pPr>
      <w:tabs>
        <w:tab w:val="clear" w:pos="377"/>
        <w:tab w:val="left" w:pos="4444"/>
      </w:tabs>
      <w:autoSpaceDE w:val="0"/>
      <w:autoSpaceDN w:val="0"/>
      <w:spacing w:line="360" w:lineRule="auto"/>
      <w:ind w:left="3854" w:hanging="850"/>
      <w:jc w:val="left"/>
      <w:textAlignment w:val="bottom"/>
    </w:pPr>
    <w:rPr>
      <w:rFonts w:hAnsi="宋体"/>
      <w:spacing w:val="-14"/>
      <w:kern w:val="2"/>
      <w:sz w:val="28"/>
      <w:szCs w:val="28"/>
    </w:rPr>
  </w:style>
  <w:style w:type="character" w:customStyle="1" w:styleId="515Char1CharChar507Char">
    <w:name w:val="样式 标题 51)项标题 5 Char1) Char项 Char标5一级项 + 紧缩量  0.7 磅 Char"/>
    <w:rPr>
      <w:rFonts w:ascii="宋体" w:eastAsia="宋体" w:hAnsi="宋体"/>
      <w:spacing w:val="-14"/>
      <w:kern w:val="2"/>
      <w:sz w:val="28"/>
      <w:szCs w:val="28"/>
      <w:lang w:val="en-US" w:eastAsia="zh-CN" w:bidi="ar-SA"/>
    </w:rPr>
  </w:style>
  <w:style w:type="paragraph" w:customStyle="1" w:styleId="11Char1050510">
    <w:name w:val="样式 标题 1标题 1 Char标1 + 段前: 0.5 行 段后: 0.5 行1"/>
    <w:basedOn w:val="11"/>
    <w:pPr>
      <w:keepNext w:val="0"/>
      <w:keepLines w:val="0"/>
      <w:widowControl w:val="0"/>
      <w:autoSpaceDE w:val="0"/>
      <w:autoSpaceDN w:val="0"/>
      <w:adjustRightInd w:val="0"/>
      <w:spacing w:beforeLines="50" w:afterLines="50" w:line="240" w:lineRule="auto"/>
      <w:textAlignment w:val="bottom"/>
    </w:pPr>
    <w:rPr>
      <w:rFonts w:ascii="宋体" w:eastAsia="宋体" w:hAnsi="宋体" w:cs="宋体"/>
      <w:bCs w:val="0"/>
      <w:kern w:val="0"/>
      <w:sz w:val="28"/>
      <w:szCs w:val="20"/>
      <w:lang w:val="zh-CN"/>
    </w:rPr>
  </w:style>
  <w:style w:type="paragraph" w:customStyle="1" w:styleId="21121122Char1Heading22051">
    <w:name w:val="样式 标题 21.1标题 21.1标题2标题 2 Char1节_Heading 2标2 + 段前: 0.5 行...1"/>
    <w:basedOn w:val="22"/>
    <w:pPr>
      <w:keepNext w:val="0"/>
      <w:keepLines w:val="0"/>
      <w:widowControl w:val="0"/>
      <w:adjustRightInd w:val="0"/>
      <w:snapToGrid w:val="0"/>
      <w:spacing w:before="120" w:afterLines="50" w:line="240" w:lineRule="auto"/>
      <w:ind w:left="787"/>
      <w:textAlignment w:val="bottom"/>
    </w:pPr>
    <w:rPr>
      <w:rFonts w:hAnsi="Arial" w:cs="宋体"/>
      <w:b/>
      <w:bCs w:val="0"/>
      <w:kern w:val="2"/>
      <w:szCs w:val="20"/>
    </w:rPr>
  </w:style>
  <w:style w:type="paragraph" w:customStyle="1" w:styleId="41111411114Char1111Char400">
    <w:name w:val="样式 标题 41.1.1.1标题 4.1.1.1.1标题 4 Char款1.1.1.1 Char标4 + 段前: 0..."/>
    <w:basedOn w:val="42"/>
    <w:pPr>
      <w:keepNext w:val="0"/>
      <w:keepLines w:val="0"/>
      <w:widowControl w:val="0"/>
      <w:tabs>
        <w:tab w:val="left" w:pos="1447"/>
        <w:tab w:val="left" w:pos="1680"/>
      </w:tabs>
      <w:autoSpaceDE w:val="0"/>
      <w:autoSpaceDN w:val="0"/>
      <w:spacing w:before="120" w:beforeAutospacing="0" w:after="120"/>
      <w:ind w:left="1680" w:hanging="420"/>
      <w:jc w:val="left"/>
      <w:textAlignment w:val="bottom"/>
    </w:pPr>
    <w:rPr>
      <w:rFonts w:ascii="宋体" w:eastAsia="宋体" w:hAnsi="Arial" w:cs="宋体"/>
      <w:bCs w:val="0"/>
      <w:color w:val="000000"/>
      <w:kern w:val="2"/>
      <w:szCs w:val="20"/>
    </w:rPr>
  </w:style>
  <w:style w:type="character" w:customStyle="1" w:styleId="-CharChar5">
    <w:name w:val="可研-正文首行缩进 Char Char"/>
    <w:rPr>
      <w:rFonts w:eastAsia="宋体"/>
      <w:kern w:val="2"/>
      <w:sz w:val="28"/>
      <w:szCs w:val="24"/>
      <w:lang w:val="en-US" w:eastAsia="zh-CN" w:bidi="ar-SA"/>
    </w:rPr>
  </w:style>
  <w:style w:type="paragraph" w:customStyle="1" w:styleId="affffffffffffffffffffd">
    <w:name w:val="样式 表格备注"/>
    <w:basedOn w:val="affffffffffffffffffff6"/>
    <w:pPr>
      <w:tabs>
        <w:tab w:val="left" w:pos="4680"/>
      </w:tabs>
      <w:autoSpaceDE/>
      <w:autoSpaceDN/>
      <w:jc w:val="both"/>
      <w:textAlignment w:val="auto"/>
    </w:pPr>
    <w:rPr>
      <w:rFonts w:hAnsi="Times New Roman" w:cs="宋体"/>
      <w:szCs w:val="20"/>
    </w:rPr>
  </w:style>
  <w:style w:type="paragraph" w:customStyle="1" w:styleId="229">
    <w:name w:val="样式 题注 + 首行缩进:  2 字符2"/>
    <w:basedOn w:val="afd"/>
    <w:link w:val="22Char"/>
    <w:pPr>
      <w:keepNext/>
      <w:tabs>
        <w:tab w:val="left" w:pos="628"/>
        <w:tab w:val="left" w:pos="1727"/>
        <w:tab w:val="left" w:pos="1884"/>
        <w:tab w:val="left" w:pos="2660"/>
        <w:tab w:val="left" w:pos="5460"/>
      </w:tabs>
      <w:adjustRightInd w:val="0"/>
      <w:snapToGrid w:val="0"/>
      <w:spacing w:before="0" w:after="0" w:line="360" w:lineRule="auto"/>
    </w:pPr>
    <w:rPr>
      <w:rFonts w:ascii="黑体" w:eastAsia="黑体" w:hAnsi="Times New Roman" w:cs="宋体"/>
      <w:sz w:val="24"/>
    </w:rPr>
  </w:style>
  <w:style w:type="paragraph" w:customStyle="1" w:styleId="21121122Char12Heading202">
    <w:name w:val="样式 标题 21.1标题 21.1标题2标题 2 Char1节标2_Heading 2一级条 + 段前: 0....2"/>
    <w:basedOn w:val="af0"/>
    <w:next w:val="affffb"/>
    <w:pPr>
      <w:keepNext/>
      <w:widowControl w:val="0"/>
      <w:numPr>
        <w:numId w:val="79"/>
      </w:numPr>
      <w:tabs>
        <w:tab w:val="clear" w:pos="377"/>
        <w:tab w:val="left" w:pos="628"/>
        <w:tab w:val="left" w:pos="1727"/>
        <w:tab w:val="left" w:pos="1884"/>
        <w:tab w:val="left" w:pos="2660"/>
        <w:tab w:val="left" w:pos="5460"/>
      </w:tabs>
      <w:autoSpaceDE w:val="0"/>
      <w:autoSpaceDN w:val="0"/>
      <w:adjustRightInd w:val="0"/>
      <w:snapToGrid w:val="0"/>
      <w:spacing w:before="120" w:after="120" w:line="360" w:lineRule="auto"/>
    </w:pPr>
    <w:rPr>
      <w:rFonts w:ascii="Times New Roman" w:cs="宋体"/>
      <w:color w:val="000000"/>
      <w:kern w:val="2"/>
      <w:sz w:val="28"/>
      <w:szCs w:val="28"/>
      <w:lang w:val="zh-CN"/>
    </w:rPr>
  </w:style>
  <w:style w:type="paragraph" w:customStyle="1" w:styleId="21121122Char12Heading203">
    <w:name w:val="样式 标题 21.1标题 21.1标题2标题 2 Char1节标2_Heading 2一级条 + 段前: 0....3"/>
    <w:basedOn w:val="affffb"/>
    <w:next w:val="affffb"/>
    <w:pPr>
      <w:widowControl w:val="0"/>
      <w:numPr>
        <w:numId w:val="80"/>
      </w:numPr>
      <w:tabs>
        <w:tab w:val="clear" w:pos="377"/>
        <w:tab w:val="left" w:pos="360"/>
        <w:tab w:val="left" w:pos="628"/>
        <w:tab w:val="left" w:pos="1727"/>
        <w:tab w:val="left" w:pos="1884"/>
        <w:tab w:val="left" w:pos="4680"/>
        <w:tab w:val="left" w:pos="4900"/>
      </w:tabs>
      <w:autoSpaceDE w:val="0"/>
      <w:autoSpaceDN w:val="0"/>
      <w:adjustRightInd w:val="0"/>
      <w:spacing w:beforeLines="50" w:afterLines="50" w:line="360" w:lineRule="auto"/>
      <w:ind w:left="0" w:firstLineChars="0" w:firstLine="560"/>
    </w:pPr>
    <w:rPr>
      <w:rFonts w:eastAsia="黑体" w:cs="宋体"/>
      <w:color w:val="FF0000"/>
      <w:sz w:val="24"/>
      <w:szCs w:val="28"/>
      <w:lang w:val="zh-CN"/>
    </w:rPr>
  </w:style>
  <w:style w:type="paragraph" w:customStyle="1" w:styleId="21121122Char12Heading21">
    <w:name w:val="样式 标题 21.1标题 21.1标题2标题 2 Char1节标2_Heading 2一级条 + 行距: 1...."/>
    <w:basedOn w:val="22"/>
    <w:pPr>
      <w:keepNext w:val="0"/>
      <w:keepLines w:val="0"/>
      <w:widowControl w:val="0"/>
      <w:autoSpaceDE w:val="0"/>
      <w:autoSpaceDN w:val="0"/>
      <w:adjustRightInd w:val="0"/>
      <w:snapToGrid w:val="0"/>
      <w:spacing w:before="120" w:afterLines="50" w:line="240" w:lineRule="auto"/>
      <w:ind w:left="180"/>
    </w:pPr>
    <w:rPr>
      <w:rFonts w:hAnsi="Arial" w:cs="黑体"/>
      <w:b/>
      <w:bCs w:val="0"/>
      <w:color w:val="000000"/>
      <w:kern w:val="2"/>
      <w:lang w:val="zh-CN"/>
    </w:rPr>
  </w:style>
  <w:style w:type="paragraph" w:customStyle="1" w:styleId="11Char105052">
    <w:name w:val="样式 标题 1标题 1 Char标1章 + 段前: 0.5 行 段后: 0.5 行"/>
    <w:basedOn w:val="af0"/>
    <w:next w:val="affffb"/>
    <w:pPr>
      <w:keepNext/>
      <w:widowControl w:val="0"/>
      <w:tabs>
        <w:tab w:val="clear" w:pos="377"/>
        <w:tab w:val="left" w:pos="628"/>
        <w:tab w:val="left" w:pos="1727"/>
        <w:tab w:val="left" w:pos="1884"/>
        <w:tab w:val="left" w:pos="2660"/>
        <w:tab w:val="left" w:pos="5460"/>
      </w:tabs>
      <w:autoSpaceDE w:val="0"/>
      <w:autoSpaceDN w:val="0"/>
      <w:adjustRightInd w:val="0"/>
      <w:snapToGrid w:val="0"/>
      <w:spacing w:beforeLines="50" w:afterLines="50" w:line="360" w:lineRule="auto"/>
    </w:pPr>
    <w:rPr>
      <w:rFonts w:ascii="Times New Roman" w:cs="宋体"/>
      <w:color w:val="000000"/>
      <w:kern w:val="2"/>
      <w:sz w:val="28"/>
      <w:szCs w:val="20"/>
      <w:lang w:val="zh-CN"/>
    </w:rPr>
  </w:style>
  <w:style w:type="paragraph" w:customStyle="1" w:styleId="11Char1050511">
    <w:name w:val="样式 标题 1标题 1 Char标1章 + 段前: 0.5 行 段后: 0.5 行1"/>
    <w:basedOn w:val="11"/>
    <w:pPr>
      <w:keepLines w:val="0"/>
      <w:widowControl w:val="0"/>
      <w:tabs>
        <w:tab w:val="left" w:pos="628"/>
        <w:tab w:val="left" w:pos="1727"/>
        <w:tab w:val="left" w:pos="1884"/>
        <w:tab w:val="left" w:pos="2660"/>
        <w:tab w:val="left" w:pos="5460"/>
      </w:tabs>
      <w:autoSpaceDE w:val="0"/>
      <w:autoSpaceDN w:val="0"/>
      <w:adjustRightInd w:val="0"/>
      <w:snapToGrid w:val="0"/>
      <w:spacing w:beforeLines="50" w:afterLines="50" w:line="240" w:lineRule="auto"/>
      <w:ind w:left="-73"/>
    </w:pPr>
    <w:rPr>
      <w:rFonts w:ascii="宋体" w:eastAsia="宋体" w:hAnsi="宋体" w:cs="宋体"/>
      <w:bCs w:val="0"/>
      <w:color w:val="000000"/>
      <w:kern w:val="24"/>
      <w:sz w:val="28"/>
      <w:szCs w:val="20"/>
      <w:lang w:val="zh-CN"/>
    </w:rPr>
  </w:style>
  <w:style w:type="paragraph" w:customStyle="1" w:styleId="2fffff">
    <w:name w:val="样式 注意 + 首行缩进:  2 字符"/>
    <w:basedOn w:val="affffb"/>
    <w:next w:val="affffb"/>
    <w:pPr>
      <w:widowControl w:val="0"/>
      <w:tabs>
        <w:tab w:val="clear" w:pos="377"/>
        <w:tab w:val="left" w:pos="628"/>
        <w:tab w:val="left" w:pos="1727"/>
        <w:tab w:val="left" w:pos="1884"/>
        <w:tab w:val="left" w:pos="4680"/>
        <w:tab w:val="left" w:pos="4900"/>
      </w:tabs>
      <w:autoSpaceDE w:val="0"/>
      <w:autoSpaceDN w:val="0"/>
      <w:adjustRightInd w:val="0"/>
      <w:snapToGrid w:val="0"/>
      <w:spacing w:after="0" w:line="360" w:lineRule="auto"/>
      <w:ind w:left="-28" w:firstLineChars="200" w:firstLine="480"/>
    </w:pPr>
    <w:rPr>
      <w:rFonts w:ascii="楷体_GB2312" w:eastAsia="楷体_GB2312" w:cs="宋体"/>
      <w:color w:val="FF0000"/>
      <w:sz w:val="24"/>
      <w:lang w:val="zh-CN"/>
    </w:rPr>
  </w:style>
  <w:style w:type="paragraph" w:customStyle="1" w:styleId="22a">
    <w:name w:val="样式 样式 注意 + 首行缩进:  2 字符 + 首行缩进:  2 字符"/>
    <w:basedOn w:val="affffb"/>
    <w:next w:val="affffb"/>
    <w:pPr>
      <w:widowControl w:val="0"/>
      <w:tabs>
        <w:tab w:val="clear" w:pos="377"/>
        <w:tab w:val="left" w:pos="628"/>
        <w:tab w:val="left" w:pos="1727"/>
        <w:tab w:val="left" w:pos="1884"/>
        <w:tab w:val="left" w:pos="4680"/>
        <w:tab w:val="left" w:pos="4900"/>
      </w:tabs>
      <w:autoSpaceDE w:val="0"/>
      <w:autoSpaceDN w:val="0"/>
      <w:adjustRightInd w:val="0"/>
      <w:snapToGrid w:val="0"/>
      <w:spacing w:after="0" w:line="360" w:lineRule="auto"/>
      <w:ind w:left="-28" w:firstLineChars="200" w:firstLine="480"/>
    </w:pPr>
    <w:rPr>
      <w:rFonts w:ascii="楷体_GB2312" w:eastAsia="楷体_GB2312" w:cs="宋体"/>
      <w:color w:val="FF0000"/>
      <w:sz w:val="24"/>
      <w:lang w:val="zh-CN"/>
    </w:rPr>
  </w:style>
  <w:style w:type="paragraph" w:customStyle="1" w:styleId="21121122Char12Heading200">
    <w:name w:val="样式 标题 21.1标题 21.1标题2标题 2 Char1节标2_Heading 2一级条 + 段前: 0...."/>
    <w:basedOn w:val="22"/>
    <w:pPr>
      <w:keepNext w:val="0"/>
      <w:keepLines w:val="0"/>
      <w:widowControl w:val="0"/>
      <w:autoSpaceDE w:val="0"/>
      <w:autoSpaceDN w:val="0"/>
      <w:adjustRightInd w:val="0"/>
      <w:snapToGrid w:val="0"/>
      <w:spacing w:before="120" w:afterLines="50" w:line="240" w:lineRule="auto"/>
      <w:ind w:left="180"/>
    </w:pPr>
    <w:rPr>
      <w:rFonts w:hAnsi="Arial" w:cs="宋体"/>
      <w:b/>
      <w:bCs w:val="0"/>
      <w:color w:val="000000"/>
      <w:kern w:val="2"/>
      <w:szCs w:val="20"/>
      <w:lang w:val="zh-CN"/>
    </w:rPr>
  </w:style>
  <w:style w:type="paragraph" w:customStyle="1" w:styleId="21121122Char12Heading201">
    <w:name w:val="样式 标题 21.1标题 21.1标题2标题 2 Char1节标2_Heading 2一级条 + 段前: 0....1"/>
    <w:basedOn w:val="af0"/>
    <w:next w:val="affffb"/>
    <w:pPr>
      <w:keepNext/>
      <w:widowControl w:val="0"/>
      <w:tabs>
        <w:tab w:val="clear" w:pos="377"/>
        <w:tab w:val="left" w:pos="628"/>
        <w:tab w:val="left" w:pos="1727"/>
        <w:tab w:val="left" w:pos="1884"/>
        <w:tab w:val="left" w:pos="2660"/>
        <w:tab w:val="left" w:pos="5460"/>
      </w:tabs>
      <w:autoSpaceDE w:val="0"/>
      <w:autoSpaceDN w:val="0"/>
      <w:adjustRightInd w:val="0"/>
      <w:snapToGrid w:val="0"/>
      <w:spacing w:before="156" w:after="156" w:line="360" w:lineRule="auto"/>
      <w:ind w:firstLineChars="43" w:firstLine="120"/>
    </w:pPr>
    <w:rPr>
      <w:rFonts w:ascii="Times New Roman" w:cs="宋体"/>
      <w:sz w:val="28"/>
      <w:szCs w:val="20"/>
      <w:lang w:val="zh-CN"/>
    </w:rPr>
  </w:style>
  <w:style w:type="paragraph" w:customStyle="1" w:styleId="21121122Char12Heading204">
    <w:name w:val="样式 标题 21.1标题 21.1标题2标题 2 Char1节标2_Heading 2一级条 + 段前: 0....4"/>
    <w:basedOn w:val="af0"/>
    <w:next w:val="affffb"/>
    <w:pPr>
      <w:keepNext/>
      <w:widowControl w:val="0"/>
      <w:tabs>
        <w:tab w:val="clear" w:pos="377"/>
        <w:tab w:val="left" w:pos="628"/>
        <w:tab w:val="left" w:pos="1727"/>
        <w:tab w:val="left" w:pos="1884"/>
        <w:tab w:val="left" w:pos="2660"/>
        <w:tab w:val="left" w:pos="5460"/>
      </w:tabs>
      <w:autoSpaceDE w:val="0"/>
      <w:autoSpaceDN w:val="0"/>
      <w:adjustRightInd w:val="0"/>
      <w:snapToGrid w:val="0"/>
      <w:spacing w:before="156" w:after="156" w:line="360" w:lineRule="auto"/>
      <w:ind w:firstLineChars="43" w:firstLine="120"/>
    </w:pPr>
    <w:rPr>
      <w:rFonts w:ascii="Times New Roman" w:cs="宋体"/>
      <w:sz w:val="28"/>
      <w:szCs w:val="20"/>
      <w:lang w:val="zh-CN"/>
    </w:rPr>
  </w:style>
  <w:style w:type="paragraph" w:customStyle="1" w:styleId="21121122Char12Heading205">
    <w:name w:val="样式 标题 21.1标题 21.1标题2标题 2 Char1节标2_Heading 2一级条 + 段前: 0....5"/>
    <w:basedOn w:val="22"/>
    <w:next w:val="affffb"/>
    <w:pPr>
      <w:keepNext w:val="0"/>
      <w:keepLines w:val="0"/>
      <w:widowControl w:val="0"/>
      <w:autoSpaceDE w:val="0"/>
      <w:autoSpaceDN w:val="0"/>
      <w:adjustRightInd w:val="0"/>
      <w:snapToGrid w:val="0"/>
      <w:spacing w:before="120" w:afterLines="50" w:line="240" w:lineRule="auto"/>
      <w:ind w:left="180"/>
    </w:pPr>
    <w:rPr>
      <w:rFonts w:hAnsi="Arial" w:cs="宋体"/>
      <w:b/>
      <w:bCs w:val="0"/>
      <w:color w:val="000000"/>
      <w:kern w:val="2"/>
      <w:szCs w:val="20"/>
      <w:lang w:val="zh-CN"/>
    </w:rPr>
  </w:style>
  <w:style w:type="paragraph" w:customStyle="1" w:styleId="-006">
    <w:name w:val="样式 表格文字居中 + 右侧:  -0.06 字符"/>
    <w:basedOn w:val="af0"/>
    <w:next w:val="affffb"/>
    <w:pPr>
      <w:keepNext/>
      <w:widowControl w:val="0"/>
      <w:tabs>
        <w:tab w:val="clear" w:pos="377"/>
        <w:tab w:val="left" w:pos="628"/>
        <w:tab w:val="left" w:pos="1727"/>
        <w:tab w:val="left" w:pos="1884"/>
        <w:tab w:val="left" w:pos="2660"/>
        <w:tab w:val="left" w:pos="5460"/>
      </w:tabs>
      <w:autoSpaceDE w:val="0"/>
      <w:autoSpaceDN w:val="0"/>
      <w:adjustRightInd w:val="0"/>
      <w:snapToGrid w:val="0"/>
      <w:spacing w:line="360" w:lineRule="auto"/>
      <w:ind w:left="-28" w:right="-17" w:firstLineChars="43" w:firstLine="200"/>
    </w:pPr>
    <w:rPr>
      <w:rFonts w:ascii="Times New Roman" w:cs="宋体"/>
      <w:color w:val="000000"/>
      <w:kern w:val="2"/>
      <w:sz w:val="28"/>
      <w:szCs w:val="20"/>
      <w:lang w:val="zh-CN"/>
    </w:rPr>
  </w:style>
  <w:style w:type="paragraph" w:customStyle="1" w:styleId="31113CharChar3Char30">
    <w:name w:val="样式 标题 31.1.1条标题 3 Char Char标题 3 Char标3 + 两端对齐"/>
    <w:basedOn w:val="32"/>
    <w:pPr>
      <w:keepNext w:val="0"/>
      <w:keepLines w:val="0"/>
      <w:widowControl w:val="0"/>
      <w:spacing w:before="120"/>
    </w:pPr>
    <w:rPr>
      <w:rFonts w:ascii="宋体" w:eastAsia="宋体" w:cs="宋体"/>
      <w:bCs w:val="0"/>
      <w:color w:val="000000"/>
      <w:kern w:val="2"/>
      <w:szCs w:val="24"/>
    </w:rPr>
  </w:style>
  <w:style w:type="paragraph" w:customStyle="1" w:styleId="21121122Char1Heading22">
    <w:name w:val="样式 标题 21.1标题 21.1标题2标题 2 Char1节_Heading 2标2 + 两端对齐"/>
    <w:basedOn w:val="22"/>
    <w:pPr>
      <w:keepNext w:val="0"/>
      <w:keepLines w:val="0"/>
      <w:widowControl w:val="0"/>
      <w:tabs>
        <w:tab w:val="left" w:pos="576"/>
      </w:tabs>
      <w:snapToGrid w:val="0"/>
      <w:spacing w:before="120" w:afterLines="50" w:line="240" w:lineRule="auto"/>
      <w:ind w:left="576" w:hanging="576"/>
    </w:pPr>
    <w:rPr>
      <w:rFonts w:hAnsi="Arial" w:cs="宋体"/>
      <w:b/>
      <w:kern w:val="2"/>
    </w:rPr>
  </w:style>
  <w:style w:type="paragraph" w:customStyle="1" w:styleId="41111411114Char1111Char42">
    <w:name w:val="样式 标题 41.1.1.1标题 4.1.1.1.1标题 4 Char款1.1.1.1 Char标4 + 两端对齐"/>
    <w:basedOn w:val="42"/>
    <w:pPr>
      <w:keepNext w:val="0"/>
      <w:keepLines w:val="0"/>
      <w:widowControl w:val="0"/>
      <w:tabs>
        <w:tab w:val="left" w:pos="1447"/>
      </w:tabs>
      <w:spacing w:before="0" w:beforeAutospacing="0" w:after="0"/>
      <w:ind w:firstLine="482"/>
    </w:pPr>
    <w:rPr>
      <w:rFonts w:ascii="宋体" w:eastAsia="宋体" w:cs="宋体"/>
      <w:bCs w:val="0"/>
      <w:kern w:val="2"/>
      <w:szCs w:val="28"/>
    </w:rPr>
  </w:style>
  <w:style w:type="paragraph" w:customStyle="1" w:styleId="2fffff0">
    <w:name w:val="样式 注意 + 小四 首行缩进:  2 字符"/>
    <w:basedOn w:val="affffffffffffffffffff2"/>
    <w:pPr>
      <w:keepNext/>
      <w:widowControl w:val="0"/>
      <w:tabs>
        <w:tab w:val="left" w:pos="628"/>
        <w:tab w:val="left" w:pos="1727"/>
        <w:tab w:val="left" w:pos="1884"/>
        <w:tab w:val="left" w:pos="2660"/>
        <w:tab w:val="left" w:pos="5460"/>
      </w:tabs>
      <w:autoSpaceDE w:val="0"/>
      <w:autoSpaceDN w:val="0"/>
      <w:spacing w:line="360" w:lineRule="auto"/>
      <w:ind w:left="-28" w:rightChars="0" w:right="0" w:firstLineChars="43" w:firstLine="43"/>
      <w:jc w:val="both"/>
    </w:pPr>
    <w:rPr>
      <w:rFonts w:ascii="Times New Roman" w:cs="宋体"/>
      <w:kern w:val="2"/>
      <w:sz w:val="24"/>
      <w:szCs w:val="20"/>
      <w:lang w:val="zh-CN"/>
    </w:rPr>
  </w:style>
  <w:style w:type="paragraph" w:customStyle="1" w:styleId="-0060">
    <w:name w:val="样式 表格文字居中 + 加粗 右侧:  -0.06 字符"/>
    <w:basedOn w:val="affffffffa"/>
    <w:pPr>
      <w:keepNext/>
      <w:widowControl w:val="0"/>
      <w:tabs>
        <w:tab w:val="clear" w:pos="377"/>
        <w:tab w:val="clear" w:pos="827"/>
        <w:tab w:val="left" w:pos="628"/>
        <w:tab w:val="left" w:pos="1727"/>
        <w:tab w:val="left" w:pos="1884"/>
        <w:tab w:val="left" w:pos="2660"/>
        <w:tab w:val="left" w:pos="5460"/>
      </w:tabs>
      <w:autoSpaceDE w:val="0"/>
      <w:autoSpaceDN w:val="0"/>
      <w:spacing w:beforeLines="0" w:line="360" w:lineRule="auto"/>
      <w:ind w:left="-10"/>
    </w:pPr>
    <w:rPr>
      <w:bCs/>
      <w:snapToGrid w:val="0"/>
      <w:color w:val="FF00FF"/>
      <w:kern w:val="21"/>
      <w:sz w:val="24"/>
      <w:szCs w:val="20"/>
      <w:lang w:val="zh-CN"/>
    </w:rPr>
  </w:style>
  <w:style w:type="character" w:customStyle="1" w:styleId="Charffff7">
    <w:name w:val="样式 题注 Char"/>
    <w:link w:val="affffffffffffffffffff4"/>
    <w:rPr>
      <w:rFonts w:ascii="黑体" w:eastAsia="黑体" w:hAnsi="宋体" w:cs="Arial"/>
      <w:b/>
      <w:snapToGrid w:val="0"/>
      <w:color w:val="000000"/>
      <w:kern w:val="2"/>
      <w:sz w:val="24"/>
      <w:szCs w:val="24"/>
    </w:rPr>
  </w:style>
  <w:style w:type="paragraph" w:customStyle="1" w:styleId="2220">
    <w:name w:val="样式 正文文本缩进 2正文文字缩进 2 + 首行缩进:  2 字符"/>
    <w:basedOn w:val="26"/>
    <w:pPr>
      <w:keepNext/>
      <w:tabs>
        <w:tab w:val="left" w:pos="628"/>
        <w:tab w:val="left" w:pos="1727"/>
        <w:tab w:val="left" w:pos="1884"/>
        <w:tab w:val="left" w:pos="2660"/>
        <w:tab w:val="left" w:pos="5460"/>
      </w:tabs>
      <w:adjustRightInd w:val="0"/>
      <w:snapToGrid w:val="0"/>
      <w:spacing w:line="360" w:lineRule="auto"/>
      <w:ind w:firstLineChars="200" w:firstLine="200"/>
    </w:pPr>
    <w:rPr>
      <w:rFonts w:ascii="Times New Roman" w:cs="宋体"/>
      <w:color w:val="000000"/>
      <w:spacing w:val="0"/>
      <w:sz w:val="28"/>
    </w:rPr>
  </w:style>
  <w:style w:type="character" w:customStyle="1" w:styleId="Charffffb">
    <w:name w:val="样式 表格 + 自动设置 Char"/>
    <w:link w:val="affffffffffffffffffffe"/>
    <w:locked/>
    <w:rPr>
      <w:rFonts w:ascii="Arial" w:eastAsia="黑体" w:hAnsi="Arial" w:cs="Arial"/>
      <w:b/>
      <w:bCs/>
      <w:kern w:val="2"/>
      <w:sz w:val="21"/>
      <w:szCs w:val="24"/>
    </w:rPr>
  </w:style>
  <w:style w:type="paragraph" w:customStyle="1" w:styleId="affffffffffffffffffffe">
    <w:name w:val="样式 表格 + 自动设置"/>
    <w:basedOn w:val="affffff8"/>
    <w:link w:val="Charffffb"/>
    <w:pPr>
      <w:tabs>
        <w:tab w:val="left" w:pos="628"/>
        <w:tab w:val="left" w:pos="1727"/>
        <w:tab w:val="left" w:pos="1884"/>
        <w:tab w:val="left" w:pos="2660"/>
        <w:tab w:val="left" w:pos="5460"/>
      </w:tabs>
      <w:snapToGrid w:val="0"/>
      <w:spacing w:line="460" w:lineRule="exact"/>
      <w:ind w:firstLine="0"/>
      <w:jc w:val="left"/>
      <w:textAlignment w:val="auto"/>
    </w:pPr>
    <w:rPr>
      <w:rFonts w:ascii="Arial" w:hAnsi="Arial" w:cs="Arial"/>
      <w:b/>
      <w:bCs/>
      <w:kern w:val="2"/>
      <w:szCs w:val="24"/>
    </w:rPr>
  </w:style>
  <w:style w:type="paragraph" w:customStyle="1" w:styleId="099">
    <w:name w:val="样式 表格 + 首行缩进:  0.99 厘米"/>
    <w:basedOn w:val="affffff8"/>
    <w:pPr>
      <w:tabs>
        <w:tab w:val="left" w:pos="628"/>
        <w:tab w:val="left" w:pos="1727"/>
        <w:tab w:val="left" w:pos="1884"/>
        <w:tab w:val="left" w:pos="2660"/>
        <w:tab w:val="left" w:pos="5460"/>
      </w:tabs>
      <w:snapToGrid w:val="0"/>
      <w:spacing w:line="360" w:lineRule="auto"/>
      <w:ind w:firstLine="561"/>
      <w:jc w:val="left"/>
      <w:textAlignment w:val="auto"/>
    </w:pPr>
    <w:rPr>
      <w:rFonts w:ascii="宋体" w:eastAsia="宋体" w:cs="宋体"/>
      <w:bCs/>
      <w:color w:val="000000"/>
      <w:sz w:val="24"/>
      <w:szCs w:val="24"/>
    </w:rPr>
  </w:style>
  <w:style w:type="character" w:customStyle="1" w:styleId="2Chara">
    <w:name w:val="样式 样式2 + 加粗 Char"/>
    <w:link w:val="2fffff1"/>
    <w:locked/>
    <w:rPr>
      <w:rFonts w:ascii="宋体" w:hAnsi="宋体" w:cs="Arial"/>
      <w:b/>
      <w:bCs/>
      <w:color w:val="000000"/>
      <w:spacing w:val="18"/>
      <w:kern w:val="2"/>
      <w:sz w:val="36"/>
      <w:szCs w:val="24"/>
    </w:rPr>
  </w:style>
  <w:style w:type="paragraph" w:customStyle="1" w:styleId="2fffff1">
    <w:name w:val="样式 样式2 + 加粗"/>
    <w:basedOn w:val="2fc"/>
    <w:link w:val="2Chara"/>
    <w:pPr>
      <w:keepNext/>
      <w:widowControl w:val="0"/>
      <w:tabs>
        <w:tab w:val="clear" w:pos="377"/>
        <w:tab w:val="left" w:pos="628"/>
        <w:tab w:val="left" w:pos="1727"/>
        <w:tab w:val="left" w:pos="1884"/>
        <w:tab w:val="left" w:pos="2660"/>
        <w:tab w:val="left" w:pos="5460"/>
      </w:tabs>
      <w:adjustRightInd w:val="0"/>
      <w:snapToGrid w:val="0"/>
      <w:ind w:firstLineChars="0" w:firstLine="0"/>
      <w:jc w:val="left"/>
    </w:pPr>
    <w:rPr>
      <w:rFonts w:hAnsi="宋体" w:cs="Arial"/>
      <w:b/>
      <w:bCs/>
      <w:color w:val="000000"/>
      <w:spacing w:val="18"/>
      <w:kern w:val="2"/>
      <w:sz w:val="36"/>
      <w:szCs w:val="24"/>
    </w:rPr>
  </w:style>
  <w:style w:type="character" w:customStyle="1" w:styleId="2Charb">
    <w:name w:val="样式 样式2 + Char"/>
    <w:link w:val="2fffff2"/>
    <w:locked/>
    <w:rPr>
      <w:rFonts w:ascii="宋体" w:hAnsi="宋体" w:cs="Arial"/>
      <w:b/>
      <w:bCs/>
      <w:color w:val="000000"/>
      <w:spacing w:val="18"/>
      <w:kern w:val="2"/>
      <w:sz w:val="28"/>
      <w:szCs w:val="28"/>
    </w:rPr>
  </w:style>
  <w:style w:type="paragraph" w:customStyle="1" w:styleId="2fffff2">
    <w:name w:val="样式 样式2 +"/>
    <w:basedOn w:val="2fc"/>
    <w:link w:val="2Charb"/>
    <w:pPr>
      <w:keepNext/>
      <w:widowControl w:val="0"/>
      <w:tabs>
        <w:tab w:val="clear" w:pos="377"/>
        <w:tab w:val="left" w:pos="628"/>
        <w:tab w:val="left" w:pos="1727"/>
        <w:tab w:val="left" w:pos="1884"/>
        <w:tab w:val="left" w:pos="2660"/>
        <w:tab w:val="left" w:pos="5460"/>
      </w:tabs>
      <w:adjustRightInd w:val="0"/>
      <w:snapToGrid w:val="0"/>
      <w:spacing w:line="520" w:lineRule="exact"/>
      <w:ind w:firstLineChars="0" w:firstLine="0"/>
      <w:jc w:val="left"/>
    </w:pPr>
    <w:rPr>
      <w:rFonts w:hAnsi="宋体" w:cs="Arial"/>
      <w:b/>
      <w:bCs/>
      <w:color w:val="000000"/>
      <w:spacing w:val="18"/>
      <w:kern w:val="2"/>
      <w:sz w:val="28"/>
      <w:szCs w:val="28"/>
    </w:rPr>
  </w:style>
  <w:style w:type="paragraph" w:customStyle="1" w:styleId="afffffffffffffffffffff">
    <w:name w:val="样式 表格 + (符号) 宋体 自动设置"/>
    <w:basedOn w:val="affffff8"/>
    <w:link w:val="Charffffc"/>
    <w:pPr>
      <w:tabs>
        <w:tab w:val="left" w:pos="628"/>
        <w:tab w:val="left" w:pos="1727"/>
        <w:tab w:val="left" w:pos="1884"/>
        <w:tab w:val="left" w:pos="2660"/>
        <w:tab w:val="left" w:pos="5460"/>
      </w:tabs>
      <w:snapToGrid w:val="0"/>
      <w:spacing w:line="440" w:lineRule="exact"/>
      <w:ind w:firstLine="0"/>
      <w:jc w:val="left"/>
      <w:textAlignment w:val="auto"/>
    </w:pPr>
    <w:rPr>
      <w:rFonts w:ascii="宋体" w:eastAsia="宋体"/>
      <w:b/>
      <w:sz w:val="24"/>
      <w:szCs w:val="24"/>
    </w:rPr>
  </w:style>
  <w:style w:type="paragraph" w:customStyle="1" w:styleId="77">
    <w:name w:val="样式7"/>
    <w:basedOn w:val="affffff8"/>
    <w:pPr>
      <w:tabs>
        <w:tab w:val="left" w:pos="628"/>
        <w:tab w:val="left" w:pos="1727"/>
        <w:tab w:val="left" w:pos="1884"/>
        <w:tab w:val="left" w:pos="2660"/>
        <w:tab w:val="left" w:pos="5460"/>
      </w:tabs>
      <w:snapToGrid w:val="0"/>
      <w:spacing w:line="360" w:lineRule="exact"/>
      <w:ind w:firstLine="0"/>
      <w:jc w:val="left"/>
      <w:textAlignment w:val="auto"/>
    </w:pPr>
    <w:rPr>
      <w:rFonts w:ascii="宋体" w:eastAsia="宋体"/>
      <w:b/>
      <w:color w:val="000000"/>
      <w:sz w:val="24"/>
      <w:szCs w:val="24"/>
    </w:rPr>
  </w:style>
  <w:style w:type="character" w:customStyle="1" w:styleId="Charffffc">
    <w:name w:val="样式 表格 + (符号) 宋体 自动设置 Char"/>
    <w:link w:val="afffffffffffffffffffff"/>
    <w:rPr>
      <w:rFonts w:ascii="宋体"/>
      <w:b/>
      <w:sz w:val="24"/>
      <w:szCs w:val="24"/>
    </w:rPr>
  </w:style>
  <w:style w:type="paragraph" w:customStyle="1" w:styleId="-010">
    <w:name w:val="样式 表格文字中 + 左侧:  -0.1 字符"/>
    <w:basedOn w:val="affffffffffffffffffff3"/>
    <w:pPr>
      <w:keepNext w:val="0"/>
      <w:tabs>
        <w:tab w:val="left" w:pos="628"/>
        <w:tab w:val="left" w:pos="2660"/>
        <w:tab w:val="left" w:pos="5460"/>
      </w:tabs>
      <w:spacing w:line="360" w:lineRule="auto"/>
      <w:ind w:left="-10"/>
      <w:outlineLvl w:val="9"/>
    </w:pPr>
    <w:rPr>
      <w:rFonts w:ascii="宋体" w:eastAsia="宋体" w:cs="宋体"/>
      <w:b w:val="0"/>
      <w:spacing w:val="0"/>
      <w:sz w:val="24"/>
      <w:lang w:val="zh-CN"/>
    </w:rPr>
  </w:style>
  <w:style w:type="paragraph" w:customStyle="1" w:styleId="21121122Char1Heading22114">
    <w:name w:val="样式 标题 21.1标题 21.1标题2标题 2 Char1节_Heading 2标2二级标题1.1标题一..."/>
    <w:basedOn w:val="22"/>
    <w:pPr>
      <w:keepNext w:val="0"/>
      <w:keepLines w:val="0"/>
      <w:widowControl w:val="0"/>
      <w:spacing w:before="120" w:afterLines="50" w:line="240" w:lineRule="auto"/>
      <w:ind w:left="180"/>
    </w:pPr>
    <w:rPr>
      <w:rFonts w:ascii="Arial" w:hAnsi="Arial" w:cs="宋体"/>
      <w:b/>
      <w:bCs w:val="0"/>
      <w:kern w:val="2"/>
      <w:szCs w:val="20"/>
    </w:rPr>
  </w:style>
  <w:style w:type="character" w:customStyle="1" w:styleId="afffffffffffffffffffff0">
    <w:name w:val="篇号"/>
    <w:rPr>
      <w:rFonts w:eastAsia="黑体"/>
      <w:sz w:val="32"/>
    </w:rPr>
  </w:style>
  <w:style w:type="character" w:customStyle="1" w:styleId="CharCharChar0">
    <w:name w:val="表格文字居中 Char Char Char"/>
    <w:rPr>
      <w:rFonts w:ascii="宋体" w:eastAsia="宋体" w:hAnsi="宋体"/>
      <w:bCs/>
      <w:color w:val="000000"/>
      <w:sz w:val="24"/>
      <w:lang w:val="en-US" w:eastAsia="zh-CN" w:bidi="ar-SA"/>
    </w:rPr>
  </w:style>
  <w:style w:type="paragraph" w:customStyle="1" w:styleId="afffffffffffffffffffff1">
    <w:name w:val="表左"/>
    <w:basedOn w:val="af0"/>
    <w:pPr>
      <w:keepNext/>
      <w:widowControl w:val="0"/>
      <w:tabs>
        <w:tab w:val="clear" w:pos="377"/>
      </w:tabs>
      <w:spacing w:before="100" w:beforeAutospacing="1" w:line="240" w:lineRule="auto"/>
      <w:ind w:firstLineChars="200" w:firstLine="560"/>
    </w:pPr>
    <w:rPr>
      <w:rFonts w:ascii="Times New Roman"/>
      <w:kern w:val="2"/>
      <w:szCs w:val="20"/>
    </w:rPr>
  </w:style>
  <w:style w:type="paragraph" w:customStyle="1" w:styleId="afffffffffffffffffffff2">
    <w:name w:val="小表左"/>
    <w:basedOn w:val="af0"/>
    <w:pPr>
      <w:keepNext/>
      <w:widowControl w:val="0"/>
      <w:tabs>
        <w:tab w:val="clear" w:pos="377"/>
      </w:tabs>
      <w:snapToGrid w:val="0"/>
      <w:spacing w:line="240" w:lineRule="atLeast"/>
      <w:ind w:leftChars="30" w:left="84" w:firstLineChars="200" w:firstLine="560"/>
    </w:pPr>
    <w:rPr>
      <w:rFonts w:ascii="Times New Roman"/>
      <w:kern w:val="2"/>
      <w:sz w:val="21"/>
      <w:szCs w:val="22"/>
    </w:rPr>
  </w:style>
  <w:style w:type="paragraph" w:customStyle="1" w:styleId="1ffffff0">
    <w:name w:val="样式 表格文字居中 + (符号) 宋体 两端对齐1"/>
    <w:basedOn w:val="CharCharff9"/>
    <w:pPr>
      <w:tabs>
        <w:tab w:val="left" w:pos="2940"/>
        <w:tab w:val="left" w:pos="4680"/>
      </w:tabs>
      <w:autoSpaceDE/>
      <w:autoSpaceDN/>
      <w:adjustRightInd/>
      <w:spacing w:before="0" w:beforeAutospacing="0"/>
      <w:textAlignment w:val="auto"/>
    </w:pPr>
    <w:rPr>
      <w:rFonts w:hAnsi="Times New Roman" w:hint="default"/>
      <w:bCs w:val="0"/>
      <w:color w:val="auto"/>
    </w:rPr>
  </w:style>
  <w:style w:type="paragraph" w:customStyle="1" w:styleId="afffffffffffffffffffff3">
    <w:name w:val="小表中"/>
    <w:basedOn w:val="af0"/>
    <w:pPr>
      <w:keepNext/>
      <w:widowControl w:val="0"/>
      <w:tabs>
        <w:tab w:val="clear" w:pos="377"/>
      </w:tabs>
      <w:snapToGrid w:val="0"/>
      <w:spacing w:line="240" w:lineRule="atLeast"/>
      <w:ind w:firstLineChars="200" w:firstLine="560"/>
      <w:jc w:val="center"/>
    </w:pPr>
    <w:rPr>
      <w:rFonts w:ascii="Times New Roman"/>
      <w:kern w:val="2"/>
      <w:sz w:val="21"/>
      <w:szCs w:val="22"/>
    </w:rPr>
  </w:style>
  <w:style w:type="paragraph" w:customStyle="1" w:styleId="afffffffffffffffffffff4">
    <w:name w:val="小表右"/>
    <w:basedOn w:val="af0"/>
    <w:pPr>
      <w:keepNext/>
      <w:widowControl w:val="0"/>
      <w:tabs>
        <w:tab w:val="clear" w:pos="377"/>
      </w:tabs>
      <w:snapToGrid w:val="0"/>
      <w:spacing w:line="240" w:lineRule="atLeast"/>
      <w:ind w:rightChars="30" w:right="84" w:firstLineChars="200" w:firstLine="560"/>
      <w:jc w:val="right"/>
    </w:pPr>
    <w:rPr>
      <w:rFonts w:ascii="Times New Roman"/>
      <w:kern w:val="2"/>
      <w:sz w:val="21"/>
      <w:szCs w:val="22"/>
    </w:rPr>
  </w:style>
  <w:style w:type="paragraph" w:customStyle="1" w:styleId="cd2">
    <w:name w:val="cd2"/>
    <w:basedOn w:val="cd1"/>
    <w:pPr>
      <w:tabs>
        <w:tab w:val="left" w:pos="360"/>
        <w:tab w:val="left" w:pos="720"/>
        <w:tab w:val="left" w:pos="1260"/>
      </w:tabs>
      <w:ind w:left="1260" w:hanging="420"/>
    </w:pPr>
  </w:style>
  <w:style w:type="paragraph" w:customStyle="1" w:styleId="cd1">
    <w:name w:val="cd1"/>
    <w:basedOn w:val="af0"/>
    <w:pPr>
      <w:keepNext/>
      <w:widowControl w:val="0"/>
      <w:tabs>
        <w:tab w:val="clear" w:pos="377"/>
      </w:tabs>
      <w:adjustRightInd w:val="0"/>
      <w:spacing w:before="120" w:line="360" w:lineRule="auto"/>
      <w:ind w:left="567" w:firstLineChars="200" w:firstLine="200"/>
      <w:textAlignment w:val="baseline"/>
    </w:pPr>
    <w:rPr>
      <w:rFonts w:ascii="Times New Roman"/>
      <w:szCs w:val="20"/>
    </w:rPr>
  </w:style>
  <w:style w:type="paragraph" w:customStyle="1" w:styleId="afffffffffffffffffffff5">
    <w:name w:val="表格文字居左"/>
    <w:basedOn w:val="affffb"/>
    <w:pPr>
      <w:widowControl w:val="0"/>
      <w:tabs>
        <w:tab w:val="clear" w:pos="377"/>
        <w:tab w:val="left" w:pos="628"/>
        <w:tab w:val="left" w:pos="1727"/>
        <w:tab w:val="left" w:pos="1884"/>
        <w:tab w:val="left" w:pos="4680"/>
        <w:tab w:val="left" w:pos="4900"/>
      </w:tabs>
      <w:adjustRightInd w:val="0"/>
      <w:snapToGrid w:val="0"/>
      <w:spacing w:after="100" w:afterAutospacing="1" w:line="360" w:lineRule="auto"/>
      <w:ind w:firstLineChars="200" w:firstLine="0"/>
      <w:jc w:val="center"/>
    </w:pPr>
    <w:rPr>
      <w:rFonts w:eastAsia="黑体" w:hAnsi="宋体"/>
      <w:color w:val="FF0000"/>
      <w:sz w:val="24"/>
      <w:szCs w:val="28"/>
    </w:rPr>
  </w:style>
  <w:style w:type="paragraph" w:customStyle="1" w:styleId="afffffffffffffffffffff6">
    <w:name w:val="样式 表格文字中 +"/>
    <w:basedOn w:val="affffffffffffffffffff3"/>
    <w:pPr>
      <w:autoSpaceDE/>
      <w:autoSpaceDN/>
      <w:spacing w:line="240" w:lineRule="auto"/>
    </w:pPr>
    <w:rPr>
      <w:rFonts w:ascii="宋体" w:eastAsia="宋体" w:hAnsi="Times New Roman" w:cs="Times New Roman"/>
      <w:b w:val="0"/>
      <w:snapToGrid w:val="0"/>
      <w:color w:val="auto"/>
      <w:spacing w:val="0"/>
      <w:kern w:val="2"/>
      <w:sz w:val="24"/>
      <w:szCs w:val="24"/>
      <w:lang w:val="en-US"/>
    </w:rPr>
  </w:style>
  <w:style w:type="paragraph" w:customStyle="1" w:styleId="22b">
    <w:name w:val="样式 样式 题注 + 首行缩进:  2 字符2 + 左"/>
    <w:basedOn w:val="229"/>
    <w:pPr>
      <w:jc w:val="left"/>
    </w:pPr>
  </w:style>
  <w:style w:type="paragraph" w:customStyle="1" w:styleId="afffffffffffffffffffff7">
    <w:name w:val="自定义缩进"/>
    <w:basedOn w:val="af0"/>
    <w:pPr>
      <w:keepNext/>
      <w:tabs>
        <w:tab w:val="clear" w:pos="377"/>
      </w:tabs>
      <w:spacing w:line="336" w:lineRule="auto"/>
      <w:jc w:val="center"/>
    </w:pPr>
    <w:rPr>
      <w:rFonts w:ascii="Times New Roman" w:cs="宋体"/>
      <w:sz w:val="28"/>
      <w:szCs w:val="28"/>
    </w:rPr>
  </w:style>
  <w:style w:type="paragraph" w:customStyle="1" w:styleId="2fffff3">
    <w:name w:val="样式 表格文字居中 + 首行缩进:  2 字符"/>
    <w:basedOn w:val="affffffffa"/>
    <w:link w:val="2Charc"/>
    <w:pPr>
      <w:keepNext/>
      <w:widowControl w:val="0"/>
      <w:tabs>
        <w:tab w:val="clear" w:pos="377"/>
        <w:tab w:val="clear" w:pos="827"/>
        <w:tab w:val="left" w:pos="628"/>
        <w:tab w:val="left" w:pos="1727"/>
        <w:tab w:val="left" w:pos="1884"/>
        <w:tab w:val="left" w:pos="2660"/>
        <w:tab w:val="left" w:pos="5460"/>
      </w:tabs>
      <w:spacing w:beforeLines="0" w:line="240" w:lineRule="auto"/>
      <w:ind w:firstLineChars="200" w:firstLine="480"/>
    </w:pPr>
    <w:rPr>
      <w:snapToGrid w:val="0"/>
      <w:color w:val="FF00FF"/>
      <w:sz w:val="24"/>
      <w:szCs w:val="20"/>
      <w:lang w:val="ru-RU"/>
    </w:rPr>
  </w:style>
  <w:style w:type="paragraph" w:customStyle="1" w:styleId="2fffff4">
    <w:name w:val="样式 表格文字居中 + 五号 首行缩进:  2 字符"/>
    <w:basedOn w:val="affffffffa"/>
    <w:pPr>
      <w:keepNext/>
      <w:widowControl w:val="0"/>
      <w:tabs>
        <w:tab w:val="clear" w:pos="377"/>
        <w:tab w:val="clear" w:pos="827"/>
        <w:tab w:val="left" w:pos="628"/>
        <w:tab w:val="left" w:pos="1727"/>
        <w:tab w:val="left" w:pos="1884"/>
        <w:tab w:val="left" w:pos="2660"/>
        <w:tab w:val="left" w:pos="5460"/>
      </w:tabs>
      <w:spacing w:beforeLines="0" w:line="240" w:lineRule="auto"/>
    </w:pPr>
    <w:rPr>
      <w:snapToGrid w:val="0"/>
      <w:color w:val="FF00FF"/>
      <w:sz w:val="24"/>
      <w:szCs w:val="20"/>
      <w:lang w:val="ru-RU"/>
    </w:rPr>
  </w:style>
  <w:style w:type="paragraph" w:customStyle="1" w:styleId="21f4">
    <w:name w:val="样式 表格文字居中 + 五号 首行缩进:  2 字符1"/>
    <w:basedOn w:val="affffffffa"/>
    <w:pPr>
      <w:keepNext/>
      <w:widowControl w:val="0"/>
      <w:tabs>
        <w:tab w:val="clear" w:pos="377"/>
        <w:tab w:val="clear" w:pos="827"/>
        <w:tab w:val="left" w:pos="628"/>
        <w:tab w:val="left" w:pos="1727"/>
        <w:tab w:val="left" w:pos="1884"/>
        <w:tab w:val="left" w:pos="2660"/>
        <w:tab w:val="left" w:pos="5460"/>
      </w:tabs>
      <w:spacing w:beforeLines="0" w:line="240" w:lineRule="auto"/>
      <w:ind w:firstLine="480"/>
    </w:pPr>
    <w:rPr>
      <w:snapToGrid w:val="0"/>
      <w:color w:val="FF00FF"/>
      <w:sz w:val="24"/>
      <w:szCs w:val="24"/>
      <w:lang w:val="ru-RU"/>
    </w:rPr>
  </w:style>
  <w:style w:type="paragraph" w:customStyle="1" w:styleId="3ffa">
    <w:name w:val="样式 正文文本缩进 3 +"/>
    <w:basedOn w:val="af0"/>
    <w:pPr>
      <w:widowControl w:val="0"/>
      <w:tabs>
        <w:tab w:val="clear" w:pos="377"/>
      </w:tabs>
      <w:spacing w:line="360" w:lineRule="auto"/>
      <w:jc w:val="center"/>
    </w:pPr>
    <w:rPr>
      <w:rFonts w:ascii="Times New Roman" w:eastAsia="黑体"/>
      <w:b/>
      <w:bCs/>
      <w:sz w:val="28"/>
      <w:szCs w:val="28"/>
    </w:rPr>
  </w:style>
  <w:style w:type="paragraph" w:customStyle="1" w:styleId="afffffffffffffffffffff8">
    <w:name w:val="样式 正文文本 + 宋体 小四"/>
    <w:basedOn w:val="affa"/>
    <w:pPr>
      <w:widowControl w:val="0"/>
      <w:tabs>
        <w:tab w:val="clear" w:pos="377"/>
      </w:tabs>
      <w:spacing w:after="0" w:line="240" w:lineRule="auto"/>
      <w:jc w:val="center"/>
    </w:pPr>
    <w:rPr>
      <w:rFonts w:cs="宋体"/>
      <w:kern w:val="0"/>
      <w:sz w:val="24"/>
    </w:rPr>
  </w:style>
  <w:style w:type="paragraph" w:customStyle="1" w:styleId="11Char105053">
    <w:name w:val="样式 标题 1标题 1 Char标1第一章章 + 段前: 0.5 行 段后: 0.5 行"/>
    <w:basedOn w:val="11"/>
    <w:pPr>
      <w:keepLines w:val="0"/>
      <w:widowControl w:val="0"/>
      <w:tabs>
        <w:tab w:val="clear" w:pos="377"/>
        <w:tab w:val="left" w:pos="360"/>
        <w:tab w:val="left" w:pos="628"/>
        <w:tab w:val="left" w:pos="1727"/>
        <w:tab w:val="left" w:pos="1884"/>
        <w:tab w:val="left" w:pos="2660"/>
        <w:tab w:val="left" w:pos="5460"/>
      </w:tabs>
      <w:adjustRightInd w:val="0"/>
      <w:snapToGrid w:val="0"/>
      <w:spacing w:beforeLines="50" w:afterLines="50"/>
      <w:ind w:left="-73"/>
    </w:pPr>
    <w:rPr>
      <w:rFonts w:ascii="宋体" w:eastAsia="宋体" w:cs="宋体"/>
      <w:bCs w:val="0"/>
      <w:kern w:val="2"/>
      <w:sz w:val="28"/>
      <w:szCs w:val="20"/>
    </w:rPr>
  </w:style>
  <w:style w:type="paragraph" w:customStyle="1" w:styleId="11Char1050512">
    <w:name w:val="样式 标题 1标题 1 Char标1第一章章 + 段前: 0.5 行 段后: 0.5 行1"/>
    <w:basedOn w:val="11"/>
    <w:pPr>
      <w:keepLines w:val="0"/>
      <w:widowControl w:val="0"/>
      <w:tabs>
        <w:tab w:val="left" w:pos="628"/>
        <w:tab w:val="left" w:pos="1727"/>
        <w:tab w:val="left" w:pos="1884"/>
        <w:tab w:val="left" w:pos="2660"/>
        <w:tab w:val="left" w:pos="5460"/>
      </w:tabs>
      <w:adjustRightInd w:val="0"/>
      <w:snapToGrid w:val="0"/>
      <w:spacing w:beforeLines="50" w:afterLines="50"/>
      <w:ind w:left="-73"/>
    </w:pPr>
    <w:rPr>
      <w:rFonts w:ascii="宋体" w:eastAsia="宋体" w:cs="宋体"/>
      <w:bCs w:val="0"/>
      <w:kern w:val="2"/>
      <w:sz w:val="28"/>
      <w:szCs w:val="20"/>
    </w:rPr>
  </w:style>
  <w:style w:type="paragraph" w:customStyle="1" w:styleId="afffffffffffffffffffff9">
    <w:name w:val="目录题"/>
    <w:basedOn w:val="af0"/>
    <w:next w:val="af0"/>
    <w:pPr>
      <w:widowControl w:val="0"/>
      <w:tabs>
        <w:tab w:val="clear" w:pos="377"/>
        <w:tab w:val="left" w:pos="628"/>
        <w:tab w:val="left" w:pos="1727"/>
        <w:tab w:val="left" w:pos="1884"/>
        <w:tab w:val="left" w:pos="2660"/>
        <w:tab w:val="left" w:pos="5460"/>
      </w:tabs>
      <w:adjustRightInd w:val="0"/>
      <w:snapToGrid w:val="0"/>
      <w:spacing w:line="360" w:lineRule="auto"/>
      <w:jc w:val="center"/>
    </w:pPr>
    <w:rPr>
      <w:rFonts w:ascii="黑体" w:eastAsia="黑体"/>
      <w:kern w:val="2"/>
      <w:sz w:val="28"/>
      <w:szCs w:val="28"/>
    </w:rPr>
  </w:style>
  <w:style w:type="paragraph" w:customStyle="1" w:styleId="21121122Char1Heading221110">
    <w:name w:val="样式 标题 21.1标题 21.1标题2标题 2 Char1节_Heading 2标2二级标题1.1标题一...1"/>
    <w:basedOn w:val="af0"/>
    <w:next w:val="affffb"/>
    <w:pPr>
      <w:widowControl w:val="0"/>
      <w:tabs>
        <w:tab w:val="clear" w:pos="377"/>
        <w:tab w:val="left" w:pos="628"/>
        <w:tab w:val="left" w:pos="1727"/>
        <w:tab w:val="left" w:pos="1884"/>
        <w:tab w:val="left" w:pos="2660"/>
        <w:tab w:val="left" w:pos="5460"/>
      </w:tabs>
      <w:adjustRightInd w:val="0"/>
      <w:snapToGrid w:val="0"/>
      <w:spacing w:before="156" w:after="156" w:line="360" w:lineRule="auto"/>
    </w:pPr>
    <w:rPr>
      <w:rFonts w:ascii="Times New Roman" w:cs="宋体"/>
      <w:kern w:val="2"/>
      <w:sz w:val="28"/>
      <w:szCs w:val="20"/>
    </w:rPr>
  </w:style>
  <w:style w:type="paragraph" w:customStyle="1" w:styleId="11Char1050520">
    <w:name w:val="样式 标题 1标题 1 Char标1章 + 段前: 0.5 行 段后: 0.5 行2"/>
    <w:basedOn w:val="11"/>
    <w:pPr>
      <w:keepLines w:val="0"/>
      <w:widowControl w:val="0"/>
      <w:autoSpaceDE w:val="0"/>
      <w:autoSpaceDN w:val="0"/>
      <w:adjustRightInd w:val="0"/>
      <w:spacing w:beforeLines="50" w:afterLines="50" w:line="560" w:lineRule="exact"/>
      <w:ind w:left="-73"/>
    </w:pPr>
    <w:rPr>
      <w:rFonts w:ascii="宋体" w:eastAsia="宋体" w:hAnsi="宋体" w:cs="宋体"/>
      <w:bCs w:val="0"/>
      <w:color w:val="000000"/>
      <w:kern w:val="24"/>
      <w:sz w:val="28"/>
      <w:szCs w:val="20"/>
      <w:lang w:val="zh-CN"/>
    </w:rPr>
  </w:style>
  <w:style w:type="paragraph" w:customStyle="1" w:styleId="1ffffff1">
    <w:name w:val="公式1"/>
    <w:basedOn w:val="af0"/>
    <w:pPr>
      <w:widowControl w:val="0"/>
      <w:tabs>
        <w:tab w:val="clear" w:pos="377"/>
      </w:tabs>
      <w:spacing w:beforeLines="50" w:line="400" w:lineRule="exact"/>
      <w:ind w:firstLineChars="200" w:firstLine="480"/>
    </w:pPr>
    <w:rPr>
      <w:rFonts w:ascii="Century Gothic" w:hAnsi="Century Gothic"/>
      <w:kern w:val="2"/>
      <w:szCs w:val="20"/>
    </w:rPr>
  </w:style>
  <w:style w:type="paragraph" w:customStyle="1" w:styleId="11Char1050521">
    <w:name w:val="样式 标题 1标题 1 Char标1第一章章 + 段前: 0.5 行 段后: 0.5 行2"/>
    <w:basedOn w:val="af0"/>
    <w:next w:val="affffb"/>
    <w:pPr>
      <w:widowControl w:val="0"/>
      <w:tabs>
        <w:tab w:val="clear" w:pos="377"/>
        <w:tab w:val="left" w:pos="628"/>
        <w:tab w:val="left" w:pos="1727"/>
        <w:tab w:val="left" w:pos="1884"/>
        <w:tab w:val="left" w:pos="2660"/>
        <w:tab w:val="left" w:pos="5460"/>
      </w:tabs>
      <w:adjustRightInd w:val="0"/>
      <w:snapToGrid w:val="0"/>
      <w:spacing w:before="156" w:after="156" w:line="360" w:lineRule="auto"/>
    </w:pPr>
    <w:rPr>
      <w:rFonts w:ascii="Times New Roman" w:cs="宋体"/>
      <w:kern w:val="2"/>
      <w:sz w:val="28"/>
      <w:szCs w:val="20"/>
    </w:rPr>
  </w:style>
  <w:style w:type="paragraph" w:customStyle="1" w:styleId="11Char1050530">
    <w:name w:val="样式 标题 1标题 1 Char标1第一章章 + 段前: 0.5 行 段后: 0.5 行3"/>
    <w:basedOn w:val="af0"/>
    <w:next w:val="affffb"/>
    <w:pPr>
      <w:widowControl w:val="0"/>
      <w:tabs>
        <w:tab w:val="clear" w:pos="377"/>
        <w:tab w:val="left" w:pos="628"/>
        <w:tab w:val="left" w:pos="1727"/>
        <w:tab w:val="left" w:pos="1884"/>
        <w:tab w:val="left" w:pos="2660"/>
        <w:tab w:val="left" w:pos="5460"/>
      </w:tabs>
      <w:adjustRightInd w:val="0"/>
      <w:snapToGrid w:val="0"/>
      <w:spacing w:before="156" w:after="156" w:line="360" w:lineRule="auto"/>
    </w:pPr>
    <w:rPr>
      <w:rFonts w:ascii="Times New Roman" w:cs="宋体"/>
      <w:kern w:val="2"/>
      <w:sz w:val="28"/>
      <w:szCs w:val="20"/>
    </w:rPr>
  </w:style>
  <w:style w:type="paragraph" w:customStyle="1" w:styleId="11Char105054">
    <w:name w:val="样式 标题 1标题 1 Char标1第一章章 + 段前: 0.5 行 段后: 0.5 行4"/>
    <w:basedOn w:val="af0"/>
    <w:next w:val="affffb"/>
    <w:pPr>
      <w:widowControl w:val="0"/>
      <w:tabs>
        <w:tab w:val="clear" w:pos="377"/>
        <w:tab w:val="left" w:pos="628"/>
        <w:tab w:val="left" w:pos="1727"/>
        <w:tab w:val="left" w:pos="1884"/>
        <w:tab w:val="left" w:pos="2660"/>
        <w:tab w:val="left" w:pos="5460"/>
      </w:tabs>
      <w:adjustRightInd w:val="0"/>
      <w:snapToGrid w:val="0"/>
      <w:spacing w:before="120" w:after="120" w:line="360" w:lineRule="auto"/>
    </w:pPr>
    <w:rPr>
      <w:rFonts w:ascii="Times New Roman" w:cs="宋体"/>
      <w:kern w:val="2"/>
      <w:sz w:val="28"/>
      <w:szCs w:val="20"/>
    </w:rPr>
  </w:style>
  <w:style w:type="paragraph" w:customStyle="1" w:styleId="Arial0">
    <w:name w:val="样式 正文首行缩进 + Arial"/>
    <w:basedOn w:val="affffb"/>
    <w:pPr>
      <w:widowControl w:val="0"/>
      <w:tabs>
        <w:tab w:val="clear" w:pos="377"/>
        <w:tab w:val="left" w:pos="628"/>
        <w:tab w:val="left" w:pos="1727"/>
        <w:tab w:val="left" w:pos="1884"/>
        <w:tab w:val="left" w:pos="4900"/>
      </w:tabs>
      <w:adjustRightInd w:val="0"/>
      <w:snapToGrid w:val="0"/>
      <w:spacing w:after="0" w:line="360" w:lineRule="auto"/>
      <w:ind w:firstLineChars="200" w:firstLine="480"/>
      <w:jc w:val="left"/>
    </w:pPr>
    <w:rPr>
      <w:rFonts w:ascii="Arial" w:hAnsi="Arial" w:cs="宋体"/>
      <w:color w:val="FF0000"/>
      <w:kern w:val="0"/>
      <w:sz w:val="24"/>
      <w:szCs w:val="28"/>
    </w:rPr>
  </w:style>
  <w:style w:type="character" w:customStyle="1" w:styleId="ArialChar">
    <w:name w:val="样式 正文首行缩进 + Arial Char"/>
    <w:rPr>
      <w:rFonts w:ascii="Arial" w:eastAsia="宋体" w:hAnsi="Arial" w:cs="宋体"/>
      <w:sz w:val="28"/>
      <w:szCs w:val="28"/>
      <w:lang w:val="en-US" w:eastAsia="zh-CN" w:bidi="ar-SA"/>
    </w:rPr>
  </w:style>
  <w:style w:type="paragraph" w:customStyle="1" w:styleId="21121122Char12Heading206">
    <w:name w:val="样式 标题 21.1标题 21.1标题2标题 2 Char1节标2_Heading 2一级条 + 段前: 0....6"/>
    <w:basedOn w:val="22"/>
    <w:pPr>
      <w:keepNext w:val="0"/>
      <w:keepLines w:val="0"/>
      <w:spacing w:afterLines="50" w:line="240" w:lineRule="auto"/>
      <w:ind w:left="180"/>
    </w:pPr>
    <w:rPr>
      <w:rFonts w:hAnsi="Arial" w:cs="宋体"/>
      <w:b/>
      <w:bCs w:val="0"/>
    </w:rPr>
  </w:style>
  <w:style w:type="paragraph" w:customStyle="1" w:styleId="2fffff5">
    <w:name w:val="样式 样式 样式2 + + 小四"/>
    <w:basedOn w:val="2fffff2"/>
    <w:pPr>
      <w:keepNext w:val="0"/>
      <w:widowControl/>
      <w:tabs>
        <w:tab w:val="clear" w:pos="628"/>
        <w:tab w:val="clear" w:pos="1727"/>
        <w:tab w:val="clear" w:pos="1884"/>
        <w:tab w:val="clear" w:pos="2660"/>
        <w:tab w:val="clear" w:pos="5460"/>
      </w:tabs>
      <w:adjustRightInd/>
      <w:snapToGrid/>
    </w:pPr>
    <w:rPr>
      <w:rFonts w:hAnsi="Times New Roman"/>
      <w:b w:val="0"/>
      <w:color w:val="auto"/>
      <w:kern w:val="0"/>
      <w:sz w:val="24"/>
      <w:szCs w:val="24"/>
    </w:rPr>
  </w:style>
  <w:style w:type="paragraph" w:customStyle="1" w:styleId="11Char105055">
    <w:name w:val="样式 标题 1标题 1 Char标1第一章章 + 段前: 0.5 行 段后: 0.5 行5"/>
    <w:basedOn w:val="af0"/>
    <w:next w:val="affffb"/>
    <w:pPr>
      <w:widowControl w:val="0"/>
      <w:tabs>
        <w:tab w:val="clear" w:pos="377"/>
        <w:tab w:val="left" w:pos="628"/>
        <w:tab w:val="left" w:pos="1727"/>
        <w:tab w:val="left" w:pos="1884"/>
        <w:tab w:val="left" w:pos="2660"/>
        <w:tab w:val="left" w:pos="5460"/>
      </w:tabs>
      <w:adjustRightInd w:val="0"/>
      <w:snapToGrid w:val="0"/>
      <w:spacing w:before="120" w:after="120" w:line="360" w:lineRule="auto"/>
    </w:pPr>
    <w:rPr>
      <w:rFonts w:ascii="Times New Roman" w:cs="宋体"/>
      <w:kern w:val="2"/>
      <w:sz w:val="28"/>
      <w:szCs w:val="20"/>
    </w:rPr>
  </w:style>
  <w:style w:type="paragraph" w:customStyle="1" w:styleId="11Char105056">
    <w:name w:val="样式 标题 1标题 1 Char标1第一章章 + 段前: 0.5 行 段后: 0.5 行6"/>
    <w:basedOn w:val="af0"/>
    <w:next w:val="affffb"/>
    <w:pPr>
      <w:widowControl w:val="0"/>
      <w:tabs>
        <w:tab w:val="clear" w:pos="377"/>
        <w:tab w:val="left" w:pos="628"/>
        <w:tab w:val="left" w:pos="1727"/>
        <w:tab w:val="left" w:pos="1884"/>
        <w:tab w:val="left" w:pos="2660"/>
        <w:tab w:val="left" w:pos="5460"/>
      </w:tabs>
      <w:adjustRightInd w:val="0"/>
      <w:snapToGrid w:val="0"/>
      <w:spacing w:beforeLines="50" w:afterLines="50" w:line="360" w:lineRule="auto"/>
    </w:pPr>
    <w:rPr>
      <w:rFonts w:ascii="Times New Roman" w:cs="宋体"/>
      <w:kern w:val="2"/>
      <w:sz w:val="28"/>
      <w:szCs w:val="20"/>
    </w:rPr>
  </w:style>
  <w:style w:type="paragraph" w:customStyle="1" w:styleId="11Char105057">
    <w:name w:val="样式 标题 1标题 1 Char标1第一章章 + 段前: 0.5 行 段后: 0.5 行7"/>
    <w:basedOn w:val="af0"/>
    <w:next w:val="affffb"/>
    <w:pPr>
      <w:widowControl w:val="0"/>
      <w:tabs>
        <w:tab w:val="clear" w:pos="377"/>
        <w:tab w:val="left" w:pos="628"/>
        <w:tab w:val="left" w:pos="1727"/>
        <w:tab w:val="left" w:pos="1884"/>
        <w:tab w:val="left" w:pos="2660"/>
        <w:tab w:val="left" w:pos="5460"/>
      </w:tabs>
      <w:adjustRightInd w:val="0"/>
      <w:snapToGrid w:val="0"/>
      <w:spacing w:before="156" w:after="156" w:line="360" w:lineRule="auto"/>
    </w:pPr>
    <w:rPr>
      <w:rFonts w:ascii="Times New Roman" w:cs="宋体"/>
      <w:kern w:val="2"/>
      <w:sz w:val="28"/>
      <w:szCs w:val="20"/>
    </w:rPr>
  </w:style>
  <w:style w:type="paragraph" w:customStyle="1" w:styleId="2fffff6">
    <w:name w:val="样式 正文首行缩进 + 四号 首行缩进:  2 字符"/>
    <w:basedOn w:val="affffb"/>
    <w:pPr>
      <w:widowControl w:val="0"/>
      <w:tabs>
        <w:tab w:val="clear" w:pos="377"/>
        <w:tab w:val="left" w:pos="628"/>
        <w:tab w:val="left" w:pos="1727"/>
        <w:tab w:val="left" w:pos="1884"/>
        <w:tab w:val="left" w:pos="4900"/>
      </w:tabs>
      <w:autoSpaceDE w:val="0"/>
      <w:autoSpaceDN w:val="0"/>
      <w:adjustRightInd w:val="0"/>
      <w:snapToGrid w:val="0"/>
      <w:spacing w:after="0" w:line="360" w:lineRule="auto"/>
      <w:ind w:firstLineChars="200" w:firstLine="480"/>
      <w:jc w:val="left"/>
    </w:pPr>
    <w:rPr>
      <w:rFonts w:cs="宋体"/>
      <w:color w:val="FF0000"/>
      <w:kern w:val="0"/>
      <w:sz w:val="24"/>
      <w:szCs w:val="20"/>
      <w:lang w:val="zh-CN"/>
    </w:rPr>
  </w:style>
  <w:style w:type="paragraph" w:customStyle="1" w:styleId="68">
    <w:name w:val="样式 标题 + 黑体 四号 两端对齐 段后: 6 磅"/>
    <w:basedOn w:val="affff7"/>
    <w:pPr>
      <w:keepNext/>
      <w:tabs>
        <w:tab w:val="left" w:pos="628"/>
        <w:tab w:val="left" w:pos="1727"/>
        <w:tab w:val="left" w:pos="1884"/>
        <w:tab w:val="left" w:pos="2660"/>
        <w:tab w:val="left" w:pos="5460"/>
      </w:tabs>
      <w:adjustRightInd w:val="0"/>
      <w:snapToGrid w:val="0"/>
      <w:spacing w:before="120" w:after="120" w:line="0" w:lineRule="atLeast"/>
      <w:jc w:val="both"/>
      <w:textAlignment w:val="baseline"/>
    </w:pPr>
    <w:rPr>
      <w:rFonts w:ascii="黑体" w:eastAsia="黑体" w:hAnsi="宋体" w:cs="宋体"/>
      <w:b w:val="0"/>
      <w:bCs w:val="0"/>
      <w:kern w:val="28"/>
      <w:sz w:val="28"/>
      <w:szCs w:val="20"/>
    </w:rPr>
  </w:style>
  <w:style w:type="paragraph" w:customStyle="1" w:styleId="afffffffffffffffffffffa">
    <w:name w:val="样式 标题 + 四号 加粗 两端对齐"/>
    <w:basedOn w:val="affff7"/>
    <w:pPr>
      <w:keepNext/>
      <w:tabs>
        <w:tab w:val="left" w:pos="628"/>
        <w:tab w:val="left" w:pos="1727"/>
        <w:tab w:val="left" w:pos="1884"/>
        <w:tab w:val="left" w:pos="2660"/>
        <w:tab w:val="left" w:pos="5460"/>
      </w:tabs>
      <w:adjustRightInd w:val="0"/>
      <w:snapToGrid w:val="0"/>
      <w:spacing w:before="120" w:after="120" w:line="0" w:lineRule="atLeast"/>
      <w:jc w:val="both"/>
      <w:textAlignment w:val="baseline"/>
    </w:pPr>
    <w:rPr>
      <w:rFonts w:ascii="Arial" w:eastAsia="黑体" w:hAnsi="Arial" w:cs="宋体"/>
      <w:kern w:val="28"/>
      <w:sz w:val="28"/>
      <w:szCs w:val="20"/>
    </w:rPr>
  </w:style>
  <w:style w:type="paragraph" w:customStyle="1" w:styleId="69">
    <w:name w:val="样式 标题 + 宋体 四号 两端对齐 段后: 6 磅"/>
    <w:basedOn w:val="affff7"/>
    <w:pPr>
      <w:keepNext/>
      <w:tabs>
        <w:tab w:val="left" w:pos="628"/>
        <w:tab w:val="left" w:pos="1727"/>
        <w:tab w:val="left" w:pos="1884"/>
        <w:tab w:val="left" w:pos="2660"/>
        <w:tab w:val="left" w:pos="5460"/>
      </w:tabs>
      <w:adjustRightInd w:val="0"/>
      <w:snapToGrid w:val="0"/>
      <w:spacing w:before="120" w:after="120" w:line="0" w:lineRule="atLeast"/>
      <w:jc w:val="both"/>
      <w:textAlignment w:val="baseline"/>
    </w:pPr>
    <w:rPr>
      <w:rFonts w:ascii="宋体" w:hAnsi="宋体" w:cs="宋体"/>
      <w:b w:val="0"/>
      <w:bCs w:val="0"/>
      <w:kern w:val="28"/>
      <w:sz w:val="28"/>
      <w:szCs w:val="20"/>
    </w:rPr>
  </w:style>
  <w:style w:type="paragraph" w:customStyle="1" w:styleId="3ffb">
    <w:name w:val="样式 标题 3 + 小三 非加粗"/>
    <w:basedOn w:val="32"/>
    <w:pPr>
      <w:keepNext w:val="0"/>
      <w:keepLines w:val="0"/>
      <w:widowControl w:val="0"/>
      <w:spacing w:before="120" w:after="120" w:line="0" w:lineRule="atLeast"/>
    </w:pPr>
    <w:rPr>
      <w:rFonts w:ascii="Times New Roman"/>
      <w:bCs w:val="0"/>
      <w:kern w:val="2"/>
    </w:rPr>
  </w:style>
  <w:style w:type="paragraph" w:customStyle="1" w:styleId="2fffff7">
    <w:name w:val="样式 标题 2 + 小三 非加粗"/>
    <w:basedOn w:val="22"/>
    <w:pPr>
      <w:keepNext w:val="0"/>
      <w:keepLines w:val="0"/>
      <w:widowControl w:val="0"/>
      <w:spacing w:before="120" w:afterLines="50" w:line="240" w:lineRule="auto"/>
    </w:pPr>
    <w:rPr>
      <w:rFonts w:ascii="Arial" w:hAnsi="Arial"/>
      <w:b/>
      <w:bCs w:val="0"/>
      <w:kern w:val="2"/>
      <w:szCs w:val="32"/>
    </w:rPr>
  </w:style>
  <w:style w:type="paragraph" w:customStyle="1" w:styleId="afffffffffffffffffffffb">
    <w:name w:val="表格文字居中小四"/>
    <w:basedOn w:val="af0"/>
    <w:next w:val="af0"/>
    <w:link w:val="CharCharffa"/>
    <w:pPr>
      <w:widowControl w:val="0"/>
      <w:tabs>
        <w:tab w:val="clear" w:pos="377"/>
        <w:tab w:val="left" w:pos="827"/>
      </w:tabs>
      <w:topLinePunct/>
      <w:adjustRightInd w:val="0"/>
      <w:snapToGrid w:val="0"/>
      <w:spacing w:line="240" w:lineRule="auto"/>
      <w:jc w:val="center"/>
    </w:pPr>
    <w:rPr>
      <w:rFonts w:hAnsi="宋体" w:cs="宋体"/>
    </w:rPr>
  </w:style>
  <w:style w:type="character" w:customStyle="1" w:styleId="CharCharffa">
    <w:name w:val="表格文字居中小四 Char Char"/>
    <w:link w:val="afffffffffffffffffffffb"/>
    <w:rPr>
      <w:rFonts w:ascii="宋体" w:hAnsi="宋体" w:cs="宋体"/>
      <w:sz w:val="24"/>
      <w:szCs w:val="24"/>
    </w:rPr>
  </w:style>
  <w:style w:type="paragraph" w:customStyle="1" w:styleId="afffffffffffffffffffffc">
    <w:name w:val="自定义表格文字居中"/>
    <w:basedOn w:val="af0"/>
    <w:pPr>
      <w:keepNext/>
      <w:widowControl w:val="0"/>
      <w:tabs>
        <w:tab w:val="clear" w:pos="377"/>
      </w:tabs>
      <w:adjustRightInd w:val="0"/>
      <w:snapToGrid w:val="0"/>
      <w:spacing w:line="240" w:lineRule="auto"/>
      <w:ind w:left="5" w:hanging="5"/>
      <w:outlineLvl w:val="0"/>
    </w:pPr>
    <w:rPr>
      <w:rFonts w:ascii="黑体" w:eastAsia="黑体" w:hAnsi="宋体"/>
      <w:sz w:val="21"/>
      <w:szCs w:val="21"/>
    </w:rPr>
  </w:style>
  <w:style w:type="paragraph" w:customStyle="1" w:styleId="afffffffffffffffffffffd">
    <w:name w:val="条(二级)"/>
    <w:basedOn w:val="22"/>
    <w:next w:val="afffffffffffffffffffd"/>
    <w:pPr>
      <w:keepNext w:val="0"/>
      <w:keepLines w:val="0"/>
      <w:widowControl w:val="0"/>
      <w:adjustRightInd w:val="0"/>
      <w:spacing w:before="120" w:afterLines="50" w:line="460" w:lineRule="exact"/>
      <w:textAlignment w:val="baseline"/>
      <w:outlineLvl w:val="9"/>
    </w:pPr>
    <w:rPr>
      <w:rFonts w:ascii="宋体" w:eastAsia="宋体" w:hAnsi="Arial"/>
      <w:bCs w:val="0"/>
      <w:spacing w:val="3"/>
      <w:kern w:val="24"/>
      <w:sz w:val="24"/>
      <w:szCs w:val="20"/>
    </w:rPr>
  </w:style>
  <w:style w:type="paragraph" w:customStyle="1" w:styleId="afffffffffffffffffffffe">
    <w:name w:val="条(四级)"/>
    <w:basedOn w:val="af0"/>
    <w:next w:val="af0"/>
    <w:pPr>
      <w:keepNext/>
      <w:keepLines/>
      <w:tabs>
        <w:tab w:val="clear" w:pos="377"/>
      </w:tabs>
      <w:autoSpaceDE w:val="0"/>
      <w:autoSpaceDN w:val="0"/>
      <w:adjustRightInd w:val="0"/>
      <w:spacing w:line="460" w:lineRule="exact"/>
      <w:jc w:val="left"/>
      <w:textAlignment w:val="bottom"/>
    </w:pPr>
    <w:rPr>
      <w:rFonts w:hAnsi="Arial"/>
      <w:spacing w:val="3"/>
      <w:kern w:val="24"/>
      <w:sz w:val="26"/>
      <w:szCs w:val="20"/>
    </w:rPr>
  </w:style>
  <w:style w:type="paragraph" w:customStyle="1" w:styleId="1ffffff2">
    <w:name w:val="条文1"/>
    <w:basedOn w:val="af0"/>
    <w:pPr>
      <w:tabs>
        <w:tab w:val="clear" w:pos="377"/>
      </w:tabs>
      <w:autoSpaceDE w:val="0"/>
      <w:autoSpaceDN w:val="0"/>
      <w:adjustRightInd w:val="0"/>
      <w:spacing w:line="460" w:lineRule="exact"/>
      <w:ind w:left="907" w:hanging="425"/>
      <w:textAlignment w:val="bottom"/>
    </w:pPr>
    <w:rPr>
      <w:rFonts w:hAnsi="Century Schoolbook"/>
      <w:spacing w:val="3"/>
      <w:kern w:val="24"/>
      <w:sz w:val="26"/>
      <w:szCs w:val="20"/>
    </w:rPr>
  </w:style>
  <w:style w:type="character" w:customStyle="1" w:styleId="Job">
    <w:name w:val="Job"/>
  </w:style>
  <w:style w:type="character" w:customStyle="1" w:styleId="Lead-inEmphasis">
    <w:name w:val="Lead-in Emphasis"/>
    <w:rPr>
      <w:rFonts w:ascii="Arial" w:hAnsi="Arial"/>
      <w:b/>
      <w:spacing w:val="-8"/>
      <w:sz w:val="18"/>
    </w:rPr>
  </w:style>
  <w:style w:type="paragraph" w:customStyle="1" w:styleId="affffffffffffffffffffff">
    <w:name w:val="章(一级)"/>
    <w:basedOn w:val="11"/>
    <w:next w:val="afffffffffffffffffffffd"/>
    <w:pPr>
      <w:widowControl w:val="0"/>
      <w:adjustRightInd w:val="0"/>
      <w:snapToGrid w:val="0"/>
      <w:spacing w:beforeLines="50" w:afterLines="50" w:line="460" w:lineRule="exact"/>
      <w:textAlignment w:val="baseline"/>
      <w:outlineLvl w:val="9"/>
    </w:pPr>
    <w:rPr>
      <w:rFonts w:ascii="宋体" w:eastAsia="宋体" w:hAnsi="宋体"/>
      <w:b/>
      <w:bCs w:val="0"/>
      <w:kern w:val="24"/>
      <w:sz w:val="24"/>
      <w:szCs w:val="20"/>
    </w:rPr>
  </w:style>
  <w:style w:type="paragraph" w:customStyle="1" w:styleId="affffffffffffffffffffff0">
    <w:name w:val="档案号"/>
    <w:basedOn w:val="afffa"/>
    <w:pPr>
      <w:keepLines w:val="0"/>
      <w:widowControl w:val="0"/>
      <w:pBdr>
        <w:bottom w:val="none" w:sz="0" w:space="0" w:color="auto"/>
      </w:pBdr>
      <w:tabs>
        <w:tab w:val="clear" w:pos="4153"/>
        <w:tab w:val="clear" w:pos="8306"/>
        <w:tab w:val="center" w:pos="4320"/>
        <w:tab w:val="right" w:pos="8640"/>
      </w:tabs>
      <w:adjustRightInd w:val="0"/>
      <w:snapToGrid/>
      <w:spacing w:after="0" w:line="460" w:lineRule="exact"/>
      <w:ind w:right="360"/>
      <w:jc w:val="right"/>
      <w:textAlignment w:val="baseline"/>
    </w:pPr>
    <w:rPr>
      <w:rFonts w:hAnsi="Arial"/>
      <w:spacing w:val="3"/>
      <w:kern w:val="24"/>
      <w:sz w:val="24"/>
      <w:szCs w:val="20"/>
    </w:rPr>
  </w:style>
  <w:style w:type="paragraph" w:customStyle="1" w:styleId="sms">
    <w:name w:val="sms"/>
    <w:basedOn w:val="af0"/>
    <w:pPr>
      <w:tabs>
        <w:tab w:val="clear" w:pos="377"/>
      </w:tabs>
      <w:overflowPunct w:val="0"/>
      <w:autoSpaceDE w:val="0"/>
      <w:autoSpaceDN w:val="0"/>
      <w:adjustRightInd w:val="0"/>
      <w:spacing w:line="360" w:lineRule="auto"/>
      <w:ind w:left="2126" w:right="992" w:firstLine="709"/>
      <w:jc w:val="left"/>
      <w:textAlignment w:val="baseline"/>
    </w:pPr>
    <w:rPr>
      <w:spacing w:val="20"/>
      <w:sz w:val="26"/>
      <w:szCs w:val="20"/>
    </w:rPr>
  </w:style>
  <w:style w:type="paragraph" w:customStyle="1" w:styleId="affffffffffffffffffffff1">
    <w:name w:val="题注+"/>
    <w:basedOn w:val="afd"/>
    <w:next w:val="af0"/>
    <w:pPr>
      <w:keepNext/>
      <w:widowControl/>
      <w:spacing w:before="0" w:after="0" w:line="336" w:lineRule="auto"/>
      <w:outlineLvl w:val="6"/>
    </w:pPr>
    <w:rPr>
      <w:rFonts w:ascii="黑体" w:eastAsia="黑体"/>
      <w:kern w:val="0"/>
      <w:sz w:val="24"/>
      <w:szCs w:val="24"/>
    </w:rPr>
  </w:style>
  <w:style w:type="character" w:customStyle="1" w:styleId="CharCharffb">
    <w:name w:val="题注+ Char Char"/>
    <w:rPr>
      <w:rFonts w:ascii="黑体" w:eastAsia="黑体" w:hAnsi="Arial"/>
      <w:sz w:val="24"/>
      <w:szCs w:val="24"/>
      <w:lang w:val="en-US" w:eastAsia="zh-CN"/>
    </w:rPr>
  </w:style>
  <w:style w:type="paragraph" w:customStyle="1" w:styleId="440">
    <w:name w:val="样式 标题 4标4 + (符号) 宋体"/>
    <w:basedOn w:val="42"/>
    <w:pPr>
      <w:keepLines w:val="0"/>
      <w:widowControl w:val="0"/>
      <w:tabs>
        <w:tab w:val="left" w:pos="360"/>
        <w:tab w:val="left" w:pos="1447"/>
      </w:tabs>
      <w:spacing w:before="0" w:beforeAutospacing="0" w:after="0" w:line="336" w:lineRule="auto"/>
      <w:ind w:left="245" w:hanging="245"/>
      <w:jc w:val="left"/>
    </w:pPr>
    <w:rPr>
      <w:rFonts w:ascii="宋体" w:eastAsia="宋体"/>
      <w:bCs w:val="0"/>
      <w:szCs w:val="28"/>
    </w:rPr>
  </w:style>
  <w:style w:type="character" w:customStyle="1" w:styleId="zxl2CharChar">
    <w:name w:val="zxl正文首行缩进  2 字符 行距: Char Char"/>
    <w:rPr>
      <w:rFonts w:ascii="宋体" w:eastAsia="宋体" w:hAnsi="宋体"/>
      <w:kern w:val="2"/>
      <w:sz w:val="28"/>
      <w:szCs w:val="28"/>
      <w:lang w:val="en-US" w:eastAsia="zh-CN"/>
    </w:rPr>
  </w:style>
  <w:style w:type="paragraph" w:customStyle="1" w:styleId="21121122Char12Heading2">
    <w:name w:val="样式 标题 21.1标题 21.1标题2标题 2 Char1节标2_Heading 2一级条 + 行距: 单倍..."/>
    <w:basedOn w:val="22"/>
    <w:pPr>
      <w:keepNext w:val="0"/>
      <w:keepLines w:val="0"/>
      <w:widowControl w:val="0"/>
      <w:snapToGrid w:val="0"/>
      <w:spacing w:afterLines="50" w:line="240" w:lineRule="auto"/>
    </w:pPr>
    <w:rPr>
      <w:rFonts w:hAnsi="Arial" w:cs="宋体"/>
      <w:b/>
      <w:bCs w:val="0"/>
      <w:color w:val="000000"/>
      <w:kern w:val="2"/>
      <w:szCs w:val="20"/>
      <w:lang w:val="zh-CN"/>
    </w:rPr>
  </w:style>
  <w:style w:type="paragraph" w:customStyle="1" w:styleId="affffffffffffffffffffff2">
    <w:name w:val="表第一列"/>
    <w:basedOn w:val="affffb"/>
    <w:qFormat/>
    <w:pPr>
      <w:keepNext/>
      <w:keepLines/>
      <w:widowControl w:val="0"/>
      <w:tabs>
        <w:tab w:val="clear" w:pos="377"/>
        <w:tab w:val="left" w:pos="1727"/>
        <w:tab w:val="left" w:pos="1884"/>
        <w:tab w:val="left" w:pos="2940"/>
      </w:tabs>
      <w:adjustRightInd w:val="0"/>
      <w:spacing w:after="0" w:line="0" w:lineRule="atLeast"/>
      <w:ind w:firstLineChars="0" w:firstLine="0"/>
      <w:jc w:val="center"/>
    </w:pPr>
    <w:rPr>
      <w:rFonts w:hAnsi="宋体"/>
      <w:color w:val="000000"/>
      <w:spacing w:val="-4"/>
      <w:szCs w:val="20"/>
    </w:rPr>
  </w:style>
  <w:style w:type="paragraph" w:customStyle="1" w:styleId="affffffffffffffffffffff3">
    <w:name w:val="样式 表格文字居中 +"/>
    <w:basedOn w:val="affffffffa"/>
    <w:pPr>
      <w:widowControl w:val="0"/>
      <w:tabs>
        <w:tab w:val="clear" w:pos="377"/>
      </w:tabs>
      <w:spacing w:beforeLines="0" w:line="240" w:lineRule="auto"/>
    </w:pPr>
    <w:rPr>
      <w:snapToGrid w:val="0"/>
      <w:color w:val="FF00FF"/>
      <w:kern w:val="21"/>
      <w:sz w:val="24"/>
      <w:szCs w:val="20"/>
      <w:lang w:val="ru-RU"/>
    </w:rPr>
  </w:style>
  <w:style w:type="paragraph" w:customStyle="1" w:styleId="1ffffff3">
    <w:name w:val="样式 表格文字居中 +1"/>
    <w:basedOn w:val="affffffffa"/>
    <w:pPr>
      <w:widowControl w:val="0"/>
      <w:tabs>
        <w:tab w:val="clear" w:pos="377"/>
      </w:tabs>
      <w:spacing w:beforeLines="0" w:line="240" w:lineRule="auto"/>
    </w:pPr>
    <w:rPr>
      <w:snapToGrid w:val="0"/>
      <w:color w:val="FF00FF"/>
      <w:kern w:val="21"/>
      <w:sz w:val="24"/>
      <w:szCs w:val="20"/>
      <w:lang w:val="ru-RU"/>
    </w:rPr>
  </w:style>
  <w:style w:type="paragraph" w:customStyle="1" w:styleId="681">
    <w:name w:val="样式 标题 6无节标题8二级项 + 宋体 黑色"/>
    <w:basedOn w:val="61"/>
    <w:pPr>
      <w:keepNext w:val="0"/>
      <w:keepLines w:val="0"/>
      <w:tabs>
        <w:tab w:val="clear" w:pos="952"/>
        <w:tab w:val="left" w:pos="1447"/>
      </w:tabs>
      <w:autoSpaceDN w:val="0"/>
      <w:adjustRightInd w:val="0"/>
      <w:snapToGrid w:val="0"/>
      <w:spacing w:before="0" w:after="0" w:line="336" w:lineRule="auto"/>
      <w:ind w:left="-204" w:firstLineChars="200" w:firstLine="560"/>
      <w:jc w:val="left"/>
    </w:pPr>
    <w:rPr>
      <w:rFonts w:ascii="宋体" w:eastAsia="宋体" w:hAnsi="宋体" w:cs="Arial"/>
      <w:bCs w:val="0"/>
      <w:color w:val="000000"/>
      <w:kern w:val="2"/>
      <w:sz w:val="28"/>
      <w:szCs w:val="28"/>
    </w:rPr>
  </w:style>
  <w:style w:type="paragraph" w:customStyle="1" w:styleId="03">
    <w:name w:val="样式 表格文字居中 + 首行缩进:  0.3 厘米"/>
    <w:basedOn w:val="affffffffa"/>
    <w:pPr>
      <w:tabs>
        <w:tab w:val="clear" w:pos="377"/>
        <w:tab w:val="clear" w:pos="827"/>
      </w:tabs>
      <w:spacing w:beforeLines="0" w:line="240" w:lineRule="auto"/>
    </w:pPr>
    <w:rPr>
      <w:snapToGrid w:val="0"/>
      <w:sz w:val="24"/>
      <w:szCs w:val="24"/>
      <w:lang w:val="ru-RU"/>
    </w:rPr>
  </w:style>
  <w:style w:type="paragraph" w:customStyle="1" w:styleId="6815">
    <w:name w:val="样式 标题 6无节标题8二级项 + 行距: 1.5 倍行距"/>
    <w:basedOn w:val="61"/>
    <w:pPr>
      <w:keepNext w:val="0"/>
      <w:keepLines w:val="0"/>
      <w:tabs>
        <w:tab w:val="clear" w:pos="952"/>
        <w:tab w:val="left" w:pos="720"/>
        <w:tab w:val="left" w:pos="1447"/>
      </w:tabs>
      <w:autoSpaceDN w:val="0"/>
      <w:spacing w:before="0" w:after="0" w:line="360" w:lineRule="auto"/>
      <w:ind w:firstLineChars="200" w:firstLine="200"/>
      <w:jc w:val="left"/>
    </w:pPr>
    <w:rPr>
      <w:rFonts w:ascii="宋体" w:eastAsia="宋体" w:hAnsi="Arial" w:cs="宋体"/>
      <w:bCs w:val="0"/>
      <w:kern w:val="2"/>
      <w:sz w:val="28"/>
      <w:szCs w:val="28"/>
    </w:rPr>
  </w:style>
  <w:style w:type="paragraph" w:customStyle="1" w:styleId="68151">
    <w:name w:val="样式 标题 6无节标题8二级项 + 行距: 1.5 倍行距1"/>
    <w:basedOn w:val="61"/>
    <w:pPr>
      <w:keepNext w:val="0"/>
      <w:keepLines w:val="0"/>
      <w:tabs>
        <w:tab w:val="clear" w:pos="952"/>
        <w:tab w:val="left" w:pos="720"/>
        <w:tab w:val="left" w:pos="1447"/>
      </w:tabs>
      <w:autoSpaceDN w:val="0"/>
      <w:spacing w:before="0" w:after="0" w:line="360" w:lineRule="auto"/>
      <w:ind w:firstLineChars="200" w:firstLine="200"/>
      <w:jc w:val="left"/>
    </w:pPr>
    <w:rPr>
      <w:rFonts w:ascii="宋体" w:eastAsia="宋体" w:hAnsi="Arial" w:cs="宋体"/>
      <w:bCs w:val="0"/>
      <w:kern w:val="2"/>
      <w:sz w:val="28"/>
      <w:szCs w:val="28"/>
    </w:rPr>
  </w:style>
  <w:style w:type="paragraph" w:customStyle="1" w:styleId="11Char1PartH1H11H12H13H111H121H14H1">
    <w:name w:val="样式 标题 1标题 1 Char标1第一章一、PartH1H11H12H13H111H121H14H1..."/>
    <w:basedOn w:val="11"/>
    <w:pPr>
      <w:keepNext w:val="0"/>
      <w:keepLines w:val="0"/>
      <w:widowControl w:val="0"/>
      <w:autoSpaceDE w:val="0"/>
      <w:autoSpaceDN w:val="0"/>
      <w:adjustRightInd w:val="0"/>
      <w:spacing w:beforeLines="50" w:afterLines="50" w:line="240" w:lineRule="auto"/>
      <w:ind w:left="-102"/>
    </w:pPr>
    <w:rPr>
      <w:rFonts w:ascii="宋体" w:eastAsia="宋体" w:hAnsi="宋体" w:cs="宋体"/>
      <w:bCs w:val="0"/>
      <w:kern w:val="0"/>
      <w:sz w:val="28"/>
      <w:szCs w:val="20"/>
    </w:rPr>
  </w:style>
  <w:style w:type="paragraph" w:customStyle="1" w:styleId="21121122Char1Heading22115">
    <w:name w:val="样式 标题 21.1标题 21.1标题2标题 2 Char1节_Heading 2标2二级标题1.1标题编..."/>
    <w:basedOn w:val="22"/>
    <w:pPr>
      <w:keepNext w:val="0"/>
      <w:keepLines w:val="0"/>
      <w:widowControl w:val="0"/>
      <w:spacing w:before="120" w:afterLines="50" w:line="240" w:lineRule="auto"/>
      <w:ind w:left="376"/>
    </w:pPr>
    <w:rPr>
      <w:rFonts w:ascii="Arial" w:eastAsia="宋体" w:hAnsi="Arial" w:cs="宋体"/>
      <w:bCs w:val="0"/>
      <w:kern w:val="2"/>
      <w:szCs w:val="20"/>
    </w:rPr>
  </w:style>
  <w:style w:type="paragraph" w:customStyle="1" w:styleId="21121122Char120505">
    <w:name w:val="样式 标题 21.1标题 21.1标题2标题 2 Char1节标2 + 段前: 0.5 行 段后: 0.5 行"/>
    <w:basedOn w:val="af0"/>
    <w:pPr>
      <w:widowControl w:val="0"/>
      <w:tabs>
        <w:tab w:val="clear" w:pos="377"/>
        <w:tab w:val="left" w:pos="360"/>
      </w:tabs>
      <w:spacing w:line="240" w:lineRule="auto"/>
      <w:jc w:val="left"/>
    </w:pPr>
    <w:rPr>
      <w:rFonts w:hAnsi="宋体"/>
      <w:color w:val="000000"/>
      <w:kern w:val="2"/>
      <w:sz w:val="28"/>
      <w:szCs w:val="28"/>
    </w:rPr>
  </w:style>
  <w:style w:type="paragraph" w:customStyle="1" w:styleId="41111411114Char4">
    <w:name w:val="样式 标题 41.1.1.1标题 4.1.1.1.1标题 4 Char款标4 +"/>
    <w:basedOn w:val="42"/>
    <w:pPr>
      <w:keepNext w:val="0"/>
      <w:keepLines w:val="0"/>
      <w:widowControl w:val="0"/>
      <w:tabs>
        <w:tab w:val="left" w:pos="360"/>
        <w:tab w:val="left" w:pos="628"/>
        <w:tab w:val="left" w:pos="1447"/>
        <w:tab w:val="left" w:pos="1727"/>
        <w:tab w:val="left" w:pos="1884"/>
        <w:tab w:val="left" w:pos="4900"/>
      </w:tabs>
      <w:spacing w:before="50" w:beforeAutospacing="0" w:after="50"/>
      <w:jc w:val="left"/>
      <w:textAlignment w:val="baseline"/>
    </w:pPr>
    <w:rPr>
      <w:rFonts w:ascii="宋体" w:eastAsia="宋体" w:hAnsi="Arial" w:cs="宋体"/>
      <w:bCs w:val="0"/>
      <w:spacing w:val="3"/>
      <w:szCs w:val="20"/>
    </w:rPr>
  </w:style>
  <w:style w:type="paragraph" w:customStyle="1" w:styleId="affffffffffffffffffffff4">
    <w:name w:val="题注新"/>
    <w:basedOn w:val="afd"/>
    <w:link w:val="Charffffd"/>
    <w:pPr>
      <w:keepNext/>
      <w:adjustRightInd w:val="0"/>
      <w:snapToGrid w:val="0"/>
      <w:spacing w:before="0" w:after="0"/>
    </w:pPr>
    <w:rPr>
      <w:rFonts w:eastAsia="黑体" w:hAnsi="宋体"/>
      <w:bCs/>
      <w:color w:val="000000"/>
      <w:sz w:val="24"/>
      <w:szCs w:val="24"/>
    </w:rPr>
  </w:style>
  <w:style w:type="paragraph" w:customStyle="1" w:styleId="11015">
    <w:name w:val="样式 标题 1. (1.0) + 宋体 行距: 1.5 倍行距"/>
    <w:basedOn w:val="11"/>
    <w:pPr>
      <w:keepLines w:val="0"/>
      <w:widowControl w:val="0"/>
      <w:spacing w:after="0"/>
      <w:outlineLvl w:val="1"/>
    </w:pPr>
    <w:rPr>
      <w:rFonts w:ascii="Times New Roman" w:eastAsia="宋体" w:cs="宋体"/>
      <w:b/>
      <w:snapToGrid w:val="0"/>
      <w:color w:val="000000"/>
      <w:kern w:val="0"/>
      <w:sz w:val="24"/>
      <w:szCs w:val="24"/>
      <w:lang w:eastAsia="en-US"/>
    </w:rPr>
  </w:style>
  <w:style w:type="paragraph" w:customStyle="1" w:styleId="110151">
    <w:name w:val="样式 样式 标题 1. (1.0) + 宋体 行距: 1.5 倍行距 + 首行缩进:  1 字符"/>
    <w:basedOn w:val="11015"/>
    <w:rPr>
      <w:sz w:val="28"/>
      <w:szCs w:val="28"/>
    </w:rPr>
  </w:style>
  <w:style w:type="character" w:customStyle="1" w:styleId="Char1f8">
    <w:name w:val="表格标题 Char1"/>
    <w:rPr>
      <w:rFonts w:ascii="Arial" w:eastAsia="黑体" w:hAnsi="Arial"/>
      <w:sz w:val="28"/>
      <w:szCs w:val="24"/>
      <w:lang w:val="en-US" w:eastAsia="zh-CN" w:bidi="ar-SA"/>
    </w:rPr>
  </w:style>
  <w:style w:type="paragraph" w:customStyle="1" w:styleId="41111411114Char1111Char43">
    <w:name w:val="样式 标题 41.1.1.1标题 4.1.1.1.1标题 4 Char款1.1.1.1 Char标4段 + 宋体..."/>
    <w:basedOn w:val="af0"/>
    <w:next w:val="af0"/>
    <w:link w:val="41111411114Char1111Char4Char"/>
    <w:semiHidden/>
    <w:pPr>
      <w:widowControl w:val="0"/>
      <w:tabs>
        <w:tab w:val="clear" w:pos="377"/>
      </w:tabs>
      <w:spacing w:line="360" w:lineRule="auto"/>
      <w:jc w:val="left"/>
    </w:pPr>
    <w:rPr>
      <w:rFonts w:hAnsi="宋体"/>
      <w:bCs/>
      <w:color w:val="000000"/>
      <w:kern w:val="2"/>
      <w:sz w:val="28"/>
    </w:rPr>
  </w:style>
  <w:style w:type="character" w:customStyle="1" w:styleId="41111411114Char1111Char4Char">
    <w:name w:val="样式 标题 41.1.1.1标题 4.1.1.1.1标题 4 Char款1.1.1.1 Char标4段 + 宋体... Char"/>
    <w:link w:val="41111411114Char1111Char43"/>
    <w:semiHidden/>
    <w:rPr>
      <w:rFonts w:ascii="宋体" w:hAnsi="宋体"/>
      <w:bCs/>
      <w:color w:val="000000"/>
      <w:kern w:val="2"/>
      <w:sz w:val="28"/>
      <w:szCs w:val="24"/>
    </w:rPr>
  </w:style>
  <w:style w:type="paragraph" w:customStyle="1" w:styleId="5155Char21Char2Char252122">
    <w:name w:val="样式 标题 51)项标5标题 5 Char21) Char2项 Char2一级项标题 521)2项2标题 ..."/>
    <w:basedOn w:val="50"/>
    <w:pPr>
      <w:keepNext w:val="0"/>
      <w:keepLines w:val="0"/>
      <w:widowControl w:val="0"/>
      <w:tabs>
        <w:tab w:val="clear" w:pos="808"/>
        <w:tab w:val="left" w:pos="1447"/>
      </w:tabs>
      <w:adjustRightInd w:val="0"/>
      <w:snapToGrid w:val="0"/>
      <w:spacing w:before="0" w:beforeAutospacing="0" w:after="0" w:line="360" w:lineRule="auto"/>
      <w:ind w:left="700"/>
      <w:jc w:val="left"/>
    </w:pPr>
    <w:rPr>
      <w:rFonts w:eastAsia="宋体" w:cs="宋体"/>
      <w:bCs w:val="0"/>
      <w:color w:val="000000"/>
      <w:kern w:val="2"/>
      <w:szCs w:val="20"/>
    </w:rPr>
  </w:style>
  <w:style w:type="paragraph" w:customStyle="1" w:styleId="530">
    <w:name w:val="标题 53"/>
    <w:basedOn w:val="af0"/>
    <w:pPr>
      <w:widowControl w:val="0"/>
      <w:tabs>
        <w:tab w:val="clear" w:pos="377"/>
        <w:tab w:val="left" w:pos="628"/>
        <w:tab w:val="left" w:pos="1727"/>
        <w:tab w:val="left" w:pos="1884"/>
        <w:tab w:val="left" w:pos="2660"/>
        <w:tab w:val="left" w:pos="5460"/>
      </w:tabs>
      <w:adjustRightInd w:val="0"/>
      <w:snapToGrid w:val="0"/>
      <w:spacing w:line="360" w:lineRule="auto"/>
      <w:jc w:val="left"/>
    </w:pPr>
    <w:rPr>
      <w:rFonts w:hAnsi="宋体" w:cs="宋体"/>
      <w:kern w:val="2"/>
      <w:sz w:val="28"/>
      <w:szCs w:val="28"/>
    </w:rPr>
  </w:style>
  <w:style w:type="paragraph" w:customStyle="1" w:styleId="11Char105058">
    <w:name w:val="样式 标题 1标题 1 Char标1第一章章 + 段前: 0.5 行 段后: 0.5 行8"/>
    <w:basedOn w:val="11"/>
    <w:pPr>
      <w:keepLines w:val="0"/>
      <w:widowControl w:val="0"/>
      <w:tabs>
        <w:tab w:val="left" w:pos="628"/>
        <w:tab w:val="left" w:pos="1727"/>
        <w:tab w:val="left" w:pos="1884"/>
        <w:tab w:val="left" w:pos="2660"/>
        <w:tab w:val="left" w:pos="5460"/>
      </w:tabs>
      <w:adjustRightInd w:val="0"/>
      <w:snapToGrid w:val="0"/>
      <w:spacing w:beforeLines="50" w:afterLines="50" w:line="240" w:lineRule="auto"/>
    </w:pPr>
    <w:rPr>
      <w:rFonts w:ascii="宋体" w:eastAsia="宋体" w:hAnsi="宋体" w:cs="黑体"/>
      <w:bCs w:val="0"/>
      <w:kern w:val="2"/>
      <w:sz w:val="28"/>
      <w:szCs w:val="28"/>
    </w:rPr>
  </w:style>
  <w:style w:type="paragraph" w:customStyle="1" w:styleId="affffffffffffffffffffff5">
    <w:name w:val="文表文字居中"/>
    <w:basedOn w:val="af0"/>
    <w:pPr>
      <w:widowControl w:val="0"/>
      <w:tabs>
        <w:tab w:val="clear" w:pos="377"/>
      </w:tabs>
      <w:spacing w:line="360" w:lineRule="auto"/>
      <w:ind w:firstLineChars="200" w:firstLine="200"/>
      <w:jc w:val="center"/>
    </w:pPr>
    <w:rPr>
      <w:rFonts w:ascii="Times New Roman"/>
      <w:color w:val="000000"/>
      <w:kern w:val="2"/>
    </w:rPr>
  </w:style>
  <w:style w:type="paragraph" w:customStyle="1" w:styleId="affffffffffffffffffffff6">
    <w:name w:val="题注表"/>
    <w:basedOn w:val="afd"/>
    <w:pPr>
      <w:keepNext/>
      <w:spacing w:before="120" w:after="120"/>
    </w:pPr>
    <w:rPr>
      <w:rFonts w:ascii="Times New Roman" w:eastAsia="黑体" w:hAnsi="Times New Roman"/>
      <w:kern w:val="0"/>
      <w:sz w:val="24"/>
      <w:szCs w:val="24"/>
    </w:rPr>
  </w:style>
  <w:style w:type="character" w:customStyle="1" w:styleId="Char33">
    <w:name w:val="正文首行缩进 Char3"/>
    <w:locked/>
    <w:rPr>
      <w:rFonts w:ascii="宋体" w:eastAsia="宋体" w:hAnsi="宋体" w:cs="宋体"/>
      <w:color w:val="000000"/>
      <w:kern w:val="2"/>
      <w:sz w:val="24"/>
      <w:szCs w:val="24"/>
      <w:lang w:val="en-US" w:eastAsia="zh-CN"/>
    </w:rPr>
  </w:style>
  <w:style w:type="paragraph" w:customStyle="1" w:styleId="Arial2">
    <w:name w:val="样式 样式 正文首行缩进 + Arial + 首行缩进:  2 字符"/>
    <w:basedOn w:val="Arial0"/>
    <w:link w:val="Arial2Char"/>
    <w:pPr>
      <w:keepNext/>
      <w:tabs>
        <w:tab w:val="left" w:pos="3600"/>
      </w:tabs>
    </w:pPr>
    <w:rPr>
      <w:rFonts w:ascii="宋体" w:hAnsi="宋体"/>
    </w:rPr>
  </w:style>
  <w:style w:type="character" w:customStyle="1" w:styleId="Arial2Char">
    <w:name w:val="样式 样式 正文首行缩进 + Arial + 首行缩进:  2 字符 Char"/>
    <w:link w:val="Arial2"/>
    <w:rPr>
      <w:rFonts w:ascii="宋体" w:hAnsi="宋体" w:cs="宋体"/>
      <w:color w:val="FF0000"/>
      <w:sz w:val="24"/>
      <w:szCs w:val="28"/>
    </w:rPr>
  </w:style>
  <w:style w:type="paragraph" w:customStyle="1" w:styleId="affffffffffffffffffffff7">
    <w:name w:val="编制单位"/>
    <w:basedOn w:val="af0"/>
    <w:pPr>
      <w:keepNext/>
      <w:widowControl w:val="0"/>
      <w:tabs>
        <w:tab w:val="clear" w:pos="377"/>
      </w:tabs>
      <w:adjustRightInd w:val="0"/>
      <w:snapToGrid w:val="0"/>
      <w:spacing w:beforeLines="20"/>
      <w:jc w:val="center"/>
    </w:pPr>
    <w:rPr>
      <w:rFonts w:ascii="黑体" w:eastAsia="黑体"/>
      <w:kern w:val="2"/>
      <w:sz w:val="32"/>
      <w:szCs w:val="28"/>
    </w:rPr>
  </w:style>
  <w:style w:type="paragraph" w:customStyle="1" w:styleId="affffffffffffffffffffff8">
    <w:name w:val="编制人员"/>
    <w:basedOn w:val="af0"/>
    <w:pPr>
      <w:keepNext/>
      <w:widowControl w:val="0"/>
      <w:tabs>
        <w:tab w:val="clear" w:pos="377"/>
      </w:tabs>
      <w:adjustRightInd w:val="0"/>
      <w:snapToGrid w:val="0"/>
      <w:jc w:val="center"/>
    </w:pPr>
    <w:rPr>
      <w:rFonts w:ascii="黑体" w:eastAsia="黑体"/>
      <w:kern w:val="2"/>
      <w:sz w:val="32"/>
      <w:szCs w:val="28"/>
    </w:rPr>
  </w:style>
  <w:style w:type="paragraph" w:customStyle="1" w:styleId="affffffffffffffffffffff9">
    <w:name w:val="样式 表格文字居中 + 五号"/>
    <w:basedOn w:val="affffffffa"/>
    <w:pPr>
      <w:keepNext/>
      <w:widowControl w:val="0"/>
      <w:tabs>
        <w:tab w:val="clear" w:pos="377"/>
        <w:tab w:val="clear" w:pos="827"/>
        <w:tab w:val="left" w:pos="628"/>
        <w:tab w:val="left" w:pos="1727"/>
        <w:tab w:val="left" w:pos="1884"/>
      </w:tabs>
      <w:snapToGrid/>
      <w:spacing w:beforeLines="10" w:line="336" w:lineRule="auto"/>
    </w:pPr>
    <w:rPr>
      <w:snapToGrid w:val="0"/>
      <w:kern w:val="21"/>
      <w:sz w:val="18"/>
      <w:szCs w:val="24"/>
      <w:lang w:val="ru-RU"/>
    </w:rPr>
  </w:style>
  <w:style w:type="paragraph" w:customStyle="1" w:styleId="affffffffffffffffffffffa">
    <w:name w:val="编制日期"/>
    <w:basedOn w:val="af0"/>
    <w:pPr>
      <w:keepNext/>
      <w:widowControl w:val="0"/>
      <w:tabs>
        <w:tab w:val="clear" w:pos="377"/>
      </w:tabs>
      <w:adjustRightInd w:val="0"/>
      <w:snapToGrid w:val="0"/>
      <w:jc w:val="center"/>
    </w:pPr>
    <w:rPr>
      <w:kern w:val="2"/>
      <w:sz w:val="32"/>
      <w:szCs w:val="28"/>
    </w:rPr>
  </w:style>
  <w:style w:type="paragraph" w:customStyle="1" w:styleId="07">
    <w:name w:val="样式 表格文字居中 + 左 首行缩进:  0 厘米"/>
    <w:basedOn w:val="affffffffa"/>
    <w:pPr>
      <w:keepNext/>
      <w:widowControl w:val="0"/>
      <w:tabs>
        <w:tab w:val="clear" w:pos="377"/>
        <w:tab w:val="clear" w:pos="827"/>
        <w:tab w:val="left" w:pos="628"/>
        <w:tab w:val="left" w:pos="1727"/>
        <w:tab w:val="left" w:pos="1884"/>
      </w:tabs>
      <w:snapToGrid/>
      <w:spacing w:beforeLines="10" w:line="336" w:lineRule="auto"/>
      <w:jc w:val="left"/>
    </w:pPr>
    <w:rPr>
      <w:snapToGrid w:val="0"/>
      <w:kern w:val="21"/>
      <w:sz w:val="24"/>
      <w:szCs w:val="20"/>
      <w:lang w:val="ru-RU"/>
    </w:rPr>
  </w:style>
  <w:style w:type="character" w:customStyle="1" w:styleId="2Charc">
    <w:name w:val="样式 表格文字居中 + 首行缩进:  2 字符 Char"/>
    <w:link w:val="2fffff3"/>
    <w:rPr>
      <w:snapToGrid w:val="0"/>
      <w:color w:val="FF00FF"/>
      <w:kern w:val="2"/>
      <w:sz w:val="24"/>
      <w:lang w:val="ru-RU"/>
    </w:rPr>
  </w:style>
  <w:style w:type="paragraph" w:customStyle="1" w:styleId="affffffffffffffffffffffb">
    <w:name w:val="图章"/>
    <w:basedOn w:val="af0"/>
    <w:pPr>
      <w:keepNext/>
      <w:widowControl w:val="0"/>
      <w:tabs>
        <w:tab w:val="clear" w:pos="377"/>
        <w:tab w:val="left" w:pos="1727"/>
        <w:tab w:val="left" w:pos="1884"/>
      </w:tabs>
      <w:adjustRightInd w:val="0"/>
      <w:snapToGrid w:val="0"/>
      <w:spacing w:line="240" w:lineRule="auto"/>
      <w:jc w:val="left"/>
      <w:outlineLvl w:val="0"/>
    </w:pPr>
    <w:rPr>
      <w:rFonts w:ascii="Times New Roman"/>
      <w:snapToGrid w:val="0"/>
      <w:sz w:val="18"/>
      <w:szCs w:val="20"/>
    </w:rPr>
  </w:style>
  <w:style w:type="paragraph" w:customStyle="1" w:styleId="affffffffffffffffffffffc">
    <w:name w:val="样式 表格文字居中 + (符号) 宋体"/>
    <w:basedOn w:val="affffffffa"/>
    <w:pPr>
      <w:keepNext/>
      <w:widowControl w:val="0"/>
      <w:tabs>
        <w:tab w:val="clear" w:pos="377"/>
        <w:tab w:val="clear" w:pos="827"/>
        <w:tab w:val="left" w:pos="240"/>
        <w:tab w:val="left" w:pos="628"/>
        <w:tab w:val="left" w:pos="1727"/>
        <w:tab w:val="left" w:pos="1884"/>
        <w:tab w:val="left" w:pos="7252"/>
      </w:tabs>
      <w:adjustRightInd/>
      <w:spacing w:beforeLines="10" w:beforeAutospacing="1" w:line="336" w:lineRule="auto"/>
      <w:ind w:leftChars="-1" w:left="-3" w:firstLineChars="200" w:firstLine="200"/>
      <w:outlineLvl w:val="0"/>
    </w:pPr>
    <w:rPr>
      <w:snapToGrid w:val="0"/>
      <w:color w:val="0000FF"/>
      <w:kern w:val="21"/>
      <w:szCs w:val="24"/>
      <w:lang w:val="ru-RU"/>
    </w:rPr>
  </w:style>
  <w:style w:type="paragraph" w:customStyle="1" w:styleId="affffffffffffffffffffffd">
    <w:name w:val="正文！强！"/>
    <w:basedOn w:val="af0"/>
    <w:pPr>
      <w:keepNext/>
      <w:widowControl w:val="0"/>
      <w:tabs>
        <w:tab w:val="clear" w:pos="377"/>
        <w:tab w:val="left" w:pos="628"/>
        <w:tab w:val="left" w:pos="1727"/>
        <w:tab w:val="left" w:pos="1884"/>
      </w:tabs>
      <w:adjustRightInd w:val="0"/>
      <w:snapToGrid w:val="0"/>
      <w:spacing w:beforeLines="10" w:line="336" w:lineRule="auto"/>
      <w:ind w:firstLineChars="200" w:firstLine="200"/>
    </w:pPr>
    <w:rPr>
      <w:kern w:val="2"/>
      <w:sz w:val="28"/>
      <w:szCs w:val="20"/>
    </w:rPr>
  </w:style>
  <w:style w:type="paragraph" w:customStyle="1" w:styleId="affffffffffffffffffffffe">
    <w:name w:val="样式 宋体 小四"/>
    <w:basedOn w:val="af0"/>
    <w:pPr>
      <w:keepNext/>
      <w:widowControl w:val="0"/>
      <w:tabs>
        <w:tab w:val="clear" w:pos="377"/>
      </w:tabs>
      <w:spacing w:line="288" w:lineRule="auto"/>
      <w:ind w:firstLineChars="250" w:firstLine="250"/>
    </w:pPr>
    <w:rPr>
      <w:rFonts w:cs="宋体"/>
      <w:kern w:val="2"/>
      <w:szCs w:val="20"/>
    </w:rPr>
  </w:style>
  <w:style w:type="paragraph" w:customStyle="1" w:styleId="21121122Char1sect12H2H21R2h2Leve">
    <w:name w:val="样式 标题 21.1标题 21.1标题2标题 2 Char1节sect 1.2H2H21R2h2Leve..."/>
    <w:basedOn w:val="22"/>
    <w:pPr>
      <w:tabs>
        <w:tab w:val="left" w:pos="567"/>
        <w:tab w:val="left" w:pos="680"/>
      </w:tabs>
      <w:spacing w:beforeLines="0" w:line="336" w:lineRule="auto"/>
      <w:ind w:left="567" w:hanging="567"/>
    </w:pPr>
    <w:rPr>
      <w:rFonts w:ascii="Times New Roman" w:eastAsia="宋体" w:cs="宋体"/>
      <w:bCs w:val="0"/>
      <w:kern w:val="2"/>
      <w:szCs w:val="20"/>
    </w:rPr>
  </w:style>
  <w:style w:type="paragraph" w:customStyle="1" w:styleId="afffffffffffffffffffffff">
    <w:name w:val="表右"/>
    <w:basedOn w:val="af0"/>
    <w:pPr>
      <w:keepNext/>
      <w:widowControl w:val="0"/>
      <w:tabs>
        <w:tab w:val="clear" w:pos="377"/>
      </w:tabs>
      <w:adjustRightInd w:val="0"/>
      <w:spacing w:line="240" w:lineRule="atLeast"/>
      <w:ind w:rightChars="30" w:right="84"/>
      <w:jc w:val="right"/>
    </w:pPr>
    <w:rPr>
      <w:rFonts w:hAnsi="宋体"/>
      <w:kern w:val="2"/>
      <w:szCs w:val="28"/>
    </w:rPr>
  </w:style>
  <w:style w:type="paragraph" w:customStyle="1" w:styleId="21">
    <w:name w:val="新标题2"/>
    <w:basedOn w:val="af0"/>
    <w:next w:val="affffb"/>
    <w:pPr>
      <w:keepNext/>
      <w:widowControl w:val="0"/>
      <w:numPr>
        <w:numId w:val="81"/>
      </w:numPr>
      <w:tabs>
        <w:tab w:val="clear" w:pos="377"/>
      </w:tabs>
      <w:spacing w:beforeLines="50" w:afterLines="50" w:line="360" w:lineRule="auto"/>
      <w:jc w:val="left"/>
    </w:pPr>
    <w:rPr>
      <w:rFonts w:hAnsi="宋体"/>
      <w:kern w:val="2"/>
      <w:sz w:val="28"/>
      <w:szCs w:val="28"/>
    </w:rPr>
  </w:style>
  <w:style w:type="paragraph" w:customStyle="1" w:styleId="afffffffffffffffffffffff0">
    <w:name w:val="签署栏"/>
    <w:basedOn w:val="af0"/>
    <w:pPr>
      <w:keepNext/>
      <w:widowControl w:val="0"/>
      <w:tabs>
        <w:tab w:val="clear" w:pos="377"/>
      </w:tabs>
      <w:adjustRightInd w:val="0"/>
      <w:jc w:val="center"/>
    </w:pPr>
    <w:rPr>
      <w:rFonts w:ascii="黑体" w:eastAsia="黑体"/>
      <w:spacing w:val="80"/>
      <w:kern w:val="2"/>
      <w:sz w:val="32"/>
      <w:szCs w:val="28"/>
    </w:rPr>
  </w:style>
  <w:style w:type="paragraph" w:customStyle="1" w:styleId="afffffffffffffffffffffff1">
    <w:name w:val="签署内容"/>
    <w:basedOn w:val="af0"/>
    <w:pPr>
      <w:keepNext/>
      <w:widowControl w:val="0"/>
      <w:tabs>
        <w:tab w:val="clear" w:pos="377"/>
      </w:tabs>
      <w:adjustRightInd w:val="0"/>
      <w:ind w:firstLineChars="250" w:firstLine="800"/>
      <w:jc w:val="left"/>
    </w:pPr>
    <w:rPr>
      <w:rFonts w:ascii="Times New Roman"/>
      <w:kern w:val="2"/>
      <w:sz w:val="32"/>
      <w:szCs w:val="28"/>
    </w:rPr>
  </w:style>
  <w:style w:type="paragraph" w:customStyle="1" w:styleId="afffffffffffffffffffffff2">
    <w:name w:val="项目负责人"/>
    <w:basedOn w:val="af0"/>
    <w:pPr>
      <w:keepNext/>
      <w:widowControl w:val="0"/>
      <w:tabs>
        <w:tab w:val="clear" w:pos="377"/>
      </w:tabs>
      <w:adjustRightInd w:val="0"/>
      <w:snapToGrid w:val="0"/>
      <w:spacing w:beforeLines="20"/>
      <w:jc w:val="left"/>
    </w:pPr>
    <w:rPr>
      <w:spacing w:val="66"/>
      <w:sz w:val="32"/>
      <w:szCs w:val="28"/>
    </w:rPr>
  </w:style>
  <w:style w:type="paragraph" w:customStyle="1" w:styleId="afffffffffffffffffffffff3">
    <w:name w:val="续表"/>
    <w:basedOn w:val="70"/>
    <w:pPr>
      <w:keepLines w:val="0"/>
      <w:widowControl w:val="0"/>
      <w:tabs>
        <w:tab w:val="clear" w:pos="1096"/>
        <w:tab w:val="left" w:pos="1447"/>
      </w:tabs>
      <w:adjustRightInd w:val="0"/>
      <w:snapToGrid w:val="0"/>
      <w:spacing w:beforeLines="20" w:after="0" w:line="300" w:lineRule="auto"/>
      <w:jc w:val="center"/>
    </w:pPr>
    <w:rPr>
      <w:rFonts w:ascii="黑体"/>
      <w:bCs w:val="0"/>
      <w:kern w:val="2"/>
      <w:szCs w:val="28"/>
    </w:rPr>
  </w:style>
  <w:style w:type="paragraph" w:customStyle="1" w:styleId="afffffffffffffffffffffff4">
    <w:name w:val="专业名称"/>
    <w:basedOn w:val="af0"/>
    <w:pPr>
      <w:keepNext/>
      <w:widowControl w:val="0"/>
      <w:tabs>
        <w:tab w:val="clear" w:pos="377"/>
      </w:tabs>
      <w:adjustRightInd w:val="0"/>
      <w:snapToGrid w:val="0"/>
      <w:spacing w:beforeLines="20"/>
      <w:jc w:val="center"/>
    </w:pPr>
    <w:rPr>
      <w:rFonts w:ascii="黑体" w:eastAsia="黑体"/>
      <w:kern w:val="2"/>
      <w:sz w:val="32"/>
      <w:szCs w:val="28"/>
    </w:rPr>
  </w:style>
  <w:style w:type="paragraph" w:customStyle="1" w:styleId="afffffffffffffffffffffff5">
    <w:name w:val="专业签署"/>
    <w:basedOn w:val="af0"/>
    <w:pPr>
      <w:keepNext/>
      <w:widowControl w:val="0"/>
      <w:tabs>
        <w:tab w:val="clear" w:pos="377"/>
      </w:tabs>
      <w:adjustRightInd w:val="0"/>
      <w:snapToGrid w:val="0"/>
      <w:spacing w:beforeLines="20" w:after="120"/>
      <w:jc w:val="center"/>
    </w:pPr>
    <w:rPr>
      <w:kern w:val="2"/>
      <w:sz w:val="32"/>
      <w:szCs w:val="28"/>
    </w:rPr>
  </w:style>
  <w:style w:type="paragraph" w:customStyle="1" w:styleId="afffffffffffffffffffffff6">
    <w:name w:val="附件"/>
    <w:basedOn w:val="11"/>
    <w:pPr>
      <w:widowControl w:val="0"/>
      <w:adjustRightInd w:val="0"/>
      <w:snapToGrid w:val="0"/>
      <w:spacing w:beforeLines="10" w:after="2" w:line="300" w:lineRule="auto"/>
      <w:outlineLvl w:val="9"/>
    </w:pPr>
    <w:rPr>
      <w:rFonts w:ascii="宋体" w:eastAsia="宋体"/>
      <w:bCs w:val="0"/>
      <w:sz w:val="28"/>
      <w:szCs w:val="28"/>
    </w:rPr>
  </w:style>
  <w:style w:type="paragraph" w:customStyle="1" w:styleId="afffffffffffffffffffffff7">
    <w:name w:val="前言目次"/>
    <w:basedOn w:val="afffffffffffffffffe"/>
    <w:pPr>
      <w:keepNext/>
      <w:widowControl w:val="0"/>
      <w:tabs>
        <w:tab w:val="clear" w:pos="1365"/>
        <w:tab w:val="left" w:pos="4325"/>
      </w:tabs>
      <w:adjustRightInd w:val="0"/>
      <w:snapToGrid w:val="0"/>
      <w:spacing w:beforeLines="20" w:afterLines="0" w:line="300" w:lineRule="auto"/>
      <w:ind w:firstLine="0"/>
      <w:jc w:val="left"/>
    </w:pPr>
    <w:rPr>
      <w:rFonts w:ascii="Times New Roman" w:eastAsia="宋体"/>
      <w:b/>
      <w:kern w:val="2"/>
      <w:szCs w:val="24"/>
    </w:rPr>
  </w:style>
  <w:style w:type="paragraph" w:customStyle="1" w:styleId="afffffffffffffffffffffff8">
    <w:name w:val="附件名"/>
    <w:basedOn w:val="afffffffffffffffffffffff6"/>
    <w:pPr>
      <w:jc w:val="center"/>
    </w:pPr>
  </w:style>
  <w:style w:type="paragraph" w:customStyle="1" w:styleId="21f5">
    <w:name w:val="样式 文档结构图 + 首行缩进:  2 字符1"/>
    <w:basedOn w:val="af0"/>
    <w:semiHidden/>
    <w:pPr>
      <w:keepNext/>
      <w:widowControl w:val="0"/>
      <w:shd w:val="clear" w:color="auto" w:fill="CCFFCC"/>
      <w:tabs>
        <w:tab w:val="clear" w:pos="377"/>
      </w:tabs>
      <w:adjustRightInd w:val="0"/>
      <w:snapToGrid w:val="0"/>
      <w:spacing w:beforeLines="20"/>
      <w:ind w:firstLineChars="200" w:firstLine="360"/>
      <w:jc w:val="left"/>
    </w:pPr>
    <w:rPr>
      <w:rFonts w:cs="宋体"/>
      <w:color w:val="0000FF"/>
      <w:kern w:val="2"/>
      <w:sz w:val="21"/>
      <w:szCs w:val="21"/>
    </w:rPr>
  </w:style>
  <w:style w:type="paragraph" w:customStyle="1" w:styleId="afffffffffffffffffffffff9">
    <w:name w:val="图标"/>
    <w:basedOn w:val="afffffffffffffffffffff1"/>
    <w:qFormat/>
    <w:pPr>
      <w:snapToGrid w:val="0"/>
      <w:spacing w:before="0" w:beforeAutospacing="0" w:line="200" w:lineRule="atLeast"/>
      <w:ind w:firstLineChars="0" w:firstLine="0"/>
      <w:jc w:val="center"/>
    </w:pPr>
    <w:rPr>
      <w:rFonts w:ascii="宋体" w:eastAsia="幼圆" w:hAnsi="宋体"/>
      <w:b/>
      <w:color w:val="FF0000"/>
      <w:kern w:val="0"/>
      <w:szCs w:val="24"/>
    </w:rPr>
  </w:style>
  <w:style w:type="paragraph" w:customStyle="1" w:styleId="705">
    <w:name w:val="样式 标题 7 + 段前: 0.5 行"/>
    <w:basedOn w:val="70"/>
    <w:semiHidden/>
    <w:pPr>
      <w:keepLines w:val="0"/>
      <w:widowControl w:val="0"/>
      <w:tabs>
        <w:tab w:val="clear" w:pos="1096"/>
        <w:tab w:val="left" w:pos="567"/>
        <w:tab w:val="left" w:pos="1447"/>
      </w:tabs>
      <w:snapToGrid w:val="0"/>
      <w:spacing w:beforeLines="50" w:after="0" w:line="300" w:lineRule="auto"/>
      <w:jc w:val="center"/>
    </w:pPr>
    <w:rPr>
      <w:rFonts w:ascii="黑体" w:cs="宋体"/>
      <w:bCs w:val="0"/>
      <w:kern w:val="2"/>
      <w:szCs w:val="20"/>
    </w:rPr>
  </w:style>
  <w:style w:type="paragraph" w:customStyle="1" w:styleId="030">
    <w:name w:val="样式 表右 + 右侧:  0.3 字符"/>
    <w:basedOn w:val="afffffffffffffffffffffff"/>
    <w:pPr>
      <w:ind w:right="30"/>
    </w:pPr>
    <w:rPr>
      <w:rFonts w:cs="宋体"/>
      <w:szCs w:val="20"/>
    </w:rPr>
  </w:style>
  <w:style w:type="paragraph" w:customStyle="1" w:styleId="afffffffffffffffffffffffa">
    <w:name w:val="样式 宋体 小四 居中"/>
    <w:basedOn w:val="af0"/>
    <w:semiHidden/>
    <w:pPr>
      <w:keepNext/>
      <w:widowControl w:val="0"/>
      <w:tabs>
        <w:tab w:val="clear" w:pos="377"/>
      </w:tabs>
      <w:spacing w:line="360" w:lineRule="auto"/>
      <w:ind w:firstLine="564"/>
      <w:jc w:val="center"/>
    </w:pPr>
    <w:rPr>
      <w:rFonts w:hAnsi="宋体" w:cs="宋体"/>
      <w:color w:val="000000"/>
      <w:kern w:val="2"/>
    </w:rPr>
  </w:style>
  <w:style w:type="paragraph" w:customStyle="1" w:styleId="21121122Char1Heading22116">
    <w:name w:val="样式 样式 标题 21.1标题 21.1标题2标题 2 Char1节_Heading 2标2二级标题1.1标题一... + 段前..."/>
    <w:basedOn w:val="21121122Char1Heading22114"/>
    <w:semiHidden/>
    <w:pPr>
      <w:keepNext/>
      <w:spacing w:line="360" w:lineRule="auto"/>
      <w:ind w:left="376"/>
      <w:jc w:val="left"/>
    </w:pPr>
    <w:rPr>
      <w:rFonts w:ascii="黑体" w:hAnsi="宋体"/>
      <w:b w:val="0"/>
      <w:color w:val="000000"/>
      <w:szCs w:val="28"/>
    </w:rPr>
  </w:style>
  <w:style w:type="paragraph" w:customStyle="1" w:styleId="0210">
    <w:name w:val="样式 表格文字居中 + 首行缩进:  0.21 厘米"/>
    <w:basedOn w:val="af0"/>
    <w:next w:val="af0"/>
    <w:semiHidden/>
    <w:pPr>
      <w:keepNext/>
      <w:widowControl w:val="0"/>
      <w:tabs>
        <w:tab w:val="clear" w:pos="377"/>
      </w:tabs>
      <w:spacing w:line="360" w:lineRule="auto"/>
      <w:ind w:leftChars="153" w:left="428" w:firstLineChars="153" w:firstLine="120"/>
      <w:jc w:val="left"/>
    </w:pPr>
    <w:rPr>
      <w:rFonts w:ascii="Arial" w:hAnsi="Arial" w:cs="Arial"/>
      <w:color w:val="000000"/>
      <w:kern w:val="2"/>
      <w:sz w:val="28"/>
      <w:szCs w:val="20"/>
    </w:rPr>
  </w:style>
  <w:style w:type="table" w:customStyle="1" w:styleId="11f7">
    <w:name w:val="典雅型11"/>
    <w:basedOn w:val="af2"/>
    <w:semiHidden/>
    <w:pPr>
      <w:widowControl w:val="0"/>
      <w:spacing w:line="360" w:lineRule="auto"/>
      <w:outlineLv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515Char1CharChar5Char">
    <w:name w:val="样式 标题 51)项标题 5 Char1) Char项 Char标5 + 左 Char"/>
    <w:link w:val="515Char1CharChar5"/>
    <w:rPr>
      <w:rFonts w:hAnsi="Arial" w:cs="宋体"/>
      <w:color w:val="000000"/>
      <w:kern w:val="24"/>
      <w:sz w:val="24"/>
    </w:rPr>
  </w:style>
  <w:style w:type="paragraph" w:customStyle="1" w:styleId="21121122Char12Heading211">
    <w:name w:val="样式 标题 21.1标题 21.1标题2标题 2 Char1节标2_Heading 2二级标题1.1标题一..."/>
    <w:basedOn w:val="22"/>
    <w:pPr>
      <w:keepLines w:val="0"/>
      <w:widowControl w:val="0"/>
      <w:tabs>
        <w:tab w:val="left" w:pos="1727"/>
        <w:tab w:val="left" w:pos="1884"/>
        <w:tab w:val="left" w:pos="4900"/>
      </w:tabs>
      <w:snapToGrid w:val="0"/>
      <w:spacing w:before="162" w:afterLines="50" w:line="240" w:lineRule="auto"/>
    </w:pPr>
    <w:rPr>
      <w:rFonts w:eastAsia="宋体" w:hAnsi="Arial" w:cs="宋体"/>
      <w:bCs w:val="0"/>
      <w:color w:val="000000"/>
      <w:szCs w:val="20"/>
    </w:rPr>
  </w:style>
  <w:style w:type="paragraph" w:customStyle="1" w:styleId="yemei">
    <w:name w:val="yemei"/>
    <w:basedOn w:val="afffa"/>
    <w:pPr>
      <w:keepNext/>
      <w:keepLines w:val="0"/>
      <w:widowControl w:val="0"/>
      <w:pBdr>
        <w:bottom w:val="single" w:sz="2" w:space="1" w:color="auto"/>
      </w:pBdr>
      <w:spacing w:after="0" w:line="240" w:lineRule="auto"/>
      <w:jc w:val="right"/>
    </w:pPr>
    <w:rPr>
      <w:rFonts w:ascii="Times New Roman"/>
      <w:spacing w:val="0"/>
      <w:kern w:val="2"/>
    </w:rPr>
  </w:style>
  <w:style w:type="paragraph" w:customStyle="1" w:styleId="afffffffffffffffffffffffb">
    <w:name w:val="正文缩"/>
    <w:basedOn w:val="af0"/>
    <w:pPr>
      <w:keepNext/>
      <w:widowControl w:val="0"/>
      <w:tabs>
        <w:tab w:val="clear" w:pos="377"/>
      </w:tabs>
      <w:adjustRightInd w:val="0"/>
      <w:snapToGrid w:val="0"/>
      <w:spacing w:line="480" w:lineRule="atLeast"/>
      <w:ind w:firstLine="200"/>
    </w:pPr>
    <w:rPr>
      <w:spacing w:val="6"/>
    </w:rPr>
  </w:style>
  <w:style w:type="paragraph" w:customStyle="1" w:styleId="afffffffffffffffffffffffc">
    <w:name w:val="样式 宋体 居中"/>
    <w:basedOn w:val="af0"/>
    <w:pPr>
      <w:keepNext/>
      <w:widowControl w:val="0"/>
      <w:tabs>
        <w:tab w:val="clear" w:pos="377"/>
      </w:tabs>
      <w:adjustRightInd w:val="0"/>
      <w:snapToGrid w:val="0"/>
      <w:spacing w:line="360" w:lineRule="auto"/>
      <w:jc w:val="center"/>
    </w:pPr>
    <w:rPr>
      <w:rFonts w:hAnsi="宋体"/>
      <w:kern w:val="2"/>
      <w:sz w:val="21"/>
      <w:szCs w:val="21"/>
    </w:rPr>
  </w:style>
  <w:style w:type="paragraph" w:customStyle="1" w:styleId="11Char1021">
    <w:name w:val="样式 标题 1标题 1 Char标1一级标题，黑粗，三号，序号第一章 + 右侧:  0.21 厘米"/>
    <w:basedOn w:val="11"/>
    <w:pPr>
      <w:keepLines w:val="0"/>
      <w:widowControl w:val="0"/>
      <w:autoSpaceDE w:val="0"/>
      <w:autoSpaceDN w:val="0"/>
      <w:adjustRightInd w:val="0"/>
      <w:snapToGrid w:val="0"/>
      <w:spacing w:beforeLines="50" w:afterLines="50"/>
    </w:pPr>
    <w:rPr>
      <w:rFonts w:ascii="Times New Roman" w:eastAsia="宋体" w:cs="宋体"/>
      <w:b/>
      <w:kern w:val="0"/>
      <w:sz w:val="28"/>
      <w:szCs w:val="28"/>
      <w:lang w:val="zh-CN"/>
    </w:rPr>
  </w:style>
  <w:style w:type="paragraph" w:customStyle="1" w:styleId="21121122Char1Heading220">
    <w:name w:val="样式 标题 21.1标题 21.1标题2标题 2 Char1节_Heading 2标2二级标题二级标题，黑粗..."/>
    <w:basedOn w:val="22"/>
    <w:pPr>
      <w:keepNext w:val="0"/>
      <w:keepLines w:val="0"/>
      <w:widowControl w:val="0"/>
      <w:adjustRightInd w:val="0"/>
      <w:snapToGrid w:val="0"/>
      <w:spacing w:before="162" w:afterLines="50"/>
      <w:ind w:right="120"/>
    </w:pPr>
    <w:rPr>
      <w:rFonts w:ascii="Times New Roman" w:eastAsia="宋体" w:cs="宋体"/>
      <w:b/>
      <w:kern w:val="2"/>
    </w:rPr>
  </w:style>
  <w:style w:type="paragraph" w:customStyle="1" w:styleId="31113CharChar3Char3Headin">
    <w:name w:val="样式 标题 31.1.1条标题 3 Char Char标题 3 Char标3三级标题，黑粗，四号，序号Headin..."/>
    <w:basedOn w:val="32"/>
    <w:pPr>
      <w:keepLines w:val="0"/>
      <w:widowControl w:val="0"/>
      <w:adjustRightInd w:val="0"/>
      <w:snapToGrid w:val="0"/>
      <w:spacing w:before="120"/>
      <w:ind w:left="285" w:firstLineChars="215" w:firstLine="516"/>
    </w:pPr>
    <w:rPr>
      <w:rFonts w:ascii="宋体" w:eastAsia="宋体" w:hAnsi="Arial" w:cs="宋体"/>
      <w:bCs w:val="0"/>
      <w:kern w:val="2"/>
      <w:szCs w:val="20"/>
    </w:rPr>
  </w:style>
  <w:style w:type="paragraph" w:customStyle="1" w:styleId="1ffffff4">
    <w:name w:val="样式 表中居中文字 + 紧缩量  1 磅"/>
    <w:basedOn w:val="affffffffffffffffffff1"/>
    <w:pPr>
      <w:keepNext/>
      <w:widowControl w:val="0"/>
      <w:tabs>
        <w:tab w:val="clear" w:pos="6660"/>
      </w:tabs>
      <w:adjustRightInd w:val="0"/>
      <w:snapToGrid w:val="0"/>
      <w:spacing w:line="360" w:lineRule="auto"/>
      <w:ind w:leftChars="-50" w:left="-140" w:rightChars="-50" w:right="-140"/>
    </w:pPr>
    <w:rPr>
      <w:rFonts w:cs="Times New Roman"/>
      <w:kern w:val="2"/>
    </w:rPr>
  </w:style>
  <w:style w:type="character" w:customStyle="1" w:styleId="Charffffe">
    <w:name w:val="表中居中文字 Char"/>
    <w:rPr>
      <w:rFonts w:ascii="宋体" w:eastAsia="宋体" w:hAnsi="宋体"/>
      <w:kern w:val="2"/>
      <w:sz w:val="24"/>
      <w:szCs w:val="24"/>
      <w:lang w:val="en-US" w:eastAsia="zh-CN" w:bidi="ar-SA"/>
    </w:rPr>
  </w:style>
  <w:style w:type="character" w:customStyle="1" w:styleId="1Chara">
    <w:name w:val="样式 表中居中文字 + 紧缩量  1 磅 Char"/>
  </w:style>
  <w:style w:type="paragraph" w:customStyle="1" w:styleId="6a">
    <w:name w:val="样式 表中居中文字 + 黑色 行距: 最小值 6 磅"/>
    <w:basedOn w:val="affffffffffffffffffff1"/>
    <w:pPr>
      <w:keepNext/>
      <w:widowControl w:val="0"/>
      <w:tabs>
        <w:tab w:val="clear" w:pos="6660"/>
      </w:tabs>
      <w:adjustRightInd w:val="0"/>
      <w:snapToGrid w:val="0"/>
      <w:spacing w:line="120" w:lineRule="atLeast"/>
    </w:pPr>
    <w:rPr>
      <w:rFonts w:cs="宋体"/>
      <w:color w:val="000000"/>
      <w:kern w:val="2"/>
    </w:rPr>
  </w:style>
  <w:style w:type="paragraph" w:customStyle="1" w:styleId="afffffffffffffffffffffffd">
    <w:name w:val="表格备注"/>
    <w:basedOn w:val="70"/>
    <w:next w:val="affffb"/>
    <w:pPr>
      <w:keepLines w:val="0"/>
      <w:widowControl w:val="0"/>
      <w:tabs>
        <w:tab w:val="clear" w:pos="1096"/>
        <w:tab w:val="left" w:pos="560"/>
        <w:tab w:val="left" w:pos="1447"/>
      </w:tabs>
      <w:adjustRightInd w:val="0"/>
      <w:snapToGrid w:val="0"/>
      <w:spacing w:before="0" w:after="0" w:line="336" w:lineRule="auto"/>
      <w:jc w:val="center"/>
    </w:pPr>
    <w:rPr>
      <w:rFonts w:ascii="黑体" w:eastAsia="宋体" w:hAnsi="Arial"/>
      <w:bCs w:val="0"/>
      <w:kern w:val="2"/>
      <w:sz w:val="21"/>
      <w:szCs w:val="21"/>
    </w:rPr>
  </w:style>
  <w:style w:type="paragraph" w:customStyle="1" w:styleId="517">
    <w:name w:val="样式 标题 51)项 + 两端对齐"/>
    <w:basedOn w:val="50"/>
    <w:pPr>
      <w:keepNext w:val="0"/>
      <w:keepLines w:val="0"/>
      <w:widowControl w:val="0"/>
      <w:tabs>
        <w:tab w:val="clear" w:pos="808"/>
        <w:tab w:val="left" w:pos="1009"/>
        <w:tab w:val="left" w:pos="1447"/>
      </w:tabs>
      <w:adjustRightInd w:val="0"/>
      <w:snapToGrid w:val="0"/>
      <w:spacing w:before="0" w:beforeAutospacing="0" w:after="0" w:line="360" w:lineRule="auto"/>
      <w:ind w:left="1009" w:hanging="442"/>
      <w:jc w:val="left"/>
    </w:pPr>
    <w:rPr>
      <w:rFonts w:eastAsia="宋体" w:cs="Courier New"/>
      <w:color w:val="000000"/>
      <w:kern w:val="2"/>
    </w:rPr>
  </w:style>
  <w:style w:type="paragraph" w:customStyle="1" w:styleId="2fffff8">
    <w:name w:val="样式 正文首行缩进 + 黑体 加粗 居中 首行缩进:  2 字符"/>
    <w:basedOn w:val="affffb"/>
    <w:pPr>
      <w:keepNext/>
      <w:widowControl w:val="0"/>
      <w:tabs>
        <w:tab w:val="clear" w:pos="377"/>
        <w:tab w:val="left" w:pos="628"/>
        <w:tab w:val="left" w:pos="1727"/>
        <w:tab w:val="left" w:pos="1884"/>
        <w:tab w:val="left" w:pos="2660"/>
        <w:tab w:val="left" w:pos="4325"/>
        <w:tab w:val="left" w:pos="5460"/>
      </w:tabs>
      <w:adjustRightInd w:val="0"/>
      <w:snapToGrid w:val="0"/>
      <w:spacing w:after="0" w:line="360" w:lineRule="auto"/>
      <w:ind w:firstLineChars="200" w:firstLine="561"/>
      <w:jc w:val="center"/>
    </w:pPr>
    <w:rPr>
      <w:rFonts w:ascii="黑体" w:eastAsia="黑体" w:hAnsi="宋体"/>
      <w:b/>
      <w:bCs/>
      <w:color w:val="FF0000"/>
      <w:sz w:val="24"/>
    </w:rPr>
  </w:style>
  <w:style w:type="character" w:customStyle="1" w:styleId="SymbolChar">
    <w:name w:val="样式 表格文字居中 + (符号) Symbol Char"/>
    <w:rPr>
      <w:rFonts w:ascii="Arial" w:eastAsia="宋体" w:hAnsi="Arial" w:cs="宋体"/>
      <w:color w:val="000000"/>
      <w:kern w:val="2"/>
      <w:sz w:val="21"/>
      <w:szCs w:val="21"/>
      <w:lang w:val="en-US" w:eastAsia="zh-CN" w:bidi="ar-SA"/>
    </w:rPr>
  </w:style>
  <w:style w:type="paragraph" w:customStyle="1" w:styleId="afffffffffffffffffffffffe">
    <w:name w:val="自动更正"/>
    <w:pPr>
      <w:widowControl w:val="0"/>
      <w:spacing w:line="360" w:lineRule="auto"/>
      <w:jc w:val="both"/>
    </w:pPr>
    <w:rPr>
      <w:kern w:val="2"/>
      <w:sz w:val="21"/>
    </w:rPr>
  </w:style>
  <w:style w:type="paragraph" w:customStyle="1" w:styleId="3ffc">
    <w:name w:val="标3正文项"/>
    <w:basedOn w:val="af0"/>
    <w:pPr>
      <w:keepNext/>
      <w:widowControl w:val="0"/>
      <w:tabs>
        <w:tab w:val="clear" w:pos="377"/>
      </w:tabs>
      <w:adjustRightInd w:val="0"/>
      <w:snapToGrid w:val="0"/>
      <w:spacing w:line="360" w:lineRule="auto"/>
      <w:ind w:left="-2"/>
    </w:pPr>
    <w:rPr>
      <w:rFonts w:ascii="Times New Roman"/>
      <w:szCs w:val="20"/>
    </w:rPr>
  </w:style>
  <w:style w:type="paragraph" w:customStyle="1" w:styleId="2fffff9">
    <w:name w:val="2标题"/>
    <w:basedOn w:val="af0"/>
    <w:pPr>
      <w:keepNext/>
      <w:widowControl w:val="0"/>
      <w:tabs>
        <w:tab w:val="clear" w:pos="377"/>
        <w:tab w:val="left" w:pos="780"/>
      </w:tabs>
      <w:adjustRightInd w:val="0"/>
      <w:snapToGrid w:val="0"/>
      <w:spacing w:line="360" w:lineRule="auto"/>
      <w:ind w:left="780" w:hanging="420"/>
    </w:pPr>
    <w:rPr>
      <w:rFonts w:ascii="Times New Roman"/>
      <w:kern w:val="2"/>
      <w:sz w:val="21"/>
      <w:szCs w:val="20"/>
    </w:rPr>
  </w:style>
  <w:style w:type="paragraph" w:customStyle="1" w:styleId="4f4">
    <w:name w:val="页眉4"/>
    <w:basedOn w:val="af0"/>
    <w:pPr>
      <w:keepNext/>
      <w:widowControl w:val="0"/>
      <w:pBdr>
        <w:bottom w:val="single" w:sz="6" w:space="1" w:color="auto"/>
      </w:pBdr>
      <w:tabs>
        <w:tab w:val="clear" w:pos="377"/>
        <w:tab w:val="center" w:pos="4153"/>
        <w:tab w:val="right" w:pos="8306"/>
      </w:tabs>
      <w:adjustRightInd w:val="0"/>
      <w:snapToGrid w:val="0"/>
      <w:spacing w:line="240" w:lineRule="atLeast"/>
      <w:jc w:val="center"/>
      <w:textAlignment w:val="baseline"/>
    </w:pPr>
    <w:rPr>
      <w:sz w:val="18"/>
      <w:szCs w:val="20"/>
    </w:rPr>
  </w:style>
  <w:style w:type="paragraph" w:customStyle="1" w:styleId="2-19">
    <w:name w:val="表2-1"/>
    <w:basedOn w:val="af0"/>
    <w:pPr>
      <w:keepNext/>
      <w:widowControl w:val="0"/>
      <w:tabs>
        <w:tab w:val="clear" w:pos="377"/>
      </w:tabs>
      <w:adjustRightInd w:val="0"/>
      <w:snapToGrid w:val="0"/>
      <w:spacing w:line="360" w:lineRule="auto"/>
      <w:jc w:val="center"/>
    </w:pPr>
    <w:rPr>
      <w:rFonts w:ascii="黑体" w:eastAsia="黑体" w:hAnsi="宋体" w:cs="Arial"/>
      <w:b/>
      <w:bCs/>
      <w:kern w:val="2"/>
      <w:szCs w:val="20"/>
    </w:rPr>
  </w:style>
  <w:style w:type="paragraph" w:customStyle="1" w:styleId="t20">
    <w:name w:val="t2"/>
    <w:basedOn w:val="af0"/>
    <w:pPr>
      <w:keepNext/>
      <w:widowControl w:val="0"/>
      <w:tabs>
        <w:tab w:val="clear" w:pos="377"/>
      </w:tabs>
      <w:adjustRightInd w:val="0"/>
      <w:snapToGrid w:val="0"/>
      <w:spacing w:line="480" w:lineRule="exact"/>
      <w:ind w:firstLineChars="200" w:firstLine="480"/>
    </w:pPr>
    <w:rPr>
      <w:rFonts w:ascii="Times New Roman"/>
      <w:kern w:val="2"/>
    </w:rPr>
  </w:style>
  <w:style w:type="paragraph" w:customStyle="1" w:styleId="21121122Char1Heading221">
    <w:name w:val="样式 标题 21.1标题 21.1标题2标题 2 Char1节_Heading 2标2二级标题二级标题，黑粗...1"/>
    <w:basedOn w:val="22"/>
    <w:pPr>
      <w:keepNext w:val="0"/>
      <w:keepLines w:val="0"/>
      <w:widowControl w:val="0"/>
      <w:adjustRightInd w:val="0"/>
      <w:snapToGrid w:val="0"/>
      <w:spacing w:before="120" w:afterLines="50"/>
      <w:ind w:left="376"/>
    </w:pPr>
    <w:rPr>
      <w:rFonts w:eastAsia="宋体" w:hAnsi="Arial" w:cs="宋体"/>
      <w:bCs w:val="0"/>
      <w:kern w:val="2"/>
      <w:szCs w:val="20"/>
    </w:rPr>
  </w:style>
  <w:style w:type="paragraph" w:customStyle="1" w:styleId="11Char105059">
    <w:name w:val="样式 标题 1标题 1 Char标1第一章 + 段前: 0.5 行 段后: 0.5 行"/>
    <w:basedOn w:val="af0"/>
    <w:next w:val="affffb"/>
    <w:pPr>
      <w:keepNext/>
      <w:widowControl w:val="0"/>
      <w:tabs>
        <w:tab w:val="clear" w:pos="377"/>
      </w:tabs>
      <w:spacing w:before="120" w:after="120" w:line="240" w:lineRule="auto"/>
      <w:jc w:val="left"/>
    </w:pPr>
    <w:rPr>
      <w:rFonts w:hAnsi="宋体" w:cs="宋体"/>
      <w:kern w:val="2"/>
      <w:sz w:val="28"/>
      <w:szCs w:val="20"/>
    </w:rPr>
  </w:style>
  <w:style w:type="paragraph" w:customStyle="1" w:styleId="31113CharChar3Char3111111-">
    <w:name w:val="样式 标题 31.1.1条标题 3 Char Char标题 3 Char标3§1.1.1.. (1.1.1)- ..."/>
    <w:basedOn w:val="32"/>
    <w:link w:val="31113CharChar3Char3111111-Char"/>
    <w:pPr>
      <w:keepLines w:val="0"/>
      <w:widowControl w:val="0"/>
      <w:adjustRightInd w:val="0"/>
      <w:snapToGrid w:val="0"/>
      <w:spacing w:before="120"/>
      <w:ind w:firstLineChars="215" w:firstLine="516"/>
      <w:jc w:val="left"/>
    </w:pPr>
    <w:rPr>
      <w:rFonts w:ascii="Times New Roman" w:eastAsia="宋体"/>
      <w:bCs w:val="0"/>
      <w:color w:val="000000"/>
      <w:kern w:val="2"/>
    </w:rPr>
  </w:style>
  <w:style w:type="paragraph" w:customStyle="1" w:styleId="affffffffffffffffffffffff">
    <w:name w:val="样式 表格标题 + 黑体"/>
    <w:basedOn w:val="afffffff7"/>
    <w:link w:val="Charfffff"/>
    <w:pPr>
      <w:keepNext/>
      <w:adjustRightInd/>
      <w:spacing w:before="100" w:beforeAutospacing="1" w:after="100" w:afterAutospacing="1" w:line="360" w:lineRule="auto"/>
    </w:pPr>
    <w:rPr>
      <w:rFonts w:eastAsia="宋体" w:hAnsi="黑体" w:cs="Times New Roman"/>
      <w:b w:val="0"/>
      <w:szCs w:val="24"/>
    </w:rPr>
  </w:style>
  <w:style w:type="character" w:customStyle="1" w:styleId="Charfffff">
    <w:name w:val="样式 表格标题 + 黑体 Char"/>
    <w:link w:val="affffffffffffffffffffffff"/>
    <w:rPr>
      <w:rFonts w:ascii="黑体" w:hAnsi="黑体"/>
      <w:sz w:val="24"/>
      <w:szCs w:val="24"/>
    </w:rPr>
  </w:style>
  <w:style w:type="character" w:customStyle="1" w:styleId="31113CharChar3Char3111111-Char">
    <w:name w:val="样式 标题 31.1.1条标题 3 Char Char标题 3 Char标3§1.1.1.. (1.1.1)- ... Char"/>
    <w:link w:val="31113CharChar3Char3111111-"/>
    <w:rPr>
      <w:color w:val="000000"/>
      <w:kern w:val="2"/>
      <w:sz w:val="24"/>
      <w:szCs w:val="32"/>
    </w:rPr>
  </w:style>
  <w:style w:type="paragraph" w:customStyle="1" w:styleId="11Char105">
    <w:name w:val="样式 标题 1标题 1 Char标1第一章一级标题，黑粗，三号，序号 + 段前: 0.5 行"/>
    <w:basedOn w:val="11"/>
    <w:pPr>
      <w:keepLines w:val="0"/>
      <w:widowControl w:val="0"/>
      <w:spacing w:beforeLines="50" w:after="0"/>
    </w:pPr>
    <w:rPr>
      <w:rFonts w:ascii="宋体" w:eastAsia="宋体" w:hAnsi="宋体" w:cs="宋体"/>
      <w:bCs w:val="0"/>
      <w:kern w:val="2"/>
      <w:sz w:val="28"/>
      <w:szCs w:val="20"/>
    </w:rPr>
  </w:style>
  <w:style w:type="paragraph" w:customStyle="1" w:styleId="015">
    <w:name w:val="样式 表格文字居中 + 加粗 段前: 0.1 行 段后: 5 磅"/>
    <w:basedOn w:val="affffffffa"/>
    <w:pPr>
      <w:keepNext/>
      <w:widowControl w:val="0"/>
      <w:tabs>
        <w:tab w:val="clear" w:pos="377"/>
        <w:tab w:val="clear" w:pos="827"/>
        <w:tab w:val="left" w:pos="628"/>
        <w:tab w:val="left" w:pos="1727"/>
        <w:tab w:val="left" w:pos="1884"/>
      </w:tabs>
      <w:spacing w:beforeLines="0" w:line="240" w:lineRule="auto"/>
    </w:pPr>
    <w:rPr>
      <w:bCs/>
      <w:snapToGrid w:val="0"/>
      <w:color w:val="FF00FF"/>
      <w:kern w:val="21"/>
      <w:sz w:val="24"/>
      <w:szCs w:val="24"/>
      <w:lang w:val="ru-RU"/>
    </w:rPr>
  </w:style>
  <w:style w:type="paragraph" w:customStyle="1" w:styleId="-00">
    <w:name w:val="样式 正文首行缩进可研-正文首行缩进 + 首行缩进:  0 字符"/>
    <w:basedOn w:val="affffb"/>
    <w:pPr>
      <w:keepNext/>
      <w:widowControl w:val="0"/>
      <w:tabs>
        <w:tab w:val="clear" w:pos="377"/>
        <w:tab w:val="left" w:pos="628"/>
        <w:tab w:val="left" w:pos="1727"/>
        <w:tab w:val="left" w:pos="1884"/>
        <w:tab w:val="left" w:pos="2660"/>
        <w:tab w:val="left" w:pos="4325"/>
      </w:tabs>
      <w:adjustRightInd w:val="0"/>
      <w:snapToGrid w:val="0"/>
      <w:spacing w:after="0" w:line="360" w:lineRule="auto"/>
      <w:ind w:firstLineChars="0" w:firstLine="0"/>
      <w:jc w:val="left"/>
    </w:pPr>
    <w:rPr>
      <w:rFonts w:hAnsi="宋体" w:cs="宋体"/>
      <w:color w:val="000000"/>
      <w:kern w:val="0"/>
      <w:sz w:val="24"/>
      <w:szCs w:val="20"/>
    </w:rPr>
  </w:style>
  <w:style w:type="paragraph" w:customStyle="1" w:styleId="dyh">
    <w:name w:val="样式 样式dyh表格 +"/>
    <w:basedOn w:val="dyh0"/>
    <w:pPr>
      <w:ind w:leftChars="-40" w:left="-84" w:rightChars="-54" w:right="-113" w:firstLineChars="4" w:firstLine="10"/>
    </w:pPr>
    <w:rPr>
      <w:kern w:val="0"/>
    </w:rPr>
  </w:style>
  <w:style w:type="paragraph" w:customStyle="1" w:styleId="dyh0">
    <w:name w:val="样式dyh表格"/>
    <w:basedOn w:val="af0"/>
    <w:pPr>
      <w:widowControl w:val="0"/>
      <w:tabs>
        <w:tab w:val="clear" w:pos="377"/>
      </w:tabs>
      <w:spacing w:beforeLines="25"/>
      <w:jc w:val="center"/>
    </w:pPr>
    <w:rPr>
      <w:rFonts w:hAnsi="宋体"/>
      <w:kern w:val="2"/>
    </w:rPr>
  </w:style>
  <w:style w:type="paragraph" w:customStyle="1" w:styleId="sj">
    <w:name w:val="正文sj"/>
    <w:basedOn w:val="af0"/>
    <w:pPr>
      <w:widowControl w:val="0"/>
      <w:tabs>
        <w:tab w:val="clear" w:pos="377"/>
      </w:tabs>
    </w:pPr>
    <w:rPr>
      <w:rFonts w:ascii="Times New Roman"/>
      <w:kern w:val="2"/>
    </w:rPr>
  </w:style>
  <w:style w:type="paragraph" w:customStyle="1" w:styleId="sj2">
    <w:name w:val="标题sj2"/>
    <w:basedOn w:val="22"/>
    <w:next w:val="af0"/>
    <w:pPr>
      <w:widowControl w:val="0"/>
      <w:spacing w:beforeLines="0" w:after="260" w:line="415" w:lineRule="auto"/>
      <w:jc w:val="center"/>
    </w:pPr>
    <w:rPr>
      <w:rFonts w:ascii="Arial" w:eastAsia="宋体" w:hAnsi="Arial"/>
      <w:b/>
      <w:kern w:val="2"/>
      <w:sz w:val="24"/>
      <w:szCs w:val="32"/>
    </w:rPr>
  </w:style>
  <w:style w:type="paragraph" w:customStyle="1" w:styleId="affffffffffffffffffffffff0">
    <w:name w:val="单位"/>
    <w:pPr>
      <w:spacing w:beforeLines="50" w:line="360" w:lineRule="auto"/>
      <w:ind w:left="1440"/>
      <w:jc w:val="right"/>
    </w:pPr>
    <w:rPr>
      <w:sz w:val="21"/>
    </w:rPr>
  </w:style>
  <w:style w:type="character" w:customStyle="1" w:styleId="hm-font-black1">
    <w:name w:val="hm-font-black1"/>
    <w:rPr>
      <w:color w:val="000000"/>
      <w:sz w:val="17"/>
      <w:szCs w:val="17"/>
    </w:rPr>
  </w:style>
  <w:style w:type="paragraph" w:customStyle="1" w:styleId="2fffffa">
    <w:name w:val="样式 正文首行缩进 + 右侧:  2 字符"/>
    <w:basedOn w:val="affffb"/>
    <w:next w:val="affffb"/>
    <w:pPr>
      <w:widowControl w:val="0"/>
      <w:tabs>
        <w:tab w:val="clear" w:pos="377"/>
        <w:tab w:val="left" w:pos="628"/>
        <w:tab w:val="left" w:pos="1727"/>
        <w:tab w:val="left" w:pos="1884"/>
      </w:tabs>
      <w:spacing w:after="0"/>
      <w:ind w:firstLineChars="200" w:firstLine="200"/>
      <w:outlineLvl w:val="0"/>
    </w:pPr>
    <w:rPr>
      <w:rFonts w:hAnsi="宋体"/>
      <w:color w:val="FF0000"/>
      <w:sz w:val="24"/>
      <w:szCs w:val="20"/>
    </w:rPr>
  </w:style>
  <w:style w:type="paragraph" w:customStyle="1" w:styleId="affffffffffffffffffffffff1">
    <w:name w:val="样式 正文首行缩进 + 四号"/>
    <w:basedOn w:val="affffb"/>
    <w:link w:val="Charfffff0"/>
    <w:pPr>
      <w:widowControl w:val="0"/>
      <w:tabs>
        <w:tab w:val="clear" w:pos="377"/>
        <w:tab w:val="left" w:pos="628"/>
        <w:tab w:val="left" w:pos="1727"/>
        <w:tab w:val="left" w:pos="1884"/>
      </w:tabs>
      <w:snapToGrid w:val="0"/>
      <w:spacing w:after="0"/>
      <w:ind w:firstLineChars="200" w:firstLine="480"/>
      <w:outlineLvl w:val="0"/>
    </w:pPr>
    <w:rPr>
      <w:rFonts w:hAnsi="宋体"/>
      <w:bCs/>
      <w:color w:val="000000"/>
      <w:sz w:val="24"/>
    </w:rPr>
  </w:style>
  <w:style w:type="character" w:customStyle="1" w:styleId="read1">
    <w:name w:val="read1"/>
    <w:rPr>
      <w:rFonts w:hint="default"/>
      <w:color w:val="000000"/>
      <w:u w:val="none"/>
    </w:rPr>
  </w:style>
  <w:style w:type="paragraph" w:customStyle="1" w:styleId="Normalbottom">
    <w:name w:val="Normal bottom"/>
    <w:basedOn w:val="af0"/>
    <w:pPr>
      <w:tabs>
        <w:tab w:val="clear" w:pos="377"/>
      </w:tabs>
      <w:spacing w:after="240" w:line="240" w:lineRule="auto"/>
      <w:ind w:right="-1"/>
    </w:pPr>
    <w:rPr>
      <w:rFonts w:ascii="Arial" w:hAnsi="Arial"/>
      <w:sz w:val="22"/>
      <w:szCs w:val="20"/>
      <w:lang w:val="en-GB" w:eastAsia="en-US"/>
    </w:rPr>
  </w:style>
  <w:style w:type="character" w:customStyle="1" w:styleId="105font1">
    <w:name w:val="105font1"/>
    <w:rPr>
      <w:sz w:val="21"/>
      <w:szCs w:val="21"/>
    </w:rPr>
  </w:style>
  <w:style w:type="paragraph" w:customStyle="1" w:styleId="Sun">
    <w:name w:val="Sun"/>
    <w:basedOn w:val="af0"/>
    <w:pPr>
      <w:tabs>
        <w:tab w:val="clear" w:pos="377"/>
      </w:tabs>
      <w:autoSpaceDE w:val="0"/>
      <w:autoSpaceDN w:val="0"/>
      <w:adjustRightInd w:val="0"/>
      <w:snapToGrid w:val="0"/>
      <w:spacing w:line="240" w:lineRule="auto"/>
      <w:ind w:firstLine="567"/>
      <w:jc w:val="left"/>
      <w:textAlignment w:val="baseline"/>
    </w:pPr>
    <w:rPr>
      <w:rFonts w:cs="宋体"/>
      <w:spacing w:val="14"/>
      <w:kern w:val="28"/>
      <w:sz w:val="28"/>
      <w:szCs w:val="28"/>
    </w:rPr>
  </w:style>
  <w:style w:type="paragraph" w:customStyle="1" w:styleId="Table-I">
    <w:name w:val="Table-I"/>
    <w:basedOn w:val="af0"/>
    <w:pPr>
      <w:tabs>
        <w:tab w:val="clear" w:pos="377"/>
        <w:tab w:val="left" w:pos="2160"/>
        <w:tab w:val="left" w:pos="3840"/>
        <w:tab w:val="left" w:pos="5280"/>
      </w:tabs>
      <w:spacing w:line="240" w:lineRule="atLeast"/>
      <w:jc w:val="center"/>
    </w:pPr>
    <w:rPr>
      <w:rFonts w:ascii="Tahoma" w:eastAsia="华文中宋" w:hAnsi="Tahoma" w:cs="Tahoma"/>
      <w:kern w:val="2"/>
      <w:sz w:val="22"/>
      <w:szCs w:val="22"/>
    </w:rPr>
  </w:style>
  <w:style w:type="paragraph" w:customStyle="1" w:styleId="Table-II">
    <w:name w:val="Table-II"/>
    <w:basedOn w:val="Table-I"/>
    <w:pPr>
      <w:ind w:left="48"/>
      <w:jc w:val="left"/>
    </w:pPr>
  </w:style>
  <w:style w:type="paragraph" w:customStyle="1" w:styleId="HTMLb">
    <w:name w:val="HTML 预先格式化"/>
    <w:basedOn w:val="af0"/>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Ansi="宋体" w:cs="宋体"/>
      <w:color w:val="000000"/>
      <w:sz w:val="21"/>
      <w:szCs w:val="21"/>
    </w:rPr>
  </w:style>
  <w:style w:type="paragraph" w:customStyle="1" w:styleId="515Char1CharChar566">
    <w:name w:val="样式 标题 51)项标题 5 Char1) Char项 Char标5一级项 + 段前: 6 磅 段后: 6 磅"/>
    <w:basedOn w:val="50"/>
    <w:pPr>
      <w:keepNext w:val="0"/>
      <w:keepLines w:val="0"/>
      <w:tabs>
        <w:tab w:val="clear" w:pos="808"/>
        <w:tab w:val="left" w:pos="1440"/>
      </w:tabs>
      <w:adjustRightInd w:val="0"/>
      <w:snapToGrid w:val="0"/>
      <w:spacing w:before="0" w:beforeAutospacing="0" w:after="0" w:line="360" w:lineRule="auto"/>
      <w:ind w:firstLine="567"/>
      <w:jc w:val="left"/>
    </w:pPr>
    <w:rPr>
      <w:rFonts w:eastAsia="宋体" w:cs="宋体"/>
      <w:bCs w:val="0"/>
      <w:color w:val="000000"/>
      <w:kern w:val="2"/>
    </w:rPr>
  </w:style>
  <w:style w:type="paragraph" w:customStyle="1" w:styleId="41111411114Char1111Char4Arial">
    <w:name w:val="样式 标题 41.1.1.1标题 4.1.1.1.1标题 4 Char款1.1.1.1 Char标4 + Arial"/>
    <w:basedOn w:val="42"/>
    <w:pPr>
      <w:keepLines w:val="0"/>
      <w:widowControl w:val="0"/>
      <w:tabs>
        <w:tab w:val="left" w:pos="628"/>
        <w:tab w:val="left" w:pos="792"/>
        <w:tab w:val="left" w:pos="1447"/>
        <w:tab w:val="left" w:pos="1727"/>
        <w:tab w:val="left" w:pos="1884"/>
        <w:tab w:val="left" w:pos="4900"/>
      </w:tabs>
      <w:spacing w:before="0" w:beforeAutospacing="0" w:after="0"/>
      <w:ind w:left="576" w:hanging="864"/>
      <w:jc w:val="left"/>
    </w:pPr>
    <w:rPr>
      <w:rFonts w:ascii="Arial" w:eastAsia="宋体" w:hAnsi="Arial"/>
      <w:bCs w:val="0"/>
      <w:kern w:val="2"/>
      <w:szCs w:val="28"/>
    </w:rPr>
  </w:style>
  <w:style w:type="character" w:customStyle="1" w:styleId="22Char">
    <w:name w:val="样式 题注 + 首行缩进:  2 字符2 Char"/>
    <w:link w:val="229"/>
    <w:rPr>
      <w:rFonts w:ascii="黑体" w:eastAsia="黑体" w:cs="宋体"/>
      <w:kern w:val="2"/>
      <w:sz w:val="24"/>
    </w:rPr>
  </w:style>
  <w:style w:type="paragraph" w:customStyle="1" w:styleId="affffffffffffffffffffffff2">
    <w:name w:val="样式 表中居中文字 +"/>
    <w:basedOn w:val="affffffffffffffffffff1"/>
    <w:pPr>
      <w:widowControl w:val="0"/>
      <w:tabs>
        <w:tab w:val="clear" w:pos="6660"/>
      </w:tabs>
      <w:adjustRightInd w:val="0"/>
      <w:snapToGrid w:val="0"/>
      <w:spacing w:beforeLines="50"/>
    </w:pPr>
    <w:rPr>
      <w:rFonts w:cs="宋体"/>
      <w:kern w:val="2"/>
      <w:szCs w:val="20"/>
    </w:rPr>
  </w:style>
  <w:style w:type="paragraph" w:customStyle="1" w:styleId="08">
    <w:name w:val="样式 居中 首行缩进:  0 字符"/>
    <w:basedOn w:val="af0"/>
    <w:pPr>
      <w:widowControl w:val="0"/>
      <w:tabs>
        <w:tab w:val="clear" w:pos="377"/>
      </w:tabs>
      <w:adjustRightInd w:val="0"/>
      <w:snapToGrid w:val="0"/>
      <w:spacing w:line="360" w:lineRule="auto"/>
      <w:jc w:val="center"/>
    </w:pPr>
    <w:rPr>
      <w:rFonts w:ascii="黑体" w:eastAsia="黑体" w:hAnsi="宋体" w:cs="宋体"/>
      <w:color w:val="000000"/>
    </w:rPr>
  </w:style>
  <w:style w:type="paragraph" w:customStyle="1" w:styleId="09205">
    <w:name w:val="样式 正文缩进 + (西文) 宋体 首行缩进:  0.92 厘米 段后: 0.5 行 图案: 清除"/>
    <w:basedOn w:val="afb"/>
    <w:pPr>
      <w:widowControl w:val="0"/>
      <w:tabs>
        <w:tab w:val="clear" w:pos="377"/>
        <w:tab w:val="left" w:pos="1260"/>
      </w:tabs>
      <w:adjustRightInd w:val="0"/>
      <w:ind w:firstLine="567"/>
      <w:jc w:val="left"/>
    </w:pPr>
    <w:rPr>
      <w:rFonts w:ascii="宋体" w:hAnsi="宋体" w:cs="宋体"/>
      <w:color w:val="000000"/>
      <w:spacing w:val="0"/>
      <w:sz w:val="28"/>
    </w:rPr>
  </w:style>
  <w:style w:type="paragraph" w:customStyle="1" w:styleId="251">
    <w:name w:val="样式 行距: 固定值 25 磅"/>
    <w:basedOn w:val="af0"/>
    <w:link w:val="25Char"/>
    <w:pPr>
      <w:widowControl w:val="0"/>
      <w:tabs>
        <w:tab w:val="clear" w:pos="377"/>
      </w:tabs>
      <w:adjustRightInd w:val="0"/>
      <w:snapToGrid w:val="0"/>
      <w:spacing w:line="360" w:lineRule="auto"/>
      <w:ind w:firstLineChars="200" w:firstLine="200"/>
      <w:jc w:val="left"/>
    </w:pPr>
    <w:rPr>
      <w:rFonts w:hAnsi="宋体" w:cs="宋体"/>
      <w:color w:val="000000"/>
      <w:kern w:val="2"/>
      <w:sz w:val="28"/>
      <w:szCs w:val="20"/>
    </w:rPr>
  </w:style>
  <w:style w:type="character" w:customStyle="1" w:styleId="25Char">
    <w:name w:val="样式 行距: 固定值 25 磅 Char"/>
    <w:link w:val="251"/>
    <w:rPr>
      <w:rFonts w:ascii="宋体" w:hAnsi="宋体" w:cs="宋体"/>
      <w:color w:val="000000"/>
      <w:kern w:val="2"/>
      <w:sz w:val="28"/>
    </w:rPr>
  </w:style>
  <w:style w:type="paragraph" w:customStyle="1" w:styleId="2fffffb">
    <w:name w:val="样式 样式 样式2 + + (符号) 宋体 小四"/>
    <w:basedOn w:val="2fffff2"/>
    <w:pPr>
      <w:keepNext w:val="0"/>
      <w:tabs>
        <w:tab w:val="clear" w:pos="628"/>
        <w:tab w:val="clear" w:pos="1727"/>
        <w:tab w:val="clear" w:pos="1884"/>
        <w:tab w:val="clear" w:pos="2660"/>
        <w:tab w:val="clear" w:pos="5460"/>
      </w:tabs>
      <w:snapToGrid/>
    </w:pPr>
    <w:rPr>
      <w:b w:val="0"/>
      <w:bCs w:val="0"/>
      <w:caps/>
      <w:spacing w:val="0"/>
      <w:sz w:val="24"/>
      <w:szCs w:val="24"/>
      <w:lang w:val="zh-CN"/>
    </w:rPr>
  </w:style>
  <w:style w:type="character" w:customStyle="1" w:styleId="-f">
    <w:name w:val="可研-目次"/>
    <w:rPr>
      <w:rFonts w:eastAsia="宋体"/>
      <w:sz w:val="28"/>
    </w:rPr>
  </w:style>
  <w:style w:type="paragraph" w:customStyle="1" w:styleId="affffffffffffffffffffffff3">
    <w:name w:val="样式 正文首行缩进 + 宋体"/>
    <w:basedOn w:val="affffb"/>
    <w:pPr>
      <w:keepNext/>
      <w:widowControl w:val="0"/>
      <w:tabs>
        <w:tab w:val="clear" w:pos="377"/>
      </w:tabs>
      <w:overflowPunct w:val="0"/>
      <w:spacing w:after="0" w:line="360" w:lineRule="auto"/>
      <w:ind w:firstLineChars="200" w:firstLine="200"/>
    </w:pPr>
    <w:rPr>
      <w:rFonts w:hAnsi="宋体"/>
      <w:color w:val="FF0000"/>
      <w:sz w:val="24"/>
    </w:rPr>
  </w:style>
  <w:style w:type="paragraph" w:customStyle="1" w:styleId="1ffffff5">
    <w:name w:val="样式 正文首行缩进 + 宋体1"/>
    <w:basedOn w:val="affffb"/>
    <w:pPr>
      <w:keepNext/>
      <w:widowControl w:val="0"/>
      <w:tabs>
        <w:tab w:val="clear" w:pos="377"/>
      </w:tabs>
      <w:overflowPunct w:val="0"/>
      <w:spacing w:after="0" w:line="360" w:lineRule="auto"/>
      <w:ind w:firstLineChars="200" w:firstLine="480"/>
    </w:pPr>
    <w:rPr>
      <w:rFonts w:hAnsi="宋体"/>
      <w:color w:val="FF0000"/>
      <w:sz w:val="24"/>
    </w:rPr>
  </w:style>
  <w:style w:type="paragraph" w:customStyle="1" w:styleId="-f0">
    <w:name w:val="页眉-无内容"/>
    <w:basedOn w:val="afffa"/>
    <w:pPr>
      <w:keepNext/>
      <w:keepLines w:val="0"/>
      <w:widowControl w:val="0"/>
      <w:pBdr>
        <w:bottom w:val="none" w:sz="0" w:space="0" w:color="auto"/>
      </w:pBdr>
      <w:tabs>
        <w:tab w:val="clear" w:pos="4153"/>
        <w:tab w:val="clear" w:pos="8306"/>
      </w:tabs>
      <w:spacing w:after="0" w:line="240" w:lineRule="auto"/>
      <w:ind w:firstLine="567"/>
      <w:jc w:val="both"/>
      <w:outlineLvl w:val="0"/>
    </w:pPr>
    <w:rPr>
      <w:rFonts w:ascii="黑体"/>
      <w:snapToGrid w:val="0"/>
      <w:spacing w:val="0"/>
      <w:kern w:val="2"/>
      <w:sz w:val="18"/>
      <w:szCs w:val="18"/>
    </w:rPr>
  </w:style>
  <w:style w:type="paragraph" w:customStyle="1" w:styleId="affffffffffffffffffffffff4">
    <w:name w:val="样式 黑体 四号 居中"/>
    <w:basedOn w:val="af0"/>
    <w:pPr>
      <w:keepNext/>
      <w:widowControl w:val="0"/>
      <w:tabs>
        <w:tab w:val="clear" w:pos="377"/>
      </w:tabs>
      <w:spacing w:line="240" w:lineRule="auto"/>
      <w:jc w:val="center"/>
    </w:pPr>
    <w:rPr>
      <w:rFonts w:ascii="黑体" w:eastAsia="黑体" w:cs="宋体"/>
      <w:kern w:val="2"/>
      <w:sz w:val="28"/>
      <w:szCs w:val="20"/>
    </w:rPr>
  </w:style>
  <w:style w:type="paragraph" w:customStyle="1" w:styleId="-f1">
    <w:name w:val="可研-工程名称"/>
    <w:basedOn w:val="affffb"/>
    <w:pPr>
      <w:keepNext/>
      <w:widowControl w:val="0"/>
      <w:tabs>
        <w:tab w:val="clear" w:pos="377"/>
      </w:tabs>
      <w:overflowPunct w:val="0"/>
      <w:spacing w:after="0" w:line="360" w:lineRule="auto"/>
      <w:ind w:firstLineChars="200" w:firstLine="480"/>
      <w:jc w:val="center"/>
    </w:pPr>
    <w:rPr>
      <w:rFonts w:eastAsia="黑体" w:hAnsi="宋体"/>
      <w:color w:val="FF0000"/>
      <w:sz w:val="24"/>
    </w:rPr>
  </w:style>
  <w:style w:type="paragraph" w:customStyle="1" w:styleId="affffffffffffffffffffffff5">
    <w:name w:val="可行性研究报告"/>
    <w:basedOn w:val="af0"/>
    <w:pPr>
      <w:keepNext/>
      <w:widowControl w:val="0"/>
      <w:tabs>
        <w:tab w:val="clear" w:pos="377"/>
      </w:tabs>
      <w:spacing w:line="240" w:lineRule="auto"/>
      <w:jc w:val="center"/>
    </w:pPr>
    <w:rPr>
      <w:rFonts w:ascii="黑体" w:eastAsia="黑体" w:cs="宋体"/>
      <w:kern w:val="2"/>
      <w:sz w:val="44"/>
      <w:szCs w:val="20"/>
    </w:rPr>
  </w:style>
  <w:style w:type="character" w:customStyle="1" w:styleId="-CharChar6">
    <w:name w:val="可研-工程名称 Char Char"/>
    <w:rPr>
      <w:rFonts w:eastAsia="黑体"/>
      <w:kern w:val="2"/>
      <w:sz w:val="28"/>
      <w:szCs w:val="24"/>
      <w:lang w:val="en-US" w:eastAsia="zh-CN" w:bidi="ar-SA"/>
    </w:rPr>
  </w:style>
  <w:style w:type="paragraph" w:customStyle="1" w:styleId="-f2">
    <w:name w:val="可研-签署页"/>
    <w:basedOn w:val="af0"/>
    <w:pPr>
      <w:keepNext/>
      <w:widowControl w:val="0"/>
      <w:tabs>
        <w:tab w:val="clear" w:pos="377"/>
      </w:tabs>
      <w:spacing w:line="240" w:lineRule="auto"/>
      <w:ind w:firstLineChars="400" w:firstLine="1120"/>
    </w:pPr>
    <w:rPr>
      <w:rFonts w:ascii="Times New Roman"/>
      <w:kern w:val="2"/>
      <w:sz w:val="28"/>
    </w:rPr>
  </w:style>
  <w:style w:type="paragraph" w:customStyle="1" w:styleId="1020">
    <w:name w:val="样式 目录 1 + 左侧:  0 厘米 悬挂缩进: 2 字符"/>
    <w:basedOn w:val="TOC1"/>
    <w:pPr>
      <w:keepNext/>
      <w:widowControl w:val="0"/>
      <w:tabs>
        <w:tab w:val="clear" w:pos="340"/>
        <w:tab w:val="clear" w:pos="8777"/>
        <w:tab w:val="left" w:pos="315"/>
        <w:tab w:val="right" w:leader="middleDot" w:pos="9072"/>
      </w:tabs>
      <w:ind w:left="480" w:hangingChars="200" w:hanging="480"/>
      <w:outlineLvl w:val="0"/>
    </w:pPr>
    <w:rPr>
      <w:rFonts w:ascii="Times New Roman" w:eastAsia="宋体" w:hAnsi="Times New Roman" w:cs="宋体"/>
      <w:b/>
      <w:kern w:val="2"/>
      <w:szCs w:val="20"/>
    </w:rPr>
  </w:style>
  <w:style w:type="paragraph" w:customStyle="1" w:styleId="1021">
    <w:name w:val="样式 目录 1 + 左侧:  0 厘米 悬挂缩进: 2 字符1"/>
    <w:basedOn w:val="TOC1"/>
    <w:pPr>
      <w:keepNext/>
      <w:widowControl w:val="0"/>
      <w:tabs>
        <w:tab w:val="clear" w:pos="340"/>
        <w:tab w:val="clear" w:pos="8777"/>
        <w:tab w:val="left" w:pos="315"/>
        <w:tab w:val="right" w:leader="middleDot" w:pos="9072"/>
      </w:tabs>
      <w:ind w:left="480" w:hangingChars="200" w:hanging="480"/>
      <w:outlineLvl w:val="0"/>
    </w:pPr>
    <w:rPr>
      <w:rFonts w:ascii="Times New Roman" w:eastAsia="宋体" w:hAnsi="Times New Roman" w:cs="宋体"/>
      <w:b/>
      <w:kern w:val="2"/>
      <w:szCs w:val="20"/>
    </w:rPr>
  </w:style>
  <w:style w:type="paragraph" w:customStyle="1" w:styleId="1022">
    <w:name w:val="样式 目录 1 + 左侧:  0 厘米 悬挂缩进: 2 字符2"/>
    <w:basedOn w:val="TOC1"/>
    <w:pPr>
      <w:keepNext/>
      <w:widowControl w:val="0"/>
      <w:tabs>
        <w:tab w:val="clear" w:pos="340"/>
        <w:tab w:val="clear" w:pos="8777"/>
        <w:tab w:val="left" w:pos="315"/>
        <w:tab w:val="right" w:leader="middleDot" w:pos="9072"/>
      </w:tabs>
      <w:ind w:left="480" w:hangingChars="200" w:hanging="480"/>
      <w:outlineLvl w:val="0"/>
    </w:pPr>
    <w:rPr>
      <w:rFonts w:ascii="Times New Roman" w:eastAsia="宋体" w:hAnsi="Times New Roman" w:cs="宋体"/>
      <w:b/>
      <w:kern w:val="2"/>
      <w:szCs w:val="20"/>
    </w:rPr>
  </w:style>
  <w:style w:type="paragraph" w:customStyle="1" w:styleId="-f3">
    <w:name w:val="可研-签暑页"/>
    <w:basedOn w:val="af0"/>
    <w:pPr>
      <w:keepNext/>
      <w:widowControl w:val="0"/>
      <w:tabs>
        <w:tab w:val="clear" w:pos="377"/>
      </w:tabs>
      <w:spacing w:line="240" w:lineRule="auto"/>
      <w:ind w:firstLineChars="400" w:firstLine="1120"/>
    </w:pPr>
    <w:rPr>
      <w:rFonts w:ascii="Times New Roman" w:cs="宋体"/>
      <w:kern w:val="2"/>
      <w:sz w:val="28"/>
      <w:szCs w:val="20"/>
    </w:rPr>
  </w:style>
  <w:style w:type="paragraph" w:customStyle="1" w:styleId="-23">
    <w:name w:val="样式 正文首行缩进可研-正文首行缩进 + 首行缩进:  2 字符"/>
    <w:basedOn w:val="affffb"/>
    <w:link w:val="-2Char"/>
    <w:pPr>
      <w:widowControl w:val="0"/>
      <w:tabs>
        <w:tab w:val="clear" w:pos="377"/>
        <w:tab w:val="left" w:pos="628"/>
        <w:tab w:val="left" w:pos="1727"/>
        <w:tab w:val="left" w:pos="1884"/>
        <w:tab w:val="left" w:pos="4900"/>
      </w:tabs>
      <w:snapToGrid w:val="0"/>
      <w:spacing w:after="0" w:line="360" w:lineRule="auto"/>
      <w:ind w:firstLineChars="200" w:firstLine="480"/>
      <w:jc w:val="left"/>
    </w:pPr>
    <w:rPr>
      <w:rFonts w:hAnsi="宋体" w:cs="宋体"/>
      <w:color w:val="FF0000"/>
      <w:kern w:val="0"/>
      <w:sz w:val="24"/>
      <w:szCs w:val="20"/>
    </w:rPr>
  </w:style>
  <w:style w:type="paragraph" w:customStyle="1" w:styleId="2fffffc">
    <w:name w:val="样式 表格标题 + 自动设置 首行缩进:  2 字符"/>
    <w:basedOn w:val="afffffff7"/>
    <w:pPr>
      <w:keepNext/>
      <w:tabs>
        <w:tab w:val="left" w:pos="1727"/>
        <w:tab w:val="left" w:pos="1884"/>
      </w:tabs>
      <w:snapToGrid w:val="0"/>
      <w:spacing w:line="336" w:lineRule="auto"/>
      <w:ind w:firstLineChars="200" w:firstLine="480"/>
      <w:outlineLvl w:val="0"/>
    </w:pPr>
    <w:rPr>
      <w:rFonts w:ascii="Arial" w:hAnsi="Arial" w:cs="宋体"/>
      <w:b w:val="0"/>
      <w:kern w:val="2"/>
    </w:rPr>
  </w:style>
  <w:style w:type="paragraph" w:customStyle="1" w:styleId="affffffffffffffffffffffff6">
    <w:name w:val="样式 表中居中文字 + 自动设置"/>
    <w:basedOn w:val="affffffffffffffffffff1"/>
    <w:pPr>
      <w:keepNext/>
      <w:adjustRightInd w:val="0"/>
      <w:snapToGrid w:val="0"/>
      <w:spacing w:line="460" w:lineRule="exact"/>
    </w:pPr>
  </w:style>
  <w:style w:type="paragraph" w:customStyle="1" w:styleId="2fffffd">
    <w:name w:val="样式 表格标题 + 首行缩进:  2 字符"/>
    <w:basedOn w:val="afffffff7"/>
    <w:pPr>
      <w:keepNext/>
      <w:tabs>
        <w:tab w:val="left" w:pos="1727"/>
        <w:tab w:val="left" w:pos="1884"/>
      </w:tabs>
      <w:snapToGrid w:val="0"/>
      <w:spacing w:line="336" w:lineRule="auto"/>
      <w:ind w:left="-420" w:right="-318" w:firstLineChars="200" w:firstLine="480"/>
      <w:outlineLvl w:val="0"/>
    </w:pPr>
    <w:rPr>
      <w:rFonts w:ascii="Arial" w:hAnsi="Arial" w:cs="宋体"/>
      <w:b w:val="0"/>
      <w:color w:val="000000"/>
      <w:kern w:val="2"/>
    </w:rPr>
  </w:style>
  <w:style w:type="paragraph" w:customStyle="1" w:styleId="affffffffffffffffffffffff7">
    <w:name w:val="样式 表格文字居中 + 两端对齐"/>
    <w:basedOn w:val="affffffffa"/>
    <w:pPr>
      <w:widowControl w:val="0"/>
      <w:tabs>
        <w:tab w:val="clear" w:pos="377"/>
      </w:tabs>
      <w:spacing w:beforeLines="0" w:line="240" w:lineRule="auto"/>
      <w:jc w:val="both"/>
    </w:pPr>
    <w:rPr>
      <w:snapToGrid w:val="0"/>
      <w:color w:val="FF00FF"/>
      <w:kern w:val="21"/>
      <w:sz w:val="24"/>
      <w:szCs w:val="20"/>
      <w:lang w:val="ru-RU"/>
    </w:rPr>
  </w:style>
  <w:style w:type="character" w:customStyle="1" w:styleId="Charffffd">
    <w:name w:val="题注新 Char"/>
    <w:link w:val="affffffffffffffffffffff4"/>
    <w:rPr>
      <w:rFonts w:ascii="宋体" w:eastAsia="黑体" w:hAnsi="宋体"/>
      <w:bCs/>
      <w:color w:val="000000"/>
      <w:kern w:val="2"/>
      <w:sz w:val="24"/>
      <w:szCs w:val="24"/>
    </w:rPr>
  </w:style>
  <w:style w:type="paragraph" w:customStyle="1" w:styleId="41111411114Char00">
    <w:name w:val="样式 标题 41.1.1.1标题 4.1.1.1.1标题 4 Char款 + 左侧:  0 厘米 首行缩进:  0 厘米"/>
    <w:basedOn w:val="af0"/>
    <w:link w:val="41111411114Char00Char"/>
    <w:pPr>
      <w:tabs>
        <w:tab w:val="clear" w:pos="377"/>
        <w:tab w:val="left" w:pos="0"/>
      </w:tabs>
      <w:spacing w:line="240" w:lineRule="auto"/>
      <w:jc w:val="left"/>
    </w:pPr>
  </w:style>
  <w:style w:type="character" w:customStyle="1" w:styleId="-2Char">
    <w:name w:val="样式 正文首行缩进可研-正文首行缩进 + 首行缩进:  2 字符 Char"/>
    <w:link w:val="-23"/>
    <w:rPr>
      <w:rFonts w:hAnsi="宋体" w:cs="宋体"/>
      <w:color w:val="FF0000"/>
      <w:sz w:val="24"/>
    </w:rPr>
  </w:style>
  <w:style w:type="character" w:customStyle="1" w:styleId="41111411114Char00Char">
    <w:name w:val="样式 标题 41.1.1.1标题 4.1.1.1.1标题 4 Char款 + 左侧:  0 厘米 首行缩进:  0 厘米 Char"/>
    <w:link w:val="41111411114Char00"/>
    <w:rPr>
      <w:rFonts w:ascii="宋体"/>
      <w:sz w:val="24"/>
      <w:szCs w:val="24"/>
    </w:rPr>
  </w:style>
  <w:style w:type="paragraph" w:customStyle="1" w:styleId="31a">
    <w:name w:val="样式 标题 3 + 右侧:  1 字符"/>
    <w:basedOn w:val="32"/>
    <w:pPr>
      <w:widowControl w:val="0"/>
      <w:adjustRightInd w:val="0"/>
      <w:snapToGrid w:val="0"/>
      <w:spacing w:before="120"/>
      <w:ind w:left="227" w:rightChars="100" w:right="100" w:hanging="227"/>
      <w:jc w:val="left"/>
    </w:pPr>
    <w:rPr>
      <w:rFonts w:ascii="Times New Roman" w:eastAsia="宋体"/>
      <w:bCs w:val="0"/>
      <w:szCs w:val="20"/>
    </w:rPr>
  </w:style>
  <w:style w:type="paragraph" w:customStyle="1" w:styleId="1ffffff6">
    <w:name w:val="样式 标题 1 + 字距调整二号"/>
    <w:basedOn w:val="11"/>
    <w:pPr>
      <w:keepNext w:val="0"/>
      <w:keepLines w:val="0"/>
      <w:spacing w:before="50" w:after="50"/>
      <w:ind w:rightChars="100" w:right="100"/>
    </w:pPr>
    <w:rPr>
      <w:rFonts w:ascii="Times New Roman" w:eastAsia="宋体"/>
      <w:sz w:val="28"/>
      <w:szCs w:val="44"/>
    </w:rPr>
  </w:style>
  <w:style w:type="paragraph" w:customStyle="1" w:styleId="210505105">
    <w:name w:val="样式 样式 标题 2 + 右侧:  1 字符 段前: 0.5 行 段后: 0.5 行 + 右侧:  1 字符 段前: 0.5 ..."/>
    <w:basedOn w:val="210505"/>
    <w:pPr>
      <w:keepNext/>
      <w:keepLines/>
      <w:widowControl/>
      <w:numPr>
        <w:numId w:val="0"/>
      </w:numPr>
      <w:tabs>
        <w:tab w:val="clear" w:pos="360"/>
      </w:tabs>
    </w:pPr>
    <w:rPr>
      <w:bCs w:val="0"/>
      <w:color w:val="auto"/>
    </w:rPr>
  </w:style>
  <w:style w:type="paragraph" w:customStyle="1" w:styleId="178780">
    <w:name w:val="样式 标题 1 + 黑体 小四 黑色 段前: 7.8 磅 段后: 7.8 磅"/>
    <w:basedOn w:val="11"/>
    <w:pPr>
      <w:keepNext w:val="0"/>
      <w:keepLines w:val="0"/>
      <w:spacing w:before="120" w:after="0" w:line="120" w:lineRule="auto"/>
    </w:pPr>
    <w:rPr>
      <w:rFonts w:ascii="宋体" w:eastAsia="宋体"/>
      <w:color w:val="000000"/>
      <w:kern w:val="0"/>
      <w:sz w:val="28"/>
      <w:szCs w:val="20"/>
    </w:rPr>
  </w:style>
  <w:style w:type="paragraph" w:customStyle="1" w:styleId="affffffffffffffffffffffff8">
    <w:name w:val="表单"/>
    <w:basedOn w:val="af0"/>
    <w:pPr>
      <w:tabs>
        <w:tab w:val="clear" w:pos="377"/>
      </w:tabs>
      <w:adjustRightInd w:val="0"/>
      <w:snapToGrid w:val="0"/>
      <w:spacing w:line="240" w:lineRule="atLeast"/>
      <w:ind w:firstLine="601"/>
      <w:jc w:val="center"/>
    </w:pPr>
    <w:rPr>
      <w:rFonts w:ascii="Times New Roman"/>
      <w:szCs w:val="28"/>
    </w:rPr>
  </w:style>
  <w:style w:type="paragraph" w:customStyle="1" w:styleId="1ffffff7">
    <w:name w:val="样式 正文首行缩进 + 紧缩量  1 磅"/>
    <w:basedOn w:val="affffb"/>
    <w:pPr>
      <w:tabs>
        <w:tab w:val="clear" w:pos="377"/>
        <w:tab w:val="left" w:pos="-3500"/>
        <w:tab w:val="left" w:pos="-3220"/>
        <w:tab w:val="left" w:pos="-2940"/>
      </w:tabs>
      <w:adjustRightInd w:val="0"/>
      <w:snapToGrid w:val="0"/>
      <w:spacing w:after="0" w:line="336" w:lineRule="auto"/>
      <w:ind w:firstLineChars="0" w:firstLine="200"/>
    </w:pPr>
    <w:rPr>
      <w:rFonts w:ascii="Arial" w:hAnsi="宋体"/>
      <w:color w:val="FF0000"/>
      <w:spacing w:val="-20"/>
      <w:kern w:val="0"/>
      <w:sz w:val="24"/>
    </w:rPr>
  </w:style>
  <w:style w:type="character" w:customStyle="1" w:styleId="1Charb">
    <w:name w:val="样式 正文首行缩进 + 紧缩量  1 磅 Char"/>
    <w:rPr>
      <w:rFonts w:ascii="宋体" w:eastAsia="宋体" w:hAnsi="宋体"/>
      <w:color w:val="000000"/>
      <w:spacing w:val="-20"/>
      <w:kern w:val="2"/>
      <w:sz w:val="28"/>
      <w:szCs w:val="28"/>
      <w:lang w:val="en-US" w:eastAsia="zh-CN" w:bidi="ar-SA"/>
    </w:rPr>
  </w:style>
  <w:style w:type="paragraph" w:customStyle="1" w:styleId="affffffffffffffffffffffff9">
    <w:name w:val="样式  + 黑体 居中"/>
    <w:basedOn w:val="af0"/>
    <w:pPr>
      <w:tabs>
        <w:tab w:val="clear" w:pos="377"/>
      </w:tabs>
      <w:spacing w:line="360" w:lineRule="auto"/>
      <w:jc w:val="center"/>
    </w:pPr>
    <w:rPr>
      <w:rFonts w:ascii="黑体" w:eastAsia="黑体" w:cs="宋体"/>
      <w:spacing w:val="10"/>
    </w:rPr>
  </w:style>
  <w:style w:type="paragraph" w:customStyle="1" w:styleId="1ffffff8">
    <w:name w:val="样式  + 黑体 居中1"/>
    <w:basedOn w:val="af0"/>
    <w:pPr>
      <w:tabs>
        <w:tab w:val="clear" w:pos="377"/>
      </w:tabs>
      <w:spacing w:line="360" w:lineRule="auto"/>
      <w:jc w:val="center"/>
    </w:pPr>
    <w:rPr>
      <w:rFonts w:ascii="黑体" w:eastAsia="黑体" w:cs="宋体"/>
      <w:spacing w:val="10"/>
      <w:szCs w:val="20"/>
    </w:rPr>
  </w:style>
  <w:style w:type="character" w:customStyle="1" w:styleId="1Charc">
    <w:name w:val="表格1 Char"/>
    <w:rPr>
      <w:rFonts w:ascii="宋体" w:eastAsia="宋体"/>
      <w:sz w:val="24"/>
      <w:lang w:val="en-US" w:eastAsia="zh-CN" w:bidi="ar-SA"/>
    </w:rPr>
  </w:style>
  <w:style w:type="character" w:customStyle="1" w:styleId="121215Char">
    <w:name w:val="样式 表格1 + 黑体 两端对齐 首行缩进:  2.12 厘米 行距: 1.5 倍行距 Char"/>
    <w:rPr>
      <w:rFonts w:ascii="黑体" w:eastAsia="黑体" w:cs="宋体"/>
      <w:sz w:val="24"/>
      <w:lang w:val="en-US" w:eastAsia="zh-CN" w:bidi="ar-SA"/>
    </w:rPr>
  </w:style>
  <w:style w:type="character" w:customStyle="1" w:styleId="yxInternal">
    <w:name w:val="yxInternal"/>
    <w:rPr>
      <w:rFonts w:ascii="Courier New" w:hAnsi="Courier New"/>
      <w:color w:val="FF0000"/>
    </w:rPr>
  </w:style>
  <w:style w:type="character" w:customStyle="1" w:styleId="yxMark">
    <w:name w:val="yxMark"/>
    <w:rPr>
      <w:rFonts w:ascii="Courier New" w:hAnsi="Courier New"/>
      <w:vanish/>
      <w:color w:val="800000"/>
      <w:vertAlign w:val="subscript"/>
    </w:rPr>
  </w:style>
  <w:style w:type="paragraph" w:customStyle="1" w:styleId="518">
    <w:name w:val="样式 标题 51)项 + 红色"/>
    <w:basedOn w:val="50"/>
    <w:pPr>
      <w:keepNext w:val="0"/>
      <w:tabs>
        <w:tab w:val="clear" w:pos="808"/>
        <w:tab w:val="left" w:pos="1008"/>
        <w:tab w:val="left" w:pos="1447"/>
      </w:tabs>
      <w:adjustRightInd w:val="0"/>
      <w:snapToGrid w:val="0"/>
      <w:spacing w:before="0" w:beforeAutospacing="0" w:after="0" w:line="360" w:lineRule="auto"/>
      <w:ind w:firstLineChars="200" w:firstLine="480"/>
      <w:jc w:val="left"/>
      <w:textAlignment w:val="baseline"/>
    </w:pPr>
    <w:rPr>
      <w:rFonts w:eastAsia="宋体" w:cs="Courier New"/>
      <w:bCs w:val="0"/>
      <w:color w:val="FF0000"/>
    </w:rPr>
  </w:style>
  <w:style w:type="paragraph" w:customStyle="1" w:styleId="11Char1050505">
    <w:name w:val="样式 样式 标题 1标题 1 Char标1第一章 + 段前: 0.5 行 段后: 0.5 行 + 段前: 0.5 行 段后: ..."/>
    <w:basedOn w:val="11Char105059"/>
    <w:pPr>
      <w:keepNext w:val="0"/>
      <w:widowControl/>
      <w:autoSpaceDE w:val="0"/>
      <w:autoSpaceDN w:val="0"/>
      <w:spacing w:before="50" w:after="50" w:line="360" w:lineRule="auto"/>
      <w:outlineLvl w:val="0"/>
    </w:pPr>
    <w:rPr>
      <w:rFonts w:ascii="黑体" w:eastAsia="黑体"/>
      <w:kern w:val="0"/>
    </w:rPr>
  </w:style>
  <w:style w:type="paragraph" w:customStyle="1" w:styleId="11Char10505051">
    <w:name w:val="样式 样式 样式 标题 1标题 1 Char标1第一章 + 段前: 0.5 行 段后: 0.5 行 + 段前: 0.5 行 段后..."/>
    <w:basedOn w:val="11Char1050505"/>
    <w:pPr>
      <w:spacing w:before="120" w:after="120"/>
    </w:pPr>
  </w:style>
  <w:style w:type="paragraph" w:customStyle="1" w:styleId="affffffffffffffffffffffffa">
    <w:name w:val="样式 正文首行缩进 + 宋体 四号 非加粗"/>
    <w:basedOn w:val="affffb"/>
    <w:pPr>
      <w:widowControl w:val="0"/>
      <w:tabs>
        <w:tab w:val="clear" w:pos="377"/>
        <w:tab w:val="left" w:pos="-3500"/>
        <w:tab w:val="left" w:pos="-3220"/>
        <w:tab w:val="left" w:pos="-2940"/>
      </w:tabs>
      <w:snapToGrid w:val="0"/>
      <w:spacing w:after="0" w:line="336" w:lineRule="auto"/>
      <w:ind w:left="11" w:right="-318" w:firstLineChars="200" w:firstLine="480"/>
      <w:jc w:val="left"/>
    </w:pPr>
    <w:rPr>
      <w:rFonts w:hAnsi="宋体" w:cs="宋体"/>
      <w:color w:val="FF0000"/>
      <w:sz w:val="24"/>
    </w:rPr>
  </w:style>
  <w:style w:type="paragraph" w:customStyle="1" w:styleId="071">
    <w:name w:val="样式 样式 正文首行缩进 + 宋体 四号 非加粗 + 首行缩进:  0.71 字符"/>
    <w:basedOn w:val="affffffffffffffffffffffffa"/>
    <w:pPr>
      <w:numPr>
        <w:numId w:val="82"/>
      </w:numPr>
      <w:ind w:firstLineChars="0" w:firstLine="0"/>
    </w:pPr>
  </w:style>
  <w:style w:type="paragraph" w:customStyle="1" w:styleId="affffffffffffffffffffffffb">
    <w:name w:val="样式 题注 + 小四 居中"/>
    <w:basedOn w:val="afd"/>
    <w:pPr>
      <w:keepNext/>
      <w:tabs>
        <w:tab w:val="left" w:pos="1727"/>
        <w:tab w:val="left" w:pos="1884"/>
      </w:tabs>
      <w:spacing w:before="0" w:after="0" w:line="336" w:lineRule="auto"/>
      <w:outlineLvl w:val="0"/>
    </w:pPr>
    <w:rPr>
      <w:rFonts w:ascii="Arial" w:eastAsia="黑体"/>
      <w:sz w:val="24"/>
      <w:szCs w:val="24"/>
    </w:rPr>
  </w:style>
  <w:style w:type="paragraph" w:customStyle="1" w:styleId="affffffffffffffffffffffffc">
    <w:name w:val="表格表题"/>
    <w:basedOn w:val="af0"/>
    <w:link w:val="Charfffff1"/>
    <w:pPr>
      <w:keepNext/>
      <w:widowControl w:val="0"/>
      <w:tabs>
        <w:tab w:val="clear" w:pos="377"/>
        <w:tab w:val="left" w:pos="1727"/>
        <w:tab w:val="left" w:pos="1884"/>
      </w:tabs>
      <w:spacing w:line="336" w:lineRule="auto"/>
      <w:jc w:val="center"/>
    </w:pPr>
    <w:rPr>
      <w:rFonts w:eastAsia="黑体" w:cs="宋体"/>
      <w:kern w:val="2"/>
      <w:szCs w:val="28"/>
    </w:rPr>
  </w:style>
  <w:style w:type="character" w:customStyle="1" w:styleId="Charfffff1">
    <w:name w:val="表格表题 Char"/>
    <w:link w:val="affffffffffffffffffffffffc"/>
    <w:rPr>
      <w:rFonts w:ascii="宋体" w:eastAsia="黑体" w:cs="宋体"/>
      <w:kern w:val="2"/>
      <w:sz w:val="24"/>
      <w:szCs w:val="28"/>
    </w:rPr>
  </w:style>
  <w:style w:type="paragraph" w:customStyle="1" w:styleId="2fffffe">
    <w:name w:val="样式 样式 正文首行缩进 + 宋体 四号 非加粗 + 首行缩进:  2 字符"/>
    <w:basedOn w:val="affffffffffffffffffffffffa"/>
    <w:pPr>
      <w:ind w:firstLine="560"/>
    </w:pPr>
    <w:rPr>
      <w:szCs w:val="20"/>
    </w:rPr>
  </w:style>
  <w:style w:type="paragraph" w:customStyle="1" w:styleId="2221">
    <w:name w:val="正文首行缩进标准正文 + 首行缩进:  2 字符 + 首行缩进:  2 字符2"/>
    <w:basedOn w:val="50"/>
    <w:pPr>
      <w:keepNext w:val="0"/>
      <w:keepLines w:val="0"/>
      <w:widowControl w:val="0"/>
      <w:tabs>
        <w:tab w:val="clear" w:pos="808"/>
        <w:tab w:val="left" w:pos="1447"/>
      </w:tabs>
      <w:adjustRightInd w:val="0"/>
      <w:snapToGrid w:val="0"/>
      <w:spacing w:before="0" w:beforeAutospacing="0" w:after="0" w:line="336" w:lineRule="auto"/>
      <w:ind w:firstLineChars="200" w:firstLine="560"/>
      <w:jc w:val="left"/>
      <w:outlineLvl w:val="9"/>
    </w:pPr>
    <w:rPr>
      <w:rFonts w:eastAsia="宋体" w:cs="Courier New"/>
      <w:bCs w:val="0"/>
      <w:color w:val="000000"/>
      <w:kern w:val="2"/>
    </w:rPr>
  </w:style>
  <w:style w:type="paragraph" w:customStyle="1" w:styleId="21121122Char1Heading22117">
    <w:name w:val="样式 样式 标题 21.1标题 21.1标题2标题 2 Char1节_Heading 2标2二级标题1.1标题一... + 白色..."/>
    <w:basedOn w:val="21121122Char1Heading22114"/>
    <w:pPr>
      <w:keepNext/>
      <w:keepLines/>
      <w:adjustRightInd w:val="0"/>
      <w:snapToGrid w:val="0"/>
      <w:ind w:left="376"/>
    </w:pPr>
    <w:rPr>
      <w:rFonts w:ascii="黑体" w:hAnsi="宋体"/>
      <w:b w:val="0"/>
      <w:szCs w:val="28"/>
    </w:rPr>
  </w:style>
  <w:style w:type="character" w:customStyle="1" w:styleId="515Char5CharChar">
    <w:name w:val="样式 标题 51)项标5 Char标5 + 两端对齐 Char Char"/>
    <w:rPr>
      <w:rFonts w:ascii="Arial" w:eastAsia="宋体" w:hAnsi="Arial" w:cs="宋体"/>
      <w:kern w:val="2"/>
      <w:sz w:val="28"/>
      <w:szCs w:val="28"/>
      <w:lang w:val="en-US" w:eastAsia="zh-CN" w:bidi="ar-SA"/>
    </w:rPr>
  </w:style>
  <w:style w:type="paragraph" w:customStyle="1" w:styleId="affffffffffffffffffffffffd">
    <w:name w:val="样式 题注新 + 行距: 单倍行距"/>
    <w:basedOn w:val="affffffffffffffffffffff4"/>
    <w:rPr>
      <w:rFonts w:cs="宋体"/>
      <w:bCs w:val="0"/>
      <w:szCs w:val="20"/>
    </w:rPr>
  </w:style>
  <w:style w:type="paragraph" w:customStyle="1" w:styleId="1">
    <w:name w:val="1）"/>
    <w:basedOn w:val="681"/>
    <w:pPr>
      <w:numPr>
        <w:numId w:val="83"/>
      </w:numPr>
      <w:spacing w:line="360" w:lineRule="auto"/>
      <w:ind w:left="0" w:firstLine="200"/>
    </w:pPr>
  </w:style>
  <w:style w:type="paragraph" w:customStyle="1" w:styleId="515Char55Char1CharChar-5">
    <w:name w:val="样式 标题 51)项标5 Char标5标题 5 Char1) Char项 Char一级项可研-标题 5标题 ..."/>
    <w:basedOn w:val="50"/>
    <w:link w:val="515Char55Char1CharChar-5Char"/>
    <w:pPr>
      <w:keepNext w:val="0"/>
      <w:keepLines w:val="0"/>
      <w:widowControl w:val="0"/>
      <w:tabs>
        <w:tab w:val="clear" w:pos="808"/>
        <w:tab w:val="left" w:pos="1302"/>
        <w:tab w:val="left" w:pos="1447"/>
      </w:tabs>
      <w:autoSpaceDE w:val="0"/>
      <w:autoSpaceDN w:val="0"/>
      <w:adjustRightInd w:val="0"/>
      <w:snapToGrid w:val="0"/>
      <w:spacing w:before="0" w:beforeAutospacing="0" w:after="0" w:line="360" w:lineRule="auto"/>
      <w:ind w:left="1302" w:hanging="420"/>
    </w:pPr>
    <w:rPr>
      <w:rFonts w:ascii="Arial" w:eastAsia="宋体" w:hAnsi="Arial" w:cs="Courier New"/>
      <w:bCs w:val="0"/>
      <w:color w:val="000000"/>
      <w:kern w:val="2"/>
    </w:rPr>
  </w:style>
  <w:style w:type="character" w:customStyle="1" w:styleId="515Char55Char1CharChar-5Char">
    <w:name w:val="样式 标题 51)项标5 Char标5标题 5 Char1) Char项 Char一级项可研-标题 5标题 ... Char"/>
    <w:link w:val="515Char55Char1CharChar-5"/>
    <w:rPr>
      <w:rFonts w:ascii="Arial" w:hAnsi="Arial" w:cs="Courier New"/>
      <w:color w:val="000000"/>
      <w:kern w:val="2"/>
      <w:sz w:val="24"/>
      <w:szCs w:val="24"/>
    </w:rPr>
  </w:style>
  <w:style w:type="character" w:customStyle="1" w:styleId="cont21">
    <w:name w:val="cont21"/>
    <w:rPr>
      <w:sz w:val="19"/>
      <w:szCs w:val="19"/>
    </w:rPr>
  </w:style>
  <w:style w:type="paragraph" w:customStyle="1" w:styleId="41111Char1111411114Char4H4H4">
    <w:name w:val="样式 标题 41.1.1.1 Char1.1.1.1标题 4.1.1.1.1标题 4 Char款标4段H4H4..."/>
    <w:basedOn w:val="42"/>
    <w:pPr>
      <w:keepNext w:val="0"/>
      <w:keepLines w:val="0"/>
      <w:widowControl w:val="0"/>
      <w:tabs>
        <w:tab w:val="left" w:pos="1155"/>
        <w:tab w:val="left" w:pos="1447"/>
      </w:tabs>
      <w:spacing w:before="0" w:beforeAutospacing="0" w:after="0"/>
      <w:ind w:firstLineChars="215" w:firstLine="516"/>
    </w:pPr>
    <w:rPr>
      <w:rFonts w:ascii="宋体" w:eastAsia="宋体" w:hAnsi="宋体" w:cs="宋体"/>
      <w:bCs w:val="0"/>
      <w:color w:val="000000"/>
      <w:kern w:val="2"/>
      <w:szCs w:val="20"/>
    </w:rPr>
  </w:style>
  <w:style w:type="paragraph" w:customStyle="1" w:styleId="21121122Char1Heading221120">
    <w:name w:val="样式 标题 21.1标题 21.1标题2标题 2 Char1节_Heading 2标2二级标题1.1标题一...2"/>
    <w:basedOn w:val="22"/>
    <w:pPr>
      <w:keepNext w:val="0"/>
      <w:keepLines w:val="0"/>
      <w:widowControl w:val="0"/>
      <w:adjustRightInd w:val="0"/>
      <w:snapToGrid w:val="0"/>
      <w:spacing w:before="120" w:afterLines="50" w:line="240" w:lineRule="auto"/>
      <w:ind w:left="376"/>
    </w:pPr>
    <w:rPr>
      <w:rFonts w:ascii="宋体" w:eastAsia="宋体" w:hAnsi="宋体" w:cs="Arial"/>
      <w:bCs w:val="0"/>
      <w:kern w:val="2"/>
    </w:rPr>
  </w:style>
  <w:style w:type="paragraph" w:customStyle="1" w:styleId="affffffffffffffffffffffffe">
    <w:name w:val="样式 题注新 + 自动设置"/>
    <w:basedOn w:val="affffffffffffffffffffff4"/>
    <w:link w:val="Charfffff2"/>
    <w:rPr>
      <w:bCs w:val="0"/>
      <w:color w:val="auto"/>
    </w:rPr>
  </w:style>
  <w:style w:type="character" w:customStyle="1" w:styleId="Charfffff2">
    <w:name w:val="样式 题注新 + 自动设置 Char"/>
    <w:link w:val="affffffffffffffffffffffffe"/>
    <w:rPr>
      <w:rFonts w:ascii="宋体" w:eastAsia="黑体" w:hAnsi="宋体"/>
      <w:kern w:val="2"/>
      <w:sz w:val="24"/>
      <w:szCs w:val="24"/>
    </w:rPr>
  </w:style>
  <w:style w:type="paragraph" w:customStyle="1" w:styleId="41111Char1111411114Char4H4H41">
    <w:name w:val="样式 标题 41.1.1.1 Char1.1.1.1标题 4.1.1.1.1标题 4 Char款标4段H4H4...1"/>
    <w:basedOn w:val="42"/>
    <w:link w:val="41111Char1111411114Char4H4H41Char"/>
    <w:pPr>
      <w:keepNext w:val="0"/>
      <w:keepLines w:val="0"/>
      <w:widowControl w:val="0"/>
      <w:tabs>
        <w:tab w:val="left" w:pos="1155"/>
        <w:tab w:val="left" w:pos="1447"/>
      </w:tabs>
      <w:spacing w:before="0" w:beforeAutospacing="0" w:after="0"/>
      <w:ind w:firstLineChars="215" w:firstLine="516"/>
    </w:pPr>
    <w:rPr>
      <w:rFonts w:ascii="Arial" w:hAnsi="Arial"/>
      <w:b/>
      <w:bCs w:val="0"/>
      <w:sz w:val="28"/>
      <w:szCs w:val="20"/>
    </w:rPr>
  </w:style>
  <w:style w:type="character" w:customStyle="1" w:styleId="41111Char1111411114Char4H4H41Char">
    <w:name w:val="样式 标题 41.1.1.1 Char1.1.1.1标题 4.1.1.1.1标题 4 Char款标4段H4H4...1 Char"/>
    <w:link w:val="41111Char1111411114Char4H4H41"/>
    <w:rPr>
      <w:rFonts w:ascii="Arial" w:eastAsia="黑体" w:hAnsi="Arial"/>
      <w:b/>
      <w:sz w:val="28"/>
    </w:rPr>
  </w:style>
  <w:style w:type="paragraph" w:customStyle="1" w:styleId="6800">
    <w:name w:val="标题 6无节标题8二级项 + 首行缩进:  0 厘米"/>
    <w:basedOn w:val="61"/>
    <w:pPr>
      <w:keepLines w:val="0"/>
      <w:widowControl w:val="0"/>
      <w:tabs>
        <w:tab w:val="clear" w:pos="952"/>
        <w:tab w:val="left" w:pos="628"/>
        <w:tab w:val="left" w:pos="1447"/>
        <w:tab w:val="left" w:pos="1727"/>
        <w:tab w:val="left" w:pos="1884"/>
        <w:tab w:val="left" w:pos="4900"/>
      </w:tabs>
      <w:autoSpaceDE w:val="0"/>
      <w:autoSpaceDN w:val="0"/>
      <w:adjustRightInd w:val="0"/>
      <w:snapToGrid w:val="0"/>
      <w:spacing w:before="0" w:after="0" w:line="360" w:lineRule="auto"/>
      <w:ind w:left="-237"/>
      <w:jc w:val="left"/>
    </w:pPr>
    <w:rPr>
      <w:rFonts w:ascii="宋体" w:eastAsia="宋体" w:hAnsi="宋体" w:cs="宋体"/>
      <w:b/>
      <w:bCs w:val="0"/>
      <w:sz w:val="28"/>
      <w:szCs w:val="28"/>
      <w:lang w:val="zh-CN"/>
    </w:rPr>
  </w:style>
  <w:style w:type="character" w:customStyle="1" w:styleId="Charfffff3">
    <w:name w:val="样式 正文首行缩进 + 四号 黑色 Char"/>
    <w:link w:val="afffffffffffffffffffffffff"/>
    <w:locked/>
    <w:rPr>
      <w:rFonts w:ascii="宋体" w:cs="宋体"/>
      <w:color w:val="000000"/>
      <w:sz w:val="28"/>
      <w:szCs w:val="21"/>
      <w:lang w:val="zh-CN"/>
    </w:rPr>
  </w:style>
  <w:style w:type="paragraph" w:customStyle="1" w:styleId="afffffffffffffffffffffffff">
    <w:name w:val="样式 正文首行缩进 + 四号 黑色"/>
    <w:basedOn w:val="affffb"/>
    <w:link w:val="Charfffff3"/>
    <w:pPr>
      <w:widowControl w:val="0"/>
      <w:tabs>
        <w:tab w:val="clear" w:pos="377"/>
        <w:tab w:val="left" w:pos="628"/>
        <w:tab w:val="left" w:pos="1727"/>
        <w:tab w:val="left" w:pos="1884"/>
        <w:tab w:val="left" w:pos="4900"/>
      </w:tabs>
      <w:autoSpaceDE w:val="0"/>
      <w:autoSpaceDN w:val="0"/>
      <w:adjustRightInd w:val="0"/>
      <w:snapToGrid w:val="0"/>
      <w:spacing w:after="0" w:line="360" w:lineRule="auto"/>
      <w:ind w:firstLineChars="200" w:firstLine="200"/>
      <w:jc w:val="left"/>
    </w:pPr>
    <w:rPr>
      <w:rFonts w:ascii="宋体" w:cs="宋体"/>
      <w:color w:val="000000"/>
      <w:kern w:val="0"/>
      <w:sz w:val="28"/>
      <w:szCs w:val="21"/>
      <w:lang w:val="zh-CN"/>
    </w:rPr>
  </w:style>
  <w:style w:type="paragraph" w:customStyle="1" w:styleId="WJ">
    <w:name w:val="WJ正文"/>
    <w:basedOn w:val="af0"/>
    <w:pPr>
      <w:tabs>
        <w:tab w:val="clear" w:pos="377"/>
      </w:tabs>
      <w:spacing w:line="360" w:lineRule="auto"/>
      <w:ind w:firstLineChars="192" w:firstLine="538"/>
    </w:pPr>
    <w:rPr>
      <w:rFonts w:ascii="仿宋_GB2312" w:eastAsia="仿宋_GB2312"/>
      <w:kern w:val="2"/>
      <w:sz w:val="28"/>
      <w:szCs w:val="28"/>
    </w:rPr>
  </w:style>
  <w:style w:type="paragraph" w:customStyle="1" w:styleId="5152">
    <w:name w:val="样式 标题 51)项标5 + (符号) 宋体"/>
    <w:basedOn w:val="50"/>
    <w:pPr>
      <w:keepNext w:val="0"/>
      <w:keepLines w:val="0"/>
      <w:widowControl w:val="0"/>
      <w:tabs>
        <w:tab w:val="clear" w:pos="808"/>
        <w:tab w:val="left" w:pos="1447"/>
      </w:tabs>
      <w:spacing w:before="0" w:beforeAutospacing="0" w:after="0" w:line="360" w:lineRule="auto"/>
      <w:jc w:val="left"/>
    </w:pPr>
    <w:rPr>
      <w:rFonts w:eastAsia="宋体" w:cs="宋体"/>
      <w:color w:val="000000"/>
    </w:rPr>
  </w:style>
  <w:style w:type="paragraph" w:customStyle="1" w:styleId="51520">
    <w:name w:val="样式 标题 51)项标5 + 首行缩进:  2 字符"/>
    <w:basedOn w:val="50"/>
    <w:pPr>
      <w:keepNext w:val="0"/>
      <w:keepLines w:val="0"/>
      <w:widowControl w:val="0"/>
      <w:tabs>
        <w:tab w:val="clear" w:pos="808"/>
        <w:tab w:val="left" w:pos="1447"/>
      </w:tabs>
      <w:spacing w:before="0" w:beforeAutospacing="0" w:after="0" w:line="360" w:lineRule="auto"/>
      <w:ind w:leftChars="3" w:left="3" w:firstLineChars="225" w:firstLine="225"/>
      <w:jc w:val="left"/>
    </w:pPr>
    <w:rPr>
      <w:rFonts w:eastAsia="宋体" w:cs="宋体"/>
      <w:color w:val="000000"/>
    </w:rPr>
  </w:style>
  <w:style w:type="paragraph" w:customStyle="1" w:styleId="680">
    <w:name w:val="样式 标题 6无节标题8二级项 + 首行缩进:  0 厘米"/>
    <w:pPr>
      <w:widowControl w:val="0"/>
      <w:numPr>
        <w:numId w:val="84"/>
      </w:numPr>
      <w:tabs>
        <w:tab w:val="left" w:pos="360"/>
        <w:tab w:val="left" w:pos="1447"/>
      </w:tabs>
      <w:snapToGrid w:val="0"/>
      <w:spacing w:line="360" w:lineRule="auto"/>
      <w:ind w:left="360" w:hanging="360"/>
    </w:pPr>
    <w:rPr>
      <w:rFonts w:cs="宋体"/>
      <w:kern w:val="2"/>
      <w:sz w:val="28"/>
    </w:rPr>
  </w:style>
  <w:style w:type="paragraph" w:customStyle="1" w:styleId="51500">
    <w:name w:val="样式 标题 51)项标5 + 首行缩进:  0 厘米"/>
    <w:basedOn w:val="50"/>
    <w:pPr>
      <w:keepNext w:val="0"/>
      <w:keepLines w:val="0"/>
      <w:widowControl w:val="0"/>
      <w:tabs>
        <w:tab w:val="clear" w:pos="808"/>
        <w:tab w:val="left" w:pos="1447"/>
      </w:tabs>
      <w:adjustRightInd w:val="0"/>
      <w:snapToGrid w:val="0"/>
      <w:spacing w:before="0" w:beforeAutospacing="0" w:after="0" w:line="360" w:lineRule="auto"/>
      <w:ind w:firstLine="567"/>
      <w:jc w:val="left"/>
    </w:pPr>
    <w:rPr>
      <w:rFonts w:eastAsia="宋体" w:hAnsi="Arial" w:cs="宋体"/>
      <w:bCs w:val="0"/>
      <w:color w:val="000000"/>
      <w:szCs w:val="20"/>
    </w:rPr>
  </w:style>
  <w:style w:type="paragraph" w:customStyle="1" w:styleId="066">
    <w:name w:val="样式 表格文字居中 + 小四 左侧:  0.66 字符"/>
    <w:basedOn w:val="affffffffa"/>
    <w:pPr>
      <w:keepNext/>
      <w:widowControl w:val="0"/>
      <w:tabs>
        <w:tab w:val="clear" w:pos="377"/>
        <w:tab w:val="clear" w:pos="827"/>
      </w:tabs>
      <w:adjustRightInd/>
      <w:spacing w:beforeLines="0" w:beforeAutospacing="1" w:line="240" w:lineRule="auto"/>
      <w:ind w:leftChars="66" w:left="139"/>
      <w:jc w:val="both"/>
    </w:pPr>
    <w:rPr>
      <w:rFonts w:ascii="宋体" w:hAnsi="宋体" w:cs="宋体"/>
      <w:kern w:val="21"/>
      <w:sz w:val="24"/>
      <w:szCs w:val="20"/>
    </w:rPr>
  </w:style>
  <w:style w:type="paragraph" w:customStyle="1" w:styleId="515Char1CharChar50">
    <w:name w:val="样式 标题 51)项标题 5 Char1) Char项 Char标5一级项 + 小四"/>
    <w:basedOn w:val="50"/>
    <w:pPr>
      <w:keepNext w:val="0"/>
      <w:keepLines w:val="0"/>
      <w:widowControl w:val="0"/>
      <w:tabs>
        <w:tab w:val="clear" w:pos="808"/>
        <w:tab w:val="left" w:pos="1447"/>
      </w:tabs>
      <w:spacing w:before="0" w:beforeAutospacing="0" w:after="0" w:line="360" w:lineRule="auto"/>
      <w:ind w:left="880" w:firstLine="200"/>
    </w:pPr>
    <w:rPr>
      <w:rFonts w:eastAsia="宋体" w:hAnsi="Arial" w:cs="宋体"/>
      <w:bCs w:val="0"/>
      <w:color w:val="000000"/>
      <w:kern w:val="24"/>
    </w:rPr>
  </w:style>
  <w:style w:type="paragraph" w:customStyle="1" w:styleId="11Char105053050">
    <w:name w:val="样式 样式 标题 1标题 1 Char标1章 + 段前: 0.5 行 段后: 0.5 行3 + 段前: 0.5 行 段后: 0..."/>
    <w:basedOn w:val="af0"/>
    <w:pPr>
      <w:keepNext/>
      <w:tabs>
        <w:tab w:val="clear" w:pos="377"/>
        <w:tab w:val="left" w:pos="0"/>
      </w:tabs>
      <w:spacing w:beforeLines="50" w:afterLines="50" w:line="240" w:lineRule="auto"/>
      <w:ind w:hanging="425"/>
      <w:outlineLvl w:val="0"/>
    </w:pPr>
    <w:rPr>
      <w:rFonts w:ascii="黑体" w:eastAsia="黑体" w:hAnsi="Arial" w:cs="宋体"/>
      <w:kern w:val="24"/>
      <w:sz w:val="28"/>
      <w:szCs w:val="20"/>
    </w:rPr>
  </w:style>
  <w:style w:type="paragraph" w:customStyle="1" w:styleId="21121122Char12Heading22">
    <w:name w:val="样式 样式 样式 样式 样式 样式 标题 21.1标题 21.1标题2标题 2 Char1节标2_Heading 2一级条 + ..."/>
    <w:basedOn w:val="af0"/>
    <w:pPr>
      <w:keepNext/>
      <w:keepLines/>
      <w:widowControl w:val="0"/>
      <w:tabs>
        <w:tab w:val="clear" w:pos="377"/>
        <w:tab w:val="left" w:pos="0"/>
      </w:tabs>
      <w:adjustRightInd w:val="0"/>
      <w:snapToGrid w:val="0"/>
      <w:spacing w:beforeLines="50" w:afterLines="50" w:line="240" w:lineRule="auto"/>
      <w:jc w:val="left"/>
      <w:outlineLvl w:val="1"/>
    </w:pPr>
    <w:rPr>
      <w:rFonts w:ascii="黑体" w:eastAsia="黑体" w:hAnsi="Arial" w:cs="宋体"/>
      <w:sz w:val="28"/>
      <w:szCs w:val="20"/>
    </w:rPr>
  </w:style>
  <w:style w:type="paragraph" w:customStyle="1" w:styleId="21121122Char12Heading20">
    <w:name w:val="样式 样式 样式 样式 标题 21.1标题 21.1标题2标题 2 Char1节标2_Heading 2一级条 + 段前: 0...."/>
    <w:basedOn w:val="af0"/>
    <w:pPr>
      <w:keepNext/>
      <w:keepLines/>
      <w:widowControl w:val="0"/>
      <w:numPr>
        <w:ilvl w:val="1"/>
        <w:numId w:val="85"/>
      </w:numPr>
      <w:tabs>
        <w:tab w:val="clear" w:pos="377"/>
      </w:tabs>
      <w:adjustRightInd w:val="0"/>
      <w:spacing w:beforeLines="50" w:afterLines="50" w:line="240" w:lineRule="auto"/>
      <w:outlineLvl w:val="1"/>
    </w:pPr>
    <w:rPr>
      <w:rFonts w:ascii="黑体" w:eastAsia="黑体" w:hAnsi="Arial" w:cs="宋体"/>
      <w:sz w:val="28"/>
      <w:szCs w:val="20"/>
    </w:rPr>
  </w:style>
  <w:style w:type="paragraph" w:customStyle="1" w:styleId="31113CharChar3Char3111111-1">
    <w:name w:val="样式 标题 31.1.1条标题 3 Char Char标题 3 Char标3§1.1.1.. (1.1.1)- ...1"/>
    <w:basedOn w:val="32"/>
    <w:pPr>
      <w:keepNext w:val="0"/>
      <w:keepLines w:val="0"/>
      <w:widowControl w:val="0"/>
      <w:spacing w:before="120"/>
      <w:ind w:firstLineChars="184" w:firstLine="442"/>
      <w:jc w:val="left"/>
    </w:pPr>
    <w:rPr>
      <w:rFonts w:ascii="宋体" w:eastAsia="宋体" w:hAnsi="宋体"/>
      <w:bCs w:val="0"/>
      <w:color w:val="000000"/>
      <w:kern w:val="2"/>
      <w:szCs w:val="24"/>
    </w:rPr>
  </w:style>
  <w:style w:type="paragraph" w:customStyle="1" w:styleId="5155Char1CharChar">
    <w:name w:val="样式 标题 51)项标5标题 5 Char1) Char项 Char一级项 +"/>
    <w:basedOn w:val="50"/>
    <w:link w:val="5155Char1CharCharChar"/>
    <w:pPr>
      <w:keepNext w:val="0"/>
      <w:keepLines w:val="0"/>
      <w:widowControl w:val="0"/>
      <w:tabs>
        <w:tab w:val="clear" w:pos="808"/>
        <w:tab w:val="left" w:pos="1447"/>
      </w:tabs>
      <w:adjustRightInd w:val="0"/>
      <w:snapToGrid w:val="0"/>
      <w:spacing w:before="0" w:beforeAutospacing="0" w:after="0" w:line="360" w:lineRule="auto"/>
      <w:ind w:leftChars="3" w:left="6" w:firstLineChars="200" w:firstLine="560"/>
      <w:jc w:val="left"/>
    </w:pPr>
    <w:rPr>
      <w:rFonts w:eastAsia="宋体" w:cs="Courier New"/>
      <w:bCs w:val="0"/>
      <w:color w:val="000000"/>
    </w:rPr>
  </w:style>
  <w:style w:type="character" w:customStyle="1" w:styleId="5155Char1CharCharChar">
    <w:name w:val="样式 标题 51)项标5标题 5 Char1) Char项 Char一级项 + Char"/>
    <w:link w:val="5155Char1CharChar"/>
    <w:rPr>
      <w:rFonts w:cs="Courier New"/>
      <w:color w:val="000000"/>
      <w:sz w:val="24"/>
      <w:szCs w:val="24"/>
    </w:rPr>
  </w:style>
  <w:style w:type="paragraph" w:customStyle="1" w:styleId="1ffffff9">
    <w:name w:val="首页1行"/>
    <w:basedOn w:val="af0"/>
    <w:pPr>
      <w:widowControl w:val="0"/>
      <w:tabs>
        <w:tab w:val="clear" w:pos="377"/>
      </w:tabs>
      <w:adjustRightInd w:val="0"/>
      <w:snapToGrid w:val="0"/>
      <w:spacing w:line="240" w:lineRule="auto"/>
      <w:ind w:firstLineChars="200" w:firstLine="560"/>
      <w:jc w:val="center"/>
    </w:pPr>
    <w:rPr>
      <w:rFonts w:ascii="华文新魏" w:eastAsia="华文新魏" w:hAnsi="宋体"/>
      <w:bCs/>
      <w:color w:val="000000"/>
      <w:sz w:val="36"/>
      <w:szCs w:val="28"/>
    </w:rPr>
  </w:style>
  <w:style w:type="paragraph" w:customStyle="1" w:styleId="2ffffff">
    <w:name w:val="首页2行"/>
    <w:basedOn w:val="af0"/>
    <w:pPr>
      <w:widowControl w:val="0"/>
      <w:tabs>
        <w:tab w:val="clear" w:pos="377"/>
      </w:tabs>
      <w:adjustRightInd w:val="0"/>
      <w:snapToGrid w:val="0"/>
      <w:spacing w:line="240" w:lineRule="auto"/>
      <w:ind w:firstLineChars="200" w:firstLine="560"/>
      <w:jc w:val="center"/>
    </w:pPr>
    <w:rPr>
      <w:rFonts w:hAnsi="宋体"/>
      <w:b/>
      <w:bCs/>
      <w:color w:val="000000"/>
      <w:sz w:val="44"/>
      <w:szCs w:val="28"/>
    </w:rPr>
  </w:style>
  <w:style w:type="paragraph" w:customStyle="1" w:styleId="3ffd">
    <w:name w:val="首页3行"/>
    <w:basedOn w:val="af0"/>
    <w:pPr>
      <w:widowControl w:val="0"/>
      <w:tabs>
        <w:tab w:val="clear" w:pos="377"/>
      </w:tabs>
      <w:adjustRightInd w:val="0"/>
      <w:snapToGrid w:val="0"/>
      <w:spacing w:line="240" w:lineRule="auto"/>
      <w:ind w:firstLineChars="200" w:firstLine="560"/>
      <w:jc w:val="center"/>
    </w:pPr>
    <w:rPr>
      <w:rFonts w:hAnsi="宋体"/>
      <w:bCs/>
      <w:color w:val="000000"/>
      <w:sz w:val="36"/>
      <w:szCs w:val="28"/>
    </w:rPr>
  </w:style>
  <w:style w:type="character" w:customStyle="1" w:styleId="k91">
    <w:name w:val="k91"/>
    <w:rPr>
      <w:color w:val="006699"/>
      <w:sz w:val="18"/>
      <w:szCs w:val="18"/>
    </w:rPr>
  </w:style>
  <w:style w:type="paragraph" w:customStyle="1" w:styleId="2ffffff0">
    <w:name w:val="样式 样式 居中 + 首行缩进:  2 字符"/>
    <w:basedOn w:val="af0"/>
    <w:pPr>
      <w:keepLines/>
      <w:widowControl w:val="0"/>
      <w:tabs>
        <w:tab w:val="clear" w:pos="377"/>
        <w:tab w:val="left" w:pos="1727"/>
        <w:tab w:val="left" w:pos="1884"/>
      </w:tabs>
      <w:autoSpaceDE w:val="0"/>
      <w:autoSpaceDN w:val="0"/>
      <w:adjustRightInd w:val="0"/>
      <w:snapToGrid w:val="0"/>
      <w:spacing w:line="288" w:lineRule="auto"/>
      <w:ind w:firstLineChars="200" w:firstLine="480"/>
      <w:jc w:val="center"/>
    </w:pPr>
    <w:rPr>
      <w:rFonts w:cs="宋体"/>
      <w:bCs/>
      <w:snapToGrid w:val="0"/>
      <w:color w:val="000000"/>
    </w:rPr>
  </w:style>
  <w:style w:type="paragraph" w:customStyle="1" w:styleId="2ffffff1">
    <w:name w:val="样式 备注 + 首行缩进:  2 字符"/>
    <w:basedOn w:val="affffffffffffffffffff6"/>
    <w:pPr>
      <w:keepNext/>
      <w:tabs>
        <w:tab w:val="clear" w:pos="628"/>
        <w:tab w:val="clear" w:pos="1727"/>
        <w:tab w:val="clear" w:pos="1884"/>
        <w:tab w:val="clear" w:pos="4900"/>
      </w:tabs>
      <w:autoSpaceDE/>
      <w:autoSpaceDN/>
      <w:spacing w:beforeLines="50" w:afterLines="50"/>
      <w:ind w:firstLineChars="0" w:firstLine="567"/>
      <w:jc w:val="left"/>
      <w:textAlignment w:val="auto"/>
    </w:pPr>
    <w:rPr>
      <w:rFonts w:ascii="楷体_GB2312" w:cs="宋体"/>
      <w:bCs/>
      <w:snapToGrid w:val="0"/>
      <w:kern w:val="2"/>
      <w:sz w:val="21"/>
      <w:szCs w:val="20"/>
    </w:rPr>
  </w:style>
  <w:style w:type="paragraph" w:customStyle="1" w:styleId="21121122Char1sect12H2H21R2h2Leve1">
    <w:name w:val="样式 标题 21.1标题 21.1标题2标题 2 Char1节sect 1.2H2H21R2h2Leve...1"/>
    <w:basedOn w:val="22"/>
    <w:pPr>
      <w:keepNext w:val="0"/>
      <w:widowControl w:val="0"/>
      <w:tabs>
        <w:tab w:val="left" w:pos="680"/>
      </w:tabs>
      <w:adjustRightInd w:val="0"/>
      <w:snapToGrid w:val="0"/>
      <w:spacing w:afterLines="50" w:line="240" w:lineRule="auto"/>
      <w:ind w:left="376"/>
    </w:pPr>
    <w:rPr>
      <w:rFonts w:eastAsia="宋体" w:cs="宋体"/>
      <w:snapToGrid w:val="0"/>
      <w:color w:val="000000"/>
      <w:szCs w:val="20"/>
    </w:rPr>
  </w:style>
  <w:style w:type="character" w:customStyle="1" w:styleId="CharCharCharCharCharChar4">
    <w:name w:val="表格文字居中 Char Char Char Char Char Char"/>
    <w:rPr>
      <w:rFonts w:ascii="宋体" w:eastAsia="宋体"/>
      <w:bCs/>
      <w:color w:val="000000"/>
      <w:sz w:val="24"/>
      <w:lang w:val="en-US" w:eastAsia="zh-CN" w:bidi="ar-SA"/>
    </w:rPr>
  </w:style>
  <w:style w:type="character" w:customStyle="1" w:styleId="CharCharCharCharCharCharChar5">
    <w:name w:val="表格文字居中 Char Char Char Char Char Char Char"/>
    <w:rPr>
      <w:rFonts w:ascii="宋体" w:eastAsia="宋体" w:hAnsi="宋体"/>
      <w:bCs/>
      <w:color w:val="000000"/>
      <w:sz w:val="24"/>
      <w:lang w:val="en-US" w:eastAsia="zh-CN" w:bidi="ar-SA"/>
    </w:rPr>
  </w:style>
  <w:style w:type="character" w:customStyle="1" w:styleId="121215CharChar">
    <w:name w:val="样式 表格1 + 黑体 两端对齐 首行缩进:  2.12 厘米 行距: 1.5 倍行距 Char Char"/>
    <w:rPr>
      <w:rFonts w:ascii="黑体" w:eastAsia="黑体" w:cs="宋体"/>
      <w:kern w:val="2"/>
      <w:sz w:val="24"/>
      <w:lang w:val="en-US" w:eastAsia="zh-CN" w:bidi="ar-SA"/>
    </w:rPr>
  </w:style>
  <w:style w:type="paragraph" w:customStyle="1" w:styleId="Char085">
    <w:name w:val="样式 表格文字居中 Char + 首行缩进:  0.85 厘米"/>
    <w:basedOn w:val="af0"/>
    <w:pPr>
      <w:widowControl w:val="0"/>
      <w:tabs>
        <w:tab w:val="clear" w:pos="377"/>
        <w:tab w:val="left" w:pos="628"/>
        <w:tab w:val="left" w:pos="1727"/>
        <w:tab w:val="left" w:pos="1884"/>
        <w:tab w:val="left" w:pos="2660"/>
        <w:tab w:val="left" w:pos="5460"/>
      </w:tabs>
      <w:adjustRightInd w:val="0"/>
      <w:snapToGrid w:val="0"/>
      <w:spacing w:before="100" w:beforeAutospacing="1" w:line="240" w:lineRule="auto"/>
      <w:ind w:firstLineChars="200" w:firstLine="560"/>
    </w:pPr>
    <w:rPr>
      <w:rFonts w:cs="宋体"/>
      <w:bCs/>
      <w:color w:val="000000"/>
      <w:szCs w:val="20"/>
    </w:rPr>
  </w:style>
  <w:style w:type="paragraph" w:customStyle="1" w:styleId="158">
    <w:name w:val="小四宋体常规，1.5倍行距"/>
    <w:basedOn w:val="af0"/>
    <w:next w:val="26"/>
    <w:pPr>
      <w:widowControl w:val="0"/>
      <w:tabs>
        <w:tab w:val="clear" w:pos="377"/>
      </w:tabs>
      <w:adjustRightInd w:val="0"/>
      <w:snapToGrid w:val="0"/>
      <w:spacing w:line="240" w:lineRule="auto"/>
      <w:ind w:leftChars="-7" w:left="-2" w:hangingChars="6" w:hanging="13"/>
    </w:pPr>
    <w:rPr>
      <w:rFonts w:ascii="Times New Roman"/>
      <w:bCs/>
      <w:color w:val="000000"/>
      <w:sz w:val="21"/>
    </w:rPr>
  </w:style>
  <w:style w:type="character" w:customStyle="1" w:styleId="f141">
    <w:name w:val="f141"/>
    <w:rPr>
      <w:sz w:val="21"/>
      <w:szCs w:val="21"/>
    </w:rPr>
  </w:style>
  <w:style w:type="paragraph" w:customStyle="1" w:styleId="Text2">
    <w:name w:val="Text"/>
    <w:basedOn w:val="af0"/>
    <w:pPr>
      <w:widowControl w:val="0"/>
      <w:tabs>
        <w:tab w:val="clear" w:pos="377"/>
      </w:tabs>
      <w:adjustRightInd w:val="0"/>
      <w:snapToGrid w:val="0"/>
      <w:spacing w:line="240" w:lineRule="auto"/>
      <w:ind w:left="851" w:firstLineChars="200" w:firstLine="560"/>
    </w:pPr>
    <w:rPr>
      <w:rFonts w:ascii="Arial" w:hAnsi="Arial"/>
      <w:bCs/>
      <w:color w:val="000000"/>
      <w:sz w:val="22"/>
      <w:szCs w:val="20"/>
    </w:rPr>
  </w:style>
  <w:style w:type="paragraph" w:customStyle="1" w:styleId="afffffffffffffffffffffffff0">
    <w:name w:val="表格中"/>
    <w:basedOn w:val="affff1"/>
    <w:pPr>
      <w:widowControl w:val="0"/>
      <w:tabs>
        <w:tab w:val="clear" w:pos="377"/>
      </w:tabs>
      <w:adjustRightInd w:val="0"/>
      <w:snapToGrid w:val="0"/>
      <w:spacing w:beforeLines="50" w:line="240" w:lineRule="auto"/>
      <w:ind w:left="0" w:firstLineChars="0" w:firstLine="0"/>
      <w:contextualSpacing w:val="0"/>
      <w:jc w:val="center"/>
      <w:outlineLvl w:val="5"/>
    </w:pPr>
    <w:rPr>
      <w:rFonts w:ascii="黑体" w:eastAsia="黑体" w:hAnsi="Times New Roman" w:cs="Times New Roman"/>
      <w:bCs/>
      <w:color w:val="000000"/>
      <w:kern w:val="2"/>
    </w:rPr>
  </w:style>
  <w:style w:type="paragraph" w:customStyle="1" w:styleId="860">
    <w:name w:val="样式 标题 8无节款 + 段前: 6 磅"/>
    <w:basedOn w:val="80"/>
    <w:pPr>
      <w:keepNext w:val="0"/>
      <w:keepLines w:val="0"/>
      <w:widowControl w:val="0"/>
      <w:tabs>
        <w:tab w:val="clear" w:pos="1240"/>
        <w:tab w:val="left" w:pos="737"/>
        <w:tab w:val="left" w:pos="1440"/>
      </w:tabs>
      <w:adjustRightInd w:val="0"/>
      <w:snapToGrid w:val="0"/>
      <w:spacing w:before="120" w:after="0" w:line="336" w:lineRule="auto"/>
      <w:ind w:left="1151" w:firstLineChars="200" w:hanging="1151"/>
      <w:jc w:val="center"/>
    </w:pPr>
    <w:rPr>
      <w:rFonts w:ascii="Arial" w:hAnsi="Arial" w:cs="宋体"/>
      <w:bCs/>
      <w:color w:val="000000"/>
      <w:szCs w:val="20"/>
    </w:rPr>
  </w:style>
  <w:style w:type="paragraph" w:customStyle="1" w:styleId="205">
    <w:name w:val="样式 首行缩进:  2 字符 段前: 0.5 行"/>
    <w:basedOn w:val="af0"/>
    <w:pPr>
      <w:widowControl w:val="0"/>
      <w:tabs>
        <w:tab w:val="clear" w:pos="377"/>
      </w:tabs>
      <w:adjustRightInd w:val="0"/>
      <w:snapToGrid w:val="0"/>
      <w:ind w:firstLineChars="200" w:firstLine="200"/>
    </w:pPr>
    <w:rPr>
      <w:bCs/>
      <w:color w:val="000000"/>
      <w:sz w:val="28"/>
      <w:szCs w:val="20"/>
    </w:rPr>
  </w:style>
  <w:style w:type="character" w:customStyle="1" w:styleId="main1">
    <w:name w:val="main1"/>
    <w:rPr>
      <w:rFonts w:eastAsia="宋体"/>
    </w:rPr>
  </w:style>
  <w:style w:type="paragraph" w:customStyle="1" w:styleId="11Char6">
    <w:name w:val="样式 标题 1标题 1 Char + 段前: 6 磅"/>
    <w:basedOn w:val="11"/>
    <w:pPr>
      <w:keepNext w:val="0"/>
      <w:widowControl w:val="0"/>
      <w:snapToGrid w:val="0"/>
      <w:spacing w:before="240" w:after="0" w:line="480" w:lineRule="auto"/>
    </w:pPr>
    <w:rPr>
      <w:rFonts w:ascii="Times New Roman" w:eastAsia="宋体" w:cs="宋体"/>
      <w:color w:val="000000"/>
      <w:sz w:val="28"/>
      <w:szCs w:val="20"/>
    </w:rPr>
  </w:style>
  <w:style w:type="character" w:customStyle="1" w:styleId="CharCharCharChar1Char">
    <w:name w:val="表格文字居中 Char Char Char Char1 Char"/>
    <w:rPr>
      <w:rFonts w:ascii="宋体" w:eastAsia="宋体"/>
      <w:bCs/>
      <w:color w:val="000000"/>
      <w:sz w:val="24"/>
      <w:lang w:val="en-US" w:eastAsia="zh-CN" w:bidi="ar-SA"/>
    </w:rPr>
  </w:style>
  <w:style w:type="character" w:customStyle="1" w:styleId="CharCharCharChar1CharChar">
    <w:name w:val="表格文字居中 Char Char Char Char1 Char Char"/>
    <w:rPr>
      <w:rFonts w:ascii="宋体" w:eastAsia="宋体" w:hAnsi="宋体"/>
      <w:bCs/>
      <w:color w:val="000000"/>
      <w:sz w:val="24"/>
      <w:lang w:val="en-US" w:eastAsia="zh-CN" w:bidi="ar-SA"/>
    </w:rPr>
  </w:style>
  <w:style w:type="paragraph" w:customStyle="1" w:styleId="afffffffffffffffffffffffff1">
    <w:name w:val="样式 小表左 +"/>
    <w:basedOn w:val="afffffffffffffffffffff2"/>
    <w:pPr>
      <w:keepNext w:val="0"/>
      <w:spacing w:before="100" w:beforeAutospacing="1" w:line="240" w:lineRule="auto"/>
      <w:ind w:leftChars="0" w:left="0" w:firstLineChars="0" w:firstLine="0"/>
    </w:pPr>
    <w:rPr>
      <w:rFonts w:ascii="宋体" w:hAnsi="宋体"/>
      <w:bCs/>
      <w:color w:val="000000"/>
      <w:kern w:val="0"/>
      <w:sz w:val="24"/>
      <w:szCs w:val="24"/>
    </w:rPr>
  </w:style>
  <w:style w:type="paragraph" w:customStyle="1" w:styleId="afffffffffffffffffffffffff2">
    <w:name w:val="新标题"/>
    <w:basedOn w:val="af0"/>
    <w:pPr>
      <w:widowControl w:val="0"/>
      <w:tabs>
        <w:tab w:val="clear" w:pos="377"/>
      </w:tabs>
      <w:adjustRightInd w:val="0"/>
      <w:snapToGrid w:val="0"/>
      <w:spacing w:line="336" w:lineRule="auto"/>
      <w:ind w:firstLineChars="200" w:firstLine="560"/>
    </w:pPr>
    <w:rPr>
      <w:rFonts w:ascii="Times New Roman" w:eastAsia="黑体"/>
      <w:bCs/>
      <w:color w:val="000000"/>
      <w:sz w:val="28"/>
      <w:szCs w:val="20"/>
    </w:rPr>
  </w:style>
  <w:style w:type="character" w:customStyle="1" w:styleId="CharCharCharChara">
    <w:name w:val="表格文字居中 Char Char Char Char"/>
    <w:rPr>
      <w:rFonts w:ascii="宋体" w:eastAsia="宋体"/>
      <w:bCs/>
      <w:color w:val="000000"/>
      <w:sz w:val="24"/>
      <w:lang w:val="en-US" w:eastAsia="zh-CN" w:bidi="ar-SA"/>
    </w:rPr>
  </w:style>
  <w:style w:type="paragraph" w:customStyle="1" w:styleId="2222">
    <w:name w:val="样式 样式 样式 正文首行缩进 + 首行缩进:  2 字符 + 首行缩进:  2 字符 + 首行缩进:  2 字符"/>
    <w:basedOn w:val="af0"/>
    <w:semiHidden/>
    <w:pPr>
      <w:widowControl w:val="0"/>
      <w:tabs>
        <w:tab w:val="clear" w:pos="377"/>
        <w:tab w:val="left" w:pos="628"/>
        <w:tab w:val="left" w:pos="1727"/>
        <w:tab w:val="left" w:pos="1884"/>
        <w:tab w:val="left" w:pos="2660"/>
        <w:tab w:val="left" w:pos="5460"/>
      </w:tabs>
      <w:autoSpaceDE w:val="0"/>
      <w:spacing w:line="240" w:lineRule="auto"/>
      <w:ind w:firstLine="200"/>
    </w:pPr>
    <w:rPr>
      <w:rFonts w:cs="宋体"/>
      <w:snapToGrid w:val="0"/>
      <w:color w:val="000000"/>
      <w:sz w:val="28"/>
      <w:szCs w:val="20"/>
    </w:rPr>
  </w:style>
  <w:style w:type="paragraph" w:customStyle="1" w:styleId="11Char10505a">
    <w:name w:val="样式 标题 1标题 1 Char标1第一章章一级标题，黑粗，三号，序号 + 段前: 0.5 行 段后: 0.5 行"/>
    <w:basedOn w:val="11"/>
    <w:semiHidden/>
    <w:pPr>
      <w:keepLines w:val="0"/>
      <w:widowControl w:val="0"/>
      <w:tabs>
        <w:tab w:val="left" w:pos="3780"/>
      </w:tabs>
      <w:adjustRightInd w:val="0"/>
      <w:snapToGrid w:val="0"/>
      <w:spacing w:beforeLines="50" w:afterLines="50" w:line="240" w:lineRule="auto"/>
    </w:pPr>
    <w:rPr>
      <w:rFonts w:ascii="Times New Roman" w:eastAsia="宋体" w:cs="宋体"/>
      <w:kern w:val="0"/>
      <w:sz w:val="28"/>
      <w:szCs w:val="20"/>
    </w:rPr>
  </w:style>
  <w:style w:type="paragraph" w:customStyle="1" w:styleId="2ffffff2">
    <w:name w:val="正文首行缩进2字符!"/>
    <w:basedOn w:val="af0"/>
    <w:link w:val="2Chard"/>
    <w:semiHidden/>
    <w:pPr>
      <w:keepNext/>
      <w:widowControl w:val="0"/>
      <w:tabs>
        <w:tab w:val="clear" w:pos="377"/>
      </w:tabs>
      <w:adjustRightInd w:val="0"/>
      <w:snapToGrid w:val="0"/>
      <w:spacing w:line="360" w:lineRule="auto"/>
      <w:ind w:firstLineChars="200" w:firstLine="560"/>
    </w:pPr>
    <w:rPr>
      <w:rFonts w:hAnsi="宋体" w:cs="宋体"/>
      <w:kern w:val="2"/>
      <w:sz w:val="28"/>
      <w:szCs w:val="20"/>
    </w:rPr>
  </w:style>
  <w:style w:type="character" w:customStyle="1" w:styleId="2Chard">
    <w:name w:val="正文首行缩进2字符! Char"/>
    <w:link w:val="2ffffff2"/>
    <w:semiHidden/>
    <w:rPr>
      <w:rFonts w:ascii="宋体" w:hAnsi="宋体" w:cs="宋体"/>
      <w:kern w:val="2"/>
      <w:sz w:val="28"/>
    </w:rPr>
  </w:style>
  <w:style w:type="paragraph" w:customStyle="1" w:styleId="15">
    <w:name w:val="样式 宋体 小四 加粗 行距: 1.5 倍行距"/>
    <w:basedOn w:val="af0"/>
    <w:semiHidden/>
    <w:pPr>
      <w:widowControl w:val="0"/>
      <w:numPr>
        <w:numId w:val="86"/>
      </w:numPr>
      <w:tabs>
        <w:tab w:val="clear" w:pos="377"/>
        <w:tab w:val="left" w:pos="0"/>
      </w:tabs>
      <w:spacing w:line="360" w:lineRule="auto"/>
      <w:jc w:val="center"/>
    </w:pPr>
    <w:rPr>
      <w:rFonts w:ascii="黑体" w:eastAsia="黑体" w:cs="宋体"/>
      <w:b/>
      <w:bCs/>
      <w:sz w:val="28"/>
      <w:szCs w:val="28"/>
      <w:lang w:val="zh-CN"/>
    </w:rPr>
  </w:style>
  <w:style w:type="paragraph" w:customStyle="1" w:styleId="150">
    <w:name w:val="样式 黑体 四号 加粗 行距: 1.5 倍行距"/>
    <w:basedOn w:val="af0"/>
    <w:semiHidden/>
    <w:pPr>
      <w:widowControl w:val="0"/>
      <w:numPr>
        <w:ilvl w:val="1"/>
        <w:numId w:val="86"/>
      </w:numPr>
      <w:tabs>
        <w:tab w:val="clear" w:pos="377"/>
      </w:tabs>
      <w:spacing w:line="360" w:lineRule="auto"/>
      <w:jc w:val="center"/>
    </w:pPr>
    <w:rPr>
      <w:rFonts w:ascii="黑体" w:eastAsia="黑体" w:cs="宋体"/>
      <w:b/>
      <w:bCs/>
      <w:sz w:val="28"/>
      <w:szCs w:val="20"/>
    </w:rPr>
  </w:style>
  <w:style w:type="paragraph" w:customStyle="1" w:styleId="21121122Char1Heading22118">
    <w:name w:val="样式 标题 21.1标题 21.1标题2标题 2 Char1节_Heading 2标2一级条二级标题1.1..."/>
    <w:basedOn w:val="af0"/>
    <w:semiHidden/>
    <w:pPr>
      <w:widowControl w:val="0"/>
      <w:tabs>
        <w:tab w:val="clear" w:pos="377"/>
      </w:tabs>
      <w:spacing w:line="240" w:lineRule="auto"/>
      <w:jc w:val="center"/>
    </w:pPr>
    <w:rPr>
      <w:rFonts w:ascii="Times New Roman"/>
      <w:sz w:val="21"/>
      <w:szCs w:val="21"/>
    </w:rPr>
  </w:style>
  <w:style w:type="paragraph" w:customStyle="1" w:styleId="2223">
    <w:name w:val="222"/>
    <w:basedOn w:val="22"/>
    <w:semiHidden/>
    <w:pPr>
      <w:keepNext w:val="0"/>
      <w:widowControl w:val="0"/>
      <w:adjustRightInd w:val="0"/>
      <w:snapToGrid w:val="0"/>
      <w:spacing w:before="120" w:afterLines="50" w:line="240" w:lineRule="auto"/>
      <w:ind w:firstLineChars="200" w:firstLine="480"/>
      <w:jc w:val="center"/>
      <w:outlineLvl w:val="9"/>
    </w:pPr>
    <w:rPr>
      <w:rFonts w:ascii="宋体" w:eastAsia="宋体" w:hAnsi="宋体" w:cs="宋体"/>
      <w:b/>
      <w:bCs w:val="0"/>
      <w:color w:val="000000"/>
      <w:kern w:val="24"/>
      <w:szCs w:val="24"/>
    </w:rPr>
  </w:style>
  <w:style w:type="paragraph" w:customStyle="1" w:styleId="11Char1-036">
    <w:name w:val="样式 标题 1标题 1 Char标1章 + 右侧:  -0.36 字符"/>
    <w:basedOn w:val="11"/>
    <w:semiHidden/>
    <w:pPr>
      <w:keepLines w:val="0"/>
      <w:widowControl w:val="0"/>
      <w:tabs>
        <w:tab w:val="left" w:pos="1134"/>
      </w:tabs>
      <w:adjustRightInd w:val="0"/>
      <w:snapToGrid w:val="0"/>
      <w:spacing w:beforeLines="50" w:afterLines="50" w:line="240" w:lineRule="auto"/>
    </w:pPr>
    <w:rPr>
      <w:rFonts w:ascii="宋体" w:eastAsia="宋体" w:hAnsi="宋体" w:cs="宋体"/>
      <w:bCs w:val="0"/>
      <w:color w:val="000000"/>
      <w:kern w:val="24"/>
      <w:sz w:val="28"/>
      <w:szCs w:val="20"/>
      <w:lang w:val="zh-CN"/>
    </w:rPr>
  </w:style>
  <w:style w:type="paragraph" w:customStyle="1" w:styleId="afffffffffffffffffffffffff3">
    <w:name w:val="样式 正文首行缩进 + 黑体 四号 黑色"/>
    <w:basedOn w:val="41111411114Char1111Char42"/>
    <w:next w:val="41111411114Char1111Char42"/>
    <w:semiHidden/>
    <w:pPr>
      <w:keepNext/>
      <w:keepLines/>
      <w:tabs>
        <w:tab w:val="left" w:pos="0"/>
        <w:tab w:val="left" w:pos="2514"/>
      </w:tabs>
      <w:ind w:rightChars="-47" w:right="-132" w:firstLine="0"/>
    </w:pPr>
    <w:rPr>
      <w:rFonts w:ascii="黑体" w:eastAsia="黑体" w:hAnsi="Arial"/>
      <w:bCs/>
      <w:color w:val="000000"/>
      <w:szCs w:val="20"/>
    </w:rPr>
  </w:style>
  <w:style w:type="paragraph" w:customStyle="1" w:styleId="-0470">
    <w:name w:val="样式 样式 正文首行缩进 + 黑体 四号 黑色 + 右侧:  -0.47 字符"/>
    <w:basedOn w:val="41111411114Char1111Char42"/>
    <w:next w:val="42"/>
    <w:semiHidden/>
    <w:pPr>
      <w:keepNext/>
      <w:keepLines/>
      <w:tabs>
        <w:tab w:val="left" w:pos="2514"/>
      </w:tabs>
    </w:pPr>
    <w:rPr>
      <w:rFonts w:hAnsi="Arial"/>
      <w:bCs/>
      <w:color w:val="000000"/>
    </w:rPr>
  </w:style>
  <w:style w:type="paragraph" w:customStyle="1" w:styleId="11Char1-0360505">
    <w:name w:val="样式 样式 标题 1标题 1 Char标1章 + 右侧:  -0.36 字符 + 段前: 0.5 行 段后: 0.5 行"/>
    <w:basedOn w:val="11Char1-036"/>
    <w:semiHidden/>
    <w:pPr>
      <w:tabs>
        <w:tab w:val="left" w:pos="432"/>
      </w:tabs>
    </w:pPr>
  </w:style>
  <w:style w:type="paragraph" w:customStyle="1" w:styleId="21121122Char12Heading23">
    <w:name w:val="样式 标题 21.1标题 21.1标题2标题 2 Char1节标2_Heading 2一级条二级标题，黑粗，..."/>
    <w:basedOn w:val="22"/>
    <w:semiHidden/>
    <w:pPr>
      <w:keepNext w:val="0"/>
      <w:widowControl w:val="0"/>
      <w:adjustRightInd w:val="0"/>
      <w:snapToGrid w:val="0"/>
      <w:spacing w:afterLines="50" w:line="240" w:lineRule="auto"/>
    </w:pPr>
    <w:rPr>
      <w:rFonts w:eastAsia="宋体" w:hAnsi="Arial" w:cs="宋体"/>
      <w:bCs w:val="0"/>
      <w:color w:val="000000"/>
      <w:kern w:val="24"/>
      <w:szCs w:val="20"/>
      <w:lang w:val="zh-CN"/>
    </w:rPr>
  </w:style>
  <w:style w:type="paragraph" w:customStyle="1" w:styleId="31113CharChar3Char3-31111">
    <w:name w:val="样式 标题 31.1.1条标题 3 Char Char标题 3 Char标3可研-标题 3§1.1.1.. (1..."/>
    <w:basedOn w:val="32"/>
    <w:semiHidden/>
    <w:pPr>
      <w:widowControl w:val="0"/>
      <w:tabs>
        <w:tab w:val="left" w:pos="0"/>
        <w:tab w:val="left" w:pos="180"/>
        <w:tab w:val="left" w:pos="628"/>
        <w:tab w:val="left" w:pos="945"/>
      </w:tabs>
      <w:spacing w:before="120"/>
      <w:ind w:firstLineChars="215" w:firstLine="516"/>
    </w:pPr>
    <w:rPr>
      <w:rFonts w:ascii="宋体" w:eastAsia="宋体" w:hAnsi="宋体" w:cs="宋体"/>
      <w:bCs w:val="0"/>
      <w:spacing w:val="3"/>
      <w:kern w:val="2"/>
      <w:szCs w:val="24"/>
      <w:lang w:val="zh-CN"/>
    </w:rPr>
  </w:style>
  <w:style w:type="paragraph" w:customStyle="1" w:styleId="-047095">
    <w:name w:val="样式 样式 样式 正文首行缩进 + 黑体 四号 黑色 + 右侧:  -0.47 字符 + 左侧:  0.95 厘米 首行缩进:..."/>
    <w:basedOn w:val="41111411114Char1111Char42"/>
    <w:next w:val="41111411114Char1111Char42"/>
    <w:semiHidden/>
    <w:pPr>
      <w:keepNext/>
      <w:keepLines/>
      <w:tabs>
        <w:tab w:val="left" w:pos="2514"/>
      </w:tabs>
      <w:ind w:rightChars="-47" w:right="-132"/>
    </w:pPr>
    <w:rPr>
      <w:rFonts w:hAnsi="Arial"/>
      <w:bCs/>
      <w:color w:val="000000"/>
      <w:szCs w:val="20"/>
    </w:rPr>
  </w:style>
  <w:style w:type="paragraph" w:customStyle="1" w:styleId="-0470950">
    <w:name w:val="样式 样式 样式 样式 正文首行缩进 + 黑体 四号 黑色 + 右侧:  -0.47 字符 + 左侧:  0.95 厘米 首行缩..."/>
    <w:basedOn w:val="-047095"/>
    <w:semiHidden/>
    <w:pPr>
      <w:tabs>
        <w:tab w:val="left" w:pos="1080"/>
      </w:tabs>
      <w:ind w:rightChars="0" w:right="0"/>
    </w:pPr>
  </w:style>
  <w:style w:type="paragraph" w:customStyle="1" w:styleId="-047152">
    <w:name w:val="样式 样式 样式 正文首行缩进 + 黑体 四号 黑色 + 右侧:  -0.47 字符 + 左侧:  1.52 厘米 首行缩进:..."/>
    <w:basedOn w:val="42"/>
    <w:next w:val="42"/>
    <w:semiHidden/>
    <w:pPr>
      <w:widowControl w:val="0"/>
      <w:tabs>
        <w:tab w:val="left" w:pos="0"/>
        <w:tab w:val="left" w:pos="1447"/>
      </w:tabs>
      <w:spacing w:before="0" w:beforeAutospacing="0" w:after="0"/>
      <w:ind w:firstLineChars="215" w:firstLine="516"/>
    </w:pPr>
    <w:rPr>
      <w:rFonts w:ascii="宋体" w:eastAsia="宋体" w:hAnsi="Arial"/>
      <w:bCs w:val="0"/>
      <w:kern w:val="2"/>
      <w:szCs w:val="20"/>
    </w:rPr>
  </w:style>
  <w:style w:type="paragraph" w:customStyle="1" w:styleId="21121122Char12Heading24">
    <w:name w:val="样式 样式 标题 21.1标题 21.1标题2标题 2 Char1节标2_Heading 2一级条二级标题，黑粗，... + 段..."/>
    <w:basedOn w:val="21121122Char12Heading23"/>
    <w:semiHidden/>
  </w:style>
  <w:style w:type="paragraph" w:customStyle="1" w:styleId="-0471520">
    <w:name w:val="样式 样式 样式 样式 正文首行缩进 + 黑体 四号 黑色 + 右侧:  -0.47 字符 + 左侧:  1.52 厘米 首行缩..."/>
    <w:basedOn w:val="41111411114Char1111Char42"/>
    <w:next w:val="41111411114Char1111Char42"/>
    <w:semiHidden/>
    <w:pPr>
      <w:keepNext/>
      <w:keepLines/>
      <w:tabs>
        <w:tab w:val="left" w:pos="1098"/>
        <w:tab w:val="left" w:pos="2514"/>
      </w:tabs>
      <w:ind w:firstLine="0"/>
    </w:pPr>
    <w:rPr>
      <w:rFonts w:hAnsi="Arial"/>
      <w:color w:val="000000"/>
    </w:rPr>
  </w:style>
  <w:style w:type="paragraph" w:customStyle="1" w:styleId="12515">
    <w:name w:val="样式 正文首行缩进 + 四号 首行缩进:  1 字符 段后: 2.5 磅 行距: 1.5 倍行距"/>
    <w:basedOn w:val="affffb"/>
    <w:semiHidden/>
    <w:pPr>
      <w:tabs>
        <w:tab w:val="clear" w:pos="377"/>
      </w:tabs>
      <w:spacing w:after="0" w:line="360" w:lineRule="auto"/>
      <w:ind w:firstLine="100"/>
    </w:pPr>
    <w:rPr>
      <w:rFonts w:hAnsi="宋体" w:cs="宋体"/>
      <w:color w:val="FF0000"/>
      <w:kern w:val="0"/>
      <w:sz w:val="24"/>
      <w:szCs w:val="20"/>
    </w:rPr>
  </w:style>
  <w:style w:type="paragraph" w:customStyle="1" w:styleId="125151">
    <w:name w:val="样式 样式 正文首行缩进 + 四号 首行缩进:  1 字符 段后: 2.5 磅 行距: 1.5 倍行距 + 首行缩进:  1 字符"/>
    <w:basedOn w:val="12515"/>
    <w:semiHidden/>
    <w:pPr>
      <w:jc w:val="left"/>
    </w:pPr>
  </w:style>
  <w:style w:type="paragraph" w:customStyle="1" w:styleId="159">
    <w:name w:val="样式 宋体 四号 黑色 行距: 1.5 倍行距"/>
    <w:basedOn w:val="af0"/>
    <w:semiHidden/>
    <w:pPr>
      <w:widowControl w:val="0"/>
      <w:tabs>
        <w:tab w:val="clear" w:pos="377"/>
      </w:tabs>
      <w:autoSpaceDE w:val="0"/>
      <w:autoSpaceDN w:val="0"/>
      <w:spacing w:line="360" w:lineRule="auto"/>
      <w:ind w:firstLineChars="200" w:firstLine="200"/>
      <w:jc w:val="center"/>
    </w:pPr>
    <w:rPr>
      <w:rFonts w:ascii="Times New Roman" w:cs="宋体"/>
      <w:color w:val="000000"/>
      <w:sz w:val="28"/>
      <w:szCs w:val="20"/>
    </w:rPr>
  </w:style>
  <w:style w:type="paragraph" w:customStyle="1" w:styleId="21121122Char12Heading25">
    <w:name w:val="样式 样式 样式 标题 21.1标题 21.1标题2标题 2 Char1节标2_Heading 2一级条二级标题，黑粗，... ..."/>
    <w:basedOn w:val="21121122Char12Heading24"/>
    <w:semiHidden/>
    <w:pPr>
      <w:tabs>
        <w:tab w:val="clear" w:pos="377"/>
        <w:tab w:val="left" w:pos="360"/>
      </w:tabs>
    </w:pPr>
  </w:style>
  <w:style w:type="paragraph" w:customStyle="1" w:styleId="11Char10505050">
    <w:name w:val="样式 样式 标题 1标题 1 Char标1章 + 段前: 0.5 行 段后: 0.5 行 + 段前: 0.5 行 段后: 0...."/>
    <w:basedOn w:val="11Char105052"/>
    <w:semiHidden/>
    <w:pPr>
      <w:numPr>
        <w:numId w:val="87"/>
      </w:numPr>
      <w:tabs>
        <w:tab w:val="clear" w:pos="628"/>
        <w:tab w:val="clear" w:pos="1727"/>
        <w:tab w:val="clear" w:pos="1884"/>
        <w:tab w:val="clear" w:pos="2660"/>
        <w:tab w:val="clear" w:pos="5460"/>
      </w:tabs>
      <w:autoSpaceDE/>
      <w:autoSpaceDN/>
      <w:spacing w:before="120" w:after="120" w:line="240" w:lineRule="auto"/>
      <w:jc w:val="left"/>
      <w:outlineLvl w:val="0"/>
    </w:pPr>
    <w:rPr>
      <w:rFonts w:ascii="黑体" w:eastAsia="黑体" w:hAnsi="Arial"/>
      <w:kern w:val="24"/>
    </w:rPr>
  </w:style>
  <w:style w:type="paragraph" w:customStyle="1" w:styleId="0150">
    <w:name w:val="样式 正文首行缩进 + 黑体 小四 段后: 0 磅 行距: 1.5 倍行距"/>
    <w:basedOn w:val="affffb"/>
    <w:semiHidden/>
    <w:pPr>
      <w:tabs>
        <w:tab w:val="clear" w:pos="377"/>
      </w:tabs>
      <w:spacing w:after="0" w:line="360" w:lineRule="auto"/>
      <w:ind w:firstLineChars="0" w:firstLine="0"/>
      <w:jc w:val="center"/>
    </w:pPr>
    <w:rPr>
      <w:rFonts w:ascii="黑体" w:eastAsia="黑体" w:hAnsi="宋体" w:cs="宋体"/>
      <w:color w:val="FF0000"/>
      <w:kern w:val="0"/>
      <w:sz w:val="24"/>
      <w:szCs w:val="20"/>
    </w:rPr>
  </w:style>
  <w:style w:type="paragraph" w:customStyle="1" w:styleId="0151">
    <w:name w:val="样式 正文首行缩进 + 四号 段后: 0 磅 行距: 1.5 倍行距"/>
    <w:basedOn w:val="affffb"/>
    <w:semiHidden/>
    <w:pPr>
      <w:tabs>
        <w:tab w:val="clear" w:pos="377"/>
      </w:tabs>
      <w:spacing w:after="0" w:line="360" w:lineRule="auto"/>
      <w:ind w:firstLineChars="0" w:firstLine="0"/>
    </w:pPr>
    <w:rPr>
      <w:rFonts w:hAnsi="宋体" w:cs="宋体"/>
      <w:color w:val="FF0000"/>
      <w:kern w:val="0"/>
      <w:sz w:val="24"/>
      <w:szCs w:val="20"/>
    </w:rPr>
  </w:style>
  <w:style w:type="character" w:customStyle="1" w:styleId="Charfffff0">
    <w:name w:val="样式 正文首行缩进 + 四号 Char"/>
    <w:link w:val="affffffffffffffffffffffff1"/>
    <w:rPr>
      <w:rFonts w:hAnsi="宋体"/>
      <w:bCs/>
      <w:color w:val="000000"/>
      <w:kern w:val="2"/>
      <w:sz w:val="24"/>
      <w:szCs w:val="24"/>
    </w:rPr>
  </w:style>
  <w:style w:type="paragraph" w:customStyle="1" w:styleId="1251511">
    <w:name w:val="样式 样式 正文首行缩进 + 四号 首行缩进:  1 字符 段后: 2.5 磅 行距: 1.5 倍行距 + 首行缩进:  1 字符1"/>
    <w:basedOn w:val="12515"/>
    <w:semiHidden/>
    <w:pPr>
      <w:ind w:firstLine="280"/>
    </w:pPr>
    <w:rPr>
      <w:rFonts w:ascii="宋体"/>
    </w:rPr>
  </w:style>
  <w:style w:type="character" w:customStyle="1" w:styleId="afffffffffffffffffffffffff4">
    <w:name w:val="样式 黑体 四号 加粗"/>
    <w:semiHidden/>
    <w:rPr>
      <w:rFonts w:ascii="黑体" w:eastAsia="黑体" w:hAnsi="黑体"/>
      <w:bCs/>
      <w:sz w:val="28"/>
    </w:rPr>
  </w:style>
  <w:style w:type="paragraph" w:customStyle="1" w:styleId="0425">
    <w:name w:val="样式 宋体 四号 左侧:  0 厘米 悬挂缩进: 4.25 字符"/>
    <w:basedOn w:val="af0"/>
    <w:semiHidden/>
    <w:pPr>
      <w:widowControl w:val="0"/>
      <w:tabs>
        <w:tab w:val="clear" w:pos="377"/>
      </w:tabs>
      <w:spacing w:line="360" w:lineRule="auto"/>
      <w:ind w:left="425" w:hanging="425"/>
      <w:jc w:val="center"/>
    </w:pPr>
    <w:rPr>
      <w:rFonts w:ascii="Times New Roman" w:cs="宋体"/>
      <w:sz w:val="28"/>
      <w:szCs w:val="20"/>
    </w:rPr>
  </w:style>
  <w:style w:type="character" w:customStyle="1" w:styleId="afffffffffffffffffffffffff5">
    <w:name w:val="样式 小四 黑色"/>
    <w:qFormat/>
    <w:rPr>
      <w:rFonts w:ascii="宋体" w:eastAsia="宋体"/>
      <w:color w:val="000000"/>
      <w:sz w:val="24"/>
      <w:szCs w:val="24"/>
    </w:rPr>
  </w:style>
  <w:style w:type="paragraph" w:customStyle="1" w:styleId="1510">
    <w:name w:val="样式 宋体 四号 黑色 行距: 1.5 倍行距1"/>
    <w:basedOn w:val="af0"/>
    <w:semiHidden/>
    <w:pPr>
      <w:widowControl w:val="0"/>
      <w:tabs>
        <w:tab w:val="clear" w:pos="377"/>
      </w:tabs>
      <w:spacing w:line="360" w:lineRule="auto"/>
      <w:ind w:firstLineChars="200" w:firstLine="200"/>
      <w:jc w:val="center"/>
    </w:pPr>
    <w:rPr>
      <w:rFonts w:ascii="Times New Roman" w:cs="宋体"/>
      <w:color w:val="000000"/>
      <w:sz w:val="28"/>
      <w:szCs w:val="20"/>
    </w:rPr>
  </w:style>
  <w:style w:type="paragraph" w:customStyle="1" w:styleId="0152">
    <w:name w:val="样式 正文文本缩进 + 四号 黑色 左 段后: 0 磅 行距: 1.5 倍行距"/>
    <w:basedOn w:val="affc"/>
    <w:semiHidden/>
    <w:pPr>
      <w:widowControl w:val="0"/>
      <w:tabs>
        <w:tab w:val="clear" w:pos="377"/>
      </w:tabs>
      <w:spacing w:after="0" w:line="360" w:lineRule="auto"/>
      <w:ind w:leftChars="0" w:left="0" w:firstLineChars="192" w:firstLine="538"/>
    </w:pPr>
    <w:rPr>
      <w:rFonts w:ascii="Times New Roman" w:cs="宋体"/>
      <w:color w:val="000000"/>
      <w:kern w:val="2"/>
      <w:sz w:val="28"/>
      <w:szCs w:val="28"/>
    </w:rPr>
  </w:style>
  <w:style w:type="paragraph" w:customStyle="1" w:styleId="afffffffffffffffffffffffff6">
    <w:name w:val="样式 黑体 小四 居中"/>
    <w:basedOn w:val="af0"/>
    <w:semiHidden/>
    <w:pPr>
      <w:widowControl w:val="0"/>
      <w:tabs>
        <w:tab w:val="clear" w:pos="377"/>
      </w:tabs>
      <w:spacing w:line="240" w:lineRule="auto"/>
      <w:jc w:val="center"/>
    </w:pPr>
    <w:rPr>
      <w:rFonts w:ascii="黑体" w:eastAsia="黑体" w:cs="宋体"/>
      <w:szCs w:val="20"/>
    </w:rPr>
  </w:style>
  <w:style w:type="paragraph" w:customStyle="1" w:styleId="001015">
    <w:name w:val="样式 正文首行缩进 + 宋体 四号 右侧:  0.01 厘米 段后: 0 磅 行距: 1.5 倍行距"/>
    <w:basedOn w:val="affffb"/>
    <w:semiHidden/>
    <w:pPr>
      <w:tabs>
        <w:tab w:val="clear" w:pos="377"/>
      </w:tabs>
      <w:spacing w:after="0" w:line="360" w:lineRule="auto"/>
      <w:ind w:right="3" w:firstLineChars="0" w:firstLine="0"/>
    </w:pPr>
    <w:rPr>
      <w:rFonts w:hAnsi="宋体" w:cs="宋体"/>
      <w:color w:val="FF0000"/>
      <w:kern w:val="0"/>
      <w:sz w:val="24"/>
      <w:szCs w:val="20"/>
    </w:rPr>
  </w:style>
  <w:style w:type="paragraph" w:customStyle="1" w:styleId="2212">
    <w:name w:val="样式 样式 标题 2 + 左侧:  2 字符1 + 左侧:  2 字符"/>
    <w:basedOn w:val="af0"/>
    <w:semiHidden/>
    <w:pPr>
      <w:keepNext/>
      <w:keepLines/>
      <w:widowControl w:val="0"/>
      <w:tabs>
        <w:tab w:val="clear" w:pos="377"/>
        <w:tab w:val="left" w:pos="360"/>
      </w:tabs>
      <w:spacing w:beforeLines="50" w:afterLines="50" w:line="240" w:lineRule="auto"/>
      <w:ind w:left="210" w:rightChars="100" w:right="210" w:hangingChars="200" w:hanging="200"/>
      <w:jc w:val="center"/>
      <w:outlineLvl w:val="1"/>
    </w:pPr>
    <w:rPr>
      <w:rFonts w:ascii="黑体" w:eastAsia="黑体" w:hAnsi="Arial"/>
      <w:sz w:val="52"/>
      <w:szCs w:val="20"/>
    </w:rPr>
  </w:style>
  <w:style w:type="paragraph" w:customStyle="1" w:styleId="-047">
    <w:name w:val="样式 样式 正文首行缩进 + 黑体 四号 黑色 + 宋体 右侧:  -0.47 字符"/>
    <w:basedOn w:val="afffffffffffffffffffffffff3"/>
    <w:semiHidden/>
    <w:pPr>
      <w:numPr>
        <w:ilvl w:val="1"/>
        <w:numId w:val="88"/>
      </w:numPr>
      <w:tabs>
        <w:tab w:val="clear" w:pos="576"/>
        <w:tab w:val="left" w:pos="1728"/>
      </w:tabs>
      <w:ind w:left="0" w:right="-99" w:firstLine="0"/>
    </w:pPr>
    <w:rPr>
      <w:rFonts w:ascii="宋体" w:eastAsia="宋体" w:hAnsi="宋体"/>
    </w:rPr>
  </w:style>
  <w:style w:type="paragraph" w:customStyle="1" w:styleId="21121122Char12Heading210">
    <w:name w:val="样式 标题 21.1标题 21.1标题2标题 2 Char1节标2_Heading 2一级条二级标题，黑粗，...1"/>
    <w:basedOn w:val="22"/>
    <w:semiHidden/>
    <w:pPr>
      <w:keepNext w:val="0"/>
      <w:widowControl w:val="0"/>
      <w:adjustRightInd w:val="0"/>
      <w:snapToGrid w:val="0"/>
      <w:spacing w:before="120" w:afterLines="50" w:line="240" w:lineRule="auto"/>
    </w:pPr>
    <w:rPr>
      <w:rFonts w:ascii="Times New Roman" w:eastAsia="宋体" w:cs="宋体"/>
      <w:bCs w:val="0"/>
      <w:kern w:val="2"/>
      <w:szCs w:val="20"/>
    </w:rPr>
  </w:style>
  <w:style w:type="paragraph" w:customStyle="1" w:styleId="31113CharChar3Char3-311111">
    <w:name w:val="样式 标题 31.1.1条标题 3 Char Char标题 3 Char标3可研-标题 3§1.1.1.. (1...1"/>
    <w:basedOn w:val="32"/>
    <w:semiHidden/>
    <w:pPr>
      <w:widowControl w:val="0"/>
      <w:tabs>
        <w:tab w:val="left" w:pos="945"/>
      </w:tabs>
      <w:spacing w:before="120"/>
      <w:ind w:rightChars="-47" w:right="-99"/>
    </w:pPr>
    <w:rPr>
      <w:rFonts w:ascii="宋体" w:eastAsia="宋体" w:hAnsi="Arial" w:cs="宋体"/>
      <w:bCs w:val="0"/>
      <w:kern w:val="2"/>
      <w:szCs w:val="20"/>
    </w:rPr>
  </w:style>
  <w:style w:type="paragraph" w:customStyle="1" w:styleId="31113CharChar3Char3-311112">
    <w:name w:val="样式 标题 31.1.1条标题 3 Char Char标题 3 Char标3可研-标题 3§1.1.1.. (1...2"/>
    <w:basedOn w:val="32"/>
    <w:semiHidden/>
    <w:pPr>
      <w:widowControl w:val="0"/>
      <w:tabs>
        <w:tab w:val="left" w:pos="945"/>
      </w:tabs>
      <w:spacing w:before="120"/>
      <w:ind w:rightChars="-47" w:right="-99"/>
    </w:pPr>
    <w:rPr>
      <w:rFonts w:ascii="宋体" w:eastAsia="宋体" w:hAnsi="Arial" w:cs="宋体"/>
      <w:bCs w:val="0"/>
      <w:kern w:val="2"/>
      <w:szCs w:val="20"/>
    </w:rPr>
  </w:style>
  <w:style w:type="paragraph" w:customStyle="1" w:styleId="31113CharChar3Char3-311113">
    <w:name w:val="样式 标题 31.1.1条标题 3 Char Char标题 3 Char标3可研-标题 3§1.1.1.. (1...3"/>
    <w:basedOn w:val="32"/>
    <w:semiHidden/>
    <w:pPr>
      <w:widowControl w:val="0"/>
      <w:tabs>
        <w:tab w:val="left" w:pos="945"/>
      </w:tabs>
      <w:spacing w:before="120"/>
    </w:pPr>
    <w:rPr>
      <w:rFonts w:ascii="宋体" w:eastAsia="宋体" w:hAnsi="Arial"/>
      <w:bCs w:val="0"/>
      <w:kern w:val="2"/>
      <w:szCs w:val="24"/>
    </w:rPr>
  </w:style>
  <w:style w:type="paragraph" w:customStyle="1" w:styleId="21121122Char12Heading220">
    <w:name w:val="样式 标题 21.1标题 21.1标题2标题 2 Char1节标2_Heading 2一级条二级标题，黑粗，...2"/>
    <w:basedOn w:val="22"/>
    <w:semiHidden/>
    <w:pPr>
      <w:keepNext w:val="0"/>
      <w:widowControl w:val="0"/>
      <w:tabs>
        <w:tab w:val="left" w:pos="576"/>
      </w:tabs>
      <w:adjustRightInd w:val="0"/>
      <w:snapToGrid w:val="0"/>
      <w:spacing w:before="120" w:afterLines="50" w:line="240" w:lineRule="auto"/>
      <w:ind w:left="576" w:hanging="576"/>
    </w:pPr>
    <w:rPr>
      <w:rFonts w:ascii="Times New Roman" w:eastAsia="宋体" w:cs="宋体"/>
      <w:bCs w:val="0"/>
      <w:kern w:val="2"/>
      <w:szCs w:val="20"/>
    </w:rPr>
  </w:style>
  <w:style w:type="paragraph" w:customStyle="1" w:styleId="21121122Char12Heading230">
    <w:name w:val="样式 标题 21.1标题 21.1标题2标题 2 Char1节标2_Heading 2一级条二级标题，黑粗，...3"/>
    <w:basedOn w:val="22"/>
    <w:semiHidden/>
    <w:pPr>
      <w:keepNext w:val="0"/>
      <w:widowControl w:val="0"/>
      <w:adjustRightInd w:val="0"/>
      <w:snapToGrid w:val="0"/>
      <w:spacing w:afterLines="50" w:line="240" w:lineRule="auto"/>
    </w:pPr>
    <w:rPr>
      <w:rFonts w:ascii="Times New Roman" w:eastAsia="宋体" w:cs="宋体"/>
      <w:bCs w:val="0"/>
      <w:kern w:val="2"/>
      <w:szCs w:val="20"/>
    </w:rPr>
  </w:style>
  <w:style w:type="paragraph" w:customStyle="1" w:styleId="21121122Char1Heading220510">
    <w:name w:val="样式 样式 标题 21.1标题 21.1标题2标题 2 Char1节_Heading 2标2 + 段前: 0.5 行... + ...1"/>
    <w:basedOn w:val="42"/>
    <w:semiHidden/>
    <w:pPr>
      <w:widowControl w:val="0"/>
      <w:tabs>
        <w:tab w:val="left" w:pos="1080"/>
        <w:tab w:val="left" w:pos="1447"/>
      </w:tabs>
      <w:spacing w:before="0" w:beforeAutospacing="0" w:after="0"/>
      <w:ind w:left="510" w:hanging="510"/>
    </w:pPr>
    <w:rPr>
      <w:rFonts w:ascii="宋体" w:eastAsia="宋体" w:hAnsi="宋体"/>
      <w:bCs w:val="0"/>
      <w:kern w:val="2"/>
      <w:szCs w:val="28"/>
    </w:rPr>
  </w:style>
  <w:style w:type="paragraph" w:customStyle="1" w:styleId="31113CharChar3Char3111111-10">
    <w:name w:val="样式 样式 标题 31.1.1条标题 3 Char Char标题 3 Char标3§1.1.1.. (1.1.1)- ...1 ..."/>
    <w:basedOn w:val="22"/>
    <w:semiHidden/>
    <w:pPr>
      <w:keepNext w:val="0"/>
      <w:widowControl w:val="0"/>
      <w:adjustRightInd w:val="0"/>
      <w:snapToGrid w:val="0"/>
      <w:spacing w:before="120" w:afterLines="50" w:line="240" w:lineRule="auto"/>
    </w:pPr>
    <w:rPr>
      <w:rFonts w:ascii="宋体" w:eastAsia="宋体" w:hAnsi="Arial"/>
      <w:bCs w:val="0"/>
      <w:kern w:val="2"/>
      <w:szCs w:val="32"/>
    </w:rPr>
  </w:style>
  <w:style w:type="paragraph" w:customStyle="1" w:styleId="1ffffffa">
    <w:name w:val="样式 正文缩进 + 小四1"/>
    <w:basedOn w:val="afb"/>
    <w:semiHidden/>
    <w:pPr>
      <w:keepNext/>
      <w:widowControl w:val="0"/>
      <w:tabs>
        <w:tab w:val="clear" w:pos="377"/>
        <w:tab w:val="left" w:pos="1727"/>
        <w:tab w:val="left" w:pos="1884"/>
      </w:tabs>
      <w:snapToGrid/>
      <w:ind w:firstLine="480"/>
      <w:outlineLvl w:val="0"/>
    </w:pPr>
    <w:rPr>
      <w:rFonts w:cs="宋体"/>
      <w:snapToGrid w:val="0"/>
      <w:color w:val="000000"/>
      <w:spacing w:val="0"/>
      <w:sz w:val="28"/>
    </w:rPr>
  </w:style>
  <w:style w:type="paragraph" w:customStyle="1" w:styleId="11Char1-1PartH1H11H122">
    <w:name w:val="样式 样式 标题 1标题 1 Char标1第一章章一级标题，黑粗，三号，序号可研-标题 1PartH1H11H12...2 + ..."/>
    <w:basedOn w:val="af0"/>
    <w:semiHidden/>
    <w:pPr>
      <w:keepNext/>
      <w:widowControl w:val="0"/>
      <w:tabs>
        <w:tab w:val="clear" w:pos="377"/>
      </w:tabs>
      <w:spacing w:beforeLines="50" w:afterLines="50" w:line="240" w:lineRule="auto"/>
      <w:jc w:val="center"/>
      <w:outlineLvl w:val="0"/>
    </w:pPr>
    <w:rPr>
      <w:rFonts w:ascii="黑体" w:eastAsia="黑体" w:cs="宋体"/>
      <w:sz w:val="28"/>
      <w:szCs w:val="20"/>
    </w:rPr>
  </w:style>
  <w:style w:type="paragraph" w:customStyle="1" w:styleId="21121122Char12Heading231">
    <w:name w:val="样式 样式 标题 21.1标题 21.1标题2标题 2 Char1节标2_Heading 2一级条二级标题，黑粗，...3 + ..."/>
    <w:basedOn w:val="21121122Char12Heading230"/>
    <w:semiHidden/>
    <w:pPr>
      <w:spacing w:before="120" w:after="120"/>
    </w:pPr>
  </w:style>
  <w:style w:type="paragraph" w:customStyle="1" w:styleId="129">
    <w:name w:val="样式 正文文本 + 小四 居中 行距: 固定值 12 磅"/>
    <w:basedOn w:val="affa"/>
    <w:semiHidden/>
    <w:pPr>
      <w:widowControl w:val="0"/>
      <w:tabs>
        <w:tab w:val="clear" w:pos="377"/>
      </w:tabs>
      <w:spacing w:line="240" w:lineRule="exact"/>
      <w:jc w:val="center"/>
    </w:pPr>
    <w:rPr>
      <w:rFonts w:cs="宋体"/>
      <w:position w:val="-6"/>
      <w:sz w:val="24"/>
      <w:szCs w:val="20"/>
    </w:rPr>
  </w:style>
  <w:style w:type="paragraph" w:customStyle="1" w:styleId="afffffffffffffffffffffffff7">
    <w:name w:val="样式 小四 居中"/>
    <w:basedOn w:val="af0"/>
    <w:semiHidden/>
    <w:pPr>
      <w:widowControl w:val="0"/>
      <w:tabs>
        <w:tab w:val="clear" w:pos="377"/>
      </w:tabs>
      <w:spacing w:line="240" w:lineRule="auto"/>
      <w:jc w:val="center"/>
    </w:pPr>
    <w:rPr>
      <w:rFonts w:ascii="Times New Roman" w:cs="宋体"/>
      <w:szCs w:val="20"/>
    </w:rPr>
  </w:style>
  <w:style w:type="paragraph" w:customStyle="1" w:styleId="afffffffffffffffffffffffff8">
    <w:name w:val="表中居中文字!"/>
    <w:basedOn w:val="af0"/>
    <w:semiHidden/>
    <w:pPr>
      <w:keepNext/>
      <w:widowControl w:val="0"/>
      <w:tabs>
        <w:tab w:val="clear" w:pos="377"/>
      </w:tabs>
      <w:adjustRightInd w:val="0"/>
      <w:snapToGrid w:val="0"/>
      <w:spacing w:line="240" w:lineRule="auto"/>
      <w:jc w:val="center"/>
    </w:pPr>
    <w:rPr>
      <w:rFonts w:hAnsi="宋体" w:cs="Arial"/>
      <w:kern w:val="2"/>
      <w:szCs w:val="28"/>
    </w:rPr>
  </w:style>
  <w:style w:type="paragraph" w:customStyle="1" w:styleId="afffffffffffffffffffffffff9">
    <w:name w:val="题注 + 居中!"/>
    <w:basedOn w:val="afd"/>
    <w:semiHidden/>
    <w:pPr>
      <w:spacing w:before="0" w:after="0"/>
      <w:jc w:val="both"/>
    </w:pPr>
    <w:rPr>
      <w:rFonts w:ascii="Arial" w:eastAsia="黑体" w:cs="宋体"/>
      <w:sz w:val="20"/>
    </w:rPr>
  </w:style>
  <w:style w:type="paragraph" w:customStyle="1" w:styleId="21121122Char12Heading26">
    <w:name w:val="样式 标题 21.1标题 21.1标题2标题 2 Char1节标2_Heading 2一级条 + 自动设置"/>
    <w:basedOn w:val="22"/>
    <w:semiHidden/>
    <w:pPr>
      <w:keepNext w:val="0"/>
      <w:keepLines w:val="0"/>
      <w:widowControl w:val="0"/>
      <w:tabs>
        <w:tab w:val="left" w:pos="1380"/>
      </w:tabs>
      <w:adjustRightInd w:val="0"/>
      <w:snapToGrid w:val="0"/>
      <w:spacing w:before="120" w:afterLines="50" w:line="240" w:lineRule="auto"/>
      <w:ind w:left="376"/>
    </w:pPr>
    <w:rPr>
      <w:rFonts w:eastAsia="宋体" w:hAnsi="Arial" w:cs="黑体"/>
      <w:kern w:val="2"/>
      <w:lang w:val="zh-CN"/>
    </w:rPr>
  </w:style>
  <w:style w:type="paragraph" w:customStyle="1" w:styleId="1512">
    <w:name w:val="样式 样式 (符号) 宋体 四号 左 行距: 1.5 倍行距1 + 首行缩进:  2 字符"/>
    <w:basedOn w:val="af0"/>
    <w:semiHidden/>
    <w:pPr>
      <w:widowControl w:val="0"/>
      <w:tabs>
        <w:tab w:val="clear" w:pos="377"/>
      </w:tabs>
      <w:spacing w:line="360" w:lineRule="auto"/>
      <w:ind w:firstLineChars="200" w:firstLine="560"/>
    </w:pPr>
    <w:rPr>
      <w:rFonts w:hAnsi="宋体" w:cs="宋体"/>
      <w:kern w:val="2"/>
      <w:sz w:val="28"/>
      <w:szCs w:val="20"/>
    </w:rPr>
  </w:style>
  <w:style w:type="paragraph" w:customStyle="1" w:styleId="105050505">
    <w:name w:val="样式 样式 标题 1章 + 段前: 0.5 行 段后: 0.5 行 + 段前: 0.5 行 段后: 0.5 行"/>
    <w:basedOn w:val="af0"/>
    <w:semiHidden/>
    <w:pPr>
      <w:keepNext/>
      <w:keepLines/>
      <w:widowControl w:val="0"/>
      <w:numPr>
        <w:numId w:val="89"/>
      </w:numPr>
      <w:tabs>
        <w:tab w:val="clear" w:pos="377"/>
      </w:tabs>
      <w:spacing w:beforeLines="50" w:afterLines="50" w:line="240" w:lineRule="auto"/>
      <w:outlineLvl w:val="0"/>
    </w:pPr>
    <w:rPr>
      <w:rFonts w:ascii="黑体" w:eastAsia="黑体" w:cs="宋体"/>
      <w:kern w:val="44"/>
      <w:sz w:val="28"/>
      <w:szCs w:val="20"/>
    </w:rPr>
  </w:style>
  <w:style w:type="paragraph" w:customStyle="1" w:styleId="2ffffff3">
    <w:name w:val="正文首行缩进2字符"/>
    <w:basedOn w:val="af0"/>
    <w:pPr>
      <w:widowControl w:val="0"/>
      <w:tabs>
        <w:tab w:val="clear" w:pos="377"/>
      </w:tabs>
      <w:adjustRightInd w:val="0"/>
      <w:snapToGrid w:val="0"/>
      <w:spacing w:line="360" w:lineRule="auto"/>
      <w:ind w:left="6" w:firstLineChars="150" w:firstLine="360"/>
    </w:pPr>
    <w:rPr>
      <w:rFonts w:ascii="Times New Roman" w:hAnsi="宋体"/>
      <w:color w:val="FF9900"/>
      <w:kern w:val="2"/>
    </w:rPr>
  </w:style>
  <w:style w:type="paragraph" w:customStyle="1" w:styleId="afffffffffffffffffffffffffa">
    <w:name w:val="样式 表格文字居中 + 非加宽量 / 紧缩量"/>
    <w:basedOn w:val="affffffffa"/>
    <w:pPr>
      <w:widowControl w:val="0"/>
      <w:tabs>
        <w:tab w:val="clear" w:pos="377"/>
        <w:tab w:val="clear" w:pos="827"/>
      </w:tabs>
      <w:spacing w:beforeLines="0" w:line="240" w:lineRule="auto"/>
      <w:jc w:val="both"/>
    </w:pPr>
    <w:rPr>
      <w:rFonts w:ascii="宋体" w:cs="宋体"/>
      <w:color w:val="FF00FF"/>
      <w:kern w:val="21"/>
      <w:sz w:val="24"/>
      <w:szCs w:val="24"/>
    </w:rPr>
  </w:style>
  <w:style w:type="paragraph" w:customStyle="1" w:styleId="1ffffffb">
    <w:name w:val="样式 表格文字居中 + 非加宽量 / 紧缩量1"/>
    <w:basedOn w:val="affffffffa"/>
    <w:link w:val="1Chard"/>
    <w:pPr>
      <w:widowControl w:val="0"/>
      <w:tabs>
        <w:tab w:val="clear" w:pos="377"/>
        <w:tab w:val="clear" w:pos="827"/>
      </w:tabs>
      <w:spacing w:beforeLines="0" w:line="240" w:lineRule="auto"/>
      <w:jc w:val="both"/>
    </w:pPr>
    <w:rPr>
      <w:rFonts w:ascii="宋体" w:cs="宋体"/>
      <w:color w:val="FF00FF"/>
      <w:kern w:val="21"/>
      <w:sz w:val="24"/>
      <w:szCs w:val="24"/>
    </w:rPr>
  </w:style>
  <w:style w:type="character" w:customStyle="1" w:styleId="1Chard">
    <w:name w:val="样式 表格文字居中 + 非加宽量 / 紧缩量1 Char"/>
    <w:link w:val="1ffffffb"/>
    <w:rPr>
      <w:rFonts w:ascii="宋体" w:cs="宋体"/>
      <w:color w:val="FF00FF"/>
      <w:kern w:val="21"/>
      <w:sz w:val="24"/>
      <w:szCs w:val="24"/>
    </w:rPr>
  </w:style>
  <w:style w:type="character" w:customStyle="1" w:styleId="1CharChar5">
    <w:name w:val="标题 1! Char Char"/>
    <w:rPr>
      <w:rFonts w:eastAsia="黑体"/>
      <w:bCs/>
      <w:color w:val="000000"/>
      <w:sz w:val="28"/>
      <w:szCs w:val="28"/>
      <w:lang w:val="en-US" w:eastAsia="zh-CN" w:bidi="ar-SA"/>
    </w:rPr>
  </w:style>
  <w:style w:type="paragraph" w:customStyle="1" w:styleId="afffffffffffffffffffffffffb">
    <w:name w:val="样式 题注 + 黑体"/>
    <w:basedOn w:val="afd"/>
    <w:link w:val="Charfffff4"/>
    <w:pPr>
      <w:keepNext/>
      <w:tabs>
        <w:tab w:val="left" w:pos="0"/>
      </w:tabs>
      <w:adjustRightInd w:val="0"/>
      <w:snapToGrid w:val="0"/>
      <w:spacing w:before="0" w:after="0"/>
    </w:pPr>
    <w:rPr>
      <w:rFonts w:ascii="黑体" w:eastAsia="黑体" w:hAnsi="黑体" w:cs="Arial"/>
      <w:kern w:val="0"/>
      <w:sz w:val="24"/>
      <w:szCs w:val="24"/>
    </w:rPr>
  </w:style>
  <w:style w:type="character" w:customStyle="1" w:styleId="Charfffff4">
    <w:name w:val="样式 题注 + 黑体 Char"/>
    <w:link w:val="afffffffffffffffffffffffffb"/>
    <w:rPr>
      <w:rFonts w:ascii="黑体" w:eastAsia="黑体" w:hAnsi="黑体" w:cs="Arial"/>
      <w:sz w:val="24"/>
      <w:szCs w:val="24"/>
    </w:rPr>
  </w:style>
  <w:style w:type="paragraph" w:customStyle="1" w:styleId="afffffffffffffffffffffffffc">
    <w:name w:val="样式 正文首行缩进 +"/>
    <w:basedOn w:val="affffb"/>
    <w:link w:val="Charfffff5"/>
    <w:pPr>
      <w:widowControl w:val="0"/>
      <w:tabs>
        <w:tab w:val="clear" w:pos="377"/>
        <w:tab w:val="left" w:pos="628"/>
        <w:tab w:val="left" w:pos="1727"/>
        <w:tab w:val="left" w:pos="1884"/>
        <w:tab w:val="left" w:pos="2660"/>
        <w:tab w:val="left" w:pos="5460"/>
      </w:tabs>
      <w:adjustRightInd w:val="0"/>
      <w:snapToGrid w:val="0"/>
      <w:spacing w:after="0" w:line="360" w:lineRule="auto"/>
      <w:ind w:firstLineChars="200" w:firstLine="480"/>
    </w:pPr>
    <w:rPr>
      <w:rFonts w:hAnsi="宋体" w:cs="宋体"/>
      <w:color w:val="FF0000"/>
      <w:sz w:val="24"/>
      <w:szCs w:val="20"/>
    </w:rPr>
  </w:style>
  <w:style w:type="paragraph" w:customStyle="1" w:styleId="-10">
    <w:name w:val="标准表格文字-1"/>
    <w:basedOn w:val="affffffffa"/>
    <w:pPr>
      <w:widowControl w:val="0"/>
      <w:tabs>
        <w:tab w:val="clear" w:pos="377"/>
        <w:tab w:val="clear" w:pos="827"/>
      </w:tabs>
      <w:spacing w:beforeLines="0" w:line="240" w:lineRule="auto"/>
    </w:pPr>
    <w:rPr>
      <w:rFonts w:ascii="宋体" w:hAnsi="宋体" w:cs="宋体"/>
      <w:sz w:val="24"/>
      <w:szCs w:val="20"/>
    </w:rPr>
  </w:style>
  <w:style w:type="paragraph" w:customStyle="1" w:styleId="afffffffffffffffffffffffffd">
    <w:name w:val="样式 正文首行缩进 + 红色"/>
    <w:basedOn w:val="affffb"/>
    <w:link w:val="Charfffff6"/>
    <w:pPr>
      <w:widowControl w:val="0"/>
      <w:tabs>
        <w:tab w:val="clear" w:pos="377"/>
        <w:tab w:val="left" w:pos="628"/>
        <w:tab w:val="left" w:pos="1727"/>
        <w:tab w:val="left" w:pos="1884"/>
        <w:tab w:val="left" w:pos="2660"/>
        <w:tab w:val="left" w:pos="5460"/>
      </w:tabs>
      <w:adjustRightInd w:val="0"/>
      <w:snapToGrid w:val="0"/>
      <w:spacing w:after="0" w:line="360" w:lineRule="auto"/>
      <w:ind w:firstLineChars="200" w:firstLine="200"/>
    </w:pPr>
    <w:rPr>
      <w:rFonts w:hAnsi="宋体" w:cs="宋体"/>
      <w:color w:val="FF0000"/>
      <w:kern w:val="0"/>
      <w:sz w:val="24"/>
    </w:rPr>
  </w:style>
  <w:style w:type="character" w:customStyle="1" w:styleId="Charfffff6">
    <w:name w:val="样式 正文首行缩进 + 红色 Char"/>
    <w:link w:val="afffffffffffffffffffffffffd"/>
    <w:rPr>
      <w:rFonts w:hAnsi="宋体" w:cs="宋体"/>
      <w:color w:val="FF0000"/>
      <w:sz w:val="24"/>
      <w:szCs w:val="24"/>
    </w:rPr>
  </w:style>
  <w:style w:type="character" w:customStyle="1" w:styleId="Charfffff7">
    <w:name w:val="样式 表格文字居中 Char + 五号 黑色"/>
    <w:rPr>
      <w:rFonts w:ascii="宋体" w:eastAsia="宋体" w:hAnsi="宋体" w:cs="宋体"/>
      <w:snapToGrid w:val="0"/>
      <w:color w:val="FF00FF"/>
      <w:kern w:val="2"/>
      <w:sz w:val="24"/>
      <w:szCs w:val="24"/>
      <w:lang w:val="en-US" w:eastAsia="zh-CN" w:bidi="ar-SA"/>
    </w:rPr>
  </w:style>
  <w:style w:type="character" w:customStyle="1" w:styleId="Char1f9">
    <w:name w:val="样式 表格文字居中 Char + 五号 黑色1"/>
    <w:rPr>
      <w:rFonts w:ascii="宋体" w:eastAsia="宋体" w:hAnsi="宋体" w:cs="宋体"/>
      <w:snapToGrid w:val="0"/>
      <w:color w:val="FF00FF"/>
      <w:kern w:val="2"/>
      <w:sz w:val="24"/>
      <w:szCs w:val="24"/>
      <w:lang w:val="en-US" w:eastAsia="zh-CN" w:bidi="ar-SA"/>
    </w:rPr>
  </w:style>
  <w:style w:type="paragraph" w:customStyle="1" w:styleId="1590">
    <w:name w:val="样式 华文新魏 一号 加粗 首行缩进:  1.59 厘米"/>
    <w:basedOn w:val="af0"/>
    <w:pPr>
      <w:widowControl w:val="0"/>
      <w:tabs>
        <w:tab w:val="clear" w:pos="377"/>
      </w:tabs>
      <w:spacing w:line="240" w:lineRule="auto"/>
      <w:ind w:firstLine="900"/>
      <w:jc w:val="center"/>
    </w:pPr>
    <w:rPr>
      <w:rFonts w:ascii="华文新魏" w:eastAsia="华文新魏" w:hAnsi="宋体" w:cs="宋体"/>
      <w:b/>
      <w:bCs/>
      <w:kern w:val="2"/>
      <w:sz w:val="36"/>
      <w:szCs w:val="20"/>
    </w:rPr>
  </w:style>
  <w:style w:type="paragraph" w:customStyle="1" w:styleId="afffffffffffffffffffffffffe">
    <w:name w:val="基准目录样式"/>
    <w:basedOn w:val="af0"/>
    <w:pPr>
      <w:widowControl w:val="0"/>
      <w:tabs>
        <w:tab w:val="clear" w:pos="377"/>
        <w:tab w:val="right" w:leader="dot" w:pos="-18551"/>
      </w:tabs>
      <w:adjustRightInd w:val="0"/>
      <w:snapToGrid w:val="0"/>
      <w:spacing w:after="240" w:line="240" w:lineRule="atLeast"/>
      <w:jc w:val="center"/>
    </w:pPr>
    <w:rPr>
      <w:rFonts w:ascii="Arial" w:eastAsia="仿宋_GB2312" w:hAnsi="Arial"/>
      <w:snapToGrid w:val="0"/>
      <w:color w:val="000000"/>
      <w:sz w:val="28"/>
      <w:szCs w:val="20"/>
    </w:rPr>
  </w:style>
  <w:style w:type="paragraph" w:customStyle="1" w:styleId="-f4">
    <w:name w:val="表格-项目"/>
    <w:basedOn w:val="affffffffffffff7"/>
    <w:pPr>
      <w:ind w:firstLine="57"/>
      <w:jc w:val="left"/>
    </w:pPr>
    <w:rPr>
      <w:sz w:val="28"/>
      <w:szCs w:val="28"/>
    </w:rPr>
  </w:style>
  <w:style w:type="paragraph" w:customStyle="1" w:styleId="affffffffffffffffffffffffff">
    <w:name w:val="茅工页眉"/>
    <w:basedOn w:val="afffa"/>
    <w:pPr>
      <w:keepLines w:val="0"/>
      <w:widowControl w:val="0"/>
      <w:tabs>
        <w:tab w:val="clear" w:pos="4153"/>
        <w:tab w:val="clear" w:pos="8306"/>
        <w:tab w:val="center" w:pos="4819"/>
        <w:tab w:val="right" w:pos="9071"/>
      </w:tabs>
      <w:adjustRightInd w:val="0"/>
      <w:snapToGrid/>
      <w:spacing w:after="0" w:line="240" w:lineRule="atLeast"/>
      <w:textAlignment w:val="baseline"/>
    </w:pPr>
    <w:rPr>
      <w:spacing w:val="0"/>
      <w:sz w:val="18"/>
      <w:szCs w:val="18"/>
    </w:rPr>
  </w:style>
  <w:style w:type="paragraph" w:customStyle="1" w:styleId="affffffffffffffffffffffffff0">
    <w:name w:val="样式 表格文字居中 + 宋体 小四"/>
    <w:basedOn w:val="affffffffa"/>
    <w:link w:val="Charfffff8"/>
    <w:pPr>
      <w:widowControl w:val="0"/>
      <w:tabs>
        <w:tab w:val="clear" w:pos="377"/>
        <w:tab w:val="clear" w:pos="827"/>
        <w:tab w:val="left" w:pos="1413"/>
      </w:tabs>
      <w:autoSpaceDE w:val="0"/>
      <w:autoSpaceDN w:val="0"/>
      <w:spacing w:beforeLines="0" w:line="360" w:lineRule="auto"/>
      <w:ind w:firstLineChars="200" w:firstLine="200"/>
    </w:pPr>
    <w:rPr>
      <w:rFonts w:ascii="宋体" w:hAnsi="宋体"/>
      <w:color w:val="FF00FF"/>
      <w:sz w:val="24"/>
      <w:szCs w:val="24"/>
    </w:rPr>
  </w:style>
  <w:style w:type="character" w:customStyle="1" w:styleId="Charfffff8">
    <w:name w:val="样式 表格文字居中 + 宋体 小四 Char"/>
    <w:link w:val="affffffffffffffffffffffffff0"/>
    <w:rPr>
      <w:rFonts w:ascii="宋体" w:hAnsi="宋体"/>
      <w:color w:val="FF00FF"/>
      <w:kern w:val="2"/>
      <w:sz w:val="24"/>
      <w:szCs w:val="24"/>
    </w:rPr>
  </w:style>
  <w:style w:type="paragraph" w:customStyle="1" w:styleId="2ffffff4">
    <w:name w:val="样式 五号 首行缩进:  2 字符"/>
    <w:basedOn w:val="af0"/>
    <w:pPr>
      <w:widowControl w:val="0"/>
      <w:tabs>
        <w:tab w:val="clear" w:pos="377"/>
        <w:tab w:val="left" w:pos="1413"/>
      </w:tabs>
      <w:autoSpaceDE w:val="0"/>
      <w:autoSpaceDN w:val="0"/>
      <w:adjustRightInd w:val="0"/>
      <w:snapToGrid w:val="0"/>
      <w:spacing w:line="360" w:lineRule="auto"/>
      <w:ind w:firstLineChars="200" w:firstLine="420"/>
    </w:pPr>
    <w:rPr>
      <w:rFonts w:ascii="Times New Roman" w:cs="宋体"/>
      <w:kern w:val="2"/>
      <w:sz w:val="28"/>
      <w:szCs w:val="28"/>
    </w:rPr>
  </w:style>
  <w:style w:type="character" w:customStyle="1" w:styleId="515Char1CharChar507Char1">
    <w:name w:val="样式 标题 51)项标题 5 Char1) Char项 Char标5一级项 + 紧缩量  0.7 磅 Char1"/>
    <w:rPr>
      <w:rFonts w:ascii="宋体" w:eastAsia="宋体" w:hAnsi="宋体"/>
      <w:spacing w:val="-14"/>
      <w:kern w:val="2"/>
      <w:sz w:val="28"/>
      <w:szCs w:val="28"/>
      <w:lang w:val="en-US" w:eastAsia="zh-CN" w:bidi="ar-SA"/>
    </w:rPr>
  </w:style>
  <w:style w:type="paragraph" w:customStyle="1" w:styleId="22c">
    <w:name w:val="样式 样式 五号 首行缩进:  2 字符 + 首行缩进:  2 字符"/>
    <w:basedOn w:val="2ffffff4"/>
    <w:pPr>
      <w:ind w:firstLine="560"/>
    </w:pPr>
    <w:rPr>
      <w:sz w:val="24"/>
      <w:szCs w:val="24"/>
    </w:rPr>
  </w:style>
  <w:style w:type="paragraph" w:customStyle="1" w:styleId="2224">
    <w:name w:val="样式 样式 样式 五号 首行缩进:  2 字符 + 首行缩进:  2 字符 + 首行缩进:  2 字符"/>
    <w:basedOn w:val="2213"/>
  </w:style>
  <w:style w:type="paragraph" w:customStyle="1" w:styleId="2213">
    <w:name w:val="样式 样式 五号 首行缩进:  2 字符 + 首行缩进:  2 字符1"/>
    <w:basedOn w:val="2ffffff4"/>
    <w:pPr>
      <w:ind w:firstLine="480"/>
    </w:pPr>
    <w:rPr>
      <w:sz w:val="24"/>
      <w:szCs w:val="24"/>
    </w:rPr>
  </w:style>
  <w:style w:type="paragraph" w:customStyle="1" w:styleId="21121122Char12Heading2110">
    <w:name w:val="样式 标题 21.1标题 21.1标题2标题 2 Char1节标2_Heading 2二级标题1.1标题编..."/>
    <w:basedOn w:val="22"/>
    <w:next w:val="22"/>
    <w:pPr>
      <w:keepNext w:val="0"/>
      <w:keepLines w:val="0"/>
      <w:widowControl w:val="0"/>
      <w:tabs>
        <w:tab w:val="left" w:pos="628"/>
        <w:tab w:val="left" w:pos="1413"/>
        <w:tab w:val="left" w:pos="1727"/>
        <w:tab w:val="left" w:pos="1884"/>
        <w:tab w:val="left" w:pos="4900"/>
      </w:tabs>
      <w:adjustRightInd w:val="0"/>
      <w:snapToGrid w:val="0"/>
      <w:spacing w:afterLines="50" w:line="240" w:lineRule="auto"/>
      <w:ind w:firstLineChars="200" w:firstLine="200"/>
    </w:pPr>
    <w:rPr>
      <w:rFonts w:eastAsia="宋体" w:hAnsi="Arial" w:cs="宋体"/>
      <w:bCs w:val="0"/>
      <w:szCs w:val="20"/>
    </w:rPr>
  </w:style>
  <w:style w:type="paragraph" w:customStyle="1" w:styleId="21121122Char12Heading2111">
    <w:name w:val="样式 标题 21.1标题 21.1标题2标题 2 Char1节标2_Heading 2二级标题1.1标题编...1"/>
    <w:basedOn w:val="22"/>
    <w:pPr>
      <w:keepNext w:val="0"/>
      <w:keepLines w:val="0"/>
      <w:widowControl w:val="0"/>
      <w:tabs>
        <w:tab w:val="left" w:pos="628"/>
        <w:tab w:val="left" w:pos="1413"/>
        <w:tab w:val="left" w:pos="1727"/>
        <w:tab w:val="left" w:pos="1884"/>
        <w:tab w:val="left" w:pos="4900"/>
      </w:tabs>
      <w:adjustRightInd w:val="0"/>
      <w:snapToGrid w:val="0"/>
      <w:spacing w:afterLines="50" w:line="240" w:lineRule="auto"/>
      <w:ind w:firstLineChars="200" w:firstLine="200"/>
    </w:pPr>
    <w:rPr>
      <w:rFonts w:eastAsia="宋体" w:hAnsi="Arial" w:cs="宋体"/>
      <w:bCs w:val="0"/>
      <w:szCs w:val="20"/>
    </w:rPr>
  </w:style>
  <w:style w:type="paragraph" w:customStyle="1" w:styleId="2100">
    <w:name w:val="样式 样式 正文首行缩进 + 首行缩进:  2 字符1 + 左  0 字符"/>
    <w:basedOn w:val="af0"/>
    <w:link w:val="210Char"/>
    <w:pPr>
      <w:widowControl w:val="0"/>
      <w:tabs>
        <w:tab w:val="clear" w:pos="377"/>
        <w:tab w:val="left" w:pos="0"/>
        <w:tab w:val="left" w:pos="1413"/>
        <w:tab w:val="left" w:pos="1727"/>
        <w:tab w:val="left" w:pos="1884"/>
        <w:tab w:val="left" w:pos="2660"/>
        <w:tab w:val="left" w:pos="5460"/>
      </w:tabs>
      <w:adjustRightInd w:val="0"/>
      <w:snapToGrid w:val="0"/>
      <w:spacing w:line="360" w:lineRule="auto"/>
      <w:ind w:firstLineChars="200" w:firstLine="560"/>
    </w:pPr>
    <w:rPr>
      <w:rFonts w:hAnsi="宋体" w:cs="宋体"/>
      <w:color w:val="000000"/>
      <w:sz w:val="28"/>
      <w:szCs w:val="20"/>
    </w:rPr>
  </w:style>
  <w:style w:type="character" w:customStyle="1" w:styleId="210Char">
    <w:name w:val="样式 样式 正文首行缩进 + 首行缩进:  2 字符1 + 左  0 字符 Char"/>
    <w:link w:val="2100"/>
    <w:rPr>
      <w:rFonts w:ascii="宋体" w:hAnsi="宋体" w:cs="宋体"/>
      <w:color w:val="000000"/>
      <w:sz w:val="28"/>
    </w:rPr>
  </w:style>
  <w:style w:type="paragraph" w:customStyle="1" w:styleId="10505">
    <w:name w:val="样式 标题 1章 + 段前: 0.5 行 段后: 0.5 行"/>
    <w:basedOn w:val="11"/>
    <w:pPr>
      <w:keepNext w:val="0"/>
      <w:widowControl w:val="0"/>
      <w:numPr>
        <w:numId w:val="90"/>
      </w:numPr>
      <w:tabs>
        <w:tab w:val="clear" w:pos="377"/>
      </w:tabs>
      <w:snapToGrid w:val="0"/>
      <w:spacing w:beforeLines="50" w:afterLines="50" w:line="240" w:lineRule="auto"/>
      <w:ind w:firstLineChars="200" w:firstLine="200"/>
    </w:pPr>
    <w:rPr>
      <w:rFonts w:ascii="宋体" w:eastAsia="宋体" w:cs="宋体"/>
      <w:bCs w:val="0"/>
      <w:sz w:val="28"/>
      <w:szCs w:val="20"/>
    </w:rPr>
  </w:style>
  <w:style w:type="paragraph" w:customStyle="1" w:styleId="1520">
    <w:name w:val="样式 (符号) 宋体 四号 左 行距: 1.5 倍行距2"/>
    <w:basedOn w:val="af0"/>
    <w:pPr>
      <w:widowControl w:val="0"/>
      <w:tabs>
        <w:tab w:val="clear" w:pos="377"/>
      </w:tabs>
      <w:adjustRightInd w:val="0"/>
      <w:snapToGrid w:val="0"/>
      <w:spacing w:line="360" w:lineRule="auto"/>
      <w:ind w:firstLineChars="200" w:firstLine="520"/>
      <w:jc w:val="left"/>
    </w:pPr>
    <w:rPr>
      <w:rFonts w:hAnsi="宋体" w:cs="宋体"/>
      <w:spacing w:val="-10"/>
      <w:kern w:val="2"/>
      <w:sz w:val="28"/>
      <w:szCs w:val="20"/>
    </w:rPr>
  </w:style>
  <w:style w:type="paragraph" w:customStyle="1" w:styleId="1521">
    <w:name w:val="样式 样式 (符号) 宋体 四号 左 行距: 1.5 倍行距 + 首行缩进:  2 字符"/>
    <w:basedOn w:val="af0"/>
    <w:pPr>
      <w:widowControl w:val="0"/>
      <w:tabs>
        <w:tab w:val="clear" w:pos="377"/>
      </w:tabs>
      <w:adjustRightInd w:val="0"/>
      <w:snapToGrid w:val="0"/>
      <w:spacing w:line="360" w:lineRule="auto"/>
      <w:ind w:firstLineChars="200" w:firstLine="536"/>
      <w:jc w:val="left"/>
    </w:pPr>
    <w:rPr>
      <w:rFonts w:hAnsi="宋体" w:cs="宋体"/>
      <w:spacing w:val="-6"/>
      <w:kern w:val="2"/>
      <w:sz w:val="28"/>
      <w:szCs w:val="20"/>
    </w:rPr>
  </w:style>
  <w:style w:type="paragraph" w:customStyle="1" w:styleId="1522">
    <w:name w:val="样式 样式 样式 宋体 四号 左 行距: 1.5 倍行距 + 首行缩进:  2 字符 + 首行缩进:  2 字符"/>
    <w:basedOn w:val="af0"/>
    <w:pPr>
      <w:widowControl w:val="0"/>
      <w:tabs>
        <w:tab w:val="clear" w:pos="377"/>
      </w:tabs>
      <w:adjustRightInd w:val="0"/>
      <w:snapToGrid w:val="0"/>
      <w:spacing w:line="360" w:lineRule="auto"/>
      <w:ind w:firstLineChars="200" w:firstLine="200"/>
      <w:jc w:val="left"/>
    </w:pPr>
    <w:rPr>
      <w:rFonts w:hAnsi="宋体" w:cs="宋体"/>
      <w:kern w:val="2"/>
      <w:sz w:val="28"/>
      <w:szCs w:val="20"/>
    </w:rPr>
  </w:style>
  <w:style w:type="character" w:customStyle="1" w:styleId="affffffffffffffffffffffffff1">
    <w:name w:val="样式 (符号) 宋体 四号"/>
    <w:rPr>
      <w:rFonts w:ascii="宋体" w:eastAsia="宋体"/>
      <w:color w:val="auto"/>
      <w:sz w:val="28"/>
    </w:rPr>
  </w:style>
  <w:style w:type="paragraph" w:customStyle="1" w:styleId="1540">
    <w:name w:val="样式 (符号) 宋体 四号 左 行距: 1.5 倍行距4"/>
    <w:basedOn w:val="af0"/>
    <w:pPr>
      <w:widowControl w:val="0"/>
      <w:tabs>
        <w:tab w:val="clear" w:pos="377"/>
      </w:tabs>
      <w:adjustRightInd w:val="0"/>
      <w:snapToGrid w:val="0"/>
      <w:spacing w:line="360" w:lineRule="auto"/>
      <w:ind w:firstLineChars="150" w:firstLine="420"/>
      <w:jc w:val="left"/>
    </w:pPr>
    <w:rPr>
      <w:rFonts w:hAnsi="宋体" w:cs="宋体"/>
      <w:kern w:val="2"/>
      <w:sz w:val="28"/>
      <w:szCs w:val="20"/>
    </w:rPr>
  </w:style>
  <w:style w:type="paragraph" w:customStyle="1" w:styleId="1Char1021">
    <w:name w:val="标题 1 Char标1一级标题，黑粗，三号，序号第一章 + 右侧:  0.21 厘米"/>
    <w:basedOn w:val="11"/>
    <w:pPr>
      <w:keepNext w:val="0"/>
      <w:keepLines w:val="0"/>
      <w:widowControl w:val="0"/>
      <w:tabs>
        <w:tab w:val="clear" w:pos="377"/>
        <w:tab w:val="left" w:pos="360"/>
      </w:tabs>
      <w:autoSpaceDE w:val="0"/>
      <w:autoSpaceDN w:val="0"/>
      <w:adjustRightInd w:val="0"/>
      <w:snapToGrid w:val="0"/>
      <w:spacing w:before="10" w:after="10" w:line="240" w:lineRule="auto"/>
      <w:ind w:right="120" w:firstLineChars="200" w:firstLine="200"/>
    </w:pPr>
    <w:rPr>
      <w:rFonts w:ascii="Times New Roman" w:eastAsia="宋体" w:cs="宋体"/>
      <w:kern w:val="0"/>
      <w:sz w:val="28"/>
      <w:szCs w:val="28"/>
      <w:lang w:val="zh-CN"/>
    </w:rPr>
  </w:style>
  <w:style w:type="character" w:customStyle="1" w:styleId="2Char9">
    <w:name w:val="样式 正文首行缩进 + 首行缩进:  2 字符 Char"/>
    <w:link w:val="2ffffc"/>
    <w:rPr>
      <w:rFonts w:hAnsi="宋体" w:cs="宋体"/>
      <w:color w:val="000000"/>
      <w:sz w:val="24"/>
    </w:rPr>
  </w:style>
  <w:style w:type="paragraph" w:customStyle="1" w:styleId="2ffffff5">
    <w:name w:val="样式 正文首行缩进 2 +"/>
    <w:basedOn w:val="2c"/>
    <w:pPr>
      <w:adjustRightInd w:val="0"/>
      <w:snapToGrid w:val="0"/>
      <w:spacing w:after="0" w:line="360" w:lineRule="auto"/>
      <w:ind w:leftChars="0" w:left="0" w:firstLine="560"/>
      <w:jc w:val="left"/>
    </w:pPr>
    <w:rPr>
      <w:rFonts w:cs="宋体"/>
      <w:kern w:val="0"/>
      <w:szCs w:val="20"/>
    </w:rPr>
  </w:style>
  <w:style w:type="paragraph" w:customStyle="1" w:styleId="1ffffffc">
    <w:name w:val="样式 表格文字居中 + 五号1"/>
    <w:basedOn w:val="affffffffa"/>
    <w:link w:val="1Chare"/>
    <w:pPr>
      <w:widowControl w:val="0"/>
      <w:tabs>
        <w:tab w:val="clear" w:pos="377"/>
        <w:tab w:val="clear" w:pos="827"/>
      </w:tabs>
      <w:spacing w:afterLines="50" w:line="240" w:lineRule="auto"/>
      <w:ind w:firstLineChars="200" w:firstLine="560"/>
    </w:pPr>
    <w:rPr>
      <w:rFonts w:ascii="黑体" w:hAnsi="黑体" w:cs="宋体"/>
      <w:color w:val="FF00FF"/>
      <w:szCs w:val="20"/>
    </w:rPr>
  </w:style>
  <w:style w:type="character" w:customStyle="1" w:styleId="1Chare">
    <w:name w:val="样式 表格文字居中 + 五号1 Char"/>
    <w:link w:val="1ffffffc"/>
    <w:rPr>
      <w:rFonts w:ascii="黑体" w:hAnsi="黑体" w:cs="宋体"/>
      <w:color w:val="FF00FF"/>
      <w:kern w:val="2"/>
      <w:sz w:val="21"/>
    </w:rPr>
  </w:style>
  <w:style w:type="paragraph" w:customStyle="1" w:styleId="31b">
    <w:name w:val="目录 31"/>
    <w:basedOn w:val="af0"/>
    <w:next w:val="af0"/>
    <w:semiHidden/>
    <w:pPr>
      <w:widowControl w:val="0"/>
      <w:tabs>
        <w:tab w:val="clear" w:pos="377"/>
      </w:tabs>
      <w:spacing w:line="360" w:lineRule="auto"/>
      <w:ind w:left="560" w:firstLineChars="200" w:firstLine="560"/>
      <w:jc w:val="left"/>
    </w:pPr>
    <w:rPr>
      <w:rFonts w:ascii="Times New Roman"/>
      <w:i/>
      <w:iCs/>
      <w:kern w:val="2"/>
      <w:sz w:val="28"/>
      <w:szCs w:val="20"/>
    </w:rPr>
  </w:style>
  <w:style w:type="paragraph" w:customStyle="1" w:styleId="10505050">
    <w:name w:val="样式 样式 样式 表格文字居中 + 五号1 + 段前: 0.5 行 段后: 0.5 行 + 段前: 0.5 行"/>
    <w:basedOn w:val="af0"/>
    <w:pPr>
      <w:widowControl w:val="0"/>
      <w:tabs>
        <w:tab w:val="clear" w:pos="377"/>
      </w:tabs>
      <w:adjustRightInd w:val="0"/>
      <w:snapToGrid w:val="0"/>
      <w:spacing w:line="240" w:lineRule="auto"/>
      <w:ind w:firstLineChars="200" w:firstLine="560"/>
      <w:jc w:val="center"/>
    </w:pPr>
    <w:rPr>
      <w:rFonts w:ascii="Times New Roman" w:cs="宋体"/>
      <w:color w:val="000000"/>
      <w:kern w:val="2"/>
      <w:sz w:val="21"/>
      <w:szCs w:val="20"/>
    </w:rPr>
  </w:style>
  <w:style w:type="paragraph" w:customStyle="1" w:styleId="5155Char1CharChar0">
    <w:name w:val="样式 标题 51)项标5标题 5 Char1) Char项 Char一级项无序号，小四黑常规，空两字无序号，小..."/>
    <w:basedOn w:val="50"/>
    <w:link w:val="5155Char1CharCharCharChar"/>
    <w:pPr>
      <w:keepNext w:val="0"/>
      <w:keepLines w:val="0"/>
      <w:widowControl w:val="0"/>
      <w:tabs>
        <w:tab w:val="clear" w:pos="808"/>
        <w:tab w:val="left" w:pos="1447"/>
        <w:tab w:val="left" w:pos="3780"/>
      </w:tabs>
      <w:adjustRightInd w:val="0"/>
      <w:spacing w:before="0" w:beforeAutospacing="0" w:after="0" w:line="360" w:lineRule="auto"/>
      <w:ind w:firstLineChars="200" w:firstLine="200"/>
      <w:jc w:val="left"/>
      <w:textAlignment w:val="baseline"/>
    </w:pPr>
    <w:rPr>
      <w:rFonts w:eastAsia="宋体" w:cs="Courier New"/>
      <w:bCs w:val="0"/>
      <w:caps/>
      <w:color w:val="000000"/>
      <w:kern w:val="2"/>
    </w:rPr>
  </w:style>
  <w:style w:type="character" w:customStyle="1" w:styleId="5155Char1CharCharCharChar">
    <w:name w:val="样式 标题 51)项标5标题 5 Char1) Char项 Char一级项无序号，小四黑常规，空两字无序号，小... Char Char"/>
    <w:link w:val="5155Char1CharChar0"/>
    <w:rPr>
      <w:rFonts w:cs="Courier New"/>
      <w:caps/>
      <w:color w:val="000000"/>
      <w:kern w:val="2"/>
      <w:sz w:val="24"/>
      <w:szCs w:val="24"/>
    </w:rPr>
  </w:style>
  <w:style w:type="paragraph" w:customStyle="1" w:styleId="affffffffffffffffffffffffff2">
    <w:name w:val="封面文字"/>
    <w:basedOn w:val="affffb"/>
    <w:next w:val="affffb"/>
    <w:pPr>
      <w:widowControl w:val="0"/>
      <w:tabs>
        <w:tab w:val="clear" w:pos="377"/>
        <w:tab w:val="left" w:pos="628"/>
        <w:tab w:val="left" w:pos="1727"/>
        <w:tab w:val="left" w:pos="1884"/>
        <w:tab w:val="left" w:pos="4900"/>
      </w:tabs>
      <w:snapToGrid w:val="0"/>
      <w:spacing w:after="0" w:line="360" w:lineRule="auto"/>
      <w:ind w:firstLineChars="200" w:firstLine="480"/>
    </w:pPr>
    <w:rPr>
      <w:rFonts w:hAnsi="宋体"/>
      <w:color w:val="FF0000"/>
      <w:kern w:val="0"/>
      <w:sz w:val="24"/>
    </w:rPr>
  </w:style>
  <w:style w:type="paragraph" w:customStyle="1" w:styleId="affffffffffffffffffffffffff3">
    <w:name w:val="样式 表格文字居中 + (符号) 宋体 小五"/>
    <w:basedOn w:val="affffffffa"/>
    <w:pPr>
      <w:widowControl w:val="0"/>
      <w:tabs>
        <w:tab w:val="clear" w:pos="377"/>
        <w:tab w:val="clear" w:pos="827"/>
        <w:tab w:val="left" w:pos="1727"/>
      </w:tabs>
      <w:autoSpaceDE w:val="0"/>
      <w:autoSpaceDN w:val="0"/>
      <w:snapToGrid/>
      <w:spacing w:beforeLines="0" w:line="240" w:lineRule="auto"/>
      <w:ind w:firstLineChars="200" w:firstLine="560"/>
      <w:outlineLvl w:val="0"/>
    </w:pPr>
    <w:rPr>
      <w:rFonts w:ascii="黑体" w:hAnsi="黑体"/>
      <w:spacing w:val="-14"/>
      <w:kern w:val="21"/>
      <w:sz w:val="18"/>
      <w:szCs w:val="18"/>
      <w:lang w:val="zh-CN"/>
    </w:rPr>
  </w:style>
  <w:style w:type="paragraph" w:customStyle="1" w:styleId="11Char166">
    <w:name w:val="样式 标题 1标题 1 Char标1第一章 + 段前: 6 磅 段后: 6 磅"/>
    <w:basedOn w:val="11"/>
    <w:pPr>
      <w:keepNext w:val="0"/>
      <w:keepLines w:val="0"/>
      <w:widowControl w:val="0"/>
      <w:tabs>
        <w:tab w:val="clear" w:pos="377"/>
        <w:tab w:val="left" w:pos="360"/>
      </w:tabs>
      <w:autoSpaceDE w:val="0"/>
      <w:autoSpaceDN w:val="0"/>
      <w:adjustRightInd w:val="0"/>
      <w:spacing w:before="120" w:after="120" w:line="240" w:lineRule="auto"/>
    </w:pPr>
    <w:rPr>
      <w:rFonts w:ascii="宋体" w:eastAsia="宋体" w:hAnsi="宋体" w:cs="宋体"/>
      <w:bCs w:val="0"/>
      <w:kern w:val="0"/>
      <w:sz w:val="28"/>
      <w:szCs w:val="20"/>
    </w:rPr>
  </w:style>
  <w:style w:type="paragraph" w:customStyle="1" w:styleId="0515">
    <w:name w:val="样式 黑体 右侧:  0.5 厘米 行距: 1.5 倍行距"/>
    <w:basedOn w:val="af0"/>
    <w:pPr>
      <w:widowControl w:val="0"/>
      <w:tabs>
        <w:tab w:val="clear" w:pos="377"/>
      </w:tabs>
      <w:spacing w:line="360" w:lineRule="auto"/>
      <w:ind w:right="284" w:firstLineChars="200" w:firstLine="560"/>
      <w:jc w:val="left"/>
    </w:pPr>
    <w:rPr>
      <w:rFonts w:ascii="黑体" w:hAnsi="宋体" w:cs="宋体"/>
      <w:kern w:val="2"/>
      <w:sz w:val="28"/>
      <w:szCs w:val="20"/>
    </w:rPr>
  </w:style>
  <w:style w:type="paragraph" w:customStyle="1" w:styleId="5155Char1CharChar1">
    <w:name w:val="样式 标题 51)项标5标题 5 Char1) Char项 Char一级项无序号，小四黑常规，空两字无序号，小...1"/>
    <w:basedOn w:val="50"/>
    <w:pPr>
      <w:keepNext w:val="0"/>
      <w:keepLines w:val="0"/>
      <w:widowControl w:val="0"/>
      <w:tabs>
        <w:tab w:val="clear" w:pos="808"/>
        <w:tab w:val="left" w:pos="1447"/>
      </w:tabs>
      <w:adjustRightInd w:val="0"/>
      <w:spacing w:before="0" w:beforeAutospacing="0" w:after="0" w:line="240" w:lineRule="exact"/>
      <w:ind w:firstLineChars="200" w:firstLine="200"/>
      <w:jc w:val="left"/>
      <w:textAlignment w:val="baseline"/>
    </w:pPr>
    <w:rPr>
      <w:rFonts w:eastAsia="宋体" w:cs="宋体"/>
      <w:bCs w:val="0"/>
      <w:caps/>
      <w:color w:val="000000"/>
      <w:kern w:val="2"/>
      <w:szCs w:val="20"/>
    </w:rPr>
  </w:style>
  <w:style w:type="paragraph" w:customStyle="1" w:styleId="5155Char21Char2Char2150">
    <w:name w:val="样式 标题 51)项标5标题 5 Char21) Char2项 Char2 + 四号 行距: 1.5 倍行距"/>
    <w:basedOn w:val="50"/>
    <w:pPr>
      <w:keepNext w:val="0"/>
      <w:keepLines w:val="0"/>
      <w:tabs>
        <w:tab w:val="clear" w:pos="808"/>
        <w:tab w:val="left" w:pos="1447"/>
      </w:tabs>
      <w:spacing w:before="0" w:beforeAutospacing="0" w:after="0" w:line="360" w:lineRule="auto"/>
      <w:ind w:firstLine="720"/>
      <w:jc w:val="left"/>
      <w:outlineLvl w:val="9"/>
    </w:pPr>
    <w:rPr>
      <w:rFonts w:eastAsia="宋体" w:cs="宋体"/>
      <w:bCs w:val="0"/>
      <w:color w:val="000000"/>
      <w:kern w:val="2"/>
      <w:szCs w:val="20"/>
    </w:rPr>
  </w:style>
  <w:style w:type="paragraph" w:customStyle="1" w:styleId="affffffffffffffffffffffffff4">
    <w:name w:val="样式 题注 + 四号"/>
    <w:basedOn w:val="afd"/>
    <w:link w:val="Charfffff9"/>
    <w:pPr>
      <w:keepNext/>
      <w:adjustRightInd w:val="0"/>
      <w:snapToGrid w:val="0"/>
      <w:spacing w:before="0" w:after="0"/>
    </w:pPr>
    <w:rPr>
      <w:rFonts w:hAnsi="宋体" w:cs="Arial"/>
      <w:b/>
      <w:sz w:val="24"/>
      <w:szCs w:val="24"/>
    </w:rPr>
  </w:style>
  <w:style w:type="character" w:customStyle="1" w:styleId="Charfffff9">
    <w:name w:val="样式 题注 + 四号 Char"/>
    <w:link w:val="affffffffffffffffffffffffff4"/>
    <w:rPr>
      <w:rFonts w:ascii="宋体" w:hAnsi="宋体" w:cs="Arial"/>
      <w:b/>
      <w:kern w:val="2"/>
      <w:sz w:val="24"/>
      <w:szCs w:val="24"/>
    </w:rPr>
  </w:style>
  <w:style w:type="paragraph" w:customStyle="1" w:styleId="5155Char21Char2Char2">
    <w:name w:val="样式 标题 51)项标5标题 5 Char21) Char2项 Char2 + 四号"/>
    <w:basedOn w:val="50"/>
    <w:pPr>
      <w:keepNext w:val="0"/>
      <w:keepLines w:val="0"/>
      <w:tabs>
        <w:tab w:val="clear" w:pos="808"/>
        <w:tab w:val="left" w:pos="1447"/>
      </w:tabs>
      <w:spacing w:before="0" w:beforeAutospacing="0" w:after="0" w:line="360" w:lineRule="auto"/>
      <w:ind w:firstLine="567"/>
      <w:jc w:val="left"/>
      <w:outlineLvl w:val="9"/>
    </w:pPr>
    <w:rPr>
      <w:rFonts w:eastAsia="宋体" w:cs="Courier New"/>
      <w:bCs w:val="0"/>
      <w:color w:val="000000"/>
    </w:rPr>
  </w:style>
  <w:style w:type="paragraph" w:customStyle="1" w:styleId="1575">
    <w:name w:val="样式 小四 黑色 居中 行距: 最小值 15.75 磅"/>
    <w:basedOn w:val="af0"/>
    <w:pPr>
      <w:keepNext/>
      <w:widowControl w:val="0"/>
      <w:tabs>
        <w:tab w:val="clear" w:pos="377"/>
      </w:tabs>
      <w:spacing w:line="315" w:lineRule="atLeast"/>
      <w:jc w:val="center"/>
    </w:pPr>
    <w:rPr>
      <w:rFonts w:hAnsi="宋体" w:cs="宋体"/>
      <w:color w:val="000000"/>
      <w:kern w:val="2"/>
      <w:szCs w:val="20"/>
    </w:rPr>
  </w:style>
  <w:style w:type="character" w:customStyle="1" w:styleId="Charfffff5">
    <w:name w:val="样式 正文首行缩进 + Char"/>
    <w:link w:val="afffffffffffffffffffffffffc"/>
    <w:rPr>
      <w:rFonts w:hAnsi="宋体" w:cs="宋体"/>
      <w:color w:val="FF0000"/>
      <w:kern w:val="2"/>
      <w:sz w:val="24"/>
    </w:rPr>
  </w:style>
  <w:style w:type="paragraph" w:customStyle="1" w:styleId="105053">
    <w:name w:val="样式 样式 表格文字居中 + 五号1 + 段前: 0.5 行 段后: 0.5 行"/>
    <w:basedOn w:val="1ffffffc"/>
    <w:pPr>
      <w:spacing w:afterLines="0"/>
      <w:ind w:firstLineChars="0" w:firstLine="0"/>
    </w:pPr>
    <w:rPr>
      <w:rFonts w:ascii="Times New Roman" w:hAnsi="Times New Roman"/>
    </w:rPr>
  </w:style>
  <w:style w:type="character" w:customStyle="1" w:styleId="3Char2">
    <w:name w:val="正文文本 3 Char2"/>
    <w:semiHidden/>
    <w:rPr>
      <w:rFonts w:eastAsia="宋体"/>
      <w:color w:val="000000"/>
      <w:sz w:val="21"/>
      <w:lang w:bidi="ar-SA"/>
    </w:rPr>
  </w:style>
  <w:style w:type="paragraph" w:customStyle="1" w:styleId="11Char1PartH1H11H12H13">
    <w:name w:val="样式 标题 1标题 1 Char标1第一章章一级标题，黑粗，三号，序号一、PartH1H11H12H13..."/>
    <w:basedOn w:val="11"/>
    <w:pPr>
      <w:keepLines w:val="0"/>
      <w:adjustRightInd w:val="0"/>
      <w:snapToGrid w:val="0"/>
      <w:spacing w:beforeLines="50" w:afterLines="50"/>
    </w:pPr>
    <w:rPr>
      <w:rFonts w:ascii="宋体" w:eastAsia="宋体" w:hAnsi="宋体" w:cs="宋体"/>
      <w:bCs w:val="0"/>
      <w:color w:val="000000"/>
      <w:kern w:val="0"/>
      <w:sz w:val="28"/>
      <w:szCs w:val="20"/>
    </w:rPr>
  </w:style>
  <w:style w:type="paragraph" w:customStyle="1" w:styleId="11Char1PartH1H11H12H131">
    <w:name w:val="样式 标题 1标题 1 Char标1第一章章一级标题，黑粗，三号，序号一、PartH1H11H12H13...1"/>
    <w:basedOn w:val="11"/>
    <w:pPr>
      <w:keepLines w:val="0"/>
      <w:numPr>
        <w:numId w:val="91"/>
      </w:numPr>
      <w:tabs>
        <w:tab w:val="clear" w:pos="377"/>
      </w:tabs>
      <w:adjustRightInd w:val="0"/>
      <w:snapToGrid w:val="0"/>
      <w:spacing w:beforeLines="50" w:afterLines="50" w:line="240" w:lineRule="auto"/>
    </w:pPr>
    <w:rPr>
      <w:rFonts w:ascii="宋体" w:eastAsia="宋体" w:hAnsi="宋体" w:cs="宋体"/>
      <w:bCs w:val="0"/>
      <w:sz w:val="28"/>
      <w:szCs w:val="20"/>
    </w:rPr>
  </w:style>
  <w:style w:type="paragraph" w:customStyle="1" w:styleId="31113CharChar3Char3111111-2">
    <w:name w:val="样式 标题 31.1.1条标题 3 Char Char标题 3 Char标3§1.1.1.. (1.1.1)- ...2"/>
    <w:basedOn w:val="32"/>
    <w:pPr>
      <w:keepLines w:val="0"/>
      <w:widowControl w:val="0"/>
      <w:numPr>
        <w:numId w:val="92"/>
      </w:numPr>
      <w:tabs>
        <w:tab w:val="clear" w:pos="377"/>
      </w:tabs>
      <w:adjustRightInd w:val="0"/>
      <w:snapToGrid w:val="0"/>
      <w:spacing w:before="120"/>
      <w:ind w:firstLineChars="215" w:firstLine="215"/>
    </w:pPr>
    <w:rPr>
      <w:rFonts w:ascii="宋体" w:eastAsia="宋体" w:hAnsi="宋体" w:cs="宋体"/>
      <w:bCs w:val="0"/>
      <w:color w:val="000000"/>
      <w:szCs w:val="20"/>
    </w:rPr>
  </w:style>
  <w:style w:type="paragraph" w:customStyle="1" w:styleId="41111411114Char1111Char4111">
    <w:name w:val="样式 标题 41.1.1.1标题 4.1.1.1.1标题 4 Char款1.1.1.1 Char标4段1.1.1..."/>
    <w:basedOn w:val="42"/>
    <w:pPr>
      <w:keepNext w:val="0"/>
      <w:keepLines w:val="0"/>
      <w:widowControl w:val="0"/>
      <w:suppressLineNumbers/>
      <w:tabs>
        <w:tab w:val="left" w:pos="1413"/>
        <w:tab w:val="left" w:pos="1447"/>
      </w:tabs>
      <w:spacing w:before="0" w:beforeAutospacing="0" w:after="0"/>
      <w:ind w:left="3060"/>
    </w:pPr>
    <w:rPr>
      <w:rFonts w:ascii="宋体" w:eastAsia="宋体" w:hAnsi="Arial" w:cs="宋体"/>
      <w:bCs w:val="0"/>
      <w:kern w:val="2"/>
    </w:rPr>
  </w:style>
  <w:style w:type="paragraph" w:customStyle="1" w:styleId="41111411114Char1111Char41111">
    <w:name w:val="样式 标题 41.1.1.1标题 4.1.1.1.1标题 4 Char款1.1.1.1 Char标4段1.1.1...1"/>
    <w:basedOn w:val="42"/>
    <w:pPr>
      <w:keepNext w:val="0"/>
      <w:keepLines w:val="0"/>
      <w:widowControl w:val="0"/>
      <w:suppressLineNumbers/>
      <w:tabs>
        <w:tab w:val="left" w:pos="1155"/>
        <w:tab w:val="left" w:pos="1413"/>
        <w:tab w:val="left" w:pos="1447"/>
      </w:tabs>
      <w:spacing w:before="0" w:beforeAutospacing="0" w:after="0"/>
      <w:ind w:firstLineChars="215" w:firstLine="215"/>
    </w:pPr>
    <w:rPr>
      <w:rFonts w:ascii="宋体" w:eastAsia="宋体" w:hAnsi="Arial" w:cs="宋体"/>
      <w:bCs w:val="0"/>
      <w:kern w:val="2"/>
    </w:rPr>
  </w:style>
  <w:style w:type="paragraph" w:customStyle="1" w:styleId="41111411114Char1111Char41112">
    <w:name w:val="样式 标题 41.1.1.1标题 4.1.1.1.1标题 4 Char款1.1.1.1 Char标4段1.1.1...2"/>
    <w:basedOn w:val="42"/>
    <w:pPr>
      <w:keepNext w:val="0"/>
      <w:keepLines w:val="0"/>
      <w:widowControl w:val="0"/>
      <w:suppressLineNumbers/>
      <w:tabs>
        <w:tab w:val="left" w:pos="432"/>
        <w:tab w:val="left" w:pos="1155"/>
        <w:tab w:val="left" w:pos="1413"/>
        <w:tab w:val="left" w:pos="1447"/>
      </w:tabs>
      <w:spacing w:before="0" w:beforeAutospacing="0" w:after="0"/>
      <w:ind w:left="432" w:firstLineChars="215" w:firstLine="215"/>
    </w:pPr>
    <w:rPr>
      <w:rFonts w:ascii="宋体" w:eastAsia="宋体" w:hAnsi="Arial" w:cs="宋体"/>
      <w:bCs w:val="0"/>
      <w:kern w:val="2"/>
    </w:rPr>
  </w:style>
  <w:style w:type="paragraph" w:customStyle="1" w:styleId="41111411114Char1111Char41113">
    <w:name w:val="样式 标题 41.1.1.1标题 4.1.1.1.1标题 4 Char款1.1.1.1 Char标4段1.1.1...3"/>
    <w:basedOn w:val="42"/>
    <w:pPr>
      <w:keepNext w:val="0"/>
      <w:keepLines w:val="0"/>
      <w:widowControl w:val="0"/>
      <w:suppressLineNumbers/>
      <w:tabs>
        <w:tab w:val="left" w:pos="1413"/>
        <w:tab w:val="left" w:pos="1447"/>
      </w:tabs>
      <w:spacing w:before="0" w:beforeAutospacing="0" w:after="0"/>
    </w:pPr>
    <w:rPr>
      <w:rFonts w:ascii="宋体" w:eastAsia="宋体" w:hAnsi="Arial" w:cs="宋体"/>
      <w:bCs w:val="0"/>
      <w:kern w:val="2"/>
    </w:rPr>
  </w:style>
  <w:style w:type="paragraph" w:customStyle="1" w:styleId="41111411114Char1111Char41114">
    <w:name w:val="样式 标题 41.1.1.1标题 4.1.1.1.1标题 4 Char款1.1.1.1 Char标4段1.1.1...4"/>
    <w:basedOn w:val="42"/>
    <w:pPr>
      <w:keepNext w:val="0"/>
      <w:keepLines w:val="0"/>
      <w:widowControl w:val="0"/>
      <w:suppressLineNumbers/>
      <w:tabs>
        <w:tab w:val="left" w:pos="1155"/>
        <w:tab w:val="left" w:pos="1413"/>
        <w:tab w:val="left" w:pos="1447"/>
      </w:tabs>
      <w:spacing w:before="0" w:beforeAutospacing="0" w:after="0"/>
      <w:ind w:firstLineChars="215" w:firstLine="215"/>
    </w:pPr>
    <w:rPr>
      <w:rFonts w:ascii="宋体" w:eastAsia="宋体" w:hAnsi="Arial" w:cs="宋体"/>
      <w:bCs w:val="0"/>
      <w:kern w:val="2"/>
    </w:rPr>
  </w:style>
  <w:style w:type="paragraph" w:customStyle="1" w:styleId="221121122Char1Heading221">
    <w:name w:val="样式 标题 2标题 2!1.1标题 21.1标题2标题 2 Char1节_Heading 2标2二级标题1..."/>
    <w:basedOn w:val="22"/>
    <w:pPr>
      <w:keepNext w:val="0"/>
      <w:keepLines w:val="0"/>
      <w:widowControl w:val="0"/>
      <w:adjustRightInd w:val="0"/>
      <w:snapToGrid w:val="0"/>
      <w:spacing w:before="120" w:afterLines="50" w:line="240" w:lineRule="auto"/>
      <w:ind w:left="376"/>
    </w:pPr>
    <w:rPr>
      <w:rFonts w:eastAsia="宋体" w:hAnsi="Arial" w:cs="宋体"/>
      <w:bCs w:val="0"/>
      <w:kern w:val="2"/>
      <w:szCs w:val="20"/>
    </w:rPr>
  </w:style>
  <w:style w:type="paragraph" w:customStyle="1" w:styleId="94">
    <w:name w:val="样式9"/>
    <w:basedOn w:val="32"/>
    <w:pPr>
      <w:keepNext w:val="0"/>
      <w:keepLines w:val="0"/>
      <w:widowControl w:val="0"/>
      <w:adjustRightInd w:val="0"/>
      <w:snapToGrid w:val="0"/>
      <w:spacing w:before="120"/>
      <w:ind w:firstLineChars="215" w:firstLine="516"/>
      <w:jc w:val="left"/>
    </w:pPr>
    <w:rPr>
      <w:rFonts w:ascii="宋体" w:eastAsia="宋体" w:hAnsi="Arial"/>
      <w:snapToGrid w:val="0"/>
      <w:szCs w:val="24"/>
    </w:rPr>
  </w:style>
  <w:style w:type="character" w:customStyle="1" w:styleId="affffffffffffffffffffffffff5">
    <w:name w:val="样式 黑体 小四"/>
    <w:rPr>
      <w:rFonts w:ascii="黑体" w:eastAsia="黑体" w:hAnsi="黑体" w:cs="宋体"/>
      <w:snapToGrid w:val="0"/>
      <w:color w:val="000000"/>
      <w:kern w:val="2"/>
      <w:sz w:val="24"/>
      <w:szCs w:val="28"/>
      <w:lang w:val="en-US" w:eastAsia="zh-CN" w:bidi="ar-SA"/>
    </w:rPr>
  </w:style>
  <w:style w:type="paragraph" w:customStyle="1" w:styleId="22d">
    <w:name w:val="样式 样式 正文首行缩进 + 首行缩进:  2 字符 + 首行缩进:  2 字符"/>
    <w:basedOn w:val="2ffffc"/>
    <w:pPr>
      <w:keepNext/>
      <w:autoSpaceDE w:val="0"/>
      <w:adjustRightInd/>
      <w:ind w:firstLine="200"/>
    </w:pPr>
    <w:rPr>
      <w:rFonts w:hAnsi="Times New Roman"/>
      <w:snapToGrid w:val="0"/>
    </w:rPr>
  </w:style>
  <w:style w:type="paragraph" w:customStyle="1" w:styleId="11Char10505b">
    <w:name w:val="样式 样式 标题 1标题 1 Char标1第一章章一级标题，黑粗，三号，序号 + 段前: 0.5 行 段后: 0.5 行 + 段..."/>
    <w:basedOn w:val="11Char10505a"/>
    <w:pPr>
      <w:keepNext w:val="0"/>
      <w:tabs>
        <w:tab w:val="clear" w:pos="3780"/>
      </w:tabs>
      <w:spacing w:before="120" w:after="120"/>
    </w:pPr>
    <w:rPr>
      <w:bCs w:val="0"/>
    </w:rPr>
  </w:style>
  <w:style w:type="paragraph" w:customStyle="1" w:styleId="affffffffffffffffffffffffff6">
    <w:name w:val="样式 正文首行缩进 + 自动设置"/>
    <w:basedOn w:val="affffb"/>
    <w:link w:val="Charfffffa"/>
    <w:pPr>
      <w:widowControl w:val="0"/>
      <w:tabs>
        <w:tab w:val="clear" w:pos="377"/>
        <w:tab w:val="left" w:pos="628"/>
        <w:tab w:val="left" w:pos="1727"/>
        <w:tab w:val="left" w:pos="1884"/>
        <w:tab w:val="left" w:pos="2660"/>
        <w:tab w:val="left" w:pos="5460"/>
      </w:tabs>
      <w:adjustRightInd w:val="0"/>
      <w:snapToGrid w:val="0"/>
      <w:spacing w:after="0" w:line="360" w:lineRule="auto"/>
      <w:ind w:firstLineChars="200" w:firstLine="480"/>
    </w:pPr>
    <w:rPr>
      <w:rFonts w:hAnsi="宋体"/>
      <w:color w:val="FF0000"/>
      <w:sz w:val="24"/>
    </w:rPr>
  </w:style>
  <w:style w:type="character" w:customStyle="1" w:styleId="Charfffffa">
    <w:name w:val="样式 正文首行缩进 + 自动设置 Char"/>
    <w:link w:val="affffffffffffffffffffffffff6"/>
    <w:rPr>
      <w:rFonts w:hAnsi="宋体"/>
      <w:color w:val="FF0000"/>
      <w:kern w:val="2"/>
      <w:sz w:val="24"/>
      <w:szCs w:val="24"/>
    </w:rPr>
  </w:style>
  <w:style w:type="character" w:customStyle="1" w:styleId="5155Char1CharCharChar0">
    <w:name w:val="样式 标题 51)项标5标题 5 Char1) Char项 Char一级项无序号，小四黑常规，空两字无序号，小... Char"/>
    <w:rPr>
      <w:rFonts w:ascii="宋体" w:eastAsia="宋体" w:hAnsi="宋体"/>
      <w:kern w:val="2"/>
      <w:sz w:val="28"/>
      <w:szCs w:val="28"/>
      <w:lang w:val="en-US" w:eastAsia="zh-CN" w:bidi="ar-SA"/>
    </w:rPr>
  </w:style>
  <w:style w:type="paragraph" w:customStyle="1" w:styleId="686666Char6">
    <w:name w:val="样式 标题 6无节标题8二级项标题6，6级标题，小四中宋粗，无序号标题6，6级标题，小四中宋粗，无序号 Char标6..."/>
    <w:basedOn w:val="61"/>
    <w:pPr>
      <w:keepNext w:val="0"/>
      <w:widowControl w:val="0"/>
      <w:tabs>
        <w:tab w:val="clear" w:pos="952"/>
        <w:tab w:val="left" w:pos="1447"/>
      </w:tabs>
      <w:autoSpaceDN w:val="0"/>
      <w:spacing w:before="0" w:after="0" w:line="360" w:lineRule="auto"/>
    </w:pPr>
    <w:rPr>
      <w:rFonts w:ascii="宋体" w:eastAsia="宋体" w:hAnsi="宋体" w:cs="宋体"/>
      <w:bCs w:val="0"/>
      <w:kern w:val="2"/>
      <w:sz w:val="28"/>
      <w:szCs w:val="20"/>
    </w:rPr>
  </w:style>
  <w:style w:type="paragraph" w:customStyle="1" w:styleId="affffffffffffffffffffffffff7">
    <w:name w:val="样式 表格标题 + 自动设置"/>
    <w:basedOn w:val="afffffff7"/>
    <w:link w:val="Charfffffb"/>
    <w:pPr>
      <w:widowControl w:val="0"/>
      <w:snapToGrid w:val="0"/>
    </w:pPr>
    <w:rPr>
      <w:rFonts w:hAnsi="宋体" w:cs="Arial"/>
      <w:b w:val="0"/>
      <w:color w:val="000000"/>
      <w:kern w:val="2"/>
      <w:szCs w:val="24"/>
    </w:rPr>
  </w:style>
  <w:style w:type="character" w:customStyle="1" w:styleId="Charfffffb">
    <w:name w:val="样式 表格标题 + 自动设置 Char"/>
    <w:link w:val="affffffffffffffffffffffffff7"/>
    <w:rPr>
      <w:rFonts w:ascii="黑体" w:eastAsia="黑体" w:hAnsi="宋体" w:cs="Arial"/>
      <w:color w:val="000000"/>
      <w:kern w:val="2"/>
      <w:sz w:val="24"/>
      <w:szCs w:val="24"/>
    </w:rPr>
  </w:style>
  <w:style w:type="paragraph" w:customStyle="1" w:styleId="affffffffffffffffffffffffff8">
    <w:name w:val="样式 居中 行距: 单倍行距"/>
    <w:basedOn w:val="af0"/>
    <w:pPr>
      <w:widowControl w:val="0"/>
      <w:tabs>
        <w:tab w:val="clear" w:pos="377"/>
      </w:tabs>
      <w:spacing w:line="240" w:lineRule="auto"/>
      <w:jc w:val="center"/>
    </w:pPr>
    <w:rPr>
      <w:rFonts w:hAnsi="宋体" w:cs="宋体"/>
      <w:kern w:val="2"/>
      <w:szCs w:val="20"/>
    </w:rPr>
  </w:style>
  <w:style w:type="paragraph" w:customStyle="1" w:styleId="11Char1050513">
    <w:name w:val="样式 标题 1标题 1 Char标1第一章章一级标题，黑粗，三号，序号 + 段前: 0.5 行 段后: 0.5 行1"/>
    <w:basedOn w:val="11"/>
    <w:link w:val="11Char105051Char"/>
    <w:pPr>
      <w:keepLines w:val="0"/>
      <w:widowControl w:val="0"/>
      <w:autoSpaceDE w:val="0"/>
      <w:autoSpaceDN w:val="0"/>
      <w:adjustRightInd w:val="0"/>
      <w:spacing w:beforeLines="50" w:afterLines="50" w:line="240" w:lineRule="auto"/>
    </w:pPr>
    <w:rPr>
      <w:rFonts w:ascii="宋体" w:eastAsia="宋体" w:hAnsi="宋体"/>
      <w:bCs w:val="0"/>
      <w:kern w:val="0"/>
      <w:sz w:val="28"/>
      <w:szCs w:val="20"/>
    </w:rPr>
  </w:style>
  <w:style w:type="character" w:customStyle="1" w:styleId="11Char105051Char">
    <w:name w:val="样式 标题 1标题 1 Char标1第一章章一级标题，黑粗，三号，序号 + 段前: 0.5 行 段后: 0.5 行1 Char"/>
    <w:link w:val="11Char1050513"/>
    <w:rPr>
      <w:rFonts w:ascii="宋体" w:hAnsi="宋体"/>
      <w:sz w:val="28"/>
    </w:rPr>
  </w:style>
  <w:style w:type="paragraph" w:customStyle="1" w:styleId="affffffffffffffffffffffffff9">
    <w:name w:val="表：小４单中"/>
    <w:basedOn w:val="Default"/>
    <w:link w:val="CharCharffc"/>
    <w:pPr>
      <w:tabs>
        <w:tab w:val="left" w:pos="567"/>
      </w:tabs>
      <w:autoSpaceDE/>
      <w:autoSpaceDN/>
      <w:snapToGrid w:val="0"/>
      <w:jc w:val="center"/>
    </w:pPr>
    <w:rPr>
      <w:rFonts w:ascii="Times New Roman" w:hAnsi="宋体" w:cs="Times New Roman"/>
      <w:color w:val="FF00FF"/>
      <w:kern w:val="2"/>
    </w:rPr>
  </w:style>
  <w:style w:type="character" w:customStyle="1" w:styleId="DefaultChar">
    <w:name w:val="Default Char"/>
    <w:link w:val="Default"/>
    <w:rPr>
      <w:rFonts w:ascii="宋体" w:cs="宋体"/>
      <w:color w:val="000000"/>
      <w:sz w:val="24"/>
      <w:szCs w:val="24"/>
    </w:rPr>
  </w:style>
  <w:style w:type="character" w:customStyle="1" w:styleId="CharCharffc">
    <w:name w:val="表：小４单中 Char Char"/>
    <w:link w:val="affffffffffffffffffffffffff9"/>
    <w:rPr>
      <w:rFonts w:hAnsi="宋体"/>
      <w:color w:val="FF00FF"/>
      <w:kern w:val="2"/>
      <w:sz w:val="24"/>
      <w:szCs w:val="24"/>
    </w:rPr>
  </w:style>
  <w:style w:type="paragraph" w:customStyle="1" w:styleId="11Char105053051">
    <w:name w:val="样式 样式 样式 标题 1标题 1 Char标1章 + 段前: 0.5 行 段后: 0.5 行3 + 段前: 0.5 行 段后:..."/>
    <w:basedOn w:val="11Char105053050"/>
    <w:pPr>
      <w:tabs>
        <w:tab w:val="clear" w:pos="0"/>
      </w:tabs>
      <w:ind w:firstLine="0"/>
    </w:pPr>
  </w:style>
  <w:style w:type="paragraph" w:customStyle="1" w:styleId="affffffffffffffffffffffffffa">
    <w:name w:val="样式 正文首行缩进 + 小四"/>
    <w:basedOn w:val="affffb"/>
    <w:pPr>
      <w:widowControl w:val="0"/>
      <w:tabs>
        <w:tab w:val="clear" w:pos="377"/>
      </w:tabs>
      <w:spacing w:after="0" w:line="360" w:lineRule="auto"/>
      <w:ind w:firstLineChars="200" w:firstLine="200"/>
    </w:pPr>
    <w:rPr>
      <w:rFonts w:hAnsi="宋体" w:cs="宋体"/>
      <w:color w:val="FF0000"/>
      <w:sz w:val="24"/>
      <w:szCs w:val="20"/>
    </w:rPr>
  </w:style>
  <w:style w:type="paragraph" w:customStyle="1" w:styleId="11Char10505305">
    <w:name w:val="样式 样式 样式 样式 标题 1标题 1 Char标1章 + 段前: 0.5 行 段后: 0.5 行3 + 段前: 0.5 行 ..."/>
    <w:basedOn w:val="af0"/>
    <w:pPr>
      <w:keepNext/>
      <w:numPr>
        <w:numId w:val="93"/>
      </w:numPr>
      <w:tabs>
        <w:tab w:val="clear" w:pos="377"/>
      </w:tabs>
      <w:spacing w:beforeLines="50" w:afterLines="50" w:line="240" w:lineRule="auto"/>
      <w:ind w:left="0"/>
      <w:outlineLvl w:val="0"/>
    </w:pPr>
    <w:rPr>
      <w:rFonts w:ascii="黑体" w:eastAsia="黑体" w:hAnsi="Arial" w:cs="宋体"/>
      <w:kern w:val="24"/>
      <w:sz w:val="28"/>
      <w:szCs w:val="20"/>
    </w:rPr>
  </w:style>
  <w:style w:type="paragraph" w:customStyle="1" w:styleId="515Char1CharChar5099">
    <w:name w:val="样式 标题 51)项标题 5 Char1) Char项 Char标5一级项 + 首行缩进:  0.99 厘米"/>
    <w:basedOn w:val="50"/>
    <w:pPr>
      <w:keepNext w:val="0"/>
      <w:keepLines w:val="0"/>
      <w:widowControl w:val="0"/>
      <w:numPr>
        <w:numId w:val="94"/>
      </w:numPr>
      <w:tabs>
        <w:tab w:val="clear" w:pos="377"/>
        <w:tab w:val="clear" w:pos="808"/>
        <w:tab w:val="left" w:pos="1447"/>
      </w:tabs>
      <w:spacing w:before="0" w:beforeAutospacing="0" w:after="0" w:line="360" w:lineRule="auto"/>
      <w:ind w:leftChars="3" w:left="3"/>
    </w:pPr>
    <w:rPr>
      <w:rFonts w:eastAsia="宋体" w:hAnsi="Arial" w:cs="宋体"/>
      <w:bCs w:val="0"/>
      <w:color w:val="000000"/>
      <w:kern w:val="24"/>
      <w:szCs w:val="20"/>
    </w:rPr>
  </w:style>
  <w:style w:type="paragraph" w:customStyle="1" w:styleId="515Char1CharChar52">
    <w:name w:val="样式 标题 51)项标题 5 Char1) Char项 Char标5一级项 + (符号) 宋体"/>
    <w:basedOn w:val="50"/>
    <w:pPr>
      <w:keepNext w:val="0"/>
      <w:keepLines w:val="0"/>
      <w:widowControl w:val="0"/>
      <w:tabs>
        <w:tab w:val="clear" w:pos="808"/>
        <w:tab w:val="left" w:pos="1447"/>
        <w:tab w:val="left" w:pos="2716"/>
      </w:tabs>
      <w:adjustRightInd w:val="0"/>
      <w:snapToGrid w:val="0"/>
      <w:spacing w:before="0" w:beforeAutospacing="0" w:after="0" w:line="360" w:lineRule="auto"/>
      <w:ind w:leftChars="3" w:left="2126" w:hanging="850"/>
    </w:pPr>
    <w:rPr>
      <w:rFonts w:eastAsia="宋体" w:hAnsi="Arial" w:cs="宋体"/>
      <w:bCs w:val="0"/>
      <w:color w:val="000000"/>
      <w:kern w:val="24"/>
    </w:rPr>
  </w:style>
  <w:style w:type="paragraph" w:customStyle="1" w:styleId="affffffffffffffffffffffffffb">
    <w:name w:val="附录标识"/>
    <w:basedOn w:val="af0"/>
    <w:pPr>
      <w:shd w:val="clear" w:color="FFFFFF" w:fill="FFFFFF"/>
      <w:tabs>
        <w:tab w:val="clear" w:pos="377"/>
        <w:tab w:val="left" w:pos="6405"/>
      </w:tabs>
      <w:spacing w:before="640" w:after="200" w:line="240" w:lineRule="auto"/>
      <w:jc w:val="center"/>
      <w:outlineLvl w:val="0"/>
    </w:pPr>
    <w:rPr>
      <w:rFonts w:ascii="黑体" w:eastAsia="黑体"/>
      <w:sz w:val="21"/>
      <w:szCs w:val="20"/>
    </w:rPr>
  </w:style>
  <w:style w:type="paragraph" w:customStyle="1" w:styleId="affffffffffffffffffffffffffc">
    <w:name w:val="附录二级条标题"/>
    <w:basedOn w:val="afffffffffe"/>
    <w:next w:val="42"/>
    <w:pPr>
      <w:tabs>
        <w:tab w:val="clear" w:pos="1260"/>
        <w:tab w:val="clear" w:pos="2055"/>
        <w:tab w:val="left" w:pos="360"/>
      </w:tabs>
      <w:spacing w:afterLines="0" w:line="360" w:lineRule="auto"/>
      <w:ind w:left="360" w:hanging="360"/>
      <w:outlineLvl w:val="3"/>
    </w:pPr>
  </w:style>
  <w:style w:type="paragraph" w:customStyle="1" w:styleId="affffffffffffffffffffffffffd">
    <w:name w:val="附录三级条标题"/>
    <w:basedOn w:val="affffffffffffffffffffffffffc"/>
    <w:next w:val="42"/>
    <w:pPr>
      <w:tabs>
        <w:tab w:val="clear" w:pos="360"/>
        <w:tab w:val="left" w:pos="1068"/>
      </w:tabs>
      <w:ind w:left="1068"/>
      <w:outlineLvl w:val="4"/>
    </w:pPr>
  </w:style>
  <w:style w:type="paragraph" w:customStyle="1" w:styleId="affffffffffffffffffffffffffe">
    <w:name w:val="附录四级条标题"/>
    <w:basedOn w:val="affffffffffffffffffffffffffd"/>
    <w:next w:val="42"/>
    <w:pPr>
      <w:tabs>
        <w:tab w:val="clear" w:pos="1068"/>
        <w:tab w:val="left" w:pos="960"/>
      </w:tabs>
      <w:ind w:left="960"/>
      <w:outlineLvl w:val="5"/>
    </w:pPr>
  </w:style>
  <w:style w:type="paragraph" w:customStyle="1" w:styleId="afffffffffffffffffffffffffff">
    <w:name w:val="附录五级条标题"/>
    <w:basedOn w:val="affffffffffffffffffffffffffe"/>
    <w:next w:val="42"/>
    <w:pPr>
      <w:tabs>
        <w:tab w:val="clear" w:pos="960"/>
        <w:tab w:val="left" w:pos="435"/>
      </w:tabs>
      <w:ind w:left="435" w:hanging="165"/>
      <w:outlineLvl w:val="6"/>
    </w:pPr>
  </w:style>
  <w:style w:type="paragraph" w:customStyle="1" w:styleId="afffffffffffffffffffffffffff0">
    <w:name w:val="表格 标题"/>
    <w:basedOn w:val="afd"/>
    <w:link w:val="CharCharffd"/>
    <w:pPr>
      <w:adjustRightInd w:val="0"/>
      <w:snapToGrid w:val="0"/>
      <w:spacing w:before="0" w:after="0"/>
      <w:ind w:left="115" w:firstLine="27"/>
    </w:pPr>
    <w:rPr>
      <w:rFonts w:ascii="黑体" w:eastAsia="黑体" w:hAnsi="宋体" w:cs="宋体"/>
      <w:sz w:val="24"/>
    </w:rPr>
  </w:style>
  <w:style w:type="character" w:customStyle="1" w:styleId="CharCharffd">
    <w:name w:val="表格 标题 Char Char"/>
    <w:link w:val="afffffffffffffffffffffffffff0"/>
    <w:rPr>
      <w:rFonts w:ascii="黑体" w:eastAsia="黑体" w:hAnsi="宋体" w:cs="宋体"/>
      <w:kern w:val="2"/>
      <w:sz w:val="24"/>
    </w:rPr>
  </w:style>
  <w:style w:type="paragraph" w:customStyle="1" w:styleId="CharCharChar1CharCharCharCharCharCharCharCharCharChar1">
    <w:name w:val="Char Char Char1 Char Char Char Char Char Char Char Char Char Char1"/>
    <w:basedOn w:val="af0"/>
    <w:pPr>
      <w:widowControl w:val="0"/>
      <w:tabs>
        <w:tab w:val="clear" w:pos="377"/>
      </w:tabs>
      <w:spacing w:line="240" w:lineRule="auto"/>
    </w:pPr>
    <w:rPr>
      <w:rFonts w:ascii="Times New Roman"/>
      <w:kern w:val="2"/>
      <w:sz w:val="21"/>
    </w:rPr>
  </w:style>
  <w:style w:type="paragraph" w:customStyle="1" w:styleId="33CharCharCharChar31CharChar1113Ch">
    <w:name w:val="样式 标题 3标题 3 Char Char Char Char标题 31 Char Char1.1.1条标题 3 Ch..."/>
    <w:basedOn w:val="32"/>
    <w:pPr>
      <w:widowControl w:val="0"/>
      <w:spacing w:before="120"/>
      <w:ind w:firstLineChars="215" w:firstLine="516"/>
    </w:pPr>
    <w:rPr>
      <w:rFonts w:ascii="Times New Roman" w:eastAsia="宋体" w:cs="宋体"/>
      <w:bCs w:val="0"/>
      <w:kern w:val="2"/>
      <w:szCs w:val="20"/>
    </w:rPr>
  </w:style>
  <w:style w:type="paragraph" w:customStyle="1" w:styleId="192">
    <w:name w:val="样式 首行缩进:  1.92 字符"/>
    <w:basedOn w:val="af0"/>
    <w:pPr>
      <w:widowControl w:val="0"/>
      <w:tabs>
        <w:tab w:val="clear" w:pos="377"/>
      </w:tabs>
      <w:spacing w:line="360" w:lineRule="auto"/>
      <w:ind w:firstLineChars="200" w:firstLine="200"/>
    </w:pPr>
    <w:rPr>
      <w:rFonts w:cs="宋体"/>
      <w:kern w:val="2"/>
      <w:sz w:val="28"/>
      <w:szCs w:val="20"/>
    </w:rPr>
  </w:style>
  <w:style w:type="paragraph" w:customStyle="1" w:styleId="1050505050">
    <w:name w:val="样式 样式 标题 1 + 段前: 0.5 行 段后: 0.5 行 + 段前: 0.5 行 段后: 0.5 行"/>
    <w:basedOn w:val="af0"/>
    <w:pPr>
      <w:keepNext/>
      <w:keepLines/>
      <w:widowControl w:val="0"/>
      <w:tabs>
        <w:tab w:val="clear" w:pos="377"/>
        <w:tab w:val="left" w:pos="360"/>
      </w:tabs>
      <w:adjustRightInd w:val="0"/>
      <w:spacing w:beforeLines="50" w:afterLines="50" w:line="240" w:lineRule="auto"/>
      <w:outlineLvl w:val="0"/>
    </w:pPr>
    <w:rPr>
      <w:rFonts w:ascii="黑体" w:eastAsia="黑体" w:cs="宋体"/>
      <w:kern w:val="44"/>
      <w:sz w:val="28"/>
      <w:szCs w:val="20"/>
    </w:rPr>
  </w:style>
  <w:style w:type="paragraph" w:customStyle="1" w:styleId="5-5155Char1CharChar">
    <w:name w:val="样式 标题 5可研-标题 51)项标5标题 5 Char1) Char项 Char一级项无序号，小四黑常规，空..."/>
    <w:basedOn w:val="50"/>
    <w:pPr>
      <w:keepNext w:val="0"/>
      <w:keepLines w:val="0"/>
      <w:widowControl w:val="0"/>
      <w:tabs>
        <w:tab w:val="clear" w:pos="808"/>
        <w:tab w:val="left" w:pos="1447"/>
      </w:tabs>
      <w:adjustRightInd w:val="0"/>
      <w:snapToGrid w:val="0"/>
      <w:spacing w:before="0" w:beforeAutospacing="0" w:after="0" w:line="360" w:lineRule="auto"/>
      <w:ind w:leftChars="3" w:left="6"/>
      <w:jc w:val="left"/>
    </w:pPr>
    <w:rPr>
      <w:rFonts w:eastAsia="宋体" w:cs="Courier New"/>
      <w:bCs w:val="0"/>
      <w:color w:val="000000"/>
      <w:szCs w:val="20"/>
    </w:rPr>
  </w:style>
  <w:style w:type="paragraph" w:customStyle="1" w:styleId="CharCharCharCharCharCharCharCharCharCharCharCharChar1">
    <w:name w:val="Char Char Char Char Char Char Char Char Char Char Char Char Char1"/>
    <w:basedOn w:val="af0"/>
    <w:pPr>
      <w:widowControl w:val="0"/>
      <w:tabs>
        <w:tab w:val="clear" w:pos="377"/>
      </w:tabs>
      <w:spacing w:line="240" w:lineRule="auto"/>
    </w:pPr>
    <w:rPr>
      <w:rFonts w:ascii="Times New Roman"/>
      <w:kern w:val="2"/>
      <w:sz w:val="21"/>
    </w:rPr>
  </w:style>
  <w:style w:type="paragraph" w:customStyle="1" w:styleId="Normal1">
    <w:name w:val="Normal1"/>
    <w:pPr>
      <w:widowControl w:val="0"/>
      <w:tabs>
        <w:tab w:val="left" w:pos="720"/>
      </w:tabs>
      <w:adjustRightInd w:val="0"/>
      <w:spacing w:line="312" w:lineRule="atLeast"/>
      <w:jc w:val="both"/>
      <w:textAlignment w:val="baseline"/>
    </w:pPr>
    <w:rPr>
      <w:rFonts w:ascii="宋体"/>
      <w:sz w:val="34"/>
    </w:rPr>
  </w:style>
  <w:style w:type="paragraph" w:customStyle="1" w:styleId="CM117">
    <w:name w:val="CM117"/>
    <w:basedOn w:val="Default"/>
    <w:next w:val="Default"/>
    <w:pPr>
      <w:tabs>
        <w:tab w:val="left" w:pos="567"/>
      </w:tabs>
      <w:spacing w:after="235"/>
    </w:pPr>
    <w:rPr>
      <w:rFonts w:cs="Times New Roman"/>
      <w:color w:val="auto"/>
    </w:rPr>
  </w:style>
  <w:style w:type="paragraph" w:customStyle="1" w:styleId="CM69">
    <w:name w:val="CM69"/>
    <w:basedOn w:val="Default"/>
    <w:next w:val="Default"/>
    <w:pPr>
      <w:tabs>
        <w:tab w:val="left" w:pos="567"/>
      </w:tabs>
      <w:spacing w:line="546" w:lineRule="atLeast"/>
    </w:pPr>
    <w:rPr>
      <w:rFonts w:cs="Times New Roman"/>
      <w:color w:val="auto"/>
    </w:rPr>
  </w:style>
  <w:style w:type="paragraph" w:customStyle="1" w:styleId="CM14">
    <w:name w:val="CM14"/>
    <w:basedOn w:val="Default"/>
    <w:next w:val="Default"/>
    <w:pPr>
      <w:tabs>
        <w:tab w:val="left" w:pos="567"/>
      </w:tabs>
      <w:spacing w:line="546" w:lineRule="atLeast"/>
    </w:pPr>
    <w:rPr>
      <w:rFonts w:cs="Times New Roman"/>
      <w:color w:val="auto"/>
    </w:rPr>
  </w:style>
  <w:style w:type="paragraph" w:customStyle="1" w:styleId="CM15">
    <w:name w:val="CM15"/>
    <w:basedOn w:val="Default"/>
    <w:next w:val="Default"/>
    <w:pPr>
      <w:tabs>
        <w:tab w:val="left" w:pos="567"/>
      </w:tabs>
      <w:spacing w:line="543" w:lineRule="atLeast"/>
    </w:pPr>
    <w:rPr>
      <w:rFonts w:cs="Times New Roman"/>
      <w:color w:val="auto"/>
    </w:rPr>
  </w:style>
  <w:style w:type="paragraph" w:customStyle="1" w:styleId="CM121">
    <w:name w:val="CM121"/>
    <w:basedOn w:val="Default"/>
    <w:next w:val="Default"/>
    <w:pPr>
      <w:tabs>
        <w:tab w:val="left" w:pos="567"/>
      </w:tabs>
      <w:spacing w:after="288"/>
    </w:pPr>
    <w:rPr>
      <w:rFonts w:cs="Times New Roman"/>
      <w:color w:val="auto"/>
    </w:rPr>
  </w:style>
  <w:style w:type="paragraph" w:customStyle="1" w:styleId="CM13">
    <w:name w:val="CM13"/>
    <w:basedOn w:val="Default"/>
    <w:next w:val="Default"/>
    <w:pPr>
      <w:tabs>
        <w:tab w:val="left" w:pos="567"/>
      </w:tabs>
      <w:spacing w:line="546" w:lineRule="atLeast"/>
    </w:pPr>
    <w:rPr>
      <w:rFonts w:cs="Times New Roman"/>
      <w:color w:val="auto"/>
    </w:rPr>
  </w:style>
  <w:style w:type="paragraph" w:customStyle="1" w:styleId="zhengwen">
    <w:name w:val="zhengwen"/>
    <w:basedOn w:val="af0"/>
    <w:link w:val="zhengwenChar1"/>
    <w:pPr>
      <w:widowControl w:val="0"/>
      <w:tabs>
        <w:tab w:val="clear" w:pos="377"/>
      </w:tabs>
      <w:spacing w:line="240" w:lineRule="auto"/>
    </w:pPr>
    <w:rPr>
      <w:rFonts w:ascii="Arial" w:hAnsi="Arial"/>
      <w:kern w:val="2"/>
    </w:rPr>
  </w:style>
  <w:style w:type="character" w:customStyle="1" w:styleId="zhengwenChar1">
    <w:name w:val="zhengwen Char1"/>
    <w:link w:val="zhengwen"/>
    <w:rPr>
      <w:rFonts w:ascii="Arial" w:hAnsi="Arial"/>
      <w:kern w:val="2"/>
      <w:sz w:val="24"/>
      <w:szCs w:val="24"/>
    </w:rPr>
  </w:style>
  <w:style w:type="paragraph" w:customStyle="1" w:styleId="bg">
    <w:name w:val="bg"/>
    <w:basedOn w:val="af0"/>
    <w:pPr>
      <w:tabs>
        <w:tab w:val="clear" w:pos="377"/>
      </w:tabs>
      <w:spacing w:line="240" w:lineRule="auto"/>
    </w:pPr>
    <w:rPr>
      <w:rFonts w:ascii="Times New Roman"/>
      <w:szCs w:val="20"/>
    </w:rPr>
  </w:style>
  <w:style w:type="paragraph" w:customStyle="1" w:styleId="CM46">
    <w:name w:val="CM46"/>
    <w:basedOn w:val="Default"/>
    <w:next w:val="Default"/>
    <w:pPr>
      <w:tabs>
        <w:tab w:val="left" w:pos="567"/>
      </w:tabs>
      <w:spacing w:after="125"/>
    </w:pPr>
    <w:rPr>
      <w:rFonts w:cs="Times New Roman"/>
      <w:color w:val="auto"/>
    </w:rPr>
  </w:style>
  <w:style w:type="paragraph" w:customStyle="1" w:styleId="CM42">
    <w:name w:val="CM42"/>
    <w:basedOn w:val="Default"/>
    <w:next w:val="Default"/>
    <w:pPr>
      <w:tabs>
        <w:tab w:val="left" w:pos="567"/>
      </w:tabs>
      <w:spacing w:after="443"/>
    </w:pPr>
    <w:rPr>
      <w:rFonts w:cs="Times New Roman"/>
      <w:color w:val="auto"/>
    </w:rPr>
  </w:style>
  <w:style w:type="paragraph" w:customStyle="1" w:styleId="CM48">
    <w:name w:val="CM48"/>
    <w:basedOn w:val="Default"/>
    <w:next w:val="Default"/>
    <w:pPr>
      <w:tabs>
        <w:tab w:val="left" w:pos="567"/>
      </w:tabs>
      <w:spacing w:after="195"/>
    </w:pPr>
    <w:rPr>
      <w:rFonts w:cs="Times New Roman"/>
      <w:color w:val="auto"/>
    </w:rPr>
  </w:style>
  <w:style w:type="paragraph" w:customStyle="1" w:styleId="CM49">
    <w:name w:val="CM49"/>
    <w:basedOn w:val="Default"/>
    <w:next w:val="Default"/>
    <w:pPr>
      <w:tabs>
        <w:tab w:val="left" w:pos="567"/>
      </w:tabs>
      <w:spacing w:after="570"/>
    </w:pPr>
    <w:rPr>
      <w:rFonts w:cs="Times New Roman"/>
      <w:color w:val="auto"/>
    </w:rPr>
  </w:style>
  <w:style w:type="paragraph" w:customStyle="1" w:styleId="CM44">
    <w:name w:val="CM44"/>
    <w:basedOn w:val="Default"/>
    <w:next w:val="Default"/>
    <w:pPr>
      <w:tabs>
        <w:tab w:val="left" w:pos="567"/>
      </w:tabs>
      <w:spacing w:after="260"/>
    </w:pPr>
    <w:rPr>
      <w:rFonts w:cs="Times New Roman"/>
      <w:color w:val="auto"/>
    </w:rPr>
  </w:style>
  <w:style w:type="paragraph" w:customStyle="1" w:styleId="CM50">
    <w:name w:val="CM50"/>
    <w:basedOn w:val="Default"/>
    <w:next w:val="Default"/>
    <w:pPr>
      <w:tabs>
        <w:tab w:val="left" w:pos="567"/>
      </w:tabs>
      <w:spacing w:after="335"/>
    </w:pPr>
    <w:rPr>
      <w:rFonts w:cs="Times New Roman"/>
      <w:color w:val="auto"/>
    </w:rPr>
  </w:style>
  <w:style w:type="paragraph" w:customStyle="1" w:styleId="CM52">
    <w:name w:val="CM52"/>
    <w:basedOn w:val="Default"/>
    <w:next w:val="Default"/>
    <w:pPr>
      <w:tabs>
        <w:tab w:val="left" w:pos="567"/>
      </w:tabs>
      <w:spacing w:after="385"/>
    </w:pPr>
    <w:rPr>
      <w:rFonts w:cs="Times New Roman"/>
      <w:color w:val="auto"/>
    </w:rPr>
  </w:style>
  <w:style w:type="character" w:customStyle="1" w:styleId="lwgChar">
    <w:name w:val="lwg正文 Char"/>
    <w:link w:val="lwg"/>
    <w:qFormat/>
    <w:locked/>
    <w:rPr>
      <w:rFonts w:ascii="宋体" w:hAnsi="宋体"/>
      <w:color w:val="000000"/>
      <w:sz w:val="24"/>
      <w:szCs w:val="24"/>
      <w:lang w:val="zh-CN"/>
    </w:rPr>
  </w:style>
  <w:style w:type="paragraph" w:customStyle="1" w:styleId="lwg">
    <w:name w:val="lwg正文"/>
    <w:basedOn w:val="af0"/>
    <w:link w:val="lwgChar"/>
    <w:qFormat/>
    <w:pPr>
      <w:tabs>
        <w:tab w:val="clear" w:pos="377"/>
      </w:tabs>
      <w:wordWrap w:val="0"/>
      <w:spacing w:line="360" w:lineRule="auto"/>
      <w:ind w:firstLineChars="200" w:firstLine="480"/>
      <w:jc w:val="left"/>
    </w:pPr>
    <w:rPr>
      <w:rFonts w:hAnsi="宋体"/>
      <w:color w:val="000000"/>
      <w:lang w:val="zh-CN"/>
    </w:rPr>
  </w:style>
  <w:style w:type="character" w:customStyle="1" w:styleId="a5Char">
    <w:name w:val="a5 Char"/>
    <w:link w:val="a50"/>
    <w:locked/>
    <w:rPr>
      <w:rFonts w:ascii="宋体" w:hAnsi="宋体"/>
      <w:bCs/>
      <w:color w:val="000000"/>
      <w:sz w:val="24"/>
      <w:szCs w:val="24"/>
      <w:lang w:val="zh-CN"/>
    </w:rPr>
  </w:style>
  <w:style w:type="paragraph" w:customStyle="1" w:styleId="a50">
    <w:name w:val="a5"/>
    <w:basedOn w:val="lwg"/>
    <w:link w:val="a5Char"/>
    <w:pPr>
      <w:spacing w:beforeLines="50"/>
      <w:ind w:firstLineChars="0" w:firstLine="0"/>
      <w:outlineLvl w:val="4"/>
    </w:pPr>
    <w:rPr>
      <w:bCs/>
    </w:rPr>
  </w:style>
  <w:style w:type="paragraph" w:customStyle="1" w:styleId="abgwz">
    <w:name w:val="abgwz"/>
    <w:basedOn w:val="af0"/>
    <w:pPr>
      <w:tabs>
        <w:tab w:val="clear" w:pos="377"/>
      </w:tabs>
      <w:spacing w:line="240" w:lineRule="atLeast"/>
      <w:jc w:val="center"/>
    </w:pPr>
    <w:rPr>
      <w:rFonts w:ascii="Calibri" w:hAnsi="Calibri"/>
      <w:kern w:val="2"/>
      <w:sz w:val="21"/>
      <w:szCs w:val="21"/>
    </w:rPr>
  </w:style>
  <w:style w:type="character" w:customStyle="1" w:styleId="CharChar161">
    <w:name w:val="Char Char161"/>
    <w:semiHidden/>
    <w:locked/>
    <w:rPr>
      <w:rFonts w:eastAsia="宋体"/>
      <w:sz w:val="24"/>
      <w:lang w:val="en-US" w:eastAsia="zh-CN" w:bidi="ar-SA"/>
    </w:rPr>
  </w:style>
  <w:style w:type="character" w:customStyle="1" w:styleId="Footer1CharChar">
    <w:name w:val="Footer1 Char Char"/>
    <w:locked/>
    <w:rPr>
      <w:rFonts w:eastAsia="宋体"/>
      <w:kern w:val="2"/>
      <w:sz w:val="18"/>
      <w:lang w:val="en-US" w:eastAsia="zh-CN" w:bidi="ar-SA"/>
    </w:rPr>
  </w:style>
  <w:style w:type="character" w:customStyle="1" w:styleId="Char44">
    <w:name w:val="日期 Char4"/>
    <w:locked/>
    <w:rPr>
      <w:rFonts w:ascii="宋体"/>
      <w:b/>
      <w:spacing w:val="10"/>
      <w:kern w:val="2"/>
      <w:sz w:val="24"/>
    </w:rPr>
  </w:style>
  <w:style w:type="character" w:customStyle="1" w:styleId="CharChar181">
    <w:name w:val="Char Char181"/>
    <w:semiHidden/>
    <w:locked/>
    <w:rPr>
      <w:rFonts w:eastAsia="宋体"/>
      <w:kern w:val="2"/>
      <w:sz w:val="21"/>
      <w:lang w:val="en-US" w:eastAsia="zh-CN" w:bidi="ar-SA"/>
    </w:rPr>
  </w:style>
  <w:style w:type="character" w:customStyle="1" w:styleId="CharChar141">
    <w:name w:val="Char Char141"/>
    <w:semiHidden/>
    <w:locked/>
    <w:rPr>
      <w:rFonts w:eastAsia="宋体"/>
      <w:kern w:val="2"/>
      <w:sz w:val="18"/>
      <w:szCs w:val="18"/>
      <w:lang w:val="en-US" w:eastAsia="zh-CN" w:bidi="ar-SA"/>
    </w:rPr>
  </w:style>
  <w:style w:type="character" w:customStyle="1" w:styleId="Charfffffc">
    <w:name w:val="文本框 Char"/>
    <w:link w:val="afffffffffffffffffffffffffff1"/>
    <w:locked/>
    <w:rPr>
      <w:rFonts w:ascii="宋体" w:hAnsi="宋体"/>
      <w:kern w:val="2"/>
      <w:sz w:val="21"/>
      <w:szCs w:val="24"/>
    </w:rPr>
  </w:style>
  <w:style w:type="paragraph" w:customStyle="1" w:styleId="afffffffffffffffffffffffffff1">
    <w:name w:val="文本框"/>
    <w:basedOn w:val="afffffffffffffffffff5"/>
    <w:link w:val="Charfffffc"/>
    <w:pPr>
      <w:spacing w:line="240" w:lineRule="auto"/>
      <w:ind w:leftChars="0" w:left="0"/>
    </w:pPr>
  </w:style>
  <w:style w:type="paragraph" w:customStyle="1" w:styleId="a60">
    <w:name w:val="a表题6"/>
    <w:basedOn w:val="af0"/>
    <w:next w:val="af0"/>
    <w:pPr>
      <w:tabs>
        <w:tab w:val="clear" w:pos="377"/>
        <w:tab w:val="left" w:pos="720"/>
      </w:tabs>
      <w:spacing w:beforeLines="50" w:line="240" w:lineRule="auto"/>
      <w:ind w:left="3420" w:hanging="567"/>
      <w:jc w:val="center"/>
      <w:outlineLvl w:val="5"/>
    </w:pPr>
    <w:rPr>
      <w:rFonts w:ascii="Calibri" w:eastAsia="黑体" w:hAnsi="Calibri"/>
      <w:color w:val="000000"/>
    </w:rPr>
  </w:style>
  <w:style w:type="paragraph" w:customStyle="1" w:styleId="a30">
    <w:name w:val="a3"/>
    <w:basedOn w:val="af0"/>
    <w:pPr>
      <w:tabs>
        <w:tab w:val="clear" w:pos="377"/>
        <w:tab w:val="left" w:pos="1985"/>
      </w:tabs>
      <w:spacing w:beforeLines="100" w:afterLines="50" w:line="360" w:lineRule="auto"/>
      <w:ind w:left="568" w:hanging="1985"/>
      <w:contextualSpacing/>
      <w:jc w:val="left"/>
      <w:outlineLvl w:val="3"/>
    </w:pPr>
    <w:rPr>
      <w:rFonts w:hAnsi="宋体"/>
      <w:b/>
      <w:kern w:val="6"/>
    </w:rPr>
  </w:style>
  <w:style w:type="paragraph" w:customStyle="1" w:styleId="a20">
    <w:name w:val="a2"/>
    <w:basedOn w:val="af0"/>
    <w:pPr>
      <w:tabs>
        <w:tab w:val="clear" w:pos="377"/>
        <w:tab w:val="left" w:pos="567"/>
      </w:tabs>
      <w:spacing w:beforeLines="100" w:afterLines="50" w:line="360" w:lineRule="auto"/>
      <w:ind w:left="567" w:hanging="567"/>
      <w:jc w:val="left"/>
      <w:outlineLvl w:val="1"/>
    </w:pPr>
    <w:rPr>
      <w:rFonts w:ascii="新宋体" w:eastAsia="黑体" w:hAnsi="新宋体"/>
      <w:sz w:val="28"/>
      <w:szCs w:val="28"/>
    </w:rPr>
  </w:style>
  <w:style w:type="character" w:customStyle="1" w:styleId="a4CharChar">
    <w:name w:val="a4 Char Char"/>
    <w:link w:val="a40"/>
    <w:locked/>
    <w:rPr>
      <w:rFonts w:ascii="Calibri" w:hAnsi="Calibri"/>
      <w:color w:val="000000"/>
      <w:sz w:val="24"/>
      <w:szCs w:val="24"/>
    </w:rPr>
  </w:style>
  <w:style w:type="paragraph" w:customStyle="1" w:styleId="a40">
    <w:name w:val="a4"/>
    <w:basedOn w:val="af0"/>
    <w:next w:val="lwg"/>
    <w:link w:val="a4CharChar"/>
    <w:pPr>
      <w:tabs>
        <w:tab w:val="clear" w:pos="377"/>
      </w:tabs>
      <w:spacing w:beforeLines="50" w:afterLines="20" w:line="360" w:lineRule="auto"/>
      <w:jc w:val="left"/>
      <w:outlineLvl w:val="4"/>
    </w:pPr>
    <w:rPr>
      <w:rFonts w:ascii="Calibri" w:hAnsi="Calibri"/>
      <w:color w:val="000000"/>
    </w:rPr>
  </w:style>
  <w:style w:type="character" w:customStyle="1" w:styleId="a6CharChar">
    <w:name w:val="a表格标题6 Char Char"/>
    <w:link w:val="a6"/>
    <w:locked/>
    <w:rPr>
      <w:rFonts w:ascii="宋体" w:hAnsi="宋体"/>
      <w:sz w:val="24"/>
      <w:szCs w:val="24"/>
    </w:rPr>
  </w:style>
  <w:style w:type="paragraph" w:customStyle="1" w:styleId="a6">
    <w:name w:val="a表格标题6"/>
    <w:basedOn w:val="af0"/>
    <w:next w:val="lwg"/>
    <w:link w:val="a6CharChar"/>
    <w:pPr>
      <w:numPr>
        <w:numId w:val="95"/>
      </w:numPr>
      <w:tabs>
        <w:tab w:val="clear" w:pos="377"/>
      </w:tabs>
      <w:spacing w:beforeLines="50" w:line="360" w:lineRule="auto"/>
      <w:outlineLvl w:val="5"/>
    </w:pPr>
    <w:rPr>
      <w:rFonts w:hAnsi="宋体"/>
    </w:rPr>
  </w:style>
  <w:style w:type="character" w:customStyle="1" w:styleId="lwgChar0">
    <w:name w:val="五级lwg Char"/>
    <w:link w:val="lwg0"/>
    <w:locked/>
    <w:rPr>
      <w:rFonts w:ascii="宋体" w:hAnsi="Simplex"/>
      <w:b/>
      <w:kern w:val="28"/>
      <w:sz w:val="28"/>
      <w:szCs w:val="28"/>
    </w:rPr>
  </w:style>
  <w:style w:type="paragraph" w:customStyle="1" w:styleId="lwg0">
    <w:name w:val="五级lwg"/>
    <w:basedOn w:val="af0"/>
    <w:link w:val="lwgChar0"/>
    <w:pPr>
      <w:tabs>
        <w:tab w:val="clear" w:pos="377"/>
      </w:tabs>
      <w:spacing w:line="360" w:lineRule="auto"/>
      <w:ind w:firstLineChars="200" w:firstLine="562"/>
      <w:jc w:val="left"/>
      <w:outlineLvl w:val="4"/>
    </w:pPr>
    <w:rPr>
      <w:rFonts w:hAnsi="Simplex"/>
      <w:b/>
      <w:kern w:val="28"/>
      <w:sz w:val="28"/>
      <w:szCs w:val="28"/>
    </w:rPr>
  </w:style>
  <w:style w:type="paragraph" w:customStyle="1" w:styleId="abgwzcxsplast">
    <w:name w:val="abgwzcxsplast"/>
    <w:basedOn w:val="af0"/>
    <w:pPr>
      <w:tabs>
        <w:tab w:val="clear" w:pos="377"/>
      </w:tabs>
      <w:spacing w:before="100" w:after="100" w:line="240" w:lineRule="auto"/>
      <w:jc w:val="left"/>
    </w:pPr>
    <w:rPr>
      <w:rFonts w:hAnsi="宋体"/>
      <w:szCs w:val="20"/>
    </w:rPr>
  </w:style>
  <w:style w:type="paragraph" w:customStyle="1" w:styleId="msonormalcxspmiddle">
    <w:name w:val="msonormalcxspmiddle"/>
    <w:basedOn w:val="af0"/>
    <w:pPr>
      <w:tabs>
        <w:tab w:val="clear" w:pos="377"/>
      </w:tabs>
      <w:spacing w:before="100" w:after="100" w:line="240" w:lineRule="auto"/>
      <w:jc w:val="left"/>
    </w:pPr>
    <w:rPr>
      <w:rFonts w:hAnsi="宋体"/>
      <w:szCs w:val="20"/>
    </w:rPr>
  </w:style>
  <w:style w:type="paragraph" w:customStyle="1" w:styleId="abgwzcxspmiddle">
    <w:name w:val="abgwzcxspmiddle"/>
    <w:basedOn w:val="af0"/>
    <w:pPr>
      <w:tabs>
        <w:tab w:val="clear" w:pos="377"/>
      </w:tabs>
      <w:spacing w:before="100" w:after="100" w:line="240" w:lineRule="auto"/>
      <w:jc w:val="left"/>
    </w:pPr>
    <w:rPr>
      <w:rFonts w:hAnsi="宋体"/>
      <w:szCs w:val="20"/>
    </w:rPr>
  </w:style>
  <w:style w:type="character" w:customStyle="1" w:styleId="-9CharChar">
    <w:name w:val="可研-标题 9 Char Char"/>
    <w:rPr>
      <w:rFonts w:ascii="Arial" w:eastAsia="黑体" w:hAnsi="Arial"/>
      <w:sz w:val="21"/>
      <w:lang w:val="en-US" w:eastAsia="zh-CN" w:bidi="ar-SA"/>
    </w:rPr>
  </w:style>
  <w:style w:type="paragraph" w:customStyle="1" w:styleId="CM1">
    <w:name w:val="CM1"/>
    <w:basedOn w:val="Default"/>
    <w:next w:val="Default"/>
    <w:pPr>
      <w:tabs>
        <w:tab w:val="left" w:pos="567"/>
      </w:tabs>
    </w:pPr>
    <w:rPr>
      <w:rFonts w:ascii="楷体_GB2312" w:eastAsia="楷体_GB2312" w:cs="楷体_GB2312"/>
      <w:color w:val="auto"/>
    </w:rPr>
  </w:style>
  <w:style w:type="paragraph" w:customStyle="1" w:styleId="CM51">
    <w:name w:val="CM51"/>
    <w:basedOn w:val="Default"/>
    <w:next w:val="Default"/>
    <w:pPr>
      <w:tabs>
        <w:tab w:val="left" w:pos="567"/>
      </w:tabs>
      <w:spacing w:after="883"/>
    </w:pPr>
    <w:rPr>
      <w:rFonts w:ascii="楷体_GB2312" w:eastAsia="楷体_GB2312" w:cs="楷体_GB2312"/>
      <w:color w:val="auto"/>
    </w:rPr>
  </w:style>
  <w:style w:type="paragraph" w:customStyle="1" w:styleId="CM53">
    <w:name w:val="CM53"/>
    <w:basedOn w:val="Default"/>
    <w:next w:val="Default"/>
    <w:pPr>
      <w:tabs>
        <w:tab w:val="left" w:pos="567"/>
      </w:tabs>
      <w:spacing w:after="588"/>
    </w:pPr>
    <w:rPr>
      <w:rFonts w:ascii="楷体_GB2312" w:eastAsia="楷体_GB2312" w:cs="楷体_GB2312"/>
      <w:color w:val="auto"/>
    </w:rPr>
  </w:style>
  <w:style w:type="paragraph" w:customStyle="1" w:styleId="CM55">
    <w:name w:val="CM55"/>
    <w:basedOn w:val="Default"/>
    <w:next w:val="Default"/>
    <w:pPr>
      <w:tabs>
        <w:tab w:val="left" w:pos="567"/>
      </w:tabs>
      <w:spacing w:after="315"/>
    </w:pPr>
    <w:rPr>
      <w:rFonts w:ascii="楷体_GB2312" w:eastAsia="楷体_GB2312" w:cs="楷体_GB2312"/>
      <w:color w:val="auto"/>
    </w:rPr>
  </w:style>
  <w:style w:type="paragraph" w:customStyle="1" w:styleId="CM57">
    <w:name w:val="CM57"/>
    <w:basedOn w:val="Default"/>
    <w:next w:val="Default"/>
    <w:pPr>
      <w:tabs>
        <w:tab w:val="left" w:pos="567"/>
      </w:tabs>
      <w:spacing w:after="133"/>
    </w:pPr>
    <w:rPr>
      <w:rFonts w:ascii="楷体_GB2312" w:eastAsia="楷体_GB2312" w:cs="楷体_GB2312"/>
      <w:color w:val="auto"/>
    </w:rPr>
  </w:style>
  <w:style w:type="paragraph" w:customStyle="1" w:styleId="CM5">
    <w:name w:val="CM5"/>
    <w:basedOn w:val="Default"/>
    <w:next w:val="Default"/>
    <w:pPr>
      <w:tabs>
        <w:tab w:val="left" w:pos="567"/>
      </w:tabs>
      <w:spacing w:line="376" w:lineRule="atLeast"/>
    </w:pPr>
    <w:rPr>
      <w:rFonts w:ascii="楷体_GB2312" w:eastAsia="楷体_GB2312" w:cs="楷体_GB2312"/>
      <w:color w:val="auto"/>
    </w:rPr>
  </w:style>
  <w:style w:type="paragraph" w:customStyle="1" w:styleId="CM6">
    <w:name w:val="CM6"/>
    <w:basedOn w:val="Default"/>
    <w:next w:val="Default"/>
    <w:pPr>
      <w:tabs>
        <w:tab w:val="left" w:pos="567"/>
      </w:tabs>
      <w:spacing w:line="376" w:lineRule="atLeast"/>
    </w:pPr>
    <w:rPr>
      <w:rFonts w:ascii="楷体_GB2312" w:eastAsia="楷体_GB2312" w:cs="楷体_GB2312"/>
      <w:color w:val="auto"/>
    </w:rPr>
  </w:style>
  <w:style w:type="paragraph" w:customStyle="1" w:styleId="CM56">
    <w:name w:val="CM56"/>
    <w:basedOn w:val="Default"/>
    <w:next w:val="Default"/>
    <w:pPr>
      <w:tabs>
        <w:tab w:val="left" w:pos="567"/>
      </w:tabs>
      <w:spacing w:after="220"/>
    </w:pPr>
    <w:rPr>
      <w:rFonts w:ascii="楷体_GB2312" w:eastAsia="楷体_GB2312" w:cs="楷体_GB2312"/>
      <w:color w:val="auto"/>
    </w:rPr>
  </w:style>
  <w:style w:type="paragraph" w:customStyle="1" w:styleId="CM7">
    <w:name w:val="CM7"/>
    <w:basedOn w:val="Default"/>
    <w:next w:val="Default"/>
    <w:pPr>
      <w:tabs>
        <w:tab w:val="left" w:pos="567"/>
      </w:tabs>
      <w:spacing w:line="366" w:lineRule="atLeast"/>
    </w:pPr>
    <w:rPr>
      <w:rFonts w:ascii="楷体_GB2312" w:eastAsia="楷体_GB2312" w:cs="楷体_GB2312"/>
      <w:color w:val="auto"/>
    </w:rPr>
  </w:style>
  <w:style w:type="paragraph" w:customStyle="1" w:styleId="CM54">
    <w:name w:val="CM54"/>
    <w:basedOn w:val="Default"/>
    <w:next w:val="Default"/>
    <w:pPr>
      <w:tabs>
        <w:tab w:val="left" w:pos="567"/>
      </w:tabs>
      <w:spacing w:after="413"/>
    </w:pPr>
    <w:rPr>
      <w:rFonts w:ascii="楷体_GB2312" w:eastAsia="楷体_GB2312" w:cs="楷体_GB2312"/>
      <w:color w:val="auto"/>
    </w:rPr>
  </w:style>
  <w:style w:type="paragraph" w:customStyle="1" w:styleId="CM59">
    <w:name w:val="CM59"/>
    <w:basedOn w:val="Default"/>
    <w:next w:val="Default"/>
    <w:pPr>
      <w:tabs>
        <w:tab w:val="left" w:pos="567"/>
      </w:tabs>
      <w:spacing w:after="520"/>
    </w:pPr>
    <w:rPr>
      <w:rFonts w:ascii="楷体_GB2312" w:eastAsia="楷体_GB2312" w:cs="楷体_GB2312"/>
      <w:color w:val="auto"/>
    </w:rPr>
  </w:style>
  <w:style w:type="paragraph" w:customStyle="1" w:styleId="CM8">
    <w:name w:val="CM8"/>
    <w:basedOn w:val="Default"/>
    <w:next w:val="Default"/>
    <w:pPr>
      <w:tabs>
        <w:tab w:val="left" w:pos="567"/>
      </w:tabs>
      <w:spacing w:line="468" w:lineRule="atLeast"/>
    </w:pPr>
    <w:rPr>
      <w:rFonts w:ascii="楷体_GB2312" w:eastAsia="楷体_GB2312" w:cs="楷体_GB2312"/>
      <w:color w:val="auto"/>
    </w:rPr>
  </w:style>
  <w:style w:type="paragraph" w:customStyle="1" w:styleId="CM10">
    <w:name w:val="CM10"/>
    <w:basedOn w:val="Default"/>
    <w:next w:val="Default"/>
    <w:pPr>
      <w:tabs>
        <w:tab w:val="left" w:pos="567"/>
      </w:tabs>
      <w:spacing w:line="468" w:lineRule="atLeast"/>
    </w:pPr>
    <w:rPr>
      <w:rFonts w:ascii="楷体_GB2312" w:eastAsia="楷体_GB2312" w:cs="楷体_GB2312"/>
      <w:color w:val="auto"/>
    </w:rPr>
  </w:style>
  <w:style w:type="paragraph" w:customStyle="1" w:styleId="CM11">
    <w:name w:val="CM11"/>
    <w:basedOn w:val="Default"/>
    <w:next w:val="Default"/>
    <w:pPr>
      <w:tabs>
        <w:tab w:val="left" w:pos="567"/>
      </w:tabs>
      <w:spacing w:line="468" w:lineRule="atLeast"/>
    </w:pPr>
    <w:rPr>
      <w:rFonts w:ascii="楷体_GB2312" w:eastAsia="楷体_GB2312" w:cs="楷体_GB2312"/>
      <w:color w:val="auto"/>
    </w:rPr>
  </w:style>
  <w:style w:type="paragraph" w:customStyle="1" w:styleId="CM60">
    <w:name w:val="CM60"/>
    <w:basedOn w:val="Default"/>
    <w:next w:val="Default"/>
    <w:pPr>
      <w:tabs>
        <w:tab w:val="left" w:pos="567"/>
      </w:tabs>
      <w:spacing w:after="465"/>
    </w:pPr>
    <w:rPr>
      <w:rFonts w:ascii="楷体_GB2312" w:eastAsia="楷体_GB2312" w:cs="楷体_GB2312"/>
      <w:color w:val="auto"/>
    </w:rPr>
  </w:style>
  <w:style w:type="paragraph" w:customStyle="1" w:styleId="CM17">
    <w:name w:val="CM17"/>
    <w:basedOn w:val="Default"/>
    <w:next w:val="Default"/>
    <w:pPr>
      <w:tabs>
        <w:tab w:val="left" w:pos="567"/>
      </w:tabs>
      <w:spacing w:line="468" w:lineRule="atLeast"/>
    </w:pPr>
    <w:rPr>
      <w:rFonts w:ascii="楷体_GB2312" w:eastAsia="楷体_GB2312" w:cs="楷体_GB2312"/>
      <w:color w:val="auto"/>
    </w:rPr>
  </w:style>
  <w:style w:type="paragraph" w:customStyle="1" w:styleId="CM61">
    <w:name w:val="CM61"/>
    <w:basedOn w:val="Default"/>
    <w:next w:val="Default"/>
    <w:pPr>
      <w:tabs>
        <w:tab w:val="left" w:pos="567"/>
      </w:tabs>
      <w:spacing w:after="62"/>
    </w:pPr>
    <w:rPr>
      <w:rFonts w:ascii="楷体_GB2312" w:eastAsia="楷体_GB2312" w:cs="楷体_GB2312"/>
      <w:color w:val="auto"/>
    </w:rPr>
  </w:style>
  <w:style w:type="paragraph" w:customStyle="1" w:styleId="CM18">
    <w:name w:val="CM18"/>
    <w:basedOn w:val="Default"/>
    <w:next w:val="Default"/>
    <w:pPr>
      <w:tabs>
        <w:tab w:val="left" w:pos="567"/>
      </w:tabs>
      <w:spacing w:line="468" w:lineRule="atLeast"/>
    </w:pPr>
    <w:rPr>
      <w:rFonts w:ascii="楷体_GB2312" w:eastAsia="楷体_GB2312" w:cs="楷体_GB2312"/>
      <w:color w:val="auto"/>
    </w:rPr>
  </w:style>
  <w:style w:type="paragraph" w:customStyle="1" w:styleId="CM62">
    <w:name w:val="CM62"/>
    <w:basedOn w:val="Default"/>
    <w:next w:val="Default"/>
    <w:pPr>
      <w:tabs>
        <w:tab w:val="left" w:pos="567"/>
      </w:tabs>
      <w:spacing w:after="938"/>
    </w:pPr>
    <w:rPr>
      <w:rFonts w:ascii="楷体_GB2312" w:eastAsia="楷体_GB2312" w:cs="楷体_GB2312"/>
      <w:color w:val="auto"/>
    </w:rPr>
  </w:style>
  <w:style w:type="paragraph" w:customStyle="1" w:styleId="CM24">
    <w:name w:val="CM24"/>
    <w:basedOn w:val="Default"/>
    <w:next w:val="Default"/>
    <w:pPr>
      <w:tabs>
        <w:tab w:val="left" w:pos="567"/>
      </w:tabs>
      <w:spacing w:line="468" w:lineRule="atLeast"/>
    </w:pPr>
    <w:rPr>
      <w:rFonts w:ascii="楷体_GB2312" w:eastAsia="楷体_GB2312" w:cs="楷体_GB2312"/>
      <w:color w:val="auto"/>
    </w:rPr>
  </w:style>
  <w:style w:type="paragraph" w:customStyle="1" w:styleId="CM25">
    <w:name w:val="CM25"/>
    <w:basedOn w:val="Default"/>
    <w:next w:val="Default"/>
    <w:pPr>
      <w:tabs>
        <w:tab w:val="left" w:pos="567"/>
      </w:tabs>
      <w:spacing w:line="471" w:lineRule="atLeast"/>
    </w:pPr>
    <w:rPr>
      <w:rFonts w:ascii="楷体_GB2312" w:eastAsia="楷体_GB2312" w:cs="楷体_GB2312"/>
      <w:color w:val="auto"/>
    </w:rPr>
  </w:style>
  <w:style w:type="paragraph" w:customStyle="1" w:styleId="CM26">
    <w:name w:val="CM26"/>
    <w:basedOn w:val="Default"/>
    <w:next w:val="Default"/>
    <w:pPr>
      <w:tabs>
        <w:tab w:val="left" w:pos="567"/>
      </w:tabs>
      <w:spacing w:line="523" w:lineRule="atLeast"/>
    </w:pPr>
    <w:rPr>
      <w:rFonts w:ascii="楷体_GB2312" w:eastAsia="楷体_GB2312" w:cs="楷体_GB2312"/>
      <w:color w:val="auto"/>
    </w:rPr>
  </w:style>
  <w:style w:type="paragraph" w:customStyle="1" w:styleId="CM27">
    <w:name w:val="CM27"/>
    <w:basedOn w:val="Default"/>
    <w:next w:val="Default"/>
    <w:pPr>
      <w:tabs>
        <w:tab w:val="left" w:pos="567"/>
      </w:tabs>
      <w:spacing w:line="468" w:lineRule="atLeast"/>
    </w:pPr>
    <w:rPr>
      <w:rFonts w:ascii="楷体_GB2312" w:eastAsia="楷体_GB2312" w:cs="楷体_GB2312"/>
      <w:color w:val="auto"/>
    </w:rPr>
  </w:style>
  <w:style w:type="paragraph" w:customStyle="1" w:styleId="CM28">
    <w:name w:val="CM28"/>
    <w:basedOn w:val="Default"/>
    <w:next w:val="Default"/>
    <w:pPr>
      <w:tabs>
        <w:tab w:val="left" w:pos="567"/>
      </w:tabs>
      <w:spacing w:line="468" w:lineRule="atLeast"/>
    </w:pPr>
    <w:rPr>
      <w:rFonts w:ascii="楷体_GB2312" w:eastAsia="楷体_GB2312" w:cs="楷体_GB2312"/>
      <w:color w:val="auto"/>
    </w:rPr>
  </w:style>
  <w:style w:type="paragraph" w:customStyle="1" w:styleId="CM64">
    <w:name w:val="CM64"/>
    <w:basedOn w:val="Default"/>
    <w:next w:val="Default"/>
    <w:pPr>
      <w:tabs>
        <w:tab w:val="left" w:pos="567"/>
      </w:tabs>
      <w:spacing w:after="75"/>
    </w:pPr>
    <w:rPr>
      <w:rFonts w:ascii="楷体_GB2312" w:eastAsia="楷体_GB2312" w:cs="楷体_GB2312"/>
      <w:color w:val="auto"/>
    </w:rPr>
  </w:style>
  <w:style w:type="paragraph" w:customStyle="1" w:styleId="CM29">
    <w:name w:val="CM29"/>
    <w:basedOn w:val="Default"/>
    <w:next w:val="Default"/>
    <w:pPr>
      <w:tabs>
        <w:tab w:val="left" w:pos="567"/>
      </w:tabs>
      <w:spacing w:line="468" w:lineRule="atLeast"/>
    </w:pPr>
    <w:rPr>
      <w:rFonts w:ascii="楷体_GB2312" w:eastAsia="楷体_GB2312" w:cs="楷体_GB2312"/>
      <w:color w:val="auto"/>
    </w:rPr>
  </w:style>
  <w:style w:type="paragraph" w:customStyle="1" w:styleId="CM30">
    <w:name w:val="CM30"/>
    <w:basedOn w:val="Default"/>
    <w:next w:val="Default"/>
    <w:pPr>
      <w:tabs>
        <w:tab w:val="left" w:pos="567"/>
      </w:tabs>
      <w:spacing w:line="468" w:lineRule="atLeast"/>
    </w:pPr>
    <w:rPr>
      <w:rFonts w:ascii="楷体_GB2312" w:eastAsia="楷体_GB2312" w:cs="楷体_GB2312"/>
      <w:color w:val="auto"/>
    </w:rPr>
  </w:style>
  <w:style w:type="paragraph" w:customStyle="1" w:styleId="CM31">
    <w:name w:val="CM31"/>
    <w:basedOn w:val="Default"/>
    <w:next w:val="Default"/>
    <w:pPr>
      <w:tabs>
        <w:tab w:val="left" w:pos="567"/>
      </w:tabs>
      <w:spacing w:line="468" w:lineRule="atLeast"/>
    </w:pPr>
    <w:rPr>
      <w:rFonts w:ascii="楷体_GB2312" w:eastAsia="楷体_GB2312" w:cs="楷体_GB2312"/>
      <w:color w:val="auto"/>
    </w:rPr>
  </w:style>
  <w:style w:type="paragraph" w:customStyle="1" w:styleId="CM21">
    <w:name w:val="CM21"/>
    <w:basedOn w:val="Default"/>
    <w:next w:val="Default"/>
    <w:pPr>
      <w:tabs>
        <w:tab w:val="left" w:pos="567"/>
      </w:tabs>
      <w:spacing w:line="468" w:lineRule="atLeast"/>
    </w:pPr>
    <w:rPr>
      <w:rFonts w:ascii="楷体_GB2312" w:eastAsia="楷体_GB2312" w:cs="楷体_GB2312"/>
      <w:color w:val="auto"/>
    </w:rPr>
  </w:style>
  <w:style w:type="paragraph" w:customStyle="1" w:styleId="CM32">
    <w:name w:val="CM32"/>
    <w:basedOn w:val="Default"/>
    <w:next w:val="Default"/>
    <w:pPr>
      <w:tabs>
        <w:tab w:val="left" w:pos="567"/>
      </w:tabs>
      <w:spacing w:line="468" w:lineRule="atLeast"/>
    </w:pPr>
    <w:rPr>
      <w:rFonts w:ascii="楷体_GB2312" w:eastAsia="楷体_GB2312" w:cs="楷体_GB2312"/>
      <w:color w:val="auto"/>
    </w:rPr>
  </w:style>
  <w:style w:type="paragraph" w:customStyle="1" w:styleId="CM33">
    <w:name w:val="CM33"/>
    <w:basedOn w:val="Default"/>
    <w:next w:val="Default"/>
    <w:pPr>
      <w:tabs>
        <w:tab w:val="left" w:pos="567"/>
      </w:tabs>
      <w:spacing w:line="468" w:lineRule="atLeast"/>
    </w:pPr>
    <w:rPr>
      <w:rFonts w:ascii="楷体_GB2312" w:eastAsia="楷体_GB2312" w:cs="楷体_GB2312"/>
      <w:color w:val="auto"/>
    </w:rPr>
  </w:style>
  <w:style w:type="paragraph" w:customStyle="1" w:styleId="CM34">
    <w:name w:val="CM34"/>
    <w:basedOn w:val="Default"/>
    <w:next w:val="Default"/>
    <w:pPr>
      <w:tabs>
        <w:tab w:val="left" w:pos="567"/>
      </w:tabs>
      <w:spacing w:line="500" w:lineRule="atLeast"/>
    </w:pPr>
    <w:rPr>
      <w:rFonts w:ascii="楷体_GB2312" w:eastAsia="楷体_GB2312" w:cs="楷体_GB2312"/>
      <w:color w:val="auto"/>
    </w:rPr>
  </w:style>
  <w:style w:type="paragraph" w:customStyle="1" w:styleId="CM35">
    <w:name w:val="CM35"/>
    <w:basedOn w:val="Default"/>
    <w:next w:val="Default"/>
    <w:pPr>
      <w:tabs>
        <w:tab w:val="left" w:pos="567"/>
      </w:tabs>
      <w:spacing w:line="468" w:lineRule="atLeast"/>
    </w:pPr>
    <w:rPr>
      <w:rFonts w:ascii="楷体_GB2312" w:eastAsia="楷体_GB2312" w:cs="楷体_GB2312"/>
      <w:color w:val="auto"/>
    </w:rPr>
  </w:style>
  <w:style w:type="paragraph" w:customStyle="1" w:styleId="CM36">
    <w:name w:val="CM36"/>
    <w:basedOn w:val="Default"/>
    <w:next w:val="Default"/>
    <w:pPr>
      <w:tabs>
        <w:tab w:val="left" w:pos="567"/>
      </w:tabs>
    </w:pPr>
    <w:rPr>
      <w:rFonts w:ascii="楷体_GB2312" w:eastAsia="楷体_GB2312" w:cs="楷体_GB2312"/>
      <w:color w:val="auto"/>
    </w:rPr>
  </w:style>
  <w:style w:type="paragraph" w:customStyle="1" w:styleId="CM37">
    <w:name w:val="CM37"/>
    <w:basedOn w:val="Default"/>
    <w:next w:val="Default"/>
    <w:pPr>
      <w:tabs>
        <w:tab w:val="left" w:pos="567"/>
      </w:tabs>
    </w:pPr>
    <w:rPr>
      <w:rFonts w:ascii="楷体_GB2312" w:eastAsia="楷体_GB2312" w:cs="楷体_GB2312"/>
      <w:color w:val="auto"/>
    </w:rPr>
  </w:style>
  <w:style w:type="paragraph" w:customStyle="1" w:styleId="CM40">
    <w:name w:val="CM40"/>
    <w:basedOn w:val="Default"/>
    <w:next w:val="Default"/>
    <w:pPr>
      <w:tabs>
        <w:tab w:val="left" w:pos="567"/>
      </w:tabs>
      <w:spacing w:line="468" w:lineRule="atLeast"/>
    </w:pPr>
    <w:rPr>
      <w:rFonts w:ascii="楷体_GB2312" w:eastAsia="楷体_GB2312" w:cs="楷体_GB2312"/>
      <w:color w:val="auto"/>
    </w:rPr>
  </w:style>
  <w:style w:type="paragraph" w:customStyle="1" w:styleId="CM23">
    <w:name w:val="CM23"/>
    <w:basedOn w:val="Default"/>
    <w:next w:val="Default"/>
    <w:pPr>
      <w:tabs>
        <w:tab w:val="left" w:pos="567"/>
      </w:tabs>
      <w:spacing w:line="468" w:lineRule="atLeast"/>
    </w:pPr>
    <w:rPr>
      <w:rFonts w:ascii="楷体_GB2312" w:eastAsia="楷体_GB2312" w:cs="楷体_GB2312"/>
      <w:color w:val="auto"/>
    </w:rPr>
  </w:style>
  <w:style w:type="paragraph" w:customStyle="1" w:styleId="CM43">
    <w:name w:val="CM43"/>
    <w:basedOn w:val="Default"/>
    <w:next w:val="Default"/>
    <w:pPr>
      <w:tabs>
        <w:tab w:val="left" w:pos="567"/>
      </w:tabs>
      <w:spacing w:line="440" w:lineRule="atLeast"/>
    </w:pPr>
    <w:rPr>
      <w:rFonts w:ascii="楷体_GB2312" w:eastAsia="楷体_GB2312" w:cs="楷体_GB2312"/>
      <w:color w:val="auto"/>
    </w:rPr>
  </w:style>
  <w:style w:type="paragraph" w:customStyle="1" w:styleId="CM45">
    <w:name w:val="CM45"/>
    <w:basedOn w:val="Default"/>
    <w:next w:val="Default"/>
    <w:pPr>
      <w:tabs>
        <w:tab w:val="left" w:pos="567"/>
      </w:tabs>
      <w:spacing w:line="440" w:lineRule="atLeast"/>
    </w:pPr>
    <w:rPr>
      <w:rFonts w:ascii="楷体_GB2312" w:eastAsia="楷体_GB2312" w:cs="楷体_GB2312"/>
      <w:color w:val="auto"/>
    </w:rPr>
  </w:style>
  <w:style w:type="paragraph" w:customStyle="1" w:styleId="CM41">
    <w:name w:val="CM41"/>
    <w:basedOn w:val="Default"/>
    <w:next w:val="Default"/>
    <w:pPr>
      <w:tabs>
        <w:tab w:val="left" w:pos="567"/>
      </w:tabs>
    </w:pPr>
    <w:rPr>
      <w:rFonts w:ascii="楷体_GB2312" w:eastAsia="楷体_GB2312" w:cs="楷体_GB2312"/>
      <w:color w:val="auto"/>
    </w:rPr>
  </w:style>
  <w:style w:type="paragraph" w:customStyle="1" w:styleId="CM67">
    <w:name w:val="CM67"/>
    <w:basedOn w:val="Default"/>
    <w:next w:val="Default"/>
    <w:pPr>
      <w:tabs>
        <w:tab w:val="left" w:pos="567"/>
      </w:tabs>
      <w:spacing w:after="748"/>
    </w:pPr>
    <w:rPr>
      <w:rFonts w:ascii="楷体_GB2312" w:eastAsia="楷体_GB2312" w:cs="楷体_GB2312"/>
      <w:color w:val="auto"/>
    </w:rPr>
  </w:style>
  <w:style w:type="paragraph" w:customStyle="1" w:styleId="CM65">
    <w:name w:val="CM65"/>
    <w:basedOn w:val="Default"/>
    <w:next w:val="Default"/>
    <w:pPr>
      <w:tabs>
        <w:tab w:val="left" w:pos="567"/>
      </w:tabs>
      <w:spacing w:after="693"/>
    </w:pPr>
    <w:rPr>
      <w:rFonts w:ascii="楷体_GB2312" w:eastAsia="楷体_GB2312" w:cs="楷体_GB2312"/>
      <w:color w:val="auto"/>
    </w:rPr>
  </w:style>
  <w:style w:type="paragraph" w:customStyle="1" w:styleId="afffffffffffffffffffffffffff2">
    <w:name w:val="表首栏文字"/>
    <w:basedOn w:val="af0"/>
    <w:pPr>
      <w:widowControl w:val="0"/>
      <w:tabs>
        <w:tab w:val="clear" w:pos="377"/>
      </w:tabs>
      <w:adjustRightInd w:val="0"/>
      <w:snapToGrid w:val="0"/>
      <w:spacing w:before="100" w:beforeAutospacing="1" w:after="100" w:afterAutospacing="1" w:line="300" w:lineRule="exact"/>
    </w:pPr>
    <w:rPr>
      <w:rFonts w:ascii="Times New Roman" w:eastAsia="仿宋_GB2312"/>
      <w:kern w:val="2"/>
      <w:szCs w:val="20"/>
    </w:rPr>
  </w:style>
  <w:style w:type="paragraph" w:customStyle="1" w:styleId="Grdtitre">
    <w:name w:val="Grd titre*"/>
    <w:basedOn w:val="af0"/>
    <w:pPr>
      <w:tabs>
        <w:tab w:val="clear" w:pos="377"/>
        <w:tab w:val="left" w:pos="6200"/>
      </w:tabs>
      <w:spacing w:line="240" w:lineRule="auto"/>
      <w:jc w:val="center"/>
    </w:pPr>
    <w:rPr>
      <w:rFonts w:ascii="Times New Roman"/>
      <w:b/>
      <w:color w:val="000000"/>
      <w:szCs w:val="20"/>
    </w:rPr>
  </w:style>
  <w:style w:type="paragraph" w:customStyle="1" w:styleId="Parag">
    <w:name w:val="Parag."/>
    <w:basedOn w:val="af0"/>
    <w:pPr>
      <w:tabs>
        <w:tab w:val="clear" w:pos="377"/>
        <w:tab w:val="left" w:pos="851"/>
      </w:tabs>
      <w:spacing w:line="240" w:lineRule="auto"/>
      <w:ind w:left="851"/>
    </w:pPr>
    <w:rPr>
      <w:rFonts w:ascii="Times New Roman"/>
      <w:szCs w:val="20"/>
    </w:rPr>
  </w:style>
  <w:style w:type="character" w:customStyle="1" w:styleId="3Char20">
    <w:name w:val="正文文本缩进 3 Char2"/>
    <w:rPr>
      <w:rFonts w:eastAsia="宋体"/>
      <w:kern w:val="2"/>
      <w:sz w:val="16"/>
      <w:szCs w:val="16"/>
      <w:lang w:val="en-US" w:eastAsia="zh-CN" w:bidi="ar-SA"/>
    </w:rPr>
  </w:style>
  <w:style w:type="paragraph" w:customStyle="1" w:styleId="2ffffff6">
    <w:name w:val="样式 正文首行缩进 + 左侧:  2 字符"/>
    <w:basedOn w:val="affffb"/>
    <w:link w:val="2Chare"/>
    <w:pPr>
      <w:widowControl w:val="0"/>
      <w:tabs>
        <w:tab w:val="clear" w:pos="377"/>
      </w:tabs>
      <w:adjustRightInd w:val="0"/>
      <w:spacing w:line="360" w:lineRule="auto"/>
      <w:ind w:leftChars="200" w:left="200" w:firstLineChars="0" w:firstLine="0"/>
      <w:textAlignment w:val="baseline"/>
    </w:pPr>
    <w:rPr>
      <w:rFonts w:eastAsia="仿宋_GB2312" w:cs="宋体"/>
      <w:sz w:val="24"/>
    </w:rPr>
  </w:style>
  <w:style w:type="character" w:customStyle="1" w:styleId="2Chare">
    <w:name w:val="样式 正文首行缩进 + 左侧:  2 字符 Char"/>
    <w:link w:val="2ffffff6"/>
    <w:rPr>
      <w:rFonts w:eastAsia="仿宋_GB2312" w:cs="宋体"/>
      <w:kern w:val="2"/>
      <w:sz w:val="24"/>
      <w:szCs w:val="24"/>
    </w:rPr>
  </w:style>
  <w:style w:type="character" w:customStyle="1" w:styleId="CharChar151">
    <w:name w:val="Char Char151"/>
    <w:rPr>
      <w:rFonts w:eastAsia="宋体"/>
      <w:sz w:val="18"/>
      <w:lang w:val="en-US" w:eastAsia="zh-CN" w:bidi="ar-SA"/>
    </w:rPr>
  </w:style>
  <w:style w:type="character" w:customStyle="1" w:styleId="Char1fa">
    <w:name w:val="脚注文本 Char1"/>
    <w:rPr>
      <w:kern w:val="2"/>
      <w:sz w:val="18"/>
      <w:szCs w:val="18"/>
    </w:rPr>
  </w:style>
  <w:style w:type="character" w:customStyle="1" w:styleId="InTableChar">
    <w:name w:val="In Table Char"/>
    <w:link w:val="InTable"/>
    <w:rPr>
      <w:rFonts w:ascii="Tahoma" w:eastAsia="华文中宋" w:hAnsi="Tahoma"/>
      <w:bCs/>
      <w:kern w:val="2"/>
      <w:sz w:val="21"/>
    </w:rPr>
  </w:style>
  <w:style w:type="paragraph" w:customStyle="1" w:styleId="5155Char1CharChar5Char21Char2">
    <w:name w:val="样式 标题 51)项标5标题 5 Char1) Char项 Char一级项标题 5 Char21) Char2..."/>
    <w:basedOn w:val="50"/>
    <w:link w:val="5155Char1CharChar5Char21Char2Char"/>
    <w:pPr>
      <w:keepNext w:val="0"/>
      <w:keepLines w:val="0"/>
      <w:widowControl w:val="0"/>
      <w:tabs>
        <w:tab w:val="clear" w:pos="808"/>
        <w:tab w:val="left" w:pos="1447"/>
      </w:tabs>
      <w:snapToGrid w:val="0"/>
      <w:spacing w:before="0" w:beforeAutospacing="0" w:after="0" w:line="360" w:lineRule="auto"/>
      <w:ind w:firstLineChars="200" w:firstLine="200"/>
      <w:jc w:val="left"/>
      <w:textAlignment w:val="baseline"/>
    </w:pPr>
    <w:rPr>
      <w:rFonts w:eastAsia="宋体"/>
      <w:bCs w:val="0"/>
      <w:sz w:val="28"/>
    </w:rPr>
  </w:style>
  <w:style w:type="character" w:customStyle="1" w:styleId="5155Char1CharChar5Char21Char2Char">
    <w:name w:val="样式 标题 51)项标5标题 5 Char1) Char项 Char一级项标题 5 Char21) Char2... Char"/>
    <w:link w:val="5155Char1CharChar5Char21Char2"/>
    <w:rPr>
      <w:sz w:val="28"/>
      <w:szCs w:val="24"/>
    </w:rPr>
  </w:style>
  <w:style w:type="paragraph" w:customStyle="1" w:styleId="7771Char1CharChar7">
    <w:name w:val="样式 标题 7① 标题 7标题 7 表无节条无级项表格标题1 Char表格标题1无节条 Char Char标7..."/>
    <w:basedOn w:val="70"/>
    <w:link w:val="7771Char1CharChar7Char"/>
    <w:pPr>
      <w:keepNext w:val="0"/>
      <w:keepLines w:val="0"/>
      <w:widowControl w:val="0"/>
      <w:tabs>
        <w:tab w:val="clear" w:pos="1096"/>
        <w:tab w:val="left" w:pos="1447"/>
      </w:tabs>
      <w:snapToGrid w:val="0"/>
      <w:spacing w:before="0" w:after="0" w:line="360" w:lineRule="auto"/>
      <w:ind w:firstLineChars="200" w:firstLine="200"/>
    </w:pPr>
    <w:rPr>
      <w:rFonts w:ascii="宋体" w:eastAsia="宋体" w:hAnsi="宋体"/>
      <w:bCs w:val="0"/>
      <w:kern w:val="2"/>
    </w:rPr>
  </w:style>
  <w:style w:type="character" w:customStyle="1" w:styleId="7771Char1CharChar7Char">
    <w:name w:val="样式 标题 7① 标题 7标题 7 表无节条无级项表格标题1 Char表格标题1无节条 Char Char标7... Char"/>
    <w:link w:val="7771Char1CharChar7"/>
    <w:rPr>
      <w:rFonts w:ascii="宋体" w:hAnsi="宋体"/>
      <w:kern w:val="2"/>
      <w:sz w:val="24"/>
      <w:szCs w:val="24"/>
    </w:rPr>
  </w:style>
  <w:style w:type="character" w:customStyle="1" w:styleId="Charffff4">
    <w:name w:val="题注 + 居中 Char"/>
    <w:link w:val="afffffffffffffffffffe"/>
    <w:rPr>
      <w:rFonts w:hAnsi="宋体"/>
      <w:kern w:val="2"/>
      <w:sz w:val="24"/>
    </w:rPr>
  </w:style>
  <w:style w:type="paragraph" w:customStyle="1" w:styleId="21121122Char1Heading22-2Ch1">
    <w:name w:val="样式 标题 21.1标题 21.1标题2标题 2 Char1节_Heading 2标2可研-标题 2节 Ch...1"/>
    <w:basedOn w:val="22"/>
    <w:pPr>
      <w:keepNext w:val="0"/>
      <w:keepLines w:val="0"/>
      <w:widowControl w:val="0"/>
      <w:adjustRightInd w:val="0"/>
      <w:snapToGrid w:val="0"/>
      <w:spacing w:beforeLines="0"/>
    </w:pPr>
    <w:rPr>
      <w:rFonts w:ascii="宋体" w:hAnsi="宋体" w:cs="宋体"/>
      <w:b/>
      <w:kern w:val="2"/>
      <w:sz w:val="24"/>
      <w:szCs w:val="20"/>
    </w:rPr>
  </w:style>
  <w:style w:type="character" w:customStyle="1" w:styleId="Char28">
    <w:name w:val="信息标题 Char2"/>
    <w:rPr>
      <w:rFonts w:ascii="Arial" w:hAnsi="Arial"/>
      <w:b/>
      <w:sz w:val="24"/>
    </w:rPr>
  </w:style>
  <w:style w:type="paragraph" w:customStyle="1" w:styleId="afffffffffffffffffffffffffff3">
    <w:name w:val="目录名"/>
    <w:basedOn w:val="affffb"/>
    <w:next w:val="af0"/>
    <w:pPr>
      <w:widowControl w:val="0"/>
      <w:tabs>
        <w:tab w:val="clear" w:pos="377"/>
      </w:tabs>
      <w:spacing w:after="0" w:line="360" w:lineRule="auto"/>
      <w:ind w:firstLineChars="0" w:firstLine="0"/>
      <w:jc w:val="center"/>
    </w:pPr>
    <w:rPr>
      <w:rFonts w:ascii="宋体"/>
      <w:sz w:val="28"/>
    </w:rPr>
  </w:style>
  <w:style w:type="paragraph" w:customStyle="1" w:styleId="afffffffffffffffffffffffffff4">
    <w:name w:val="单位名"/>
    <w:basedOn w:val="af0"/>
    <w:next w:val="af0"/>
    <w:pPr>
      <w:widowControl w:val="0"/>
      <w:tabs>
        <w:tab w:val="clear" w:pos="377"/>
      </w:tabs>
      <w:adjustRightInd w:val="0"/>
      <w:snapToGrid w:val="0"/>
      <w:spacing w:line="300" w:lineRule="exact"/>
      <w:ind w:leftChars="360" w:left="360" w:firstLineChars="69" w:firstLine="69"/>
      <w:jc w:val="left"/>
    </w:pPr>
    <w:rPr>
      <w:rFonts w:ascii="黑体" w:eastAsia="黑体" w:hAnsi="宋体"/>
      <w:bCs/>
      <w:kern w:val="2"/>
      <w:sz w:val="21"/>
      <w:szCs w:val="21"/>
    </w:rPr>
  </w:style>
  <w:style w:type="paragraph" w:customStyle="1" w:styleId="11f8">
    <w:name w:val="样式11"/>
    <w:basedOn w:val="affff1"/>
    <w:pPr>
      <w:keepNext/>
      <w:keepLines/>
      <w:widowControl w:val="0"/>
      <w:tabs>
        <w:tab w:val="clear" w:pos="377"/>
        <w:tab w:val="left" w:pos="1727"/>
        <w:tab w:val="left" w:pos="1884"/>
      </w:tabs>
      <w:adjustRightInd w:val="0"/>
      <w:snapToGrid w:val="0"/>
      <w:spacing w:line="313" w:lineRule="exact"/>
      <w:ind w:left="0" w:firstLineChars="0" w:firstLine="0"/>
      <w:contextualSpacing w:val="0"/>
      <w:jc w:val="center"/>
    </w:pPr>
    <w:rPr>
      <w:rFonts w:ascii="Times New Roman" w:eastAsia="黑体" w:hAnsi="Times New Roman" w:cs="Times New Roman"/>
      <w:color w:val="000000"/>
      <w:kern w:val="2"/>
      <w:sz w:val="18"/>
      <w:szCs w:val="20"/>
    </w:rPr>
  </w:style>
  <w:style w:type="paragraph" w:customStyle="1" w:styleId="104">
    <w:name w:val="样式10"/>
    <w:basedOn w:val="affff1"/>
    <w:pPr>
      <w:keepNext/>
      <w:keepLines/>
      <w:widowControl w:val="0"/>
      <w:tabs>
        <w:tab w:val="clear" w:pos="377"/>
        <w:tab w:val="left" w:pos="1727"/>
        <w:tab w:val="left" w:pos="1884"/>
      </w:tabs>
      <w:adjustRightInd w:val="0"/>
      <w:snapToGrid w:val="0"/>
      <w:spacing w:line="313" w:lineRule="exact"/>
      <w:ind w:left="0" w:firstLineChars="0" w:firstLine="0"/>
      <w:contextualSpacing w:val="0"/>
      <w:jc w:val="center"/>
      <w:outlineLvl w:val="1"/>
    </w:pPr>
    <w:rPr>
      <w:rFonts w:ascii="Times New Roman" w:eastAsia="黑体" w:hAnsi="Times New Roman" w:cs="Times New Roman"/>
      <w:color w:val="000000"/>
      <w:kern w:val="2"/>
      <w:sz w:val="21"/>
      <w:szCs w:val="20"/>
    </w:rPr>
  </w:style>
  <w:style w:type="paragraph" w:customStyle="1" w:styleId="Bullet3">
    <w:name w:val="Bullet 3"/>
    <w:basedOn w:val="af0"/>
    <w:next w:val="af0"/>
    <w:pPr>
      <w:tabs>
        <w:tab w:val="clear" w:pos="377"/>
        <w:tab w:val="left" w:pos="1440"/>
      </w:tabs>
      <w:spacing w:line="240" w:lineRule="auto"/>
      <w:ind w:left="3600" w:hanging="720"/>
      <w:jc w:val="left"/>
    </w:pPr>
    <w:rPr>
      <w:rFonts w:ascii="Arial" w:hAnsi="Arial"/>
      <w:sz w:val="20"/>
      <w:szCs w:val="20"/>
    </w:rPr>
  </w:style>
  <w:style w:type="paragraph" w:customStyle="1" w:styleId="1511">
    <w:name w:val="样式 行距: 1.5 倍行距1"/>
    <w:basedOn w:val="af0"/>
    <w:pPr>
      <w:widowControl w:val="0"/>
      <w:tabs>
        <w:tab w:val="clear" w:pos="377"/>
      </w:tabs>
      <w:adjustRightInd w:val="0"/>
      <w:spacing w:line="360" w:lineRule="auto"/>
      <w:ind w:rightChars="142" w:right="341" w:firstLineChars="208" w:firstLine="499"/>
      <w:jc w:val="left"/>
      <w:textAlignment w:val="baseline"/>
    </w:pPr>
    <w:rPr>
      <w:rFonts w:ascii="System" w:cs="宋体"/>
      <w:szCs w:val="20"/>
    </w:rPr>
  </w:style>
  <w:style w:type="paragraph" w:customStyle="1" w:styleId="Char-2">
    <w:name w:val="样式 正文首行缩进正文首行缩进 Char标准正文可研-正文首行缩进 + 首行缩进:  2 字符"/>
    <w:basedOn w:val="affffb"/>
    <w:pPr>
      <w:widowControl w:val="0"/>
      <w:tabs>
        <w:tab w:val="clear" w:pos="377"/>
      </w:tabs>
      <w:spacing w:after="0" w:line="360" w:lineRule="auto"/>
      <w:ind w:firstLineChars="200" w:firstLine="560"/>
    </w:pPr>
    <w:rPr>
      <w:rFonts w:ascii="宋体" w:cs="宋体"/>
      <w:sz w:val="24"/>
      <w:szCs w:val="20"/>
    </w:rPr>
  </w:style>
  <w:style w:type="paragraph" w:customStyle="1" w:styleId="Char-21">
    <w:name w:val="样式 正文首行缩进正文首行缩进 Char标准正文可研-正文首行缩进 + 首行缩进:  2 字符1"/>
    <w:basedOn w:val="affffb"/>
    <w:pPr>
      <w:widowControl w:val="0"/>
      <w:tabs>
        <w:tab w:val="clear" w:pos="377"/>
      </w:tabs>
      <w:spacing w:after="0" w:line="360" w:lineRule="auto"/>
      <w:ind w:firstLineChars="200" w:firstLine="560"/>
    </w:pPr>
    <w:rPr>
      <w:rFonts w:ascii="宋体" w:cs="宋体"/>
      <w:sz w:val="24"/>
      <w:szCs w:val="20"/>
    </w:rPr>
  </w:style>
  <w:style w:type="paragraph" w:customStyle="1" w:styleId="Char-22">
    <w:name w:val="样式 正文首行缩进正文首行缩进 Char标准正文可研-正文首行缩进 + 首行缩进:  2 字符2"/>
    <w:basedOn w:val="affffb"/>
    <w:pPr>
      <w:widowControl w:val="0"/>
      <w:tabs>
        <w:tab w:val="clear" w:pos="377"/>
      </w:tabs>
      <w:spacing w:after="0" w:line="360" w:lineRule="auto"/>
      <w:ind w:firstLineChars="200" w:firstLine="560"/>
    </w:pPr>
    <w:rPr>
      <w:rFonts w:ascii="宋体" w:cs="宋体"/>
      <w:sz w:val="24"/>
      <w:szCs w:val="20"/>
    </w:rPr>
  </w:style>
  <w:style w:type="character" w:customStyle="1" w:styleId="CharCharffe">
    <w:name w:val="正文四号 Char Char"/>
    <w:rPr>
      <w:rFonts w:ascii="宋体" w:hAnsi="宋体"/>
      <w:color w:val="FF00FF"/>
      <w:kern w:val="2"/>
      <w:sz w:val="28"/>
      <w:szCs w:val="28"/>
    </w:rPr>
  </w:style>
  <w:style w:type="character" w:customStyle="1" w:styleId="CharCharfff">
    <w:name w:val="表格居中 Char Char"/>
    <w:link w:val="afffffffffffffffffffffffffff5"/>
    <w:rPr>
      <w:rFonts w:cs="宋体"/>
      <w:kern w:val="2"/>
      <w:sz w:val="21"/>
    </w:rPr>
  </w:style>
  <w:style w:type="paragraph" w:customStyle="1" w:styleId="afffffffffffffffffffffffffff5">
    <w:name w:val="表格居中"/>
    <w:basedOn w:val="af0"/>
    <w:link w:val="CharCharfff"/>
    <w:pPr>
      <w:widowControl w:val="0"/>
      <w:tabs>
        <w:tab w:val="clear" w:pos="377"/>
      </w:tabs>
      <w:spacing w:line="240" w:lineRule="auto"/>
      <w:jc w:val="center"/>
    </w:pPr>
    <w:rPr>
      <w:rFonts w:ascii="Times New Roman" w:cs="宋体"/>
      <w:kern w:val="2"/>
      <w:sz w:val="21"/>
      <w:szCs w:val="20"/>
    </w:rPr>
  </w:style>
  <w:style w:type="paragraph" w:customStyle="1" w:styleId="afffffffffffffffffffffffffff6">
    <w:name w:val="标题五号"/>
    <w:basedOn w:val="af0"/>
    <w:next w:val="af0"/>
    <w:pPr>
      <w:widowControl w:val="0"/>
      <w:tabs>
        <w:tab w:val="clear" w:pos="377"/>
      </w:tabs>
      <w:spacing w:line="240" w:lineRule="auto"/>
      <w:jc w:val="center"/>
    </w:pPr>
    <w:rPr>
      <w:rFonts w:ascii="Times New Roman"/>
      <w:kern w:val="2"/>
      <w:sz w:val="21"/>
    </w:rPr>
  </w:style>
  <w:style w:type="table" w:customStyle="1" w:styleId="5110">
    <w:name w:val="网格型 511"/>
    <w:basedOn w:val="a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f6">
    <w:name w:val="表格主题21"/>
    <w:basedOn w:val="af2"/>
    <w:pPr>
      <w:widowControl w:val="0"/>
      <w:ind w:left="-29" w:firstLineChars="200" w:firstLine="5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 111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10">
    <w:name w:val="网格型 611"/>
    <w:basedOn w:val="af2"/>
    <w:semiHidden/>
    <w:pPr>
      <w:widowControl w:val="0"/>
      <w:spacing w:line="360" w:lineRule="auto"/>
      <w:outlineLv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1">
    <w:name w:val="网格型 7111"/>
    <w:basedOn w:val="af2"/>
    <w:semiHidden/>
    <w:pPr>
      <w:widowControl w:val="0"/>
      <w:spacing w:line="360" w:lineRule="auto"/>
      <w:outlineLv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ffffffd">
    <w:name w:val="专业型1"/>
    <w:basedOn w:val="af2"/>
    <w:semiHidden/>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Char220">
    <w:name w:val="Char Char22"/>
    <w:rPr>
      <w:rFonts w:ascii="宋体" w:eastAsia="宋体"/>
      <w:snapToGrid w:val="0"/>
      <w:color w:val="000000"/>
      <w:sz w:val="28"/>
      <w:szCs w:val="28"/>
      <w:lang w:val="en-US" w:eastAsia="zh-CN" w:bidi="ar-SA"/>
    </w:rPr>
  </w:style>
  <w:style w:type="character" w:customStyle="1" w:styleId="affff2">
    <w:name w:val="列表 字符"/>
    <w:link w:val="affff1"/>
    <w:rPr>
      <w:rFonts w:ascii="宋体" w:hAnsi="宋体" w:cs="宋体"/>
      <w:sz w:val="24"/>
      <w:szCs w:val="24"/>
    </w:rPr>
  </w:style>
  <w:style w:type="character" w:customStyle="1" w:styleId="CharChar82">
    <w:name w:val="Char Char82"/>
    <w:rPr>
      <w:kern w:val="2"/>
      <w:sz w:val="18"/>
      <w:szCs w:val="18"/>
    </w:rPr>
  </w:style>
  <w:style w:type="character" w:customStyle="1" w:styleId="CharChar41">
    <w:name w:val="Char Char41"/>
    <w:rPr>
      <w:rFonts w:ascii="System" w:eastAsia="System"/>
      <w:sz w:val="24"/>
    </w:rPr>
  </w:style>
  <w:style w:type="character" w:customStyle="1" w:styleId="CharChar32">
    <w:name w:val="Char Char32"/>
    <w:rPr>
      <w:kern w:val="2"/>
      <w:sz w:val="16"/>
      <w:szCs w:val="16"/>
    </w:rPr>
  </w:style>
  <w:style w:type="paragraph" w:customStyle="1" w:styleId="CharCharCharCharCharChar2CharCharCharCharCharCharCharCharChar1Char">
    <w:name w:val="Char Char Char Char Char Char2 Char Char Char Char Char Char Char Char Char1 Char"/>
    <w:basedOn w:val="af0"/>
    <w:pPr>
      <w:widowControl w:val="0"/>
      <w:tabs>
        <w:tab w:val="clear" w:pos="377"/>
      </w:tabs>
      <w:spacing w:line="240" w:lineRule="auto"/>
    </w:pPr>
    <w:rPr>
      <w:rFonts w:ascii="Times New Roman"/>
      <w:kern w:val="2"/>
      <w:sz w:val="21"/>
    </w:rPr>
  </w:style>
  <w:style w:type="table" w:customStyle="1" w:styleId="11111">
    <w:name w:val="表格样式111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1210">
    <w:name w:val="表格样式12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1ffffffe">
    <w:name w:val="专业网格1"/>
    <w:basedOn w:val="af2"/>
    <w:pPr>
      <w:widowControl w:val="0"/>
      <w:jc w:val="both"/>
    </w:pPr>
    <w:rPr>
      <w:rFonts w:ascii="宋体" w:hAnsi="宋体" w:hint="eastAsia"/>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fffd">
    <w:name w:val="网格型 Char"/>
    <w:locked/>
    <w:rPr>
      <w:rFonts w:ascii="宋体" w:eastAsia="宋体" w:hAnsi="宋体" w:hint="eastAsia"/>
      <w:kern w:val="2"/>
      <w:sz w:val="21"/>
      <w:szCs w:val="21"/>
      <w:lang w:val="en-US" w:eastAsia="zh-CN" w:bidi="ar-SA"/>
    </w:rPr>
  </w:style>
  <w:style w:type="table" w:customStyle="1" w:styleId="132">
    <w:name w:val="表格样式13"/>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paragraph" w:customStyle="1" w:styleId="CharChar3CharCharCharCharCharCharCharChar">
    <w:name w:val="Char Char3 Char Char Char Char Char Char Char Char"/>
    <w:basedOn w:val="af0"/>
    <w:pPr>
      <w:tabs>
        <w:tab w:val="clear" w:pos="377"/>
      </w:tabs>
      <w:spacing w:line="240" w:lineRule="auto"/>
      <w:jc w:val="left"/>
    </w:pPr>
    <w:rPr>
      <w:rFonts w:hAnsi="宋体"/>
      <w:kern w:val="2"/>
      <w:sz w:val="28"/>
      <w:szCs w:val="28"/>
    </w:rPr>
  </w:style>
  <w:style w:type="character" w:customStyle="1" w:styleId="1Char">
    <w:name w:val="表格填充1 Char"/>
    <w:link w:val="1f"/>
    <w:rPr>
      <w:snapToGrid w:val="0"/>
      <w:kern w:val="2"/>
      <w:sz w:val="21"/>
      <w:szCs w:val="18"/>
    </w:rPr>
  </w:style>
  <w:style w:type="paragraph" w:customStyle="1" w:styleId="CharCharCharCharCharCharCharCharCharChar4">
    <w:name w:val="Char Char Char Char Char Char Char Char Char Char4"/>
    <w:basedOn w:val="af0"/>
    <w:pPr>
      <w:widowControl w:val="0"/>
      <w:tabs>
        <w:tab w:val="clear" w:pos="377"/>
      </w:tabs>
      <w:spacing w:line="360" w:lineRule="auto"/>
    </w:pPr>
    <w:rPr>
      <w:rFonts w:ascii="Times New Roman"/>
      <w:kern w:val="2"/>
    </w:rPr>
  </w:style>
  <w:style w:type="paragraph" w:customStyle="1" w:styleId="afffffffffffffffffffffffffff7">
    <w:name w:val="专用字体"/>
    <w:basedOn w:val="af0"/>
    <w:link w:val="Charfffffe"/>
    <w:pPr>
      <w:widowControl w:val="0"/>
      <w:tabs>
        <w:tab w:val="clear" w:pos="377"/>
      </w:tabs>
      <w:spacing w:line="360" w:lineRule="auto"/>
      <w:ind w:firstLineChars="200" w:firstLine="200"/>
    </w:pPr>
    <w:rPr>
      <w:rFonts w:ascii="Times New Roman"/>
      <w:bCs/>
      <w:kern w:val="2"/>
    </w:rPr>
  </w:style>
  <w:style w:type="character" w:customStyle="1" w:styleId="Charfffffe">
    <w:name w:val="专用字体 Char"/>
    <w:link w:val="afffffffffffffffffffffffffff7"/>
    <w:rPr>
      <w:bCs/>
      <w:kern w:val="2"/>
      <w:sz w:val="24"/>
      <w:szCs w:val="24"/>
    </w:rPr>
  </w:style>
  <w:style w:type="character" w:customStyle="1" w:styleId="defaultfont1">
    <w:name w:val="defaultfont1"/>
  </w:style>
  <w:style w:type="paragraph" w:customStyle="1" w:styleId="biaoge1">
    <w:name w:val="biaoge 表1"/>
    <w:basedOn w:val="af0"/>
    <w:pPr>
      <w:widowControl w:val="0"/>
      <w:tabs>
        <w:tab w:val="clear" w:pos="377"/>
      </w:tabs>
      <w:jc w:val="center"/>
    </w:pPr>
    <w:rPr>
      <w:rFonts w:ascii="Times New Roman"/>
      <w:kern w:val="2"/>
      <w:sz w:val="21"/>
      <w:szCs w:val="20"/>
    </w:rPr>
  </w:style>
  <w:style w:type="character" w:customStyle="1" w:styleId="0Char">
    <w:name w:val="正文 + 左侧:  0 厘米 Char"/>
    <w:link w:val="09"/>
    <w:rPr>
      <w:rFonts w:ascii="宋体" w:hAnsi="宋体"/>
      <w:kern w:val="2"/>
      <w:sz w:val="24"/>
      <w:szCs w:val="24"/>
    </w:rPr>
  </w:style>
  <w:style w:type="paragraph" w:customStyle="1" w:styleId="09">
    <w:name w:val="正文 + 左侧:  0 厘米"/>
    <w:basedOn w:val="af0"/>
    <w:link w:val="0Char"/>
    <w:pPr>
      <w:widowControl w:val="0"/>
      <w:tabs>
        <w:tab w:val="clear" w:pos="377"/>
      </w:tabs>
      <w:ind w:left="2160" w:hangingChars="900" w:hanging="2160"/>
    </w:pPr>
    <w:rPr>
      <w:rFonts w:hAnsi="宋体"/>
      <w:kern w:val="2"/>
    </w:rPr>
  </w:style>
  <w:style w:type="character" w:customStyle="1" w:styleId="bk121">
    <w:name w:val="bk121"/>
    <w:rPr>
      <w:rFonts w:ascii="Verdana" w:hAnsi="Verdana" w:hint="default"/>
      <w:color w:val="333333"/>
      <w:sz w:val="20"/>
      <w:szCs w:val="20"/>
    </w:rPr>
  </w:style>
  <w:style w:type="character" w:customStyle="1" w:styleId="lh131">
    <w:name w:val="lh131"/>
    <w:rPr>
      <w:spacing w:val="312"/>
    </w:rPr>
  </w:style>
  <w:style w:type="character" w:customStyle="1" w:styleId="11Char">
    <w:name w:val="目录 11 Char"/>
    <w:link w:val="11f9"/>
    <w:rPr>
      <w:rFonts w:ascii="Arial"/>
      <w:color w:val="008000"/>
      <w:sz w:val="28"/>
      <w:szCs w:val="28"/>
      <w:u w:color="000000"/>
    </w:rPr>
  </w:style>
  <w:style w:type="paragraph" w:customStyle="1" w:styleId="11f9">
    <w:name w:val="目录 11"/>
    <w:basedOn w:val="af0"/>
    <w:next w:val="TOC1"/>
    <w:link w:val="11Char"/>
    <w:pPr>
      <w:widowControl w:val="0"/>
      <w:tabs>
        <w:tab w:val="clear" w:pos="377"/>
      </w:tabs>
      <w:spacing w:line="360" w:lineRule="auto"/>
      <w:ind w:firstLineChars="192" w:firstLine="461"/>
    </w:pPr>
    <w:rPr>
      <w:rFonts w:ascii="Arial"/>
      <w:color w:val="008000"/>
      <w:sz w:val="28"/>
      <w:szCs w:val="28"/>
      <w:u w:color="000000"/>
    </w:rPr>
  </w:style>
  <w:style w:type="character" w:customStyle="1" w:styleId="c1">
    <w:name w:val="c1"/>
  </w:style>
  <w:style w:type="character" w:customStyle="1" w:styleId="afffffffffffffffffffffffffff8">
    <w:name w:val="样式 四号 黑色"/>
    <w:rPr>
      <w:rFonts w:eastAsia="宋体"/>
      <w:color w:val="000000"/>
      <w:sz w:val="28"/>
      <w:szCs w:val="28"/>
    </w:rPr>
  </w:style>
  <w:style w:type="character" w:customStyle="1" w:styleId="javascript">
    <w:name w:val="javascript"/>
  </w:style>
  <w:style w:type="character" w:customStyle="1" w:styleId="bt11">
    <w:name w:val="bt11"/>
    <w:rPr>
      <w:rFonts w:ascii="黑体" w:eastAsia="黑体" w:hint="eastAsia"/>
      <w:color w:val="000000"/>
      <w:sz w:val="28"/>
      <w:szCs w:val="28"/>
    </w:rPr>
  </w:style>
  <w:style w:type="character" w:customStyle="1" w:styleId="highlight">
    <w:name w:val="highlight"/>
  </w:style>
  <w:style w:type="character" w:customStyle="1" w:styleId="bt21">
    <w:name w:val="bt21"/>
    <w:qFormat/>
    <w:rPr>
      <w:rFonts w:ascii="黑体" w:eastAsia="黑体" w:hint="eastAsia"/>
      <w:sz w:val="24"/>
      <w:szCs w:val="24"/>
    </w:rPr>
  </w:style>
  <w:style w:type="character" w:customStyle="1" w:styleId="f41">
    <w:name w:val="f41"/>
    <w:rPr>
      <w:color w:val="333333"/>
      <w:sz w:val="21"/>
      <w:szCs w:val="21"/>
    </w:rPr>
  </w:style>
  <w:style w:type="character" w:customStyle="1" w:styleId="ssCharChar">
    <w:name w:val="正文四号ss Char Char"/>
    <w:link w:val="ss"/>
    <w:locked/>
    <w:rPr>
      <w:rFonts w:ascii="宋体" w:hAnsi="宋体"/>
      <w:sz w:val="28"/>
      <w:szCs w:val="28"/>
    </w:rPr>
  </w:style>
  <w:style w:type="paragraph" w:customStyle="1" w:styleId="ss">
    <w:name w:val="正文四号ss"/>
    <w:basedOn w:val="af0"/>
    <w:next w:val="af0"/>
    <w:link w:val="ssCharChar"/>
    <w:pPr>
      <w:widowControl w:val="0"/>
      <w:tabs>
        <w:tab w:val="clear" w:pos="377"/>
      </w:tabs>
      <w:spacing w:line="500" w:lineRule="exact"/>
      <w:ind w:firstLineChars="200" w:firstLine="200"/>
    </w:pPr>
    <w:rPr>
      <w:rFonts w:hAnsi="宋体"/>
      <w:sz w:val="28"/>
      <w:szCs w:val="28"/>
    </w:rPr>
  </w:style>
  <w:style w:type="character" w:customStyle="1" w:styleId="xwn1">
    <w:name w:val="xwn1"/>
    <w:rPr>
      <w:sz w:val="22"/>
    </w:rPr>
  </w:style>
  <w:style w:type="character" w:customStyle="1" w:styleId="zi2">
    <w:name w:val="zi2"/>
    <w:rPr>
      <w:color w:val="auto"/>
      <w:spacing w:val="0"/>
      <w:sz w:val="28"/>
    </w:rPr>
  </w:style>
  <w:style w:type="character" w:customStyle="1" w:styleId="k151">
    <w:name w:val="k151"/>
    <w:rPr>
      <w:color w:val="000000"/>
      <w:sz w:val="18"/>
    </w:rPr>
  </w:style>
  <w:style w:type="character" w:customStyle="1" w:styleId="4Char1">
    <w:name w:val="样式小4 Char"/>
    <w:link w:val="4f5"/>
    <w:semiHidden/>
    <w:rPr>
      <w:rFonts w:ascii="宋体" w:hAnsi="宋体"/>
      <w:sz w:val="28"/>
      <w:szCs w:val="24"/>
    </w:rPr>
  </w:style>
  <w:style w:type="paragraph" w:customStyle="1" w:styleId="4f5">
    <w:name w:val="样式小4"/>
    <w:basedOn w:val="af0"/>
    <w:link w:val="4Char1"/>
    <w:semiHidden/>
    <w:pPr>
      <w:widowControl w:val="0"/>
      <w:tabs>
        <w:tab w:val="clear" w:pos="377"/>
      </w:tabs>
      <w:spacing w:line="440" w:lineRule="exact"/>
      <w:ind w:firstLineChars="200" w:firstLine="200"/>
    </w:pPr>
    <w:rPr>
      <w:rFonts w:hAnsi="宋体"/>
      <w:sz w:val="28"/>
    </w:rPr>
  </w:style>
  <w:style w:type="character" w:customStyle="1" w:styleId="Charffffff">
    <w:name w:val="徐三级标题 Char"/>
    <w:link w:val="afffffffffffffffffffffffffff9"/>
    <w:rPr>
      <w:rFonts w:eastAsia="Times New Roman"/>
      <w:b/>
      <w:sz w:val="24"/>
      <w:szCs w:val="24"/>
    </w:rPr>
  </w:style>
  <w:style w:type="paragraph" w:customStyle="1" w:styleId="afffffffffffffffffffffffffff9">
    <w:name w:val="徐三级标题"/>
    <w:basedOn w:val="32"/>
    <w:next w:val="af0"/>
    <w:link w:val="Charffffff"/>
    <w:pPr>
      <w:widowControl w:val="0"/>
      <w:tabs>
        <w:tab w:val="left" w:pos="720"/>
        <w:tab w:val="left" w:pos="840"/>
        <w:tab w:val="left" w:pos="1050"/>
        <w:tab w:val="left" w:pos="1260"/>
      </w:tabs>
      <w:adjustRightInd w:val="0"/>
      <w:spacing w:beforeLines="0" w:after="60" w:line="500" w:lineRule="exact"/>
      <w:ind w:left="720" w:hanging="720"/>
      <w:jc w:val="left"/>
      <w:textAlignment w:val="baseline"/>
    </w:pPr>
    <w:rPr>
      <w:rFonts w:ascii="Times New Roman" w:eastAsia="Times New Roman"/>
      <w:b/>
      <w:bCs w:val="0"/>
      <w:szCs w:val="24"/>
    </w:rPr>
  </w:style>
  <w:style w:type="paragraph" w:customStyle="1" w:styleId="afffffffffffffffffffffffffffa">
    <w:name w:val="五级条"/>
    <w:basedOn w:val="af0"/>
    <w:pPr>
      <w:widowControl w:val="0"/>
      <w:tabs>
        <w:tab w:val="clear" w:pos="377"/>
      </w:tabs>
      <w:spacing w:line="440" w:lineRule="exact"/>
      <w:outlineLvl w:val="5"/>
    </w:pPr>
    <w:rPr>
      <w:kern w:val="2"/>
      <w:szCs w:val="20"/>
    </w:rPr>
  </w:style>
  <w:style w:type="paragraph" w:customStyle="1" w:styleId="afffffffffffffffffffffffffffb">
    <w:name w:val="二级条"/>
    <w:next w:val="42"/>
    <w:pPr>
      <w:widowControl w:val="0"/>
      <w:spacing w:line="440" w:lineRule="exact"/>
      <w:ind w:left="4680"/>
    </w:pPr>
    <w:rPr>
      <w:rFonts w:ascii="宋体"/>
      <w:sz w:val="24"/>
    </w:rPr>
  </w:style>
  <w:style w:type="paragraph" w:customStyle="1" w:styleId="1fffffff">
    <w:name w:val="已访问的超级链接1"/>
    <w:uiPriority w:val="99"/>
    <w:pPr>
      <w:widowControl w:val="0"/>
      <w:jc w:val="both"/>
    </w:pPr>
    <w:rPr>
      <w:kern w:val="2"/>
      <w:sz w:val="21"/>
      <w:szCs w:val="24"/>
    </w:rPr>
  </w:style>
  <w:style w:type="paragraph" w:customStyle="1" w:styleId="--">
    <w:name w:val="- 页码 -"/>
    <w:pPr>
      <w:widowControl w:val="0"/>
      <w:jc w:val="both"/>
    </w:pPr>
    <w:rPr>
      <w:kern w:val="2"/>
      <w:sz w:val="21"/>
    </w:rPr>
  </w:style>
  <w:style w:type="paragraph" w:customStyle="1" w:styleId="351">
    <w:name w:val="样式35"/>
    <w:basedOn w:val="af0"/>
    <w:pPr>
      <w:widowControl w:val="0"/>
      <w:tabs>
        <w:tab w:val="clear" w:pos="377"/>
      </w:tabs>
      <w:adjustRightInd w:val="0"/>
      <w:snapToGrid w:val="0"/>
      <w:spacing w:line="360" w:lineRule="auto"/>
      <w:ind w:firstLineChars="200" w:firstLine="480"/>
    </w:pPr>
    <w:rPr>
      <w:rFonts w:hAnsi="宋体"/>
      <w:bCs/>
      <w:color w:val="000000"/>
      <w:kern w:val="2"/>
      <w:szCs w:val="28"/>
    </w:rPr>
  </w:style>
  <w:style w:type="paragraph" w:customStyle="1" w:styleId="fcolor">
    <w:name w:val="fcolor"/>
    <w:basedOn w:val="af0"/>
    <w:pPr>
      <w:tabs>
        <w:tab w:val="clear" w:pos="377"/>
      </w:tabs>
      <w:spacing w:before="100" w:beforeAutospacing="1" w:after="100" w:afterAutospacing="1" w:line="240" w:lineRule="auto"/>
      <w:jc w:val="left"/>
    </w:pPr>
    <w:rPr>
      <w:rFonts w:hAnsi="宋体"/>
      <w:color w:val="000000"/>
    </w:rPr>
  </w:style>
  <w:style w:type="paragraph" w:customStyle="1" w:styleId="EMList2">
    <w:name w:val="EM List 2"/>
    <w:basedOn w:val="af0"/>
    <w:pPr>
      <w:tabs>
        <w:tab w:val="clear" w:pos="377"/>
        <w:tab w:val="left" w:pos="720"/>
      </w:tabs>
      <w:spacing w:before="20" w:after="60" w:line="240" w:lineRule="auto"/>
      <w:ind w:left="720" w:hanging="360"/>
      <w:jc w:val="left"/>
    </w:pPr>
    <w:rPr>
      <w:rFonts w:ascii="Times New Roman" w:eastAsia="Times New Roman"/>
      <w:sz w:val="22"/>
      <w:szCs w:val="20"/>
      <w:lang w:eastAsia="en-US"/>
    </w:rPr>
  </w:style>
  <w:style w:type="paragraph" w:customStyle="1" w:styleId="290">
    <w:name w:val="29"/>
    <w:basedOn w:val="af0"/>
    <w:pPr>
      <w:tabs>
        <w:tab w:val="clear" w:pos="377"/>
      </w:tabs>
      <w:spacing w:before="100" w:beforeAutospacing="1" w:after="100" w:afterAutospacing="1" w:line="240" w:lineRule="auto"/>
      <w:jc w:val="left"/>
    </w:pPr>
    <w:rPr>
      <w:rFonts w:hAnsi="宋体"/>
    </w:rPr>
  </w:style>
  <w:style w:type="paragraph" w:customStyle="1" w:styleId="afffffffffffffffffffffffffffc">
    <w:name w:val="正文不缩进"/>
    <w:basedOn w:val="affa"/>
    <w:pPr>
      <w:widowControl w:val="0"/>
      <w:tabs>
        <w:tab w:val="clear" w:pos="377"/>
      </w:tabs>
      <w:spacing w:after="0" w:line="360" w:lineRule="auto"/>
    </w:pPr>
    <w:rPr>
      <w:rFonts w:ascii="宋体"/>
      <w:bCs/>
      <w:kern w:val="0"/>
      <w:sz w:val="24"/>
    </w:rPr>
  </w:style>
  <w:style w:type="paragraph" w:customStyle="1" w:styleId="border">
    <w:name w:val="border"/>
    <w:basedOn w:val="af0"/>
    <w:pPr>
      <w:pBdr>
        <w:top w:val="dashed" w:sz="6" w:space="0" w:color="6687BA"/>
        <w:left w:val="dashed" w:sz="6" w:space="0" w:color="6687BA"/>
        <w:bottom w:val="dashed" w:sz="6" w:space="0" w:color="6687BA"/>
        <w:right w:val="dashed" w:sz="6" w:space="0" w:color="6687BA"/>
      </w:pBdr>
      <w:tabs>
        <w:tab w:val="clear" w:pos="377"/>
      </w:tabs>
      <w:spacing w:before="100" w:beforeAutospacing="1" w:after="100" w:afterAutospacing="1" w:line="240" w:lineRule="auto"/>
      <w:jc w:val="left"/>
    </w:pPr>
    <w:rPr>
      <w:rFonts w:ascii="Arial Unicode MS" w:eastAsia="Arial Unicode MS" w:hAnsi="Arial Unicode MS"/>
      <w:color w:val="000000"/>
    </w:rPr>
  </w:style>
  <w:style w:type="paragraph" w:customStyle="1" w:styleId="afffffffffffffffffffffffffffd">
    <w:name w:val="表 居中"/>
    <w:basedOn w:val="af0"/>
    <w:next w:val="af0"/>
    <w:pPr>
      <w:widowControl w:val="0"/>
      <w:tabs>
        <w:tab w:val="clear" w:pos="377"/>
      </w:tabs>
      <w:spacing w:line="240" w:lineRule="auto"/>
      <w:jc w:val="center"/>
    </w:pPr>
    <w:rPr>
      <w:rFonts w:hAnsi="宋体" w:cs="宋体"/>
      <w:kern w:val="2"/>
      <w:sz w:val="21"/>
      <w:szCs w:val="21"/>
    </w:rPr>
  </w:style>
  <w:style w:type="paragraph" w:customStyle="1" w:styleId="afffffffffffffffffffffffffffe">
    <w:name w:val="字母编号列项（一级）"/>
    <w:basedOn w:val="42"/>
    <w:next w:val="af0"/>
    <w:pPr>
      <w:keepNext w:val="0"/>
      <w:keepLines w:val="0"/>
      <w:widowControl w:val="0"/>
      <w:spacing w:before="0" w:beforeAutospacing="0" w:after="0" w:line="440" w:lineRule="exact"/>
      <w:ind w:leftChars="210" w:left="410" w:hangingChars="200" w:hanging="200"/>
      <w:jc w:val="left"/>
      <w:outlineLvl w:val="9"/>
    </w:pPr>
    <w:rPr>
      <w:rFonts w:ascii="宋体" w:eastAsia="宋体"/>
      <w:bCs w:val="0"/>
      <w:szCs w:val="20"/>
    </w:rPr>
  </w:style>
  <w:style w:type="paragraph" w:customStyle="1" w:styleId="-f5">
    <w:name w:val="肖-表"/>
    <w:basedOn w:val="af0"/>
    <w:pPr>
      <w:widowControl w:val="0"/>
      <w:tabs>
        <w:tab w:val="clear" w:pos="377"/>
      </w:tabs>
      <w:spacing w:line="320" w:lineRule="exact"/>
      <w:jc w:val="center"/>
    </w:pPr>
    <w:rPr>
      <w:rFonts w:hAnsi="宋体"/>
      <w:color w:val="000000"/>
      <w:sz w:val="21"/>
      <w:szCs w:val="21"/>
    </w:rPr>
  </w:style>
  <w:style w:type="paragraph" w:customStyle="1" w:styleId="MTDisplayEquation">
    <w:name w:val="MTDisplayEquation"/>
    <w:basedOn w:val="af0"/>
    <w:next w:val="af0"/>
    <w:pPr>
      <w:widowControl w:val="0"/>
      <w:tabs>
        <w:tab w:val="clear" w:pos="377"/>
        <w:tab w:val="center" w:pos="4160"/>
        <w:tab w:val="right" w:pos="8300"/>
      </w:tabs>
      <w:spacing w:line="240" w:lineRule="auto"/>
    </w:pPr>
    <w:rPr>
      <w:rFonts w:ascii="Times New Roman"/>
      <w:kern w:val="2"/>
      <w:sz w:val="21"/>
    </w:rPr>
  </w:style>
  <w:style w:type="paragraph" w:customStyle="1" w:styleId="affffffffffffffffffffffffffff">
    <w:name w:val="四级条"/>
    <w:basedOn w:val="afffffffffffffffffffffffffffb"/>
    <w:next w:val="42"/>
    <w:pPr>
      <w:ind w:left="0"/>
    </w:pPr>
  </w:style>
  <w:style w:type="paragraph" w:customStyle="1" w:styleId="CharCharfff0">
    <w:name w:val="表格文字中 Char Char"/>
    <w:basedOn w:val="af0"/>
    <w:pPr>
      <w:keepNext/>
      <w:widowControl w:val="0"/>
      <w:tabs>
        <w:tab w:val="clear" w:pos="377"/>
      </w:tabs>
      <w:spacing w:line="160" w:lineRule="atLeast"/>
      <w:jc w:val="center"/>
    </w:pPr>
    <w:rPr>
      <w:rFonts w:hAnsi="宋体"/>
      <w:color w:val="000000"/>
      <w:kern w:val="2"/>
      <w:szCs w:val="20"/>
    </w:rPr>
  </w:style>
  <w:style w:type="paragraph" w:customStyle="1" w:styleId="0a">
    <w:name w:val="样式 项目罗列 + 首行缩进:  0 厘米"/>
    <w:basedOn w:val="affffffffffffffffffffffffffff0"/>
    <w:pPr>
      <w:tabs>
        <w:tab w:val="left" w:pos="210"/>
      </w:tabs>
      <w:ind w:firstLine="0"/>
    </w:pPr>
  </w:style>
  <w:style w:type="paragraph" w:customStyle="1" w:styleId="affffffffffffffffffffffffffff0">
    <w:name w:val="项目罗列"/>
    <w:basedOn w:val="af0"/>
    <w:pPr>
      <w:widowControl w:val="0"/>
      <w:tabs>
        <w:tab w:val="clear" w:pos="377"/>
        <w:tab w:val="left" w:pos="874"/>
      </w:tabs>
      <w:spacing w:line="240" w:lineRule="auto"/>
      <w:ind w:left="874" w:hanging="420"/>
    </w:pPr>
    <w:rPr>
      <w:rFonts w:ascii="Times New Roman" w:eastAsia="仿宋_GB2312"/>
      <w:kern w:val="2"/>
      <w:sz w:val="21"/>
      <w:szCs w:val="20"/>
    </w:rPr>
  </w:style>
  <w:style w:type="paragraph" w:customStyle="1" w:styleId="191">
    <w:name w:val="19号令"/>
    <w:basedOn w:val="af0"/>
    <w:pPr>
      <w:tabs>
        <w:tab w:val="clear" w:pos="377"/>
      </w:tabs>
      <w:spacing w:before="100" w:beforeAutospacing="1" w:after="100" w:afterAutospacing="1" w:line="500" w:lineRule="atLeast"/>
      <w:jc w:val="left"/>
    </w:pPr>
    <w:rPr>
      <w:rFonts w:hAnsi="宋体" w:hint="eastAsia"/>
      <w:sz w:val="22"/>
      <w:szCs w:val="22"/>
    </w:rPr>
  </w:style>
  <w:style w:type="paragraph" w:customStyle="1" w:styleId="245">
    <w:name w:val="正文文本 24"/>
    <w:basedOn w:val="af0"/>
    <w:pPr>
      <w:widowControl w:val="0"/>
      <w:tabs>
        <w:tab w:val="clear" w:pos="377"/>
        <w:tab w:val="left" w:pos="567"/>
      </w:tabs>
      <w:adjustRightInd w:val="0"/>
      <w:spacing w:line="410" w:lineRule="atLeast"/>
      <w:ind w:firstLine="480"/>
      <w:textAlignment w:val="baseline"/>
    </w:pPr>
    <w:rPr>
      <w:szCs w:val="20"/>
    </w:rPr>
  </w:style>
  <w:style w:type="paragraph" w:customStyle="1" w:styleId="Main">
    <w:name w:val="Main"/>
    <w:basedOn w:val="af0"/>
    <w:pPr>
      <w:widowControl w:val="0"/>
      <w:tabs>
        <w:tab w:val="clear" w:pos="377"/>
      </w:tabs>
      <w:spacing w:line="480" w:lineRule="atLeast"/>
      <w:ind w:leftChars="400" w:left="400" w:right="400" w:firstLine="200"/>
    </w:pPr>
    <w:rPr>
      <w:rFonts w:ascii="Tahoma" w:hAnsi="Tahoma" w:hint="eastAsia"/>
      <w:kern w:val="2"/>
      <w:sz w:val="21"/>
      <w:szCs w:val="20"/>
    </w:rPr>
  </w:style>
  <w:style w:type="paragraph" w:customStyle="1" w:styleId="0992324">
    <w:name w:val="样式 样式 首行缩进:  0.99 厘米 行距: 最小值 23 磅 + 行距: 最小值 24 磅"/>
    <w:basedOn w:val="af0"/>
    <w:pPr>
      <w:widowControl w:val="0"/>
      <w:tabs>
        <w:tab w:val="clear" w:pos="377"/>
      </w:tabs>
      <w:snapToGrid w:val="0"/>
      <w:spacing w:line="520" w:lineRule="atLeast"/>
      <w:ind w:firstLine="680"/>
    </w:pPr>
    <w:rPr>
      <w:rFonts w:ascii="Times New Roman"/>
      <w:spacing w:val="12"/>
      <w:kern w:val="24"/>
      <w:sz w:val="28"/>
      <w:szCs w:val="28"/>
    </w:rPr>
  </w:style>
  <w:style w:type="paragraph" w:customStyle="1" w:styleId="wtext">
    <w:name w:val="wtext"/>
    <w:basedOn w:val="af0"/>
    <w:pPr>
      <w:tabs>
        <w:tab w:val="clear" w:pos="377"/>
      </w:tabs>
      <w:spacing w:before="100" w:beforeAutospacing="1" w:after="100" w:afterAutospacing="1" w:line="240" w:lineRule="auto"/>
      <w:ind w:firstLine="480"/>
      <w:jc w:val="left"/>
    </w:pPr>
    <w:rPr>
      <w:rFonts w:ascii="Times New Roman"/>
      <w:color w:val="000000"/>
      <w:sz w:val="22"/>
      <w:szCs w:val="22"/>
    </w:rPr>
  </w:style>
  <w:style w:type="paragraph" w:customStyle="1" w:styleId="2ffffff7">
    <w:name w:val="项目符号2"/>
    <w:basedOn w:val="af0"/>
    <w:pPr>
      <w:widowControl w:val="0"/>
      <w:tabs>
        <w:tab w:val="clear" w:pos="377"/>
        <w:tab w:val="left" w:pos="1502"/>
      </w:tabs>
      <w:overflowPunct w:val="0"/>
      <w:snapToGrid w:val="0"/>
      <w:spacing w:line="480" w:lineRule="exact"/>
      <w:ind w:left="1502" w:hanging="425"/>
    </w:pPr>
    <w:rPr>
      <w:rFonts w:ascii="Arial" w:eastAsia="仿宋_GB2312" w:hAnsi="Arial"/>
      <w:kern w:val="2"/>
      <w:sz w:val="28"/>
      <w:szCs w:val="20"/>
    </w:rPr>
  </w:style>
  <w:style w:type="paragraph" w:customStyle="1" w:styleId="12a">
    <w:name w:val="样式 标题 1 + 黑色 首行缩进:  2 字符"/>
    <w:basedOn w:val="11"/>
    <w:pPr>
      <w:pageBreakBefore/>
      <w:widowControl w:val="0"/>
      <w:snapToGrid w:val="0"/>
      <w:spacing w:before="120" w:after="120" w:line="540" w:lineRule="exact"/>
      <w:ind w:firstLineChars="200" w:firstLine="580"/>
      <w:jc w:val="left"/>
    </w:pPr>
    <w:rPr>
      <w:rFonts w:ascii="Arial" w:hAnsi="Arial"/>
      <w:bCs w:val="0"/>
      <w:color w:val="000000"/>
      <w:spacing w:val="10"/>
      <w:w w:val="90"/>
      <w:kern w:val="30"/>
      <w:sz w:val="32"/>
      <w:szCs w:val="32"/>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f0"/>
    <w:pPr>
      <w:widowControl w:val="0"/>
      <w:tabs>
        <w:tab w:val="clear" w:pos="377"/>
      </w:tabs>
      <w:spacing w:line="240" w:lineRule="auto"/>
    </w:pPr>
    <w:rPr>
      <w:rFonts w:ascii="Times New Roman"/>
      <w:kern w:val="2"/>
      <w:sz w:val="21"/>
    </w:rPr>
  </w:style>
  <w:style w:type="paragraph" w:customStyle="1" w:styleId="4f6">
    <w:name w:val="宏福4"/>
    <w:basedOn w:val="af0"/>
    <w:qFormat/>
    <w:pPr>
      <w:widowControl w:val="0"/>
      <w:tabs>
        <w:tab w:val="clear" w:pos="377"/>
      </w:tabs>
      <w:adjustRightInd w:val="0"/>
      <w:spacing w:line="400" w:lineRule="atLeast"/>
      <w:ind w:firstLine="567"/>
      <w:jc w:val="left"/>
      <w:textAlignment w:val="baseline"/>
    </w:pPr>
    <w:rPr>
      <w:rFonts w:ascii="Times New Roman"/>
      <w:kern w:val="2"/>
      <w:sz w:val="28"/>
      <w:szCs w:val="20"/>
    </w:rPr>
  </w:style>
  <w:style w:type="paragraph" w:customStyle="1" w:styleId="affffffffffffffffffffffffffff1">
    <w:name w:val=".."/>
    <w:basedOn w:val="Default"/>
    <w:next w:val="Default"/>
    <w:uiPriority w:val="99"/>
    <w:rPr>
      <w:rFonts w:cs="Times New Roman"/>
      <w:color w:val="auto"/>
    </w:rPr>
  </w:style>
  <w:style w:type="paragraph" w:customStyle="1" w:styleId="New">
    <w:name w:val="正文 New"/>
    <w:pPr>
      <w:widowControl w:val="0"/>
      <w:jc w:val="both"/>
    </w:pPr>
    <w:rPr>
      <w:kern w:val="2"/>
      <w:sz w:val="21"/>
      <w:szCs w:val="24"/>
    </w:rPr>
  </w:style>
  <w:style w:type="paragraph" w:customStyle="1" w:styleId="reader-word-layerreader-word-s1-7">
    <w:name w:val="reader-word-layer reader-word-s1-7"/>
    <w:basedOn w:val="af0"/>
    <w:pPr>
      <w:tabs>
        <w:tab w:val="clear" w:pos="377"/>
      </w:tabs>
      <w:spacing w:before="100" w:beforeAutospacing="1" w:after="100" w:afterAutospacing="1" w:line="240" w:lineRule="auto"/>
      <w:jc w:val="left"/>
    </w:pPr>
    <w:rPr>
      <w:rFonts w:hAnsi="宋体" w:cs="宋体"/>
    </w:rPr>
  </w:style>
  <w:style w:type="paragraph" w:customStyle="1" w:styleId="reader-word-layerreader-word-s1-8">
    <w:name w:val="reader-word-layer reader-word-s1-8"/>
    <w:basedOn w:val="af0"/>
    <w:pPr>
      <w:tabs>
        <w:tab w:val="clear" w:pos="377"/>
      </w:tabs>
      <w:spacing w:before="100" w:beforeAutospacing="1" w:after="100" w:afterAutospacing="1" w:line="240" w:lineRule="auto"/>
      <w:jc w:val="left"/>
    </w:pPr>
    <w:rPr>
      <w:rFonts w:hAnsi="宋体" w:cs="宋体"/>
    </w:rPr>
  </w:style>
  <w:style w:type="paragraph" w:customStyle="1" w:styleId="affffffffffffffffffffffffffff2">
    <w:name w:val="徐二级标题"/>
    <w:basedOn w:val="22"/>
    <w:next w:val="af0"/>
    <w:pPr>
      <w:widowControl w:val="0"/>
      <w:tabs>
        <w:tab w:val="left" w:pos="576"/>
        <w:tab w:val="left" w:pos="1050"/>
      </w:tabs>
      <w:adjustRightInd w:val="0"/>
      <w:spacing w:beforeLines="0" w:after="120"/>
      <w:ind w:left="576" w:hanging="576"/>
      <w:jc w:val="left"/>
      <w:textAlignment w:val="baseline"/>
    </w:pPr>
    <w:rPr>
      <w:rFonts w:ascii="Times New Roman"/>
      <w:bCs w:val="0"/>
    </w:rPr>
  </w:style>
  <w:style w:type="paragraph" w:customStyle="1" w:styleId="affffffffffffffffffffffffffff3">
    <w:name w:val="徐正文"/>
    <w:basedOn w:val="af0"/>
    <w:pPr>
      <w:widowControl w:val="0"/>
      <w:tabs>
        <w:tab w:val="clear" w:pos="377"/>
      </w:tabs>
      <w:adjustRightInd w:val="0"/>
      <w:snapToGrid w:val="0"/>
      <w:spacing w:line="500" w:lineRule="atLeast"/>
      <w:ind w:firstLineChars="200" w:firstLine="200"/>
    </w:pPr>
    <w:rPr>
      <w:rFonts w:hAnsi="宋体"/>
      <w:bCs/>
      <w:kern w:val="2"/>
    </w:rPr>
  </w:style>
  <w:style w:type="paragraph" w:customStyle="1" w:styleId="affffffffffffffffffffffffffff4">
    <w:name w:val="李晓娜正文"/>
    <w:basedOn w:val="af0"/>
    <w:link w:val="Charffffff0"/>
    <w:qFormat/>
    <w:pPr>
      <w:widowControl w:val="0"/>
      <w:tabs>
        <w:tab w:val="clear" w:pos="377"/>
      </w:tabs>
      <w:adjustRightInd w:val="0"/>
      <w:snapToGrid w:val="0"/>
      <w:spacing w:line="520" w:lineRule="exact"/>
      <w:ind w:firstLineChars="200" w:firstLine="480"/>
    </w:pPr>
    <w:rPr>
      <w:rFonts w:hAnsi="宋体"/>
      <w:kern w:val="2"/>
    </w:rPr>
  </w:style>
  <w:style w:type="paragraph" w:customStyle="1" w:styleId="4f7">
    <w:name w:val="李晓娜标题4"/>
    <w:basedOn w:val="af0"/>
    <w:link w:val="4Char2"/>
    <w:qFormat/>
    <w:pPr>
      <w:keepNext/>
      <w:widowControl w:val="0"/>
      <w:tabs>
        <w:tab w:val="clear" w:pos="377"/>
      </w:tabs>
      <w:spacing w:line="240" w:lineRule="auto"/>
      <w:outlineLvl w:val="3"/>
    </w:pPr>
    <w:rPr>
      <w:rFonts w:ascii="Times New Roman" w:eastAsia="黑体"/>
      <w:b/>
      <w:bCs/>
      <w:kern w:val="2"/>
    </w:rPr>
  </w:style>
  <w:style w:type="character" w:customStyle="1" w:styleId="Charffffff0">
    <w:name w:val="李晓娜正文 Char"/>
    <w:link w:val="affffffffffffffffffffffffffff4"/>
    <w:rPr>
      <w:rFonts w:ascii="宋体" w:hAnsi="宋体"/>
      <w:kern w:val="2"/>
      <w:sz w:val="24"/>
      <w:szCs w:val="24"/>
    </w:rPr>
  </w:style>
  <w:style w:type="character" w:customStyle="1" w:styleId="4Char2">
    <w:name w:val="李晓娜标题4 Char"/>
    <w:link w:val="4f7"/>
    <w:rPr>
      <w:rFonts w:eastAsia="黑体"/>
      <w:b/>
      <w:bCs/>
      <w:kern w:val="2"/>
      <w:sz w:val="24"/>
      <w:szCs w:val="24"/>
    </w:rPr>
  </w:style>
  <w:style w:type="table" w:customStyle="1" w:styleId="416">
    <w:name w:val="网格型41"/>
    <w:basedOn w:val="af2"/>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HJICIA1">
    <w:name w:val="网格型ZHJICIA1"/>
    <w:basedOn w:val="af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f5">
    <w:name w:val="八角正文"/>
    <w:basedOn w:val="af0"/>
    <w:pPr>
      <w:widowControl w:val="0"/>
      <w:tabs>
        <w:tab w:val="clear" w:pos="377"/>
      </w:tabs>
      <w:spacing w:line="360" w:lineRule="auto"/>
      <w:ind w:rightChars="-32" w:right="-67" w:firstLineChars="200" w:firstLine="420"/>
      <w:jc w:val="center"/>
    </w:pPr>
    <w:rPr>
      <w:rFonts w:ascii="黑体" w:eastAsia="黑体"/>
      <w:color w:val="000000"/>
      <w:sz w:val="21"/>
      <w:szCs w:val="20"/>
    </w:rPr>
  </w:style>
  <w:style w:type="paragraph" w:customStyle="1" w:styleId="787820">
    <w:name w:val="样式 宋体 小四 段前: 7.8 磅 段后: 7.8 磅 行距: 固定值 20 磅"/>
    <w:basedOn w:val="af0"/>
    <w:pPr>
      <w:widowControl w:val="0"/>
      <w:tabs>
        <w:tab w:val="clear" w:pos="377"/>
      </w:tabs>
      <w:spacing w:before="156" w:after="156" w:line="400" w:lineRule="exact"/>
      <w:ind w:leftChars="100" w:left="100" w:firstLineChars="200" w:firstLine="200"/>
    </w:pPr>
    <w:rPr>
      <w:rFonts w:hAnsi="宋体"/>
      <w:kern w:val="2"/>
      <w:szCs w:val="20"/>
    </w:rPr>
  </w:style>
  <w:style w:type="paragraph" w:customStyle="1" w:styleId="22424">
    <w:name w:val="样式 标题 2 + 黑体 四号 段前: 24 磅 段后: 24 磅 行距: 单倍行距"/>
    <w:basedOn w:val="22"/>
    <w:pPr>
      <w:keepNext w:val="0"/>
      <w:keepLines w:val="0"/>
      <w:widowControl w:val="0"/>
      <w:spacing w:beforeLines="0" w:after="120" w:line="240" w:lineRule="auto"/>
    </w:pPr>
    <w:rPr>
      <w:rFonts w:hAnsi="黑体"/>
      <w:b/>
      <w:kern w:val="2"/>
      <w:sz w:val="24"/>
      <w:szCs w:val="20"/>
    </w:rPr>
  </w:style>
  <w:style w:type="paragraph" w:customStyle="1" w:styleId="4f8">
    <w:name w:val="我的样式（标题4）"/>
    <w:basedOn w:val="af0"/>
    <w:next w:val="af0"/>
    <w:pPr>
      <w:widowControl w:val="0"/>
      <w:tabs>
        <w:tab w:val="clear" w:pos="377"/>
      </w:tabs>
      <w:spacing w:line="360" w:lineRule="auto"/>
    </w:pPr>
    <w:rPr>
      <w:rFonts w:ascii="Times New Roman"/>
      <w:kern w:val="2"/>
    </w:rPr>
  </w:style>
  <w:style w:type="paragraph" w:customStyle="1" w:styleId="Affffffffffffffffffffffffffff6">
    <w:name w:val="A正文"/>
    <w:basedOn w:val="af0"/>
    <w:link w:val="ACharChar0"/>
    <w:pPr>
      <w:tabs>
        <w:tab w:val="clear" w:pos="377"/>
      </w:tabs>
      <w:overflowPunct w:val="0"/>
      <w:autoSpaceDE w:val="0"/>
      <w:autoSpaceDN w:val="0"/>
      <w:adjustRightInd w:val="0"/>
      <w:spacing w:line="360" w:lineRule="auto"/>
      <w:ind w:firstLineChars="200" w:firstLine="200"/>
      <w:jc w:val="left"/>
      <w:textAlignment w:val="baseline"/>
    </w:pPr>
    <w:rPr>
      <w:rFonts w:ascii="Times New Roman" w:eastAsia="仿宋_GB2312"/>
    </w:rPr>
  </w:style>
  <w:style w:type="paragraph" w:customStyle="1" w:styleId="md">
    <w:name w:val="md正文"/>
    <w:basedOn w:val="af0"/>
    <w:link w:val="mdChar"/>
    <w:pPr>
      <w:tabs>
        <w:tab w:val="clear" w:pos="377"/>
      </w:tabs>
      <w:overflowPunct w:val="0"/>
      <w:autoSpaceDE w:val="0"/>
      <w:autoSpaceDN w:val="0"/>
      <w:adjustRightInd w:val="0"/>
      <w:spacing w:line="360" w:lineRule="exact"/>
      <w:ind w:firstLine="200"/>
      <w:jc w:val="left"/>
    </w:pPr>
    <w:rPr>
      <w:rFonts w:ascii="Times New Roman"/>
    </w:rPr>
  </w:style>
  <w:style w:type="character" w:customStyle="1" w:styleId="mdChar">
    <w:name w:val="md正文 Char"/>
    <w:link w:val="md"/>
    <w:rPr>
      <w:sz w:val="24"/>
      <w:szCs w:val="24"/>
    </w:rPr>
  </w:style>
  <w:style w:type="paragraph" w:customStyle="1" w:styleId="affffffffffffffffffffffffffff7">
    <w:name w:val="正文新标准"/>
    <w:basedOn w:val="31"/>
    <w:pPr>
      <w:numPr>
        <w:numId w:val="0"/>
      </w:numPr>
      <w:tabs>
        <w:tab w:val="clear" w:pos="780"/>
      </w:tabs>
      <w:adjustRightInd/>
      <w:spacing w:before="0" w:after="0" w:line="560" w:lineRule="exact"/>
      <w:ind w:firstLineChars="200" w:firstLine="200"/>
      <w:jc w:val="left"/>
      <w:textAlignment w:val="auto"/>
    </w:pPr>
    <w:rPr>
      <w:rFonts w:ascii="Times New Roman"/>
      <w:kern w:val="0"/>
      <w:szCs w:val="24"/>
    </w:rPr>
  </w:style>
  <w:style w:type="character" w:customStyle="1" w:styleId="3ffe">
    <w:name w:val="已访问的超链接3"/>
    <w:uiPriority w:val="99"/>
    <w:rPr>
      <w:color w:val="800080"/>
      <w:u w:val="single"/>
    </w:rPr>
  </w:style>
  <w:style w:type="character" w:customStyle="1" w:styleId="b31">
    <w:name w:val="b31"/>
    <w:rPr>
      <w:rFonts w:ascii="ΟGB2312" w:eastAsia="ΟGB2312" w:hint="eastAsia"/>
      <w:spacing w:val="20"/>
      <w:sz w:val="28"/>
      <w:szCs w:val="28"/>
    </w:rPr>
  </w:style>
  <w:style w:type="paragraph" w:customStyle="1" w:styleId="affffffffffffffffffffffffffff8">
    <w:name w:val="方框"/>
    <w:basedOn w:val="af0"/>
    <w:pPr>
      <w:tabs>
        <w:tab w:val="clear" w:pos="377"/>
      </w:tabs>
      <w:spacing w:line="0" w:lineRule="atLeast"/>
    </w:pPr>
    <w:rPr>
      <w:szCs w:val="20"/>
    </w:rPr>
  </w:style>
  <w:style w:type="paragraph" w:customStyle="1" w:styleId="cjh">
    <w:name w:val="cjh"/>
    <w:basedOn w:val="af0"/>
    <w:next w:val="af0"/>
    <w:pPr>
      <w:keepLines/>
      <w:widowControl w:val="0"/>
      <w:suppressLineNumbers/>
      <w:tabs>
        <w:tab w:val="clear" w:pos="377"/>
      </w:tabs>
      <w:suppressAutoHyphens/>
      <w:spacing w:line="240" w:lineRule="auto"/>
      <w:jc w:val="center"/>
      <w:outlineLvl w:val="0"/>
    </w:pPr>
    <w:rPr>
      <w:kern w:val="24"/>
      <w:sz w:val="21"/>
      <w:szCs w:val="20"/>
    </w:rPr>
  </w:style>
  <w:style w:type="character" w:customStyle="1" w:styleId="1114">
    <w:name w:val="1.1.1标题"/>
    <w:rPr>
      <w:rFonts w:ascii="宋体" w:eastAsia="宋体" w:hAnsi="宋体"/>
      <w:color w:val="000000"/>
    </w:rPr>
  </w:style>
  <w:style w:type="character" w:customStyle="1" w:styleId="11Char0">
    <w:name w:val="1.1 Char"/>
    <w:rPr>
      <w:rFonts w:ascii="Arial" w:eastAsia="黑体" w:hAnsi="Arial"/>
      <w:kern w:val="2"/>
      <w:sz w:val="28"/>
      <w:lang w:val="en-US" w:eastAsia="zh-CN" w:bidi="ar-SA"/>
    </w:rPr>
  </w:style>
  <w:style w:type="paragraph" w:customStyle="1" w:styleId="affffffffffffffffffffffffffff9">
    <w:name w:val="缩进正文"/>
    <w:basedOn w:val="affc"/>
    <w:pPr>
      <w:widowControl w:val="0"/>
      <w:tabs>
        <w:tab w:val="clear" w:pos="377"/>
      </w:tabs>
      <w:adjustRightInd w:val="0"/>
      <w:snapToGrid w:val="0"/>
      <w:spacing w:after="0"/>
      <w:ind w:leftChars="0" w:left="0" w:firstLine="200"/>
    </w:pPr>
    <w:rPr>
      <w:rFonts w:hint="eastAsia"/>
      <w:kern w:val="2"/>
      <w:sz w:val="28"/>
      <w:szCs w:val="20"/>
    </w:rPr>
  </w:style>
  <w:style w:type="character" w:customStyle="1" w:styleId="t4">
    <w:name w:val="标题t"/>
    <w:basedOn w:val="af1"/>
  </w:style>
  <w:style w:type="paragraph" w:customStyle="1" w:styleId="2ffffff8">
    <w:name w:val="罗2"/>
    <w:basedOn w:val="28"/>
    <w:pPr>
      <w:spacing w:after="0" w:line="0" w:lineRule="atLeast"/>
      <w:jc w:val="center"/>
    </w:pPr>
    <w:rPr>
      <w:spacing w:val="-20"/>
      <w:sz w:val="20"/>
    </w:rPr>
  </w:style>
  <w:style w:type="paragraph" w:customStyle="1" w:styleId="11fa">
    <w:name w:val="标题 1.1"/>
    <w:basedOn w:val="11"/>
    <w:pPr>
      <w:widowControl w:val="0"/>
      <w:spacing w:before="340" w:after="330" w:line="578" w:lineRule="auto"/>
    </w:pPr>
    <w:rPr>
      <w:rFonts w:ascii="Times New Roman" w:eastAsia="宋体"/>
      <w:b/>
      <w:sz w:val="44"/>
      <w:szCs w:val="44"/>
    </w:rPr>
  </w:style>
  <w:style w:type="paragraph" w:customStyle="1" w:styleId="1115">
    <w:name w:val="标题 1.1.1"/>
    <w:basedOn w:val="11fa"/>
  </w:style>
  <w:style w:type="paragraph" w:customStyle="1" w:styleId="affffffffffffffffffffffffffffa">
    <w:name w:val="表格内部"/>
    <w:basedOn w:val="af0"/>
    <w:pPr>
      <w:widowControl w:val="0"/>
      <w:tabs>
        <w:tab w:val="clear" w:pos="377"/>
      </w:tabs>
      <w:adjustRightInd w:val="0"/>
      <w:snapToGrid w:val="0"/>
      <w:jc w:val="center"/>
    </w:pPr>
    <w:rPr>
      <w:rFonts w:ascii="Arial" w:eastAsia="仿宋_GB2312" w:hAnsi="Arial"/>
      <w:kern w:val="2"/>
      <w:sz w:val="21"/>
      <w:szCs w:val="20"/>
    </w:rPr>
  </w:style>
  <w:style w:type="paragraph" w:customStyle="1" w:styleId="affffffffffffffffffffffffffffb">
    <w:name w:val="表图正文"/>
    <w:basedOn w:val="afff0"/>
    <w:pPr>
      <w:jc w:val="center"/>
    </w:pPr>
    <w:rPr>
      <w:rFonts w:ascii="Times New Roman" w:hAnsi="Times New Roman" w:cs="Courier New"/>
      <w:szCs w:val="21"/>
    </w:rPr>
  </w:style>
  <w:style w:type="paragraph" w:customStyle="1" w:styleId="TESTO">
    <w:name w:val="TESTO"/>
    <w:basedOn w:val="af0"/>
    <w:pPr>
      <w:tabs>
        <w:tab w:val="clear" w:pos="377"/>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sz w:val="22"/>
      <w:szCs w:val="20"/>
      <w:lang w:val="en-GB"/>
    </w:rPr>
  </w:style>
  <w:style w:type="paragraph" w:customStyle="1" w:styleId="affffffffffffffffffffffffffffc">
    <w:name w:val="表图标题新标准"/>
    <w:basedOn w:val="af0"/>
    <w:pPr>
      <w:widowControl w:val="0"/>
      <w:tabs>
        <w:tab w:val="clear" w:pos="377"/>
      </w:tabs>
      <w:spacing w:line="240" w:lineRule="auto"/>
      <w:jc w:val="center"/>
    </w:pPr>
    <w:rPr>
      <w:rFonts w:ascii="Times New Roman" w:eastAsia="黑体"/>
      <w:bCs/>
      <w:kern w:val="2"/>
      <w:sz w:val="21"/>
    </w:rPr>
  </w:style>
  <w:style w:type="paragraph" w:customStyle="1" w:styleId="2ffffff9">
    <w:name w:val="标题2新标准"/>
    <w:basedOn w:val="22"/>
    <w:pPr>
      <w:widowControl w:val="0"/>
      <w:spacing w:beforeLines="0" w:after="120" w:line="560" w:lineRule="exact"/>
      <w:jc w:val="center"/>
    </w:pPr>
    <w:rPr>
      <w:rFonts w:ascii="Times New Roman" w:eastAsia="宋体"/>
      <w:kern w:val="2"/>
      <w:szCs w:val="32"/>
    </w:rPr>
  </w:style>
  <w:style w:type="paragraph" w:customStyle="1" w:styleId="1fffffff0">
    <w:name w:val="八角1"/>
    <w:basedOn w:val="af0"/>
    <w:pPr>
      <w:widowControl w:val="0"/>
      <w:tabs>
        <w:tab w:val="clear" w:pos="377"/>
      </w:tabs>
      <w:spacing w:before="240" w:line="920" w:lineRule="exact"/>
      <w:jc w:val="center"/>
    </w:pPr>
    <w:rPr>
      <w:rFonts w:ascii="Times New Roman" w:eastAsia="楷体_GB2312"/>
      <w:kern w:val="2"/>
      <w:sz w:val="44"/>
    </w:rPr>
  </w:style>
  <w:style w:type="character" w:customStyle="1" w:styleId="EmailStyle1811">
    <w:name w:val="EmailStyle1811"/>
    <w:rPr>
      <w:rFonts w:ascii="Arial" w:eastAsia="宋体" w:hAnsi="Arial" w:cs="Arial"/>
      <w:color w:val="auto"/>
      <w:sz w:val="20"/>
    </w:rPr>
  </w:style>
  <w:style w:type="paragraph" w:customStyle="1" w:styleId="affffffffffffffffffffffffffffd">
    <w:name w:val="标准书眉一"/>
    <w:pPr>
      <w:jc w:val="both"/>
    </w:pPr>
  </w:style>
  <w:style w:type="paragraph" w:customStyle="1" w:styleId="1fffffff1">
    <w:name w:val="순서 순서 설명1"/>
    <w:basedOn w:val="af0"/>
    <w:pPr>
      <w:widowControl w:val="0"/>
      <w:tabs>
        <w:tab w:val="clear" w:pos="377"/>
        <w:tab w:val="left" w:pos="900"/>
      </w:tabs>
      <w:spacing w:line="240" w:lineRule="auto"/>
      <w:ind w:left="900" w:hanging="420"/>
      <w:jc w:val="left"/>
    </w:pPr>
    <w:rPr>
      <w:rFonts w:ascii="Times New Roman"/>
      <w:kern w:val="2"/>
      <w:sz w:val="21"/>
      <w:szCs w:val="20"/>
    </w:rPr>
  </w:style>
  <w:style w:type="paragraph" w:customStyle="1" w:styleId="ListAlpha">
    <w:name w:val="List Alpha"/>
    <w:basedOn w:val="26"/>
    <w:pPr>
      <w:tabs>
        <w:tab w:val="left" w:pos="720"/>
      </w:tabs>
      <w:autoSpaceDE w:val="0"/>
      <w:autoSpaceDN w:val="0"/>
      <w:adjustRightInd w:val="0"/>
      <w:spacing w:line="240" w:lineRule="auto"/>
      <w:ind w:left="720" w:hanging="360"/>
    </w:pPr>
    <w:rPr>
      <w:rFonts w:ascii="Arial" w:hAnsi="Arial" w:cs="Arial"/>
      <w:spacing w:val="0"/>
      <w:kern w:val="0"/>
      <w:sz w:val="22"/>
      <w:szCs w:val="22"/>
      <w:lang w:eastAsia="en-US"/>
    </w:rPr>
  </w:style>
  <w:style w:type="paragraph" w:customStyle="1" w:styleId="2151">
    <w:name w:val="样式 标题 2一级条 + 宋体 小四 行距: 1.5 倍行距1"/>
    <w:basedOn w:val="22"/>
    <w:pPr>
      <w:widowControl w:val="0"/>
      <w:tabs>
        <w:tab w:val="left" w:pos="576"/>
      </w:tabs>
      <w:adjustRightInd w:val="0"/>
      <w:spacing w:beforeLines="0" w:after="260"/>
      <w:ind w:left="576" w:hanging="576"/>
      <w:jc w:val="left"/>
      <w:textAlignment w:val="baseline"/>
    </w:pPr>
    <w:rPr>
      <w:rFonts w:ascii="宋体" w:eastAsia="宋体" w:hAnsi="宋体"/>
      <w:b/>
      <w:kern w:val="2"/>
      <w:szCs w:val="20"/>
    </w:rPr>
  </w:style>
  <w:style w:type="paragraph" w:customStyle="1" w:styleId="Par1">
    <w:name w:val="Par1"/>
    <w:basedOn w:val="af0"/>
    <w:pPr>
      <w:tabs>
        <w:tab w:val="clear" w:pos="377"/>
      </w:tabs>
      <w:spacing w:after="180" w:line="240" w:lineRule="auto"/>
      <w:ind w:left="709" w:hanging="709"/>
    </w:pPr>
    <w:rPr>
      <w:rFonts w:ascii="Arial" w:hAnsi="Arial"/>
      <w:sz w:val="22"/>
      <w:szCs w:val="20"/>
      <w:lang w:val="en-GB"/>
    </w:rPr>
  </w:style>
  <w:style w:type="paragraph" w:customStyle="1" w:styleId="Spar2">
    <w:name w:val="S/par2"/>
    <w:basedOn w:val="af0"/>
    <w:pPr>
      <w:tabs>
        <w:tab w:val="clear" w:pos="377"/>
      </w:tabs>
      <w:spacing w:after="240" w:line="240" w:lineRule="auto"/>
      <w:ind w:left="1843" w:hanging="425"/>
    </w:pPr>
    <w:rPr>
      <w:rFonts w:ascii="Arial" w:hAnsi="Arial"/>
      <w:sz w:val="22"/>
      <w:szCs w:val="20"/>
      <w:lang w:val="fr-FR"/>
    </w:rPr>
  </w:style>
  <w:style w:type="paragraph" w:customStyle="1" w:styleId="affffffffffffffffffffffffffffe">
    <w:name w:val="附录表标题"/>
    <w:next w:val="af0"/>
    <w:pPr>
      <w:tabs>
        <w:tab w:val="left" w:pos="315"/>
      </w:tabs>
      <w:ind w:left="315" w:hanging="315"/>
      <w:jc w:val="center"/>
      <w:textAlignment w:val="baseline"/>
    </w:pPr>
    <w:rPr>
      <w:rFonts w:ascii="黑体" w:eastAsia="黑体"/>
      <w:kern w:val="21"/>
      <w:sz w:val="21"/>
      <w:szCs w:val="21"/>
    </w:rPr>
  </w:style>
  <w:style w:type="paragraph" w:customStyle="1" w:styleId="Charffffff1">
    <w:name w:val="一级条标题 Char"/>
    <w:next w:val="42"/>
    <w:pPr>
      <w:tabs>
        <w:tab w:val="left" w:pos="360"/>
      </w:tabs>
      <w:ind w:left="360" w:hanging="360"/>
      <w:outlineLvl w:val="2"/>
    </w:pPr>
    <w:rPr>
      <w:rFonts w:eastAsia="黑体"/>
      <w:kern w:val="2"/>
      <w:sz w:val="21"/>
      <w:szCs w:val="21"/>
    </w:rPr>
  </w:style>
  <w:style w:type="paragraph" w:customStyle="1" w:styleId="2ffffffa">
    <w:name w:val="我的标题2"/>
    <w:basedOn w:val="22"/>
    <w:pPr>
      <w:widowControl w:val="0"/>
      <w:spacing w:beforeLines="0"/>
      <w:jc w:val="left"/>
    </w:pPr>
    <w:rPr>
      <w:rFonts w:ascii="宋体" w:eastAsia="宋体" w:hAnsi="Arial"/>
      <w:b/>
      <w:color w:val="000000"/>
      <w:kern w:val="2"/>
      <w:szCs w:val="20"/>
    </w:rPr>
  </w:style>
  <w:style w:type="paragraph" w:customStyle="1" w:styleId="afffffffffffffffffffffffffffff">
    <w:name w:val="封面大"/>
    <w:basedOn w:val="afb"/>
    <w:pPr>
      <w:widowControl w:val="0"/>
      <w:tabs>
        <w:tab w:val="clear" w:pos="377"/>
      </w:tabs>
      <w:adjustRightInd w:val="0"/>
      <w:ind w:firstLine="0"/>
      <w:jc w:val="center"/>
    </w:pPr>
    <w:rPr>
      <w:rFonts w:ascii="黑体" w:eastAsia="黑体" w:hAnsi="宋体"/>
      <w:b/>
      <w:spacing w:val="0"/>
      <w:kern w:val="0"/>
      <w:sz w:val="52"/>
      <w:szCs w:val="24"/>
    </w:rPr>
  </w:style>
  <w:style w:type="paragraph" w:customStyle="1" w:styleId="afffffffffffffffffffffffffffff0">
    <w:name w:val="表中小五"/>
    <w:basedOn w:val="af0"/>
    <w:pPr>
      <w:widowControl w:val="0"/>
      <w:tabs>
        <w:tab w:val="clear" w:pos="377"/>
      </w:tabs>
      <w:snapToGrid w:val="0"/>
      <w:spacing w:line="240" w:lineRule="auto"/>
      <w:jc w:val="center"/>
    </w:pPr>
    <w:rPr>
      <w:rFonts w:ascii="Times New Roman"/>
      <w:kern w:val="2"/>
      <w:sz w:val="18"/>
      <w:szCs w:val="20"/>
    </w:rPr>
  </w:style>
  <w:style w:type="paragraph" w:customStyle="1" w:styleId="afffffffffffffffffffffffffffff1">
    <w:name w:val="封面小"/>
    <w:basedOn w:val="afff0"/>
    <w:pPr>
      <w:spacing w:line="360" w:lineRule="auto"/>
      <w:jc w:val="center"/>
    </w:pPr>
    <w:rPr>
      <w:rFonts w:hAnsi="华文细黑"/>
      <w:kern w:val="0"/>
      <w:sz w:val="24"/>
    </w:rPr>
  </w:style>
  <w:style w:type="paragraph" w:customStyle="1" w:styleId="afffffffffffffffffffffffffffff2">
    <w:name w:val="内封大"/>
    <w:basedOn w:val="afff0"/>
    <w:pPr>
      <w:spacing w:line="360" w:lineRule="auto"/>
      <w:jc w:val="center"/>
    </w:pPr>
    <w:rPr>
      <w:rFonts w:ascii="黑体" w:eastAsia="黑体" w:hAnsi="华文细黑"/>
      <w:b/>
      <w:bCs/>
      <w:kern w:val="0"/>
      <w:sz w:val="48"/>
    </w:rPr>
  </w:style>
  <w:style w:type="paragraph" w:customStyle="1" w:styleId="1fffffff2">
    <w:name w:val="图名1"/>
    <w:basedOn w:val="af0"/>
    <w:pPr>
      <w:widowControl w:val="0"/>
      <w:tabs>
        <w:tab w:val="clear" w:pos="377"/>
      </w:tabs>
      <w:spacing w:line="240" w:lineRule="auto"/>
    </w:pPr>
    <w:rPr>
      <w:rFonts w:ascii="Arial" w:eastAsia="黑体" w:hAnsi="Arial"/>
      <w:snapToGrid w:val="0"/>
      <w:sz w:val="21"/>
    </w:rPr>
  </w:style>
  <w:style w:type="paragraph" w:customStyle="1" w:styleId="afffffffffffffffffffffffffffff3">
    <w:name w:val="内封小"/>
    <w:basedOn w:val="afff0"/>
    <w:pPr>
      <w:jc w:val="left"/>
    </w:pPr>
    <w:rPr>
      <w:rFonts w:hAnsi="宋体"/>
      <w:kern w:val="0"/>
      <w:sz w:val="28"/>
    </w:rPr>
  </w:style>
  <w:style w:type="paragraph" w:customStyle="1" w:styleId="2ffffffb">
    <w:name w:val="表2"/>
    <w:basedOn w:val="af0"/>
    <w:pPr>
      <w:widowControl w:val="0"/>
      <w:tabs>
        <w:tab w:val="clear" w:pos="377"/>
      </w:tabs>
      <w:spacing w:line="240" w:lineRule="auto"/>
      <w:jc w:val="center"/>
    </w:pPr>
    <w:rPr>
      <w:rFonts w:hAnsi="宋体"/>
      <w:kern w:val="2"/>
      <w:sz w:val="21"/>
      <w:szCs w:val="20"/>
    </w:rPr>
  </w:style>
  <w:style w:type="paragraph" w:customStyle="1" w:styleId="Charffffff2">
    <w:name w:val="附录标识 Char"/>
    <w:basedOn w:val="af0"/>
    <w:pPr>
      <w:shd w:val="clear" w:color="FFFFFF" w:fill="FFFFFF"/>
      <w:tabs>
        <w:tab w:val="clear" w:pos="377"/>
        <w:tab w:val="left" w:pos="360"/>
        <w:tab w:val="left" w:pos="789"/>
        <w:tab w:val="left" w:pos="6405"/>
      </w:tabs>
      <w:spacing w:before="640" w:after="200" w:line="240" w:lineRule="auto"/>
      <w:ind w:left="789" w:hanging="264"/>
      <w:jc w:val="center"/>
      <w:outlineLvl w:val="0"/>
    </w:pPr>
    <w:rPr>
      <w:rFonts w:ascii="黑体" w:eastAsia="黑体"/>
      <w:kern w:val="2"/>
      <w:sz w:val="21"/>
      <w:szCs w:val="21"/>
    </w:rPr>
  </w:style>
  <w:style w:type="paragraph" w:customStyle="1" w:styleId="afffffffffffffffffffffffffffff4">
    <w:name w:val="表格格式"/>
    <w:basedOn w:val="af0"/>
    <w:pPr>
      <w:widowControl w:val="0"/>
      <w:tabs>
        <w:tab w:val="clear" w:pos="377"/>
      </w:tabs>
      <w:adjustRightInd w:val="0"/>
      <w:snapToGrid w:val="0"/>
      <w:spacing w:line="240" w:lineRule="auto"/>
      <w:jc w:val="center"/>
    </w:pPr>
    <w:rPr>
      <w:rFonts w:ascii="Times New Roman"/>
      <w:kern w:val="2"/>
      <w:sz w:val="21"/>
    </w:rPr>
  </w:style>
  <w:style w:type="paragraph" w:customStyle="1" w:styleId="3fff">
    <w:name w:val="标题3新标准"/>
    <w:basedOn w:val="32"/>
    <w:pPr>
      <w:widowControl w:val="0"/>
      <w:spacing w:beforeLines="0" w:after="120" w:line="560" w:lineRule="exact"/>
      <w:ind w:firstLine="567"/>
      <w:jc w:val="left"/>
    </w:pPr>
    <w:rPr>
      <w:rFonts w:ascii="Times New Roman" w:eastAsia="楷体_GB2312"/>
      <w:b/>
      <w:color w:val="000000"/>
      <w:kern w:val="2"/>
      <w:sz w:val="28"/>
    </w:rPr>
  </w:style>
  <w:style w:type="paragraph" w:customStyle="1" w:styleId="4f9">
    <w:name w:val="4级标题"/>
    <w:basedOn w:val="af0"/>
    <w:pPr>
      <w:widowControl w:val="0"/>
      <w:tabs>
        <w:tab w:val="clear" w:pos="377"/>
      </w:tabs>
      <w:spacing w:line="240" w:lineRule="auto"/>
    </w:pPr>
    <w:rPr>
      <w:rFonts w:ascii="Times New Roman"/>
      <w:kern w:val="2"/>
      <w:sz w:val="21"/>
    </w:rPr>
  </w:style>
  <w:style w:type="paragraph" w:customStyle="1" w:styleId="biao-2">
    <w:name w:val="biao-2"/>
    <w:basedOn w:val="af0"/>
    <w:pPr>
      <w:widowControl w:val="0"/>
      <w:tabs>
        <w:tab w:val="clear" w:pos="377"/>
      </w:tabs>
      <w:snapToGrid w:val="0"/>
      <w:spacing w:line="360" w:lineRule="exact"/>
    </w:pPr>
    <w:rPr>
      <w:rFonts w:ascii="Times New Roman"/>
      <w:kern w:val="2"/>
      <w:szCs w:val="28"/>
    </w:rPr>
  </w:style>
  <w:style w:type="paragraph" w:customStyle="1" w:styleId="afffffffffffffffffffffffffffff5">
    <w:name w:val="表格（居中）"/>
    <w:basedOn w:val="af0"/>
    <w:next w:val="af0"/>
    <w:pPr>
      <w:widowControl w:val="0"/>
      <w:tabs>
        <w:tab w:val="clear" w:pos="377"/>
      </w:tabs>
      <w:spacing w:line="240" w:lineRule="auto"/>
      <w:jc w:val="center"/>
    </w:pPr>
    <w:rPr>
      <w:rFonts w:ascii="Times New Roman"/>
      <w:kern w:val="2"/>
    </w:rPr>
  </w:style>
  <w:style w:type="paragraph" w:customStyle="1" w:styleId="4120">
    <w:name w:val="标题 4() + 宋体 小三 非加粗 居中 段前: 12 磅 段后: ..."/>
    <w:basedOn w:val="42"/>
    <w:pPr>
      <w:widowControl w:val="0"/>
      <w:spacing w:before="240" w:beforeAutospacing="0" w:line="440" w:lineRule="exact"/>
      <w:jc w:val="center"/>
    </w:pPr>
    <w:rPr>
      <w:rFonts w:ascii="宋体" w:eastAsia="宋体" w:hAnsi="宋体"/>
      <w:bCs w:val="0"/>
      <w:kern w:val="2"/>
      <w:sz w:val="30"/>
      <w:szCs w:val="20"/>
    </w:rPr>
  </w:style>
  <w:style w:type="paragraph" w:customStyle="1" w:styleId="wislin">
    <w:name w:val="wislin正文"/>
    <w:basedOn w:val="af0"/>
    <w:pPr>
      <w:widowControl w:val="0"/>
      <w:tabs>
        <w:tab w:val="clear" w:pos="377"/>
      </w:tabs>
      <w:ind w:firstLine="454"/>
    </w:pPr>
    <w:rPr>
      <w:rFonts w:ascii="Times New Roman"/>
      <w:kern w:val="2"/>
    </w:rPr>
  </w:style>
  <w:style w:type="paragraph" w:customStyle="1" w:styleId="50050522">
    <w:name w:val="标题 5 + 黑体 四号 首行缩进:  0 厘米 段前: 0.5 行 段后: 0.5 行 行距: 固定值 22 磅"/>
    <w:basedOn w:val="50"/>
    <w:pPr>
      <w:widowControl w:val="0"/>
      <w:tabs>
        <w:tab w:val="clear" w:pos="808"/>
        <w:tab w:val="left" w:pos="315"/>
      </w:tabs>
      <w:adjustRightInd w:val="0"/>
      <w:spacing w:beforeLines="50" w:beforeAutospacing="0" w:afterLines="50" w:line="440" w:lineRule="exact"/>
      <w:ind w:left="315"/>
    </w:pPr>
    <w:rPr>
      <w:rFonts w:ascii="黑体"/>
      <w:bCs w:val="0"/>
      <w:kern w:val="2"/>
      <w:sz w:val="28"/>
      <w:szCs w:val="20"/>
    </w:rPr>
  </w:style>
  <w:style w:type="paragraph" w:customStyle="1" w:styleId="afffffffffffffffffffffffffffff6">
    <w:name w:val="３标题"/>
    <w:basedOn w:val="32"/>
    <w:next w:val="affa"/>
    <w:pPr>
      <w:widowControl w:val="0"/>
      <w:spacing w:beforeLines="0" w:after="120" w:line="240" w:lineRule="auto"/>
    </w:pPr>
    <w:rPr>
      <w:rFonts w:ascii="Times New Roman" w:hAnsi="Arial"/>
      <w:color w:val="000000"/>
      <w:kern w:val="44"/>
      <w:sz w:val="30"/>
      <w:szCs w:val="20"/>
    </w:rPr>
  </w:style>
  <w:style w:type="paragraph" w:customStyle="1" w:styleId="ZHY">
    <w:name w:val="ZHY正文"/>
    <w:basedOn w:val="af0"/>
    <w:pPr>
      <w:widowControl w:val="0"/>
      <w:tabs>
        <w:tab w:val="clear" w:pos="377"/>
        <w:tab w:val="left" w:pos="1890"/>
      </w:tabs>
      <w:spacing w:line="440" w:lineRule="exact"/>
      <w:ind w:firstLineChars="200" w:firstLine="200"/>
    </w:pPr>
    <w:rPr>
      <w:bCs/>
      <w:kern w:val="2"/>
    </w:rPr>
  </w:style>
  <w:style w:type="paragraph" w:customStyle="1" w:styleId="afffffffffffffffffffffffffffff7">
    <w:name w:val="标图名"/>
    <w:basedOn w:val="af0"/>
    <w:pPr>
      <w:keepNext/>
      <w:keepLines/>
      <w:widowControl w:val="0"/>
      <w:tabs>
        <w:tab w:val="clear" w:pos="377"/>
      </w:tabs>
      <w:spacing w:beforeLines="30" w:afterLines="30" w:line="440" w:lineRule="exact"/>
      <w:ind w:firstLineChars="192" w:firstLine="538"/>
    </w:pPr>
    <w:rPr>
      <w:rFonts w:ascii="仿宋_GB2312" w:eastAsia="黑体" w:hAnsi="Arial"/>
      <w:bCs/>
      <w:kern w:val="2"/>
      <w:sz w:val="21"/>
      <w:szCs w:val="28"/>
    </w:rPr>
  </w:style>
  <w:style w:type="paragraph" w:customStyle="1" w:styleId="afffffffffffffffffffffffffffff8">
    <w:name w:val="表格新"/>
    <w:basedOn w:val="af0"/>
    <w:pPr>
      <w:widowControl w:val="0"/>
      <w:tabs>
        <w:tab w:val="clear" w:pos="377"/>
      </w:tabs>
      <w:spacing w:line="400" w:lineRule="exact"/>
      <w:jc w:val="center"/>
    </w:pPr>
    <w:rPr>
      <w:rFonts w:ascii="Times New Roman"/>
      <w:kern w:val="2"/>
      <w:sz w:val="18"/>
    </w:rPr>
  </w:style>
  <w:style w:type="paragraph" w:customStyle="1" w:styleId="afffffffffffffffffffffffffffff9">
    <w:name w:val="图头"/>
    <w:basedOn w:val="af0"/>
    <w:pPr>
      <w:widowControl w:val="0"/>
      <w:tabs>
        <w:tab w:val="clear" w:pos="377"/>
      </w:tabs>
      <w:spacing w:line="360" w:lineRule="auto"/>
      <w:ind w:firstLineChars="200" w:firstLine="480"/>
    </w:pPr>
    <w:rPr>
      <w:rFonts w:hAnsi="宋体"/>
      <w:bCs/>
    </w:rPr>
  </w:style>
  <w:style w:type="character" w:customStyle="1" w:styleId="text-s1">
    <w:name w:val="text-s1"/>
    <w:rPr>
      <w:sz w:val="18"/>
      <w:szCs w:val="18"/>
    </w:rPr>
  </w:style>
  <w:style w:type="paragraph" w:customStyle="1" w:styleId="afffffffffffffffffffffffffffffa">
    <w:name w:val="表格表头"/>
    <w:basedOn w:val="af0"/>
    <w:pPr>
      <w:tabs>
        <w:tab w:val="clear" w:pos="377"/>
      </w:tabs>
      <w:spacing w:line="360" w:lineRule="auto"/>
      <w:jc w:val="center"/>
    </w:pPr>
    <w:rPr>
      <w:rFonts w:hAnsi="宋体"/>
      <w:kern w:val="2"/>
      <w:szCs w:val="20"/>
    </w:rPr>
  </w:style>
  <w:style w:type="paragraph" w:customStyle="1" w:styleId="afffffffffffffffffffffffffffffb">
    <w:name w:val="图和表标题"/>
    <w:next w:val="42"/>
    <w:pPr>
      <w:widowControl w:val="0"/>
      <w:spacing w:line="440" w:lineRule="exact"/>
      <w:jc w:val="center"/>
    </w:pPr>
    <w:rPr>
      <w:rFonts w:ascii="黑体" w:eastAsia="黑体"/>
      <w:sz w:val="24"/>
    </w:rPr>
  </w:style>
  <w:style w:type="paragraph" w:customStyle="1" w:styleId="main0">
    <w:name w:val="main"/>
    <w:basedOn w:val="af0"/>
    <w:pPr>
      <w:widowControl w:val="0"/>
      <w:tabs>
        <w:tab w:val="clear" w:pos="377"/>
      </w:tabs>
      <w:ind w:firstLineChars="200" w:firstLine="200"/>
    </w:pPr>
    <w:rPr>
      <w:rFonts w:ascii="Times New Roman"/>
      <w:kern w:val="2"/>
    </w:rPr>
  </w:style>
  <w:style w:type="paragraph" w:customStyle="1" w:styleId="wislinChar">
    <w:name w:val="wislin正文 Char"/>
    <w:basedOn w:val="af0"/>
    <w:pPr>
      <w:widowControl w:val="0"/>
      <w:tabs>
        <w:tab w:val="clear" w:pos="377"/>
      </w:tabs>
      <w:ind w:firstLine="454"/>
    </w:pPr>
    <w:rPr>
      <w:rFonts w:ascii="Times New Roman"/>
      <w:kern w:val="2"/>
    </w:rPr>
  </w:style>
  <w:style w:type="character" w:customStyle="1" w:styleId="wislinCharChar">
    <w:name w:val="wislin正文 Char Char"/>
    <w:rPr>
      <w:rFonts w:eastAsia="宋体"/>
      <w:kern w:val="2"/>
      <w:sz w:val="24"/>
      <w:szCs w:val="24"/>
      <w:lang w:val="en-US" w:eastAsia="zh-CN" w:bidi="ar-SA"/>
    </w:rPr>
  </w:style>
  <w:style w:type="paragraph" w:customStyle="1" w:styleId="ZHY0">
    <w:name w:val="ZHY正文文字"/>
    <w:basedOn w:val="af0"/>
    <w:pPr>
      <w:widowControl w:val="0"/>
      <w:tabs>
        <w:tab w:val="clear" w:pos="377"/>
      </w:tabs>
      <w:spacing w:line="460" w:lineRule="exact"/>
      <w:ind w:firstLineChars="200" w:firstLine="200"/>
    </w:pPr>
    <w:rPr>
      <w:rFonts w:ascii="Times New Roman"/>
      <w:kern w:val="2"/>
      <w:sz w:val="28"/>
      <w:szCs w:val="28"/>
    </w:rPr>
  </w:style>
  <w:style w:type="paragraph" w:customStyle="1" w:styleId="CharChar0270272">
    <w:name w:val="样式 样式 正文（首行缩进两字） Char Char + 段前: 0.27 行 段后: 0.27 行 + 首行缩进:  2 字符"/>
    <w:basedOn w:val="af0"/>
    <w:pPr>
      <w:widowControl w:val="0"/>
      <w:tabs>
        <w:tab w:val="clear" w:pos="377"/>
      </w:tabs>
      <w:autoSpaceDE w:val="0"/>
      <w:autoSpaceDN w:val="0"/>
      <w:adjustRightInd w:val="0"/>
      <w:snapToGrid w:val="0"/>
      <w:spacing w:line="440" w:lineRule="exact"/>
      <w:ind w:firstLineChars="200" w:firstLine="200"/>
      <w:jc w:val="left"/>
    </w:pPr>
    <w:rPr>
      <w:rFonts w:ascii="Times New Roman"/>
      <w:kern w:val="2"/>
    </w:rPr>
  </w:style>
  <w:style w:type="character" w:customStyle="1" w:styleId="CharCharfff1">
    <w:name w:val="小四正文 Char Char"/>
    <w:rPr>
      <w:rFonts w:ascii="宋体" w:eastAsia="宋体" w:hAnsi="宋体"/>
      <w:color w:val="000000"/>
      <w:kern w:val="2"/>
      <w:sz w:val="24"/>
      <w:szCs w:val="24"/>
      <w:lang w:val="en-US" w:eastAsia="zh-CN" w:bidi="ar-SA"/>
    </w:rPr>
  </w:style>
  <w:style w:type="paragraph" w:customStyle="1" w:styleId="CharChar027027">
    <w:name w:val="样式 正文（首行缩进两字） Char Char + 段前: 0.27 行 段后: 0.27 行"/>
    <w:pPr>
      <w:widowControl w:val="0"/>
      <w:autoSpaceDE w:val="0"/>
      <w:autoSpaceDN w:val="0"/>
      <w:adjustRightInd w:val="0"/>
      <w:snapToGrid w:val="0"/>
      <w:spacing w:line="440" w:lineRule="exact"/>
      <w:ind w:firstLineChars="200" w:firstLine="200"/>
    </w:pPr>
    <w:rPr>
      <w:kern w:val="2"/>
    </w:rPr>
  </w:style>
  <w:style w:type="paragraph" w:customStyle="1" w:styleId="4H4h4subsubheading1111411114Ch">
    <w:name w:val="样式 标题 4段H4h4 sub sub heading段标题1.1.1.1标题 4.1.1.1.1标题 4 Ch..."/>
    <w:basedOn w:val="42"/>
    <w:pPr>
      <w:spacing w:before="120" w:beforeAutospacing="0" w:after="120" w:line="440" w:lineRule="exact"/>
      <w:jc w:val="left"/>
    </w:pPr>
  </w:style>
  <w:style w:type="paragraph" w:customStyle="1" w:styleId="31112AltC3CharChar3Char">
    <w:name w:val="样式 样式 标题 3条节标题1.1.1标题2三级标题Alt+C标题 3 Char Char标题 3 Char三级标题... + ..."/>
    <w:basedOn w:val="af0"/>
    <w:pPr>
      <w:keepNext/>
      <w:keepLines/>
      <w:tabs>
        <w:tab w:val="clear" w:pos="377"/>
      </w:tabs>
      <w:spacing w:before="120" w:after="120" w:line="440" w:lineRule="exact"/>
      <w:jc w:val="left"/>
      <w:outlineLvl w:val="2"/>
    </w:pPr>
    <w:rPr>
      <w:rFonts w:ascii="Times New Roman" w:eastAsia="黑体"/>
      <w:bCs/>
      <w:sz w:val="28"/>
      <w:szCs w:val="28"/>
    </w:rPr>
  </w:style>
  <w:style w:type="paragraph" w:customStyle="1" w:styleId="4H4h4subsubheading1111411114Ch0">
    <w:name w:val="样式 样式 标题 4段H4h4 sub sub heading段标题1.1.1.1标题 4.1.1.1.1标题 4 Ch... ..."/>
    <w:basedOn w:val="4H4h4subsubheading1111411114Ch"/>
    <w:rPr>
      <w:bCs w:val="0"/>
      <w:szCs w:val="20"/>
    </w:rPr>
  </w:style>
  <w:style w:type="paragraph" w:customStyle="1" w:styleId="afffffffffffffffffffffffffffffc">
    <w:name w:val="目录标题"/>
    <w:basedOn w:val="af0"/>
    <w:pPr>
      <w:widowControl w:val="0"/>
      <w:tabs>
        <w:tab w:val="clear" w:pos="377"/>
      </w:tabs>
      <w:autoSpaceDE w:val="0"/>
      <w:autoSpaceDN w:val="0"/>
      <w:adjustRightInd w:val="0"/>
      <w:snapToGrid w:val="0"/>
      <w:spacing w:line="360" w:lineRule="auto"/>
      <w:ind w:left="1380" w:firstLineChars="225" w:firstLine="676"/>
    </w:pPr>
    <w:rPr>
      <w:rFonts w:ascii="Times New Roman"/>
      <w:b/>
      <w:bCs/>
      <w:kern w:val="2"/>
      <w:sz w:val="30"/>
      <w:szCs w:val="30"/>
    </w:rPr>
  </w:style>
  <w:style w:type="paragraph" w:customStyle="1" w:styleId="2ffffffc">
    <w:name w:val="目录标题2"/>
    <w:basedOn w:val="afffffffffffffffffffffffffffffc"/>
    <w:pPr>
      <w:ind w:firstLineChars="200" w:firstLine="602"/>
      <w:jc w:val="left"/>
    </w:pPr>
    <w:rPr>
      <w:sz w:val="24"/>
      <w:szCs w:val="24"/>
    </w:rPr>
  </w:style>
  <w:style w:type="paragraph" w:customStyle="1" w:styleId="afffffffffffffffffffffffffffffd">
    <w:name w:val="目录文字"/>
    <w:basedOn w:val="aff3"/>
    <w:pPr>
      <w:autoSpaceDE w:val="0"/>
      <w:autoSpaceDN w:val="0"/>
      <w:adjustRightInd w:val="0"/>
      <w:snapToGrid w:val="0"/>
      <w:spacing w:before="0" w:line="300" w:lineRule="auto"/>
      <w:ind w:firstLineChars="225" w:firstLine="200"/>
    </w:pPr>
  </w:style>
  <w:style w:type="paragraph" w:customStyle="1" w:styleId="325">
    <w:name w:val="正文文字缩进 32"/>
    <w:basedOn w:val="af0"/>
    <w:pPr>
      <w:widowControl w:val="0"/>
      <w:tabs>
        <w:tab w:val="clear" w:pos="377"/>
      </w:tabs>
      <w:autoSpaceDE w:val="0"/>
      <w:autoSpaceDN w:val="0"/>
      <w:adjustRightInd w:val="0"/>
      <w:snapToGrid w:val="0"/>
      <w:spacing w:after="120" w:line="360" w:lineRule="auto"/>
      <w:ind w:leftChars="200" w:left="420" w:firstLineChars="225" w:firstLine="540"/>
    </w:pPr>
    <w:rPr>
      <w:rFonts w:ascii="Times New Roman"/>
      <w:kern w:val="2"/>
      <w:sz w:val="16"/>
      <w:szCs w:val="16"/>
    </w:rPr>
  </w:style>
  <w:style w:type="paragraph" w:customStyle="1" w:styleId="afffffffffffffffffffffffffffffe">
    <w:name w:val="五号仿宋"/>
    <w:basedOn w:val="af0"/>
    <w:pPr>
      <w:widowControl w:val="0"/>
      <w:tabs>
        <w:tab w:val="clear" w:pos="377"/>
      </w:tabs>
      <w:autoSpaceDE w:val="0"/>
      <w:autoSpaceDN w:val="0"/>
      <w:adjustRightInd w:val="0"/>
      <w:snapToGrid w:val="0"/>
      <w:spacing w:line="240" w:lineRule="auto"/>
      <w:ind w:firstLineChars="225" w:firstLine="540"/>
      <w:jc w:val="center"/>
    </w:pPr>
    <w:rPr>
      <w:rFonts w:ascii="Times New Roman"/>
      <w:spacing w:val="20"/>
      <w:kern w:val="2"/>
      <w:sz w:val="21"/>
      <w:szCs w:val="21"/>
    </w:rPr>
  </w:style>
  <w:style w:type="paragraph" w:customStyle="1" w:styleId="-lgh">
    <w:name w:val="表-lgh"/>
    <w:basedOn w:val="afb"/>
    <w:pPr>
      <w:widowControl w:val="0"/>
      <w:tabs>
        <w:tab w:val="clear" w:pos="377"/>
      </w:tabs>
      <w:autoSpaceDE w:val="0"/>
      <w:autoSpaceDN w:val="0"/>
      <w:adjustRightInd w:val="0"/>
      <w:spacing w:line="360" w:lineRule="exact"/>
      <w:ind w:firstLine="0"/>
    </w:pPr>
    <w:rPr>
      <w:spacing w:val="0"/>
      <w:szCs w:val="24"/>
    </w:rPr>
  </w:style>
  <w:style w:type="paragraph" w:customStyle="1" w:styleId="biao-00">
    <w:name w:val="biao-00"/>
    <w:basedOn w:val="af0"/>
    <w:pPr>
      <w:widowControl w:val="0"/>
      <w:tabs>
        <w:tab w:val="clear" w:pos="377"/>
        <w:tab w:val="left" w:pos="5580"/>
      </w:tabs>
      <w:autoSpaceDE w:val="0"/>
      <w:autoSpaceDN w:val="0"/>
      <w:adjustRightInd w:val="0"/>
      <w:snapToGrid w:val="0"/>
      <w:spacing w:line="360" w:lineRule="exact"/>
    </w:pPr>
    <w:rPr>
      <w:rFonts w:ascii="Times New Roman"/>
      <w:w w:val="80"/>
      <w:kern w:val="2"/>
      <w:sz w:val="21"/>
      <w:szCs w:val="21"/>
    </w:rPr>
  </w:style>
  <w:style w:type="paragraph" w:customStyle="1" w:styleId="affffffffffffffffffffffffffffff">
    <w:name w:val="内容"/>
    <w:basedOn w:val="af0"/>
    <w:pPr>
      <w:widowControl w:val="0"/>
      <w:tabs>
        <w:tab w:val="clear" w:pos="377"/>
      </w:tabs>
      <w:adjustRightInd w:val="0"/>
      <w:snapToGrid w:val="0"/>
      <w:spacing w:line="360" w:lineRule="auto"/>
      <w:ind w:leftChars="100" w:left="100" w:rightChars="100" w:right="100"/>
      <w:jc w:val="left"/>
    </w:pPr>
    <w:rPr>
      <w:rFonts w:ascii="Times New Roman"/>
      <w:kern w:val="2"/>
      <w:sz w:val="28"/>
    </w:rPr>
  </w:style>
  <w:style w:type="paragraph" w:customStyle="1" w:styleId="affffffffffffffffffffffffffffff0">
    <w:name w:val="作者姓名"/>
    <w:next w:val="af0"/>
    <w:pPr>
      <w:widowControl w:val="0"/>
      <w:adjustRightInd w:val="0"/>
      <w:snapToGrid w:val="0"/>
      <w:jc w:val="center"/>
    </w:pPr>
    <w:rPr>
      <w:rFonts w:ascii="方正隶变简体" w:eastAsia="方正隶变简体"/>
      <w:kern w:val="2"/>
      <w:sz w:val="28"/>
    </w:rPr>
  </w:style>
  <w:style w:type="paragraph" w:customStyle="1" w:styleId="Char1CharChar1Char">
    <w:name w:val="Char1 Char Char1 Char"/>
    <w:basedOn w:val="af0"/>
    <w:pPr>
      <w:widowControl w:val="0"/>
      <w:tabs>
        <w:tab w:val="clear" w:pos="377"/>
      </w:tabs>
      <w:spacing w:line="240" w:lineRule="auto"/>
    </w:pPr>
    <w:rPr>
      <w:rFonts w:ascii="Times New Roman"/>
      <w:kern w:val="2"/>
      <w:sz w:val="21"/>
    </w:rPr>
  </w:style>
  <w:style w:type="paragraph" w:customStyle="1" w:styleId="Char1CharChar1CharCharCharCharCharChar">
    <w:name w:val="Char1 Char Char1 Char Char Char Char Char Char"/>
    <w:basedOn w:val="af0"/>
    <w:pPr>
      <w:widowControl w:val="0"/>
      <w:tabs>
        <w:tab w:val="clear" w:pos="377"/>
      </w:tabs>
      <w:spacing w:line="240" w:lineRule="auto"/>
    </w:pPr>
    <w:rPr>
      <w:rFonts w:ascii="Times New Roman"/>
      <w:kern w:val="2"/>
      <w:sz w:val="21"/>
    </w:rPr>
  </w:style>
  <w:style w:type="paragraph" w:customStyle="1" w:styleId="Char1CharChar1">
    <w:name w:val="Char1 Char Char1"/>
    <w:basedOn w:val="af0"/>
    <w:pPr>
      <w:widowControl w:val="0"/>
      <w:tabs>
        <w:tab w:val="clear" w:pos="377"/>
      </w:tabs>
      <w:spacing w:line="240" w:lineRule="auto"/>
    </w:pPr>
    <w:rPr>
      <w:rFonts w:ascii="Times New Roman"/>
      <w:kern w:val="2"/>
      <w:sz w:val="21"/>
    </w:rPr>
  </w:style>
  <w:style w:type="character" w:customStyle="1" w:styleId="CharCharChar1">
    <w:name w:val="样式 正文（首行缩进两字） Char Char + 宋体 Char"/>
    <w:rPr>
      <w:rFonts w:ascii="宋体" w:eastAsia="宋体" w:hAnsi="宋体"/>
      <w:kern w:val="2"/>
      <w:sz w:val="24"/>
      <w:szCs w:val="24"/>
      <w:lang w:val="en-US" w:eastAsia="zh-CN" w:bidi="ar-SA"/>
    </w:rPr>
  </w:style>
  <w:style w:type="paragraph" w:customStyle="1" w:styleId="CharCharfff2">
    <w:name w:val="样式 正文（首行缩进两字） Char Char + 宋体"/>
    <w:pPr>
      <w:widowControl w:val="0"/>
      <w:autoSpaceDE w:val="0"/>
      <w:autoSpaceDN w:val="0"/>
      <w:adjustRightInd w:val="0"/>
      <w:snapToGrid w:val="0"/>
      <w:spacing w:line="440" w:lineRule="exact"/>
      <w:ind w:firstLine="482"/>
    </w:pPr>
    <w:rPr>
      <w:rFonts w:hAnsi="宋体"/>
      <w:kern w:val="2"/>
    </w:rPr>
  </w:style>
  <w:style w:type="character" w:customStyle="1" w:styleId="4Char3">
    <w:name w:val="正文文字缩进小4 Char"/>
    <w:rPr>
      <w:rFonts w:eastAsia="宋体"/>
      <w:kern w:val="2"/>
      <w:sz w:val="24"/>
      <w:szCs w:val="24"/>
      <w:lang w:val="en-US" w:eastAsia="zh-CN" w:bidi="ar-SA"/>
    </w:rPr>
  </w:style>
  <w:style w:type="character" w:customStyle="1" w:styleId="33Char">
    <w:name w:val="正文文字缩进 33 Char"/>
    <w:rPr>
      <w:rFonts w:eastAsia="宋体"/>
      <w:kern w:val="2"/>
      <w:sz w:val="28"/>
      <w:lang w:val="en-US" w:eastAsia="zh-CN" w:bidi="ar-SA"/>
    </w:rPr>
  </w:style>
  <w:style w:type="character" w:customStyle="1" w:styleId="2CharChar4">
    <w:name w:val="正文缩进2 Char Char"/>
    <w:rPr>
      <w:rFonts w:eastAsia="宋体"/>
      <w:kern w:val="2"/>
      <w:sz w:val="24"/>
      <w:lang w:val="en-US" w:eastAsia="zh-CN" w:bidi="ar-SA"/>
    </w:rPr>
  </w:style>
  <w:style w:type="character" w:customStyle="1" w:styleId="EmailStyle3251">
    <w:name w:val="EmailStyle3251"/>
    <w:rPr>
      <w:rFonts w:ascii="Arial" w:eastAsia="宋体" w:hAnsi="Arial" w:cs="Arial"/>
      <w:color w:val="auto"/>
      <w:sz w:val="20"/>
    </w:rPr>
  </w:style>
  <w:style w:type="paragraph" w:customStyle="1" w:styleId="ae">
    <w:name w:val="注："/>
    <w:next w:val="42"/>
    <w:pPr>
      <w:widowControl w:val="0"/>
      <w:numPr>
        <w:numId w:val="96"/>
      </w:numPr>
      <w:tabs>
        <w:tab w:val="clear" w:pos="1140"/>
      </w:tabs>
      <w:autoSpaceDE w:val="0"/>
      <w:autoSpaceDN w:val="0"/>
      <w:jc w:val="both"/>
    </w:pPr>
    <w:rPr>
      <w:rFonts w:ascii="宋体"/>
      <w:sz w:val="18"/>
    </w:rPr>
  </w:style>
  <w:style w:type="paragraph" w:customStyle="1" w:styleId="af">
    <w:name w:val="列项——（一级）"/>
    <w:pPr>
      <w:widowControl w:val="0"/>
      <w:numPr>
        <w:numId w:val="97"/>
      </w:numPr>
      <w:tabs>
        <w:tab w:val="clear" w:pos="1140"/>
        <w:tab w:val="left" w:pos="854"/>
      </w:tabs>
      <w:ind w:leftChars="200" w:left="200" w:hangingChars="200" w:hanging="200"/>
      <w:jc w:val="both"/>
    </w:pPr>
    <w:rPr>
      <w:rFonts w:ascii="宋体"/>
      <w:sz w:val="21"/>
    </w:rPr>
  </w:style>
  <w:style w:type="paragraph" w:customStyle="1" w:styleId="affffffffffffffffffffffffffffff1">
    <w:name w:val="数字编号列项（二级）"/>
    <w:pPr>
      <w:ind w:leftChars="400" w:left="1260" w:hangingChars="200" w:hanging="420"/>
      <w:jc w:val="both"/>
    </w:pPr>
    <w:rPr>
      <w:rFonts w:ascii="宋体"/>
      <w:sz w:val="21"/>
    </w:rPr>
  </w:style>
  <w:style w:type="paragraph" w:customStyle="1" w:styleId="affffffffffffffffffffffffffffff2">
    <w:name w:val="编号列项（三级）"/>
    <w:pPr>
      <w:ind w:leftChars="600" w:left="800" w:hangingChars="200" w:hanging="200"/>
    </w:pPr>
    <w:rPr>
      <w:rFonts w:ascii="宋体"/>
      <w:sz w:val="21"/>
    </w:rPr>
  </w:style>
  <w:style w:type="character" w:customStyle="1" w:styleId="bodytext1">
    <w:name w:val="bodytext1"/>
    <w:rPr>
      <w:rFonts w:ascii="Arial" w:hAnsi="Arial" w:cs="Arial" w:hint="default"/>
      <w:color w:val="04063F"/>
      <w:sz w:val="20"/>
      <w:szCs w:val="20"/>
      <w:u w:val="none"/>
    </w:rPr>
  </w:style>
  <w:style w:type="paragraph" w:customStyle="1" w:styleId="2ffffffd">
    <w:name w:val="样式 正文文本 + 首行缩进:  2字符"/>
    <w:basedOn w:val="affa"/>
    <w:pPr>
      <w:widowControl w:val="0"/>
      <w:tabs>
        <w:tab w:val="clear" w:pos="377"/>
      </w:tabs>
      <w:spacing w:after="0" w:line="360" w:lineRule="auto"/>
      <w:ind w:firstLineChars="200" w:firstLine="480"/>
      <w:jc w:val="left"/>
    </w:pPr>
    <w:rPr>
      <w:sz w:val="24"/>
      <w:szCs w:val="20"/>
    </w:rPr>
  </w:style>
  <w:style w:type="paragraph" w:customStyle="1" w:styleId="Char1CharChar1CharCharCharChar">
    <w:name w:val="Char1 Char Char1 Char Char Char Char"/>
    <w:basedOn w:val="af0"/>
    <w:pPr>
      <w:widowControl w:val="0"/>
      <w:tabs>
        <w:tab w:val="clear" w:pos="377"/>
      </w:tabs>
      <w:spacing w:line="240" w:lineRule="auto"/>
    </w:pPr>
    <w:rPr>
      <w:rFonts w:ascii="Times New Roman"/>
      <w:kern w:val="2"/>
      <w:sz w:val="21"/>
    </w:rPr>
  </w:style>
  <w:style w:type="table" w:customStyle="1" w:styleId="12b">
    <w:name w:val="网格型12"/>
    <w:basedOn w:val="a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2">
    <w:name w:val="A  正文a"/>
    <w:basedOn w:val="af0"/>
    <w:link w:val="AaChar0"/>
    <w:pPr>
      <w:widowControl w:val="0"/>
      <w:tabs>
        <w:tab w:val="clear" w:pos="377"/>
      </w:tabs>
      <w:spacing w:before="48" w:after="72" w:line="360" w:lineRule="auto"/>
      <w:ind w:firstLineChars="200" w:firstLine="560"/>
    </w:pPr>
    <w:rPr>
      <w:rFonts w:hAnsi="Arial"/>
      <w:kern w:val="2"/>
      <w:sz w:val="28"/>
      <w:szCs w:val="20"/>
    </w:rPr>
  </w:style>
  <w:style w:type="character" w:customStyle="1" w:styleId="AaChar0">
    <w:name w:val="A  正文a Char"/>
    <w:link w:val="Aa2"/>
    <w:rPr>
      <w:rFonts w:ascii="宋体" w:hAnsi="Arial"/>
      <w:kern w:val="2"/>
      <w:sz w:val="28"/>
    </w:rPr>
  </w:style>
  <w:style w:type="paragraph" w:customStyle="1" w:styleId="album-div">
    <w:name w:val="album-div"/>
    <w:basedOn w:val="af0"/>
    <w:pPr>
      <w:tabs>
        <w:tab w:val="clear" w:pos="377"/>
      </w:tabs>
      <w:spacing w:before="100" w:beforeAutospacing="1" w:after="100" w:afterAutospacing="1" w:line="240" w:lineRule="auto"/>
      <w:jc w:val="left"/>
    </w:pPr>
    <w:rPr>
      <w:rFonts w:hAnsi="宋体" w:cs="宋体"/>
    </w:rPr>
  </w:style>
  <w:style w:type="character" w:customStyle="1" w:styleId="title7">
    <w:name w:val="title7"/>
    <w:basedOn w:val="af1"/>
  </w:style>
  <w:style w:type="character" w:customStyle="1" w:styleId="count3">
    <w:name w:val="count3"/>
    <w:basedOn w:val="af1"/>
  </w:style>
  <w:style w:type="paragraph" w:customStyle="1" w:styleId="declear1">
    <w:name w:val="declear1"/>
    <w:basedOn w:val="af0"/>
    <w:pPr>
      <w:tabs>
        <w:tab w:val="clear" w:pos="377"/>
      </w:tabs>
      <w:spacing w:after="30" w:line="240" w:lineRule="atLeast"/>
      <w:jc w:val="left"/>
    </w:pPr>
    <w:rPr>
      <w:rFonts w:hAnsi="宋体" w:cs="宋体"/>
      <w:vanish/>
      <w:color w:val="999999"/>
      <w:sz w:val="18"/>
      <w:szCs w:val="18"/>
    </w:rPr>
  </w:style>
  <w:style w:type="paragraph" w:customStyle="1" w:styleId="1fffffff3">
    <w:name w:val="1表格"/>
    <w:pPr>
      <w:adjustRightInd w:val="0"/>
      <w:jc w:val="center"/>
      <w:textAlignment w:val="baseline"/>
    </w:pPr>
    <w:rPr>
      <w:rFonts w:ascii="宋体"/>
      <w:kern w:val="2"/>
      <w:sz w:val="21"/>
      <w:szCs w:val="21"/>
    </w:rPr>
  </w:style>
  <w:style w:type="paragraph" w:customStyle="1" w:styleId="0b">
    <w:name w:val="0表格"/>
    <w:basedOn w:val="af0"/>
    <w:pPr>
      <w:widowControl w:val="0"/>
      <w:tabs>
        <w:tab w:val="clear" w:pos="377"/>
      </w:tabs>
      <w:spacing w:line="360" w:lineRule="auto"/>
      <w:jc w:val="center"/>
    </w:pPr>
    <w:rPr>
      <w:rFonts w:ascii="Arial" w:hAnsi="Arial" w:cs="宋体"/>
      <w:color w:val="000000"/>
      <w:kern w:val="2"/>
      <w:szCs w:val="20"/>
    </w:rPr>
  </w:style>
  <w:style w:type="character" w:customStyle="1" w:styleId="pp-headline-itempp-headline-address">
    <w:name w:val="pp-headline-item pp-headline-address"/>
    <w:basedOn w:val="af1"/>
  </w:style>
  <w:style w:type="character" w:customStyle="1" w:styleId="ACharChar0">
    <w:name w:val="A正文 Char Char"/>
    <w:link w:val="Affffffffffffffffffffffffffff6"/>
    <w:rPr>
      <w:rFonts w:eastAsia="仿宋_GB2312"/>
      <w:sz w:val="24"/>
      <w:szCs w:val="24"/>
    </w:rPr>
  </w:style>
  <w:style w:type="paragraph" w:customStyle="1" w:styleId="lm0">
    <w:name w:val="lm表格内文字"/>
    <w:basedOn w:val="af0"/>
    <w:qFormat/>
    <w:pPr>
      <w:widowControl w:val="0"/>
      <w:tabs>
        <w:tab w:val="clear" w:pos="377"/>
      </w:tabs>
      <w:spacing w:line="240" w:lineRule="auto"/>
      <w:jc w:val="center"/>
      <w:textAlignment w:val="center"/>
    </w:pPr>
    <w:rPr>
      <w:rFonts w:ascii="Times New Roman"/>
      <w:kern w:val="2"/>
      <w:sz w:val="21"/>
      <w:szCs w:val="21"/>
    </w:rPr>
  </w:style>
  <w:style w:type="paragraph" w:customStyle="1" w:styleId="22Arial0505105">
    <w:name w:val="样式 样式 样式 2 标题 2 + Arial + 段前: 0.5 行 段后: 0.5 行1 + 段前: 0.5 行 段后: ..."/>
    <w:basedOn w:val="af0"/>
    <w:pPr>
      <w:keepLines/>
      <w:widowControl w:val="0"/>
      <w:numPr>
        <w:ilvl w:val="1"/>
        <w:numId w:val="98"/>
      </w:numPr>
      <w:suppressLineNumbers/>
      <w:tabs>
        <w:tab w:val="clear" w:pos="377"/>
        <w:tab w:val="left" w:pos="567"/>
        <w:tab w:val="left" w:pos="936"/>
      </w:tabs>
      <w:suppressAutoHyphens/>
      <w:adjustRightInd w:val="0"/>
      <w:snapToGrid w:val="0"/>
      <w:spacing w:beforeLines="50" w:afterLines="50" w:line="360" w:lineRule="auto"/>
      <w:ind w:firstLine="0"/>
      <w:textAlignment w:val="baseline"/>
      <w:outlineLvl w:val="1"/>
    </w:pPr>
    <w:rPr>
      <w:rFonts w:eastAsia="黑体" w:hAnsi="Arial" w:cs="宋体"/>
      <w:b/>
      <w:bCs/>
      <w:color w:val="000000"/>
      <w:kern w:val="2"/>
      <w:szCs w:val="20"/>
    </w:rPr>
  </w:style>
  <w:style w:type="character" w:customStyle="1" w:styleId="F-">
    <w:name w:val="F文字-上标"/>
    <w:rPr>
      <w:rFonts w:ascii="Bodoni MT Condensed" w:eastAsia="宋体" w:hAnsi="Bodoni MT Condensed"/>
      <w:sz w:val="24"/>
      <w:szCs w:val="24"/>
      <w:vertAlign w:val="superscript"/>
    </w:rPr>
  </w:style>
  <w:style w:type="character" w:customStyle="1" w:styleId="F-0">
    <w:name w:val="F文字-下标"/>
    <w:rPr>
      <w:rFonts w:ascii="Times New Roman" w:eastAsia="仿宋_GB2312" w:hAnsi="Times New Roman"/>
      <w:sz w:val="24"/>
      <w:szCs w:val="24"/>
      <w:vertAlign w:val="subscript"/>
    </w:rPr>
  </w:style>
  <w:style w:type="paragraph" w:customStyle="1" w:styleId="A21">
    <w:name w:val="样式 A正文 + 首行缩进:  2 字符"/>
    <w:basedOn w:val="af0"/>
    <w:pPr>
      <w:widowControl w:val="0"/>
      <w:tabs>
        <w:tab w:val="clear" w:pos="377"/>
      </w:tabs>
      <w:spacing w:line="360" w:lineRule="auto"/>
      <w:ind w:leftChars="50" w:left="50" w:rightChars="50" w:right="50" w:firstLineChars="200" w:firstLine="200"/>
    </w:pPr>
    <w:rPr>
      <w:rFonts w:ascii="Times New Roman" w:eastAsia="仿宋_GB2312" w:cs="宋体"/>
      <w:kern w:val="2"/>
      <w:szCs w:val="20"/>
    </w:rPr>
  </w:style>
  <w:style w:type="paragraph" w:customStyle="1" w:styleId="400">
    <w:name w:val="样式 缩进 + 左侧:  4 字符 首行缩进:  0 字符 右  0 字符"/>
    <w:basedOn w:val="af0"/>
    <w:next w:val="A21"/>
    <w:pPr>
      <w:widowControl w:val="0"/>
      <w:tabs>
        <w:tab w:val="clear" w:pos="377"/>
      </w:tabs>
      <w:spacing w:line="360" w:lineRule="auto"/>
      <w:ind w:leftChars="400" w:left="840" w:right="105" w:firstLine="480"/>
      <w:jc w:val="left"/>
    </w:pPr>
    <w:rPr>
      <w:rFonts w:ascii="Times New Roman" w:eastAsia="仿宋_GB2312" w:cs="宋体"/>
      <w:kern w:val="2"/>
      <w:szCs w:val="20"/>
    </w:rPr>
  </w:style>
  <w:style w:type="paragraph" w:customStyle="1" w:styleId="lm1">
    <w:name w:val="lm表头"/>
    <w:basedOn w:val="afffffff0"/>
    <w:link w:val="lmChar0"/>
    <w:qFormat/>
    <w:pPr>
      <w:adjustRightInd/>
      <w:snapToGrid/>
      <w:spacing w:line="331" w:lineRule="auto"/>
    </w:pPr>
    <w:rPr>
      <w:rFonts w:cs="宋体"/>
      <w:bCs w:val="0"/>
      <w:szCs w:val="21"/>
    </w:rPr>
  </w:style>
  <w:style w:type="character" w:customStyle="1" w:styleId="lmChar0">
    <w:name w:val="lm表头 Char"/>
    <w:basedOn w:val="Charf"/>
    <w:link w:val="lm1"/>
    <w:rPr>
      <w:rFonts w:ascii="宋体" w:hAnsi="宋体" w:cs="宋体"/>
      <w:bCs w:val="0"/>
      <w:kern w:val="2"/>
      <w:sz w:val="21"/>
      <w:szCs w:val="21"/>
    </w:rPr>
  </w:style>
  <w:style w:type="paragraph" w:customStyle="1" w:styleId="lm2">
    <w:name w:val="lm图例"/>
    <w:basedOn w:val="af0"/>
    <w:link w:val="lmChar1"/>
    <w:qFormat/>
    <w:pPr>
      <w:widowControl w:val="0"/>
      <w:tabs>
        <w:tab w:val="clear" w:pos="377"/>
      </w:tabs>
      <w:spacing w:before="100" w:beforeAutospacing="1" w:line="331" w:lineRule="auto"/>
      <w:jc w:val="center"/>
    </w:pPr>
    <w:rPr>
      <w:rFonts w:asciiTheme="minorEastAsia" w:eastAsiaTheme="minorEastAsia" w:hAnsiTheme="minorEastAsia"/>
      <w:kern w:val="2"/>
      <w:sz w:val="21"/>
      <w:szCs w:val="22"/>
    </w:rPr>
  </w:style>
  <w:style w:type="character" w:customStyle="1" w:styleId="lmChar1">
    <w:name w:val="lm图例 Char"/>
    <w:basedOn w:val="af1"/>
    <w:link w:val="lm2"/>
    <w:rPr>
      <w:rFonts w:asciiTheme="minorEastAsia" w:eastAsiaTheme="minorEastAsia" w:hAnsiTheme="minorEastAsia"/>
      <w:kern w:val="2"/>
      <w:sz w:val="21"/>
      <w:szCs w:val="22"/>
    </w:rPr>
  </w:style>
  <w:style w:type="paragraph" w:customStyle="1" w:styleId="lm3">
    <w:name w:val="lm三级标题"/>
    <w:basedOn w:val="3SLCON"/>
    <w:link w:val="lmChar2"/>
    <w:qFormat/>
    <w:pPr>
      <w:tabs>
        <w:tab w:val="left" w:pos="720"/>
      </w:tabs>
      <w:ind w:left="720" w:hanging="720"/>
    </w:pPr>
    <w:rPr>
      <w:rFonts w:cs="宋体"/>
      <w:bCs/>
    </w:rPr>
  </w:style>
  <w:style w:type="character" w:customStyle="1" w:styleId="lmChar2">
    <w:name w:val="lm三级标题 Char"/>
    <w:basedOn w:val="3SLCONChar"/>
    <w:link w:val="lm3"/>
    <w:rPr>
      <w:rFonts w:eastAsia="黑体" w:cs="宋体"/>
      <w:bCs/>
      <w:sz w:val="24"/>
      <w:szCs w:val="24"/>
    </w:rPr>
  </w:style>
  <w:style w:type="paragraph" w:customStyle="1" w:styleId="1fffffff4">
    <w:name w:val="1总则"/>
    <w:basedOn w:val="af0"/>
    <w:pPr>
      <w:keepNext/>
      <w:keepLines/>
      <w:widowControl w:val="0"/>
      <w:tabs>
        <w:tab w:val="clear" w:pos="377"/>
      </w:tabs>
      <w:spacing w:beforeLines="50" w:afterLines="60" w:line="360" w:lineRule="exact"/>
      <w:outlineLvl w:val="1"/>
    </w:pPr>
    <w:rPr>
      <w:rFonts w:ascii="方正黑体简体" w:eastAsia="方正黑体简体"/>
      <w:b/>
      <w:color w:val="000000"/>
      <w:kern w:val="2"/>
      <w:sz w:val="30"/>
      <w:szCs w:val="32"/>
    </w:rPr>
  </w:style>
  <w:style w:type="paragraph" w:customStyle="1" w:styleId="11fb">
    <w:name w:val="1.1编制"/>
    <w:basedOn w:val="af0"/>
    <w:pPr>
      <w:keepNext/>
      <w:keepLines/>
      <w:widowControl w:val="0"/>
      <w:tabs>
        <w:tab w:val="clear" w:pos="377"/>
      </w:tabs>
      <w:spacing w:beforeLines="30" w:afterLines="30" w:line="380" w:lineRule="exact"/>
      <w:outlineLvl w:val="2"/>
    </w:pPr>
    <w:rPr>
      <w:rFonts w:ascii="方正书宋简体" w:eastAsia="方正书宋简体" w:hAnsi="宋体"/>
      <w:b/>
      <w:bCs/>
      <w:color w:val="000000"/>
      <w:kern w:val="21"/>
    </w:rPr>
  </w:style>
  <w:style w:type="character" w:customStyle="1" w:styleId="rsdesckey1">
    <w:name w:val="rsdesckey1"/>
    <w:basedOn w:val="af1"/>
    <w:rPr>
      <w:color w:val="FF0000"/>
    </w:rPr>
  </w:style>
  <w:style w:type="paragraph" w:customStyle="1" w:styleId="affffffffffffffffffffffffffffff3">
    <w:name w:val="应急预案二标题"/>
    <w:basedOn w:val="af0"/>
    <w:pPr>
      <w:widowControl w:val="0"/>
      <w:tabs>
        <w:tab w:val="clear" w:pos="377"/>
      </w:tabs>
      <w:spacing w:beforeLines="200" w:afterLines="100" w:line="240" w:lineRule="auto"/>
      <w:jc w:val="center"/>
    </w:pPr>
    <w:rPr>
      <w:rFonts w:ascii="Times New Roman" w:eastAsia="方正小标宋简体"/>
      <w:spacing w:val="40"/>
      <w:kern w:val="2"/>
      <w:sz w:val="44"/>
    </w:rPr>
  </w:style>
  <w:style w:type="paragraph" w:customStyle="1" w:styleId="affffffffffffffffffffffffffffff4">
    <w:name w:val="目录内编制依据"/>
    <w:basedOn w:val="af0"/>
    <w:pPr>
      <w:widowControl w:val="0"/>
      <w:tabs>
        <w:tab w:val="clear" w:pos="377"/>
        <w:tab w:val="right" w:leader="dot" w:pos="8640"/>
      </w:tabs>
      <w:spacing w:line="340" w:lineRule="exact"/>
    </w:pPr>
    <w:rPr>
      <w:rFonts w:ascii="黑体" w:eastAsia="黑体"/>
      <w:kern w:val="2"/>
    </w:rPr>
  </w:style>
  <w:style w:type="paragraph" w:customStyle="1" w:styleId="31c">
    <w:name w:val="3.1"/>
    <w:basedOn w:val="af0"/>
    <w:pPr>
      <w:widowControl w:val="0"/>
      <w:tabs>
        <w:tab w:val="clear" w:pos="377"/>
        <w:tab w:val="right" w:leader="dot" w:pos="8640"/>
      </w:tabs>
      <w:spacing w:line="308" w:lineRule="exact"/>
      <w:ind w:firstLineChars="200" w:firstLine="200"/>
    </w:pPr>
    <w:rPr>
      <w:rFonts w:ascii="方正书宋简体" w:eastAsia="方正书宋简体"/>
      <w:kern w:val="2"/>
      <w:sz w:val="21"/>
    </w:rPr>
  </w:style>
  <w:style w:type="paragraph" w:customStyle="1" w:styleId="affffffffffffffffffffffffffffff5">
    <w:name w:val="首页大标题"/>
    <w:basedOn w:val="af0"/>
    <w:pPr>
      <w:widowControl w:val="0"/>
      <w:tabs>
        <w:tab w:val="clear" w:pos="377"/>
      </w:tabs>
      <w:spacing w:line="240" w:lineRule="auto"/>
      <w:jc w:val="center"/>
    </w:pPr>
    <w:rPr>
      <w:rFonts w:ascii="Times New Roman" w:eastAsia="方正小标宋简体"/>
      <w:spacing w:val="60"/>
      <w:kern w:val="2"/>
      <w:sz w:val="86"/>
    </w:rPr>
  </w:style>
  <w:style w:type="character" w:customStyle="1" w:styleId="affffffffffffffffffffffffffffff6">
    <w:name w:val="内文"/>
    <w:basedOn w:val="af1"/>
    <w:rPr>
      <w:rFonts w:eastAsia="方正仿宋简体"/>
      <w:color w:val="000000"/>
      <w:spacing w:val="0"/>
      <w:w w:val="100"/>
      <w:sz w:val="32"/>
      <w:szCs w:val="32"/>
    </w:rPr>
  </w:style>
  <w:style w:type="character" w:customStyle="1" w:styleId="11fc">
    <w:name w:val="1.1　编制目的"/>
    <w:basedOn w:val="affffffffffffffffffffffffffffff6"/>
    <w:rPr>
      <w:rFonts w:ascii="楷体_GB2312" w:eastAsia="楷体_GB2312"/>
      <w:b/>
      <w:color w:val="000000"/>
      <w:spacing w:val="0"/>
      <w:w w:val="100"/>
      <w:sz w:val="32"/>
      <w:szCs w:val="32"/>
    </w:rPr>
  </w:style>
  <w:style w:type="table" w:customStyle="1" w:styleId="233">
    <w:name w:val="网格型23"/>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ffff3">
    <w:name w:val="扉页 Char"/>
    <w:basedOn w:val="af1"/>
    <w:link w:val="affffffffffffffffffffffffffffff7"/>
    <w:rPr>
      <w:rFonts w:ascii="华文新魏" w:eastAsia="华文新魏" w:hAnsi="华文新魏"/>
      <w:bCs/>
      <w:color w:val="000000"/>
      <w:kern w:val="44"/>
      <w:sz w:val="80"/>
      <w:szCs w:val="44"/>
    </w:rPr>
  </w:style>
  <w:style w:type="paragraph" w:customStyle="1" w:styleId="affffffffffffffffffffffffffffff7">
    <w:name w:val="扉页"/>
    <w:basedOn w:val="af0"/>
    <w:link w:val="Charffffff3"/>
    <w:pPr>
      <w:keepNext/>
      <w:keepLines/>
      <w:widowControl w:val="0"/>
      <w:tabs>
        <w:tab w:val="clear" w:pos="377"/>
      </w:tabs>
      <w:spacing w:line="240" w:lineRule="auto"/>
      <w:jc w:val="center"/>
      <w:outlineLvl w:val="0"/>
    </w:pPr>
    <w:rPr>
      <w:rFonts w:ascii="华文新魏" w:eastAsia="华文新魏" w:hAnsi="华文新魏"/>
      <w:bCs/>
      <w:color w:val="000000"/>
      <w:kern w:val="44"/>
      <w:sz w:val="80"/>
      <w:szCs w:val="44"/>
    </w:rPr>
  </w:style>
  <w:style w:type="table" w:customStyle="1" w:styleId="6b">
    <w:name w:val="网格型6"/>
    <w:basedOn w:val="af2"/>
    <w:uiPriority w:val="59"/>
    <w:rPr>
      <w:rFonts w:asciiTheme="minorHAnsi" w:eastAsiaTheme="minorEastAsia" w:hAnsiTheme="minorHAnsi" w:cstheme="minorBidi"/>
      <w:kern w:val="2"/>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fffffffffffffffffffffffffffff8">
    <w:name w:val="吾·正文"/>
    <w:basedOn w:val="af0"/>
    <w:link w:val="Charffffff4"/>
    <w:qFormat/>
    <w:pPr>
      <w:spacing w:line="331" w:lineRule="auto"/>
      <w:ind w:firstLineChars="200" w:firstLine="480"/>
    </w:pPr>
    <w:rPr>
      <w:rFonts w:hAnsi="宋体" w:cs="宋体"/>
      <w:color w:val="000000"/>
    </w:rPr>
  </w:style>
  <w:style w:type="character" w:customStyle="1" w:styleId="Charffffff4">
    <w:name w:val="吾·正文 Char"/>
    <w:basedOn w:val="af1"/>
    <w:link w:val="affffffffffffffffffffffffffffff8"/>
    <w:qFormat/>
    <w:rPr>
      <w:rFonts w:ascii="宋体" w:hAnsi="宋体" w:cs="宋体"/>
      <w:color w:val="000000"/>
      <w:sz w:val="24"/>
      <w:szCs w:val="24"/>
    </w:rPr>
  </w:style>
  <w:style w:type="character" w:customStyle="1" w:styleId="SLCONChar3">
    <w:name w:val="页眉(SL CON) Char3"/>
    <w:basedOn w:val="af1"/>
    <w:uiPriority w:val="99"/>
    <w:rPr>
      <w:sz w:val="18"/>
      <w:szCs w:val="18"/>
    </w:rPr>
  </w:style>
  <w:style w:type="table" w:customStyle="1" w:styleId="pxg2">
    <w:name w:val="网格型（pxg）2"/>
    <w:basedOn w:val="af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e">
    <w:name w:val="典雅型2"/>
    <w:basedOn w:val="af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
    <w:name w:val="网格型 53"/>
    <w:basedOn w:val="affffd"/>
    <w:pPr>
      <w:spacing w:line="400" w:lineRule="exact"/>
      <w:jc w:val="center"/>
    </w:pPr>
    <w:rPr>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pPr>
        <w:wordWrap/>
      </w:pPr>
      <w:rPr>
        <w:rFonts w:ascii="Times New Roman" w:eastAsia="黑体" w:hAnsi="Times New Roman"/>
        <w:sz w:val="21"/>
      </w:rPr>
      <w:tblPr/>
      <w:tcPr>
        <w:tcBorders>
          <w:bottom w:val="single" w:sz="12" w:space="0" w:color="000000"/>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332">
    <w:name w:val="网格型33"/>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样式14"/>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4fa">
    <w:name w:val="表格主题4"/>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网格型24"/>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 63"/>
    <w:basedOn w:val="af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1">
    <w:name w:val="网格型 72"/>
    <w:basedOn w:val="af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c">
    <w:name w:val="灰度表格12"/>
    <w:basedOn w:val="af2"/>
    <w:pPr>
      <w:widowControl w:val="0"/>
      <w:spacing w:after="2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d">
    <w:name w:val="表格主题11"/>
    <w:basedOn w:val="af2"/>
    <w:pPr>
      <w:widowControl w:val="0"/>
      <w:jc w:val="center"/>
    </w:pPr>
    <w:rPr>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table" w:customStyle="1" w:styleId="1120">
    <w:name w:val="表格样式112"/>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2e">
    <w:name w:val="表格主题22"/>
    <w:basedOn w:val="af2"/>
    <w:pPr>
      <w:tabs>
        <w:tab w:val="left" w:pos="377"/>
      </w:tabs>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网格型 12"/>
    <w:basedOn w:val="a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2">
    <w:name w:val="网格型 612"/>
    <w:basedOn w:val="a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e">
    <w:name w:val="三线表1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f2"/>
    <w:locke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9">
    <w:name w:val="网格型51"/>
    <w:basedOn w:val="af2"/>
    <w:uiPriority w:val="59"/>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xg11">
    <w:name w:val="网格型（pxg）1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e">
    <w:name w:val="环评用表1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典雅型12"/>
    <w:basedOn w:val="af2"/>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11">
    <w:name w:val="网格型31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三线表111"/>
    <w:basedOn w:val="af2"/>
    <w:pPr>
      <w:widowControl w:val="0"/>
      <w:spacing w:after="2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d">
    <w:name w:val="表格主题31"/>
    <w:basedOn w:val="af2"/>
    <w:pPr>
      <w:widowControl w:val="0"/>
      <w:jc w:val="center"/>
    </w:pPr>
    <w:rPr>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table" w:customStyle="1" w:styleId="1122">
    <w:name w:val="网格型112"/>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 512"/>
    <w:basedOn w:val="af2"/>
    <w:pPr>
      <w:widowControl w:val="0"/>
      <w:jc w:val="center"/>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20">
    <w:name w:val="表格样式122"/>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114">
    <w:name w:val="网格型21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 621"/>
    <w:basedOn w:val="af2"/>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2">
    <w:name w:val="网格型 712"/>
    <w:basedOn w:val="af2"/>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
    <w:name w:val="灰度表格112"/>
    <w:basedOn w:val="af2"/>
    <w:pPr>
      <w:widowControl w:val="0"/>
      <w:spacing w:after="2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 112"/>
    <w:basedOn w:val="af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21">
    <w:name w:val="网格型 521"/>
    <w:basedOn w:val="af2"/>
    <w:pPr>
      <w:widowControl w:val="0"/>
      <w:jc w:val="center"/>
    </w:pPr>
    <w:rPr>
      <w:rFonts w:eastAsia="Times New Roman"/>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f7">
    <w:name w:val="三线表2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格样式1112"/>
    <w:basedOn w:val="59"/>
    <w:pPr>
      <w:spacing w:line="240" w:lineRule="auto"/>
    </w:pPr>
    <w:rPr>
      <w:rFonts w:eastAsia="Times New Roman"/>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fffffff">
    <w:name w:val="专业型2"/>
    <w:basedOn w:val="af2"/>
    <w:pPr>
      <w:tabs>
        <w:tab w:val="left" w:pos="377"/>
      </w:tabs>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12">
    <w:name w:val="网格型111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网格型 1112"/>
    <w:basedOn w:val="a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14">
    <w:name w:val="网格型22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 7112"/>
    <w:basedOn w:val="af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
    <w:name w:val="灰度表格1111"/>
    <w:basedOn w:val="af2"/>
    <w:pPr>
      <w:widowControl w:val="0"/>
      <w:spacing w:after="2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彩色型 11"/>
    <w:basedOn w:val="af2"/>
    <w:pPr>
      <w:widowControl w:val="0"/>
      <w:spacing w:line="360" w:lineRule="auto"/>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f8">
    <w:name w:val="彩色型 21"/>
    <w:basedOn w:val="af2"/>
    <w:pPr>
      <w:widowControl w:val="0"/>
      <w:spacing w:line="360" w:lineRule="auto"/>
      <w:outlineLv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e">
    <w:name w:val="彩色型 31"/>
    <w:basedOn w:val="af2"/>
    <w:pPr>
      <w:widowControl w:val="0"/>
      <w:spacing w:line="360" w:lineRule="auto"/>
      <w:outlineLv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17">
    <w:name w:val="典雅型111"/>
    <w:basedOn w:val="af2"/>
    <w:semiHidden/>
    <w:pPr>
      <w:widowControl w:val="0"/>
      <w:spacing w:line="360" w:lineRule="auto"/>
      <w:outlineLv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ff0">
    <w:name w:val="古典型 11"/>
    <w:basedOn w:val="af2"/>
    <w:pPr>
      <w:widowControl w:val="0"/>
      <w:spacing w:line="360" w:lineRule="auto"/>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f9">
    <w:name w:val="古典型 21"/>
    <w:basedOn w:val="af2"/>
    <w:pPr>
      <w:widowControl w:val="0"/>
      <w:spacing w:line="360" w:lineRule="auto"/>
      <w:outlineLv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f">
    <w:name w:val="古典型 31"/>
    <w:basedOn w:val="af2"/>
    <w:pPr>
      <w:widowControl w:val="0"/>
      <w:spacing w:line="360" w:lineRule="auto"/>
      <w:outlineLv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7">
    <w:name w:val="古典型 41"/>
    <w:basedOn w:val="af2"/>
    <w:pPr>
      <w:widowControl w:val="0"/>
      <w:spacing w:line="360" w:lineRule="auto"/>
      <w:outlineLv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ff1">
    <w:name w:val="简明型 11"/>
    <w:basedOn w:val="af2"/>
    <w:pPr>
      <w:widowControl w:val="0"/>
      <w:spacing w:line="360" w:lineRule="auto"/>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a">
    <w:name w:val="简明型 21"/>
    <w:basedOn w:val="af2"/>
    <w:pPr>
      <w:widowControl w:val="0"/>
      <w:spacing w:line="360" w:lineRule="auto"/>
      <w:outlineLvl w:val="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f0">
    <w:name w:val="简明型 31"/>
    <w:basedOn w:val="af2"/>
    <w:pPr>
      <w:widowControl w:val="0"/>
      <w:spacing w:line="360" w:lineRule="auto"/>
      <w:outlineLv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f2">
    <w:name w:val="精巧型 11"/>
    <w:basedOn w:val="af2"/>
    <w:pPr>
      <w:widowControl w:val="0"/>
      <w:spacing w:line="360" w:lineRule="auto"/>
      <w:outlineLvl w:val="0"/>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b">
    <w:name w:val="精巧型 21"/>
    <w:basedOn w:val="af2"/>
    <w:pPr>
      <w:widowControl w:val="0"/>
      <w:spacing w:line="360" w:lineRule="auto"/>
      <w:outlineLvl w:val="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f3">
    <w:name w:val="立体型 11"/>
    <w:basedOn w:val="af2"/>
    <w:pPr>
      <w:widowControl w:val="0"/>
      <w:spacing w:line="360" w:lineRule="auto"/>
      <w:outlineLvl w:val="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fc">
    <w:name w:val="立体型 21"/>
    <w:basedOn w:val="af2"/>
    <w:pPr>
      <w:widowControl w:val="0"/>
      <w:spacing w:line="360" w:lineRule="auto"/>
      <w:outlineLvl w:val="0"/>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f1">
    <w:name w:val="立体型 31"/>
    <w:basedOn w:val="af2"/>
    <w:pPr>
      <w:widowControl w:val="0"/>
      <w:spacing w:line="360" w:lineRule="auto"/>
      <w:outlineLvl w:val="0"/>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ff4">
    <w:name w:val="列表型 11"/>
    <w:basedOn w:val="af2"/>
    <w:pPr>
      <w:widowControl w:val="0"/>
      <w:spacing w:line="360" w:lineRule="auto"/>
      <w:outlineLvl w:val="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fd">
    <w:name w:val="列表型 21"/>
    <w:basedOn w:val="af2"/>
    <w:pPr>
      <w:widowControl w:val="0"/>
      <w:spacing w:line="360" w:lineRule="auto"/>
      <w:outlineLvl w:val="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f2">
    <w:name w:val="列表型 31"/>
    <w:basedOn w:val="af2"/>
    <w:pPr>
      <w:widowControl w:val="0"/>
      <w:spacing w:line="360" w:lineRule="auto"/>
      <w:outlineLv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8">
    <w:name w:val="列表型 41"/>
    <w:basedOn w:val="af2"/>
    <w:pPr>
      <w:widowControl w:val="0"/>
      <w:spacing w:line="360" w:lineRule="auto"/>
      <w:outlineLv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a">
    <w:name w:val="列表型 5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3">
    <w:name w:val="列表型 6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3">
    <w:name w:val="列表型 71"/>
    <w:basedOn w:val="af2"/>
    <w:pPr>
      <w:widowControl w:val="0"/>
      <w:spacing w:line="360" w:lineRule="auto"/>
      <w:outlineLvl w:val="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
    <w:name w:val="列表型 8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fff5">
    <w:name w:val="流行型1"/>
    <w:basedOn w:val="af2"/>
    <w:pPr>
      <w:widowControl w:val="0"/>
      <w:spacing w:line="360" w:lineRule="auto"/>
      <w:outlineLvl w:val="0"/>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ff5">
    <w:name w:val="竖列型 11"/>
    <w:basedOn w:val="af2"/>
    <w:pPr>
      <w:widowControl w:val="0"/>
      <w:spacing w:line="360" w:lineRule="auto"/>
      <w:outlineLvl w:val="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e">
    <w:name w:val="竖列型 21"/>
    <w:basedOn w:val="af2"/>
    <w:pPr>
      <w:widowControl w:val="0"/>
      <w:spacing w:line="360" w:lineRule="auto"/>
      <w:outlineLvl w:val="0"/>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f3">
    <w:name w:val="竖列型 31"/>
    <w:basedOn w:val="af2"/>
    <w:pPr>
      <w:widowControl w:val="0"/>
      <w:spacing w:line="360" w:lineRule="auto"/>
      <w:outlineLvl w:val="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9">
    <w:name w:val="竖列型 41"/>
    <w:basedOn w:val="af2"/>
    <w:pPr>
      <w:widowControl w:val="0"/>
      <w:spacing w:line="360" w:lineRule="auto"/>
      <w:outlineLvl w:val="0"/>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b">
    <w:name w:val="竖列型 51"/>
    <w:basedOn w:val="af2"/>
    <w:pPr>
      <w:widowControl w:val="0"/>
      <w:spacing w:line="360" w:lineRule="auto"/>
      <w:outlineLvl w:val="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ff">
    <w:name w:val="网格型 21"/>
    <w:basedOn w:val="af2"/>
    <w:pPr>
      <w:widowControl w:val="0"/>
      <w:spacing w:line="360" w:lineRule="auto"/>
      <w:outlineLvl w:val="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f4">
    <w:name w:val="网格型 31"/>
    <w:basedOn w:val="af2"/>
    <w:pPr>
      <w:widowControl w:val="0"/>
      <w:spacing w:line="360" w:lineRule="auto"/>
      <w:outlineLv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a">
    <w:name w:val="网格型 41"/>
    <w:basedOn w:val="af2"/>
    <w:pPr>
      <w:widowControl w:val="0"/>
      <w:spacing w:line="360" w:lineRule="auto"/>
      <w:outlineLv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
    <w:name w:val="网格型 81"/>
    <w:basedOn w:val="af2"/>
    <w:pPr>
      <w:widowControl w:val="0"/>
      <w:spacing w:line="360" w:lineRule="auto"/>
      <w:outlineLv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f6">
    <w:name w:val="网页型 11"/>
    <w:basedOn w:val="af2"/>
    <w:pPr>
      <w:widowControl w:val="0"/>
      <w:spacing w:line="360" w:lineRule="auto"/>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f0">
    <w:name w:val="网页型 21"/>
    <w:basedOn w:val="af2"/>
    <w:pPr>
      <w:widowControl w:val="0"/>
      <w:spacing w:line="360" w:lineRule="auto"/>
      <w:outlineLv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5">
    <w:name w:val="网页型 31"/>
    <w:basedOn w:val="af2"/>
    <w:pPr>
      <w:widowControl w:val="0"/>
      <w:spacing w:line="360" w:lineRule="auto"/>
      <w:outlineLv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5111">
    <w:name w:val="网格型 5111"/>
    <w:basedOn w:val="a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15">
    <w:name w:val="表格主题211"/>
    <w:basedOn w:val="af2"/>
    <w:pPr>
      <w:widowControl w:val="0"/>
      <w:ind w:left="-29" w:firstLineChars="200" w:firstLine="5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网格型 1111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11">
    <w:name w:val="网格型 6111"/>
    <w:basedOn w:val="af2"/>
    <w:semiHidden/>
    <w:pPr>
      <w:widowControl w:val="0"/>
      <w:spacing w:line="360" w:lineRule="auto"/>
      <w:outlineLv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11">
    <w:name w:val="网格型 71111"/>
    <w:basedOn w:val="af2"/>
    <w:semiHidden/>
    <w:pPr>
      <w:widowControl w:val="0"/>
      <w:spacing w:line="360" w:lineRule="auto"/>
      <w:outlineLv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ff7">
    <w:name w:val="专业型11"/>
    <w:basedOn w:val="af2"/>
    <w:semiHidden/>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111">
    <w:name w:val="表格样式1111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1211">
    <w:name w:val="表格样式121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11ff8">
    <w:name w:val="专业网格11"/>
    <w:basedOn w:val="af2"/>
    <w:pPr>
      <w:widowControl w:val="0"/>
      <w:jc w:val="both"/>
    </w:pPr>
    <w:rPr>
      <w:rFonts w:ascii="宋体" w:hAnsi="宋体" w:hint="eastAsia"/>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格样式13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4110">
    <w:name w:val="网格型411"/>
    <w:basedOn w:val="af2"/>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HJICIA11">
    <w:name w:val="网格型ZHJICIA11"/>
    <w:basedOn w:val="af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网格型23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
    <w:basedOn w:val="af2"/>
    <w:uiPriority w:val="59"/>
    <w:rPr>
      <w:rFonts w:ascii="Calibri" w:hAnsi="Calibri"/>
      <w:kern w:val="2"/>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c10">
    <w:name w:val="网格型c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5">
    <w:name w:val="xl165"/>
    <w:basedOn w:val="af0"/>
    <w:pPr>
      <w:pBdr>
        <w:top w:val="single" w:sz="4" w:space="0" w:color="auto"/>
        <w:left w:val="single" w:sz="4" w:space="0" w:color="auto"/>
        <w:bottom w:val="single" w:sz="4" w:space="0" w:color="auto"/>
        <w:right w:val="single" w:sz="4" w:space="0" w:color="auto"/>
      </w:pBdr>
      <w:shd w:val="clear" w:color="auto" w:fill="FFFFFF"/>
      <w:tabs>
        <w:tab w:val="clear" w:pos="377"/>
      </w:tabs>
      <w:spacing w:before="100" w:beforeAutospacing="1" w:after="100" w:afterAutospacing="1" w:line="240" w:lineRule="auto"/>
      <w:textAlignment w:val="top"/>
    </w:pPr>
    <w:rPr>
      <w:rFonts w:hAnsi="宋体" w:cs="宋体"/>
      <w:b/>
      <w:bCs/>
      <w:color w:val="FF0000"/>
      <w:sz w:val="20"/>
      <w:szCs w:val="20"/>
    </w:rPr>
  </w:style>
  <w:style w:type="table" w:customStyle="1" w:styleId="pxg3">
    <w:name w:val="网格型（pxg）3"/>
    <w:basedOn w:val="af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网格型7"/>
    <w:basedOn w:val="af2"/>
    <w:uiPriority w:val="59"/>
    <w:rPr>
      <w:rFonts w:asciiTheme="minorHAnsi" w:eastAsiaTheme="minorEastAsia" w:hAnsiTheme="minorHAnsi" w:cstheme="minorBidi"/>
      <w:kern w:val="2"/>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SSEC20150323">
    <w:name w:val="SSEC表字居中 20150323"/>
    <w:link w:val="SSEC20150323Char"/>
    <w:qFormat/>
    <w:pPr>
      <w:adjustRightInd w:val="0"/>
      <w:snapToGrid w:val="0"/>
      <w:jc w:val="center"/>
    </w:pPr>
    <w:rPr>
      <w:rFonts w:ascii="宋体" w:hAnsi="宋体"/>
    </w:rPr>
  </w:style>
  <w:style w:type="character" w:customStyle="1" w:styleId="SSEC20150323Char">
    <w:name w:val="SSEC表字居中 20150323 Char"/>
    <w:link w:val="SSEC20150323"/>
    <w:qFormat/>
    <w:locked/>
    <w:rPr>
      <w:rFonts w:ascii="宋体" w:hAnsi="宋体"/>
    </w:rPr>
  </w:style>
  <w:style w:type="paragraph" w:customStyle="1" w:styleId="SSEC">
    <w:name w:val="SSEC 表字居中"/>
    <w:link w:val="SSEC0"/>
    <w:qFormat/>
    <w:pPr>
      <w:widowControl w:val="0"/>
      <w:adjustRightInd w:val="0"/>
      <w:snapToGrid w:val="0"/>
      <w:jc w:val="center"/>
      <w:textAlignment w:val="center"/>
    </w:pPr>
    <w:rPr>
      <w:rFonts w:ascii="宋体" w:cstheme="minorBidi"/>
      <w:kern w:val="2"/>
      <w:sz w:val="21"/>
      <w:szCs w:val="21"/>
    </w:rPr>
  </w:style>
  <w:style w:type="character" w:customStyle="1" w:styleId="SSEC0">
    <w:name w:val="SSEC 表字居中 字符"/>
    <w:basedOn w:val="af1"/>
    <w:link w:val="SSEC"/>
    <w:qFormat/>
    <w:rPr>
      <w:rFonts w:ascii="宋体" w:cstheme="minorBidi"/>
      <w:kern w:val="2"/>
      <w:sz w:val="21"/>
      <w:szCs w:val="21"/>
    </w:rPr>
  </w:style>
  <w:style w:type="paragraph" w:customStyle="1" w:styleId="SSEC1">
    <w:name w:val="SSEC 1级序号"/>
    <w:qFormat/>
    <w:pPr>
      <w:widowControl w:val="0"/>
      <w:numPr>
        <w:numId w:val="99"/>
      </w:numPr>
      <w:adjustRightInd w:val="0"/>
      <w:snapToGrid w:val="0"/>
      <w:spacing w:line="331" w:lineRule="auto"/>
      <w:ind w:left="91"/>
      <w:jc w:val="both"/>
    </w:pPr>
    <w:rPr>
      <w:rFonts w:ascii="宋体" w:hAnsi="宋体" w:cstheme="minorBidi"/>
      <w:kern w:val="2"/>
      <w:sz w:val="24"/>
      <w:szCs w:val="24"/>
    </w:rPr>
  </w:style>
  <w:style w:type="paragraph" w:customStyle="1" w:styleId="SSEC2">
    <w:name w:val="SSEC 2级序号"/>
    <w:basedOn w:val="SSEC1"/>
    <w:qFormat/>
    <w:pPr>
      <w:numPr>
        <w:ilvl w:val="2"/>
      </w:numPr>
    </w:pPr>
  </w:style>
  <w:style w:type="paragraph" w:customStyle="1" w:styleId="SSEC4">
    <w:name w:val="SSEC 4级序号"/>
    <w:basedOn w:val="SSEC1"/>
    <w:qFormat/>
    <w:pPr>
      <w:numPr>
        <w:numId w:val="0"/>
      </w:numPr>
      <w:ind w:left="517" w:firstLine="476"/>
    </w:pPr>
    <w:rPr>
      <w:rFonts w:cs="Times New Roman"/>
    </w:rPr>
  </w:style>
  <w:style w:type="paragraph" w:customStyle="1" w:styleId="SSEC5">
    <w:name w:val="SSEC 5级序号"/>
    <w:basedOn w:val="SSEC1"/>
    <w:qFormat/>
    <w:pPr>
      <w:numPr>
        <w:numId w:val="0"/>
      </w:numPr>
      <w:ind w:left="517" w:firstLine="476"/>
    </w:pPr>
    <w:rPr>
      <w:rFonts w:cs="Times New Roman"/>
    </w:rPr>
  </w:style>
  <w:style w:type="paragraph" w:customStyle="1" w:styleId="SSEC6">
    <w:name w:val="SSEC 6级序号"/>
    <w:basedOn w:val="SSEC1"/>
    <w:qFormat/>
    <w:pPr>
      <w:numPr>
        <w:numId w:val="0"/>
      </w:numPr>
      <w:ind w:left="517" w:firstLine="476"/>
    </w:pPr>
    <w:rPr>
      <w:rFonts w:cs="Times New Roman"/>
    </w:rPr>
  </w:style>
  <w:style w:type="paragraph" w:customStyle="1" w:styleId="SSEC7">
    <w:name w:val="SSEC 7级序号"/>
    <w:basedOn w:val="SSEC1"/>
    <w:qFormat/>
    <w:pPr>
      <w:numPr>
        <w:numId w:val="0"/>
      </w:numPr>
      <w:ind w:left="517" w:firstLine="476"/>
    </w:pPr>
    <w:rPr>
      <w:rFonts w:cs="Times New Roman"/>
    </w:rPr>
  </w:style>
  <w:style w:type="paragraph" w:customStyle="1" w:styleId="SSEC3">
    <w:name w:val="SSEC 正文"/>
    <w:link w:val="SSEC8"/>
    <w:qFormat/>
    <w:pPr>
      <w:widowControl w:val="0"/>
      <w:adjustRightInd w:val="0"/>
      <w:snapToGrid w:val="0"/>
      <w:spacing w:line="331" w:lineRule="auto"/>
      <w:ind w:firstLineChars="200" w:firstLine="200"/>
      <w:jc w:val="both"/>
    </w:pPr>
    <w:rPr>
      <w:rFonts w:ascii="宋体" w:hAnsi="宋体"/>
      <w:kern w:val="2"/>
      <w:sz w:val="24"/>
      <w:szCs w:val="24"/>
    </w:rPr>
  </w:style>
  <w:style w:type="character" w:customStyle="1" w:styleId="SSEC8">
    <w:name w:val="SSEC 正文 字符"/>
    <w:link w:val="SSEC3"/>
    <w:qFormat/>
    <w:rPr>
      <w:rFonts w:ascii="宋体" w:hAnsi="宋体"/>
      <w:kern w:val="2"/>
      <w:sz w:val="24"/>
      <w:szCs w:val="24"/>
    </w:rPr>
  </w:style>
  <w:style w:type="paragraph" w:customStyle="1" w:styleId="5f6">
    <w:name w:val="吾·5表内居中"/>
    <w:basedOn w:val="af0"/>
    <w:qFormat/>
    <w:pPr>
      <w:tabs>
        <w:tab w:val="clear" w:pos="377"/>
      </w:tabs>
      <w:spacing w:line="240" w:lineRule="auto"/>
      <w:jc w:val="center"/>
    </w:pPr>
    <w:rPr>
      <w:rFonts w:hAnsi="宋体" w:cs="宋体"/>
      <w:color w:val="000000"/>
      <w:sz w:val="21"/>
      <w:szCs w:val="21"/>
    </w:rPr>
  </w:style>
  <w:style w:type="character" w:customStyle="1" w:styleId="SSEC20150323Char0">
    <w:name w:val="SSEC正文 20150323 Char"/>
    <w:link w:val="SSEC201503230"/>
    <w:qFormat/>
    <w:rPr>
      <w:rFonts w:ascii="宋体" w:hAnsi="宋体"/>
      <w:sz w:val="24"/>
      <w:szCs w:val="24"/>
    </w:rPr>
  </w:style>
  <w:style w:type="paragraph" w:customStyle="1" w:styleId="SSEC201503230">
    <w:name w:val="SSEC正文 20150323"/>
    <w:link w:val="SSEC20150323Char0"/>
    <w:qFormat/>
    <w:pPr>
      <w:adjustRightInd w:val="0"/>
      <w:snapToGrid w:val="0"/>
      <w:spacing w:line="331" w:lineRule="auto"/>
      <w:ind w:firstLineChars="200" w:firstLine="200"/>
      <w:jc w:val="both"/>
    </w:pPr>
    <w:rPr>
      <w:rFonts w:ascii="宋体" w:hAnsi="宋体"/>
      <w:sz w:val="24"/>
      <w:szCs w:val="24"/>
    </w:rPr>
  </w:style>
  <w:style w:type="table" w:customStyle="1" w:styleId="SSEC9">
    <w:name w:val="SSEC表格样式"/>
    <w:basedOn w:val="af2"/>
    <w:uiPriority w:val="99"/>
    <w:qFormat/>
    <w:pPr>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201401Char">
    <w:name w:val="表内文字-大王201401 Char"/>
    <w:link w:val="-201401"/>
    <w:qFormat/>
    <w:locked/>
    <w:rPr>
      <w:rFonts w:ascii="宋体" w:hAnsi="宋体"/>
      <w:kern w:val="2"/>
      <w:sz w:val="21"/>
      <w:szCs w:val="24"/>
    </w:rPr>
  </w:style>
  <w:style w:type="paragraph" w:customStyle="1" w:styleId="-201401">
    <w:name w:val="表内文字-大王201401"/>
    <w:link w:val="-201401Char"/>
    <w:qFormat/>
    <w:pPr>
      <w:jc w:val="center"/>
    </w:pPr>
    <w:rPr>
      <w:rFonts w:ascii="宋体" w:hAnsi="宋体"/>
      <w:kern w:val="2"/>
      <w:sz w:val="21"/>
      <w:szCs w:val="24"/>
    </w:rPr>
  </w:style>
  <w:style w:type="paragraph" w:customStyle="1" w:styleId="-f6">
    <w:name w:val="图-题注"/>
    <w:basedOn w:val="af0"/>
    <w:link w:val="-Char4"/>
    <w:semiHidden/>
    <w:pPr>
      <w:widowControl w:val="0"/>
      <w:tabs>
        <w:tab w:val="clear" w:pos="377"/>
      </w:tabs>
      <w:spacing w:line="336" w:lineRule="auto"/>
      <w:jc w:val="center"/>
    </w:pPr>
    <w:rPr>
      <w:rFonts w:ascii="Times New Roman" w:eastAsia="黑体"/>
      <w:snapToGrid w:val="0"/>
    </w:rPr>
  </w:style>
  <w:style w:type="character" w:customStyle="1" w:styleId="-Char4">
    <w:name w:val="图-题注 Char"/>
    <w:link w:val="-f6"/>
    <w:semiHidden/>
    <w:rPr>
      <w:rFonts w:eastAsia="黑体"/>
      <w:snapToGrid w:val="0"/>
      <w:sz w:val="24"/>
      <w:szCs w:val="24"/>
    </w:rPr>
  </w:style>
  <w:style w:type="paragraph" w:customStyle="1" w:styleId="CharCharCharChar1CharCharChar">
    <w:name w:val="Char Char Char Char1 Char Char Char"/>
    <w:basedOn w:val="af0"/>
    <w:semiHidden/>
    <w:pPr>
      <w:widowControl w:val="0"/>
      <w:tabs>
        <w:tab w:val="clear" w:pos="377"/>
      </w:tabs>
      <w:spacing w:before="100" w:beforeAutospacing="1" w:after="100" w:afterAutospacing="1" w:line="360" w:lineRule="auto"/>
    </w:pPr>
    <w:rPr>
      <w:rFonts w:ascii="Times New Roman" w:eastAsia="黑体"/>
      <w:szCs w:val="21"/>
      <w:lang w:eastAsia="zh-TW"/>
    </w:rPr>
  </w:style>
  <w:style w:type="paragraph" w:customStyle="1" w:styleId="-f7">
    <w:name w:val="表格-题注"/>
    <w:basedOn w:val="af0"/>
    <w:link w:val="-Char5"/>
    <w:semiHidden/>
    <w:pPr>
      <w:widowControl w:val="0"/>
      <w:tabs>
        <w:tab w:val="clear" w:pos="377"/>
      </w:tabs>
      <w:spacing w:line="336" w:lineRule="auto"/>
      <w:ind w:firstLineChars="200" w:firstLine="480"/>
    </w:pPr>
    <w:rPr>
      <w:rFonts w:ascii="Times New Roman" w:eastAsia="黑体"/>
      <w:snapToGrid w:val="0"/>
    </w:rPr>
  </w:style>
  <w:style w:type="character" w:customStyle="1" w:styleId="-Char5">
    <w:name w:val="表格-题注 Char"/>
    <w:link w:val="-f7"/>
    <w:semiHidden/>
    <w:rPr>
      <w:rFonts w:eastAsia="黑体"/>
      <w:snapToGrid w:val="0"/>
      <w:sz w:val="24"/>
      <w:szCs w:val="24"/>
    </w:rPr>
  </w:style>
  <w:style w:type="character" w:customStyle="1" w:styleId="21Char">
    <w:name w:val="样式 首行缩进:  2 字符1 Char"/>
    <w:semiHidden/>
    <w:rPr>
      <w:rFonts w:eastAsia="宋体"/>
      <w:sz w:val="24"/>
      <w:szCs w:val="24"/>
    </w:rPr>
  </w:style>
  <w:style w:type="paragraph" w:customStyle="1" w:styleId="333333333333333">
    <w:name w:val="样式333333333333333"/>
    <w:basedOn w:val="af0"/>
    <w:pPr>
      <w:widowControl w:val="0"/>
      <w:tabs>
        <w:tab w:val="clear" w:pos="377"/>
      </w:tabs>
      <w:spacing w:line="360" w:lineRule="auto"/>
      <w:outlineLvl w:val="2"/>
    </w:pPr>
    <w:rPr>
      <w:rFonts w:ascii="Times New Roman" w:eastAsia="黑体"/>
      <w:snapToGrid w:val="0"/>
      <w:szCs w:val="28"/>
    </w:rPr>
  </w:style>
  <w:style w:type="paragraph" w:customStyle="1" w:styleId="p18">
    <w:name w:val="p18"/>
    <w:basedOn w:val="af0"/>
    <w:pPr>
      <w:tabs>
        <w:tab w:val="clear" w:pos="377"/>
      </w:tabs>
      <w:spacing w:before="100" w:after="100" w:line="240" w:lineRule="auto"/>
      <w:jc w:val="left"/>
    </w:pPr>
    <w:rPr>
      <w:rFonts w:hAnsi="宋体" w:cs="宋体"/>
    </w:rPr>
  </w:style>
  <w:style w:type="paragraph" w:customStyle="1" w:styleId="153222">
    <w:name w:val="样式 样式 样式 四号 左侧:  1.53 厘米 + 首行缩进:  2 字符 + 居中 左侧:  2 字符 首行缩进:  2..."/>
    <w:basedOn w:val="af0"/>
    <w:pPr>
      <w:tabs>
        <w:tab w:val="clear" w:pos="377"/>
      </w:tabs>
      <w:spacing w:line="240" w:lineRule="auto"/>
      <w:ind w:leftChars="200" w:left="200"/>
      <w:jc w:val="center"/>
    </w:pPr>
    <w:rPr>
      <w:rFonts w:ascii="Times New Roman"/>
      <w:w w:val="90"/>
      <w:kern w:val="2"/>
      <w:sz w:val="28"/>
      <w:szCs w:val="20"/>
    </w:rPr>
  </w:style>
  <w:style w:type="paragraph" w:customStyle="1" w:styleId="affffffffffffffffffffffffffffff9">
    <w:name w:val="陈光的正文"/>
    <w:basedOn w:val="af0"/>
    <w:qFormat/>
    <w:pPr>
      <w:widowControl w:val="0"/>
      <w:tabs>
        <w:tab w:val="clear" w:pos="377"/>
      </w:tabs>
      <w:snapToGrid w:val="0"/>
      <w:spacing w:beforeLines="10" w:afterLines="10" w:line="360" w:lineRule="auto"/>
      <w:ind w:firstLineChars="200" w:firstLine="560"/>
    </w:pPr>
    <w:rPr>
      <w:rFonts w:ascii="Times New Roman"/>
      <w:kern w:val="2"/>
      <w:sz w:val="28"/>
      <w:szCs w:val="20"/>
    </w:rPr>
  </w:style>
  <w:style w:type="character" w:customStyle="1" w:styleId="viewhot2">
    <w:name w:val="viewhot2"/>
    <w:qFormat/>
    <w:rPr>
      <w:rFonts w:ascii="Verdana" w:eastAsia="楷体_GB2312" w:hAnsi="Verdana"/>
      <w:b/>
      <w:i/>
      <w:iCs/>
      <w:color w:val="000000"/>
      <w:kern w:val="0"/>
      <w:sz w:val="20"/>
      <w:lang w:eastAsia="en-US"/>
    </w:rPr>
  </w:style>
  <w:style w:type="character" w:customStyle="1" w:styleId="gd">
    <w:name w:val="gd"/>
    <w:qFormat/>
    <w:rPr>
      <w:rFonts w:ascii="Verdana" w:eastAsia="楷体_GB2312" w:hAnsi="Verdana"/>
      <w:b/>
      <w:i/>
      <w:iCs/>
      <w:color w:val="000000"/>
      <w:kern w:val="0"/>
      <w:sz w:val="20"/>
      <w:lang w:eastAsia="en-US"/>
    </w:rPr>
  </w:style>
  <w:style w:type="character" w:customStyle="1" w:styleId="bj">
    <w:name w:val="bj"/>
    <w:qFormat/>
    <w:rPr>
      <w:rFonts w:ascii="Verdana" w:eastAsia="楷体_GB2312" w:hAnsi="Verdana"/>
      <w:b/>
      <w:i/>
      <w:iCs/>
      <w:color w:val="000000"/>
      <w:kern w:val="0"/>
      <w:sz w:val="20"/>
      <w:lang w:eastAsia="en-US"/>
    </w:rPr>
  </w:style>
  <w:style w:type="character" w:customStyle="1" w:styleId="slidebutton">
    <w:name w:val="slidebutton"/>
    <w:qFormat/>
    <w:rPr>
      <w:rFonts w:ascii="Verdana" w:eastAsia="楷体_GB2312" w:hAnsi="Verdana"/>
      <w:b/>
      <w:i/>
      <w:iCs/>
      <w:color w:val="000000"/>
      <w:kern w:val="0"/>
      <w:sz w:val="20"/>
      <w:lang w:eastAsia="en-US"/>
    </w:rPr>
  </w:style>
  <w:style w:type="character" w:customStyle="1" w:styleId="95pt">
    <w:name w:val="正文文本 + 9.5 pt"/>
    <w:qFormat/>
    <w:rPr>
      <w:rFonts w:ascii="MingLiU" w:eastAsia="MingLiU" w:hAnsi="MingLiU" w:cs="MingLiU"/>
      <w:b/>
      <w:i/>
      <w:iCs/>
      <w:color w:val="000000"/>
      <w:spacing w:val="0"/>
      <w:w w:val="100"/>
      <w:position w:val="0"/>
      <w:sz w:val="19"/>
      <w:szCs w:val="19"/>
      <w:shd w:val="clear" w:color="auto" w:fill="FFFFFF"/>
      <w:lang w:val="zh-CN" w:eastAsia="en-US"/>
    </w:rPr>
  </w:style>
  <w:style w:type="character" w:customStyle="1" w:styleId="bdsnopic1">
    <w:name w:val="bds_nopic1"/>
    <w:qFormat/>
    <w:rPr>
      <w:rFonts w:ascii="Verdana" w:eastAsia="楷体_GB2312" w:hAnsi="Verdana"/>
      <w:b/>
      <w:i/>
      <w:iCs/>
      <w:color w:val="000000"/>
      <w:kern w:val="0"/>
      <w:sz w:val="20"/>
      <w:lang w:eastAsia="en-US"/>
    </w:rPr>
  </w:style>
  <w:style w:type="character" w:customStyle="1" w:styleId="or">
    <w:name w:val="or"/>
    <w:qFormat/>
    <w:rPr>
      <w:rFonts w:ascii="Arial" w:hAnsi="Arial" w:cs="Arial"/>
      <w:i/>
      <w:color w:val="9B9C9D"/>
      <w:kern w:val="2"/>
      <w:sz w:val="32"/>
      <w:szCs w:val="32"/>
      <w:shd w:val="clear" w:color="auto" w:fill="FFFFFF"/>
    </w:rPr>
  </w:style>
  <w:style w:type="character" w:customStyle="1" w:styleId="affff6">
    <w:name w:val="普通(网站) 字符"/>
    <w:link w:val="a9"/>
    <w:qFormat/>
    <w:rPr>
      <w:rFonts w:ascii="宋体" w:hAnsi="宋体" w:cs="宋体"/>
      <w:color w:val="000000"/>
      <w:sz w:val="24"/>
      <w:szCs w:val="24"/>
    </w:rPr>
  </w:style>
  <w:style w:type="character" w:customStyle="1" w:styleId="pa">
    <w:name w:val="pa"/>
    <w:qFormat/>
    <w:rPr>
      <w:rFonts w:ascii="Verdana" w:eastAsia="楷体_GB2312" w:hAnsi="Verdana"/>
      <w:b/>
      <w:i/>
      <w:iCs/>
      <w:color w:val="000000"/>
      <w:kern w:val="0"/>
      <w:sz w:val="20"/>
      <w:lang w:eastAsia="en-US"/>
    </w:rPr>
  </w:style>
  <w:style w:type="character" w:customStyle="1" w:styleId="ms">
    <w:name w:val="ms"/>
    <w:qFormat/>
    <w:rPr>
      <w:rFonts w:ascii="Verdana" w:eastAsia="楷体_GB2312" w:hAnsi="Verdana"/>
      <w:b/>
      <w:i/>
      <w:iCs/>
      <w:color w:val="000000"/>
      <w:kern w:val="0"/>
      <w:sz w:val="20"/>
      <w:lang w:eastAsia="en-US"/>
    </w:rPr>
  </w:style>
  <w:style w:type="character" w:customStyle="1" w:styleId="viewhot4">
    <w:name w:val="viewhot4"/>
    <w:qFormat/>
    <w:rPr>
      <w:rFonts w:ascii="Verdana" w:eastAsia="楷体_GB2312" w:hAnsi="Verdana"/>
      <w:b/>
      <w:i/>
      <w:iCs/>
      <w:color w:val="000000"/>
      <w:kern w:val="0"/>
      <w:sz w:val="20"/>
      <w:lang w:eastAsia="en-US"/>
    </w:rPr>
  </w:style>
  <w:style w:type="character" w:customStyle="1" w:styleId="sz">
    <w:name w:val="sz"/>
    <w:qFormat/>
    <w:rPr>
      <w:rFonts w:ascii="Verdana" w:eastAsia="楷体_GB2312" w:hAnsi="Verdana"/>
      <w:b/>
      <w:i/>
      <w:iCs/>
      <w:color w:val="000000"/>
      <w:kern w:val="0"/>
      <w:sz w:val="20"/>
      <w:lang w:eastAsia="en-US"/>
    </w:rPr>
  </w:style>
  <w:style w:type="character" w:customStyle="1" w:styleId="unnamed12">
    <w:name w:val="unnamed12"/>
    <w:qFormat/>
    <w:rPr>
      <w:sz w:val="19"/>
    </w:rPr>
  </w:style>
  <w:style w:type="character" w:customStyle="1" w:styleId="dou">
    <w:name w:val="dou"/>
    <w:qFormat/>
    <w:rPr>
      <w:color w:val="666666"/>
      <w:kern w:val="2"/>
      <w:sz w:val="18"/>
      <w:szCs w:val="18"/>
    </w:rPr>
  </w:style>
  <w:style w:type="character" w:customStyle="1" w:styleId="bdsnopic">
    <w:name w:val="bds_nopic"/>
    <w:qFormat/>
    <w:rPr>
      <w:rFonts w:ascii="Verdana" w:eastAsia="楷体_GB2312" w:hAnsi="Verdana"/>
      <w:b/>
      <w:i/>
      <w:iCs/>
      <w:color w:val="000000"/>
      <w:kern w:val="0"/>
      <w:sz w:val="20"/>
      <w:lang w:eastAsia="en-US"/>
    </w:rPr>
  </w:style>
  <w:style w:type="character" w:customStyle="1" w:styleId="10pt12">
    <w:name w:val="正文文本 + 10 pt12"/>
    <w:uiPriority w:val="99"/>
    <w:qFormat/>
    <w:rPr>
      <w:rFonts w:ascii="MingLiU" w:eastAsia="MingLiU" w:hAnsi="Verdana" w:cs="MingLiU"/>
      <w:b/>
      <w:i/>
      <w:iCs/>
      <w:color w:val="000000"/>
      <w:kern w:val="0"/>
      <w:sz w:val="20"/>
      <w:szCs w:val="20"/>
      <w:u w:val="none"/>
      <w:lang w:val="en-US" w:eastAsia="en-US"/>
    </w:rPr>
  </w:style>
  <w:style w:type="character" w:customStyle="1" w:styleId="Charffffff5">
    <w:name w:val="正文一级 Char"/>
    <w:link w:val="affffffffffffffffffffffffffffffa"/>
    <w:qFormat/>
    <w:rPr>
      <w:rFonts w:hAnsi="宋体"/>
      <w:b/>
      <w:kern w:val="2"/>
      <w:sz w:val="30"/>
      <w:szCs w:val="30"/>
    </w:rPr>
  </w:style>
  <w:style w:type="paragraph" w:customStyle="1" w:styleId="affffffffffffffffffffffffffffffa">
    <w:name w:val="正文一级"/>
    <w:basedOn w:val="af0"/>
    <w:link w:val="Charffffff5"/>
    <w:qFormat/>
    <w:pPr>
      <w:widowControl w:val="0"/>
      <w:tabs>
        <w:tab w:val="clear" w:pos="377"/>
      </w:tabs>
      <w:snapToGrid w:val="0"/>
      <w:spacing w:line="360" w:lineRule="auto"/>
      <w:jc w:val="center"/>
    </w:pPr>
    <w:rPr>
      <w:rFonts w:ascii="Times New Roman" w:hAnsi="宋体"/>
      <w:b/>
      <w:kern w:val="2"/>
      <w:sz w:val="30"/>
      <w:szCs w:val="30"/>
    </w:rPr>
  </w:style>
  <w:style w:type="character" w:customStyle="1" w:styleId="viewhot1">
    <w:name w:val="viewhot1"/>
    <w:qFormat/>
    <w:rPr>
      <w:rFonts w:ascii="Verdana" w:eastAsia="楷体_GB2312" w:hAnsi="Verdana"/>
      <w:b/>
      <w:i/>
      <w:iCs/>
      <w:color w:val="000000"/>
      <w:kern w:val="0"/>
      <w:sz w:val="20"/>
      <w:lang w:eastAsia="en-US"/>
    </w:rPr>
  </w:style>
  <w:style w:type="character" w:customStyle="1" w:styleId="bdsmore">
    <w:name w:val="bds_more"/>
    <w:qFormat/>
    <w:rPr>
      <w:rFonts w:ascii="宋体" w:eastAsia="宋体" w:hAnsi="宋体" w:cs="宋体" w:hint="eastAsia"/>
      <w:kern w:val="2"/>
      <w:sz w:val="32"/>
      <w:szCs w:val="32"/>
    </w:rPr>
  </w:style>
  <w:style w:type="character" w:customStyle="1" w:styleId="xy">
    <w:name w:val="xy"/>
    <w:qFormat/>
    <w:rPr>
      <w:rFonts w:ascii="Verdana" w:eastAsia="楷体_GB2312" w:hAnsi="Verdana"/>
      <w:b/>
      <w:i/>
      <w:iCs/>
      <w:color w:val="000000"/>
      <w:kern w:val="0"/>
      <w:sz w:val="20"/>
      <w:lang w:eastAsia="en-US"/>
    </w:rPr>
  </w:style>
  <w:style w:type="character" w:customStyle="1" w:styleId="Charffffff6">
    <w:name w:val="验收报告一级标题 Char"/>
    <w:link w:val="affffffffffffffffffffffffffffffb"/>
    <w:qFormat/>
    <w:rPr>
      <w:b/>
      <w:sz w:val="32"/>
    </w:rPr>
  </w:style>
  <w:style w:type="paragraph" w:customStyle="1" w:styleId="affffffffffffffffffffffffffffffb">
    <w:name w:val="验收报告一级标题"/>
    <w:basedOn w:val="af0"/>
    <w:link w:val="Charffffff6"/>
    <w:qFormat/>
    <w:pPr>
      <w:widowControl w:val="0"/>
      <w:tabs>
        <w:tab w:val="clear" w:pos="377"/>
      </w:tabs>
      <w:spacing w:line="360" w:lineRule="auto"/>
      <w:jc w:val="left"/>
    </w:pPr>
    <w:rPr>
      <w:rFonts w:ascii="Times New Roman"/>
      <w:b/>
      <w:sz w:val="32"/>
      <w:szCs w:val="20"/>
    </w:rPr>
  </w:style>
  <w:style w:type="character" w:customStyle="1" w:styleId="pf">
    <w:name w:val="pf"/>
    <w:qFormat/>
    <w:rPr>
      <w:rFonts w:ascii="Verdana" w:eastAsia="楷体_GB2312" w:hAnsi="Verdana"/>
      <w:b/>
      <w:i/>
      <w:iCs/>
      <w:color w:val="000000"/>
      <w:kern w:val="0"/>
      <w:sz w:val="20"/>
      <w:lang w:eastAsia="en-US"/>
    </w:rPr>
  </w:style>
  <w:style w:type="character" w:customStyle="1" w:styleId="top">
    <w:name w:val="top"/>
    <w:qFormat/>
    <w:rPr>
      <w:kern w:val="2"/>
      <w:sz w:val="32"/>
      <w:szCs w:val="32"/>
      <w:shd w:val="clear" w:color="auto" w:fill="B80100"/>
    </w:rPr>
  </w:style>
  <w:style w:type="character" w:customStyle="1" w:styleId="ma-left">
    <w:name w:val="ma-left"/>
    <w:qFormat/>
    <w:rPr>
      <w:kern w:val="2"/>
      <w:sz w:val="32"/>
      <w:szCs w:val="32"/>
      <w:shd w:val="clear" w:color="auto" w:fill="FFFFFF"/>
    </w:rPr>
  </w:style>
  <w:style w:type="character" w:customStyle="1" w:styleId="viewhot3">
    <w:name w:val="viewhot3"/>
    <w:qFormat/>
    <w:rPr>
      <w:rFonts w:ascii="Verdana" w:eastAsia="楷体_GB2312" w:hAnsi="Verdana"/>
      <w:b/>
      <w:i/>
      <w:iCs/>
      <w:color w:val="000000"/>
      <w:kern w:val="0"/>
      <w:sz w:val="20"/>
      <w:lang w:eastAsia="en-US"/>
    </w:rPr>
  </w:style>
  <w:style w:type="character" w:customStyle="1" w:styleId="nj">
    <w:name w:val="nj"/>
    <w:qFormat/>
    <w:rPr>
      <w:rFonts w:ascii="Verdana" w:eastAsia="楷体_GB2312" w:hAnsi="Verdana"/>
      <w:b/>
      <w:i/>
      <w:iCs/>
      <w:color w:val="000000"/>
      <w:kern w:val="0"/>
      <w:sz w:val="20"/>
      <w:lang w:eastAsia="en-US"/>
    </w:rPr>
  </w:style>
  <w:style w:type="character" w:customStyle="1" w:styleId="movebtn2">
    <w:name w:val="move_btn2"/>
    <w:qFormat/>
    <w:rPr>
      <w:rFonts w:ascii="Verdana" w:eastAsia="楷体_GB2312" w:hAnsi="Verdana"/>
      <w:b/>
      <w:i/>
      <w:iCs/>
      <w:color w:val="000000"/>
      <w:kern w:val="0"/>
      <w:sz w:val="20"/>
      <w:lang w:eastAsia="en-US"/>
    </w:rPr>
  </w:style>
  <w:style w:type="character" w:customStyle="1" w:styleId="Charffffff7">
    <w:name w:val="验收登记表 Char"/>
    <w:link w:val="affffffffffffffffffffffffffffffc"/>
    <w:uiPriority w:val="99"/>
    <w:qFormat/>
    <w:rPr>
      <w:rFonts w:cs="宋体"/>
      <w:b/>
      <w:bCs/>
      <w:kern w:val="2"/>
      <w:sz w:val="28"/>
      <w:szCs w:val="28"/>
    </w:rPr>
  </w:style>
  <w:style w:type="paragraph" w:customStyle="1" w:styleId="affffffffffffffffffffffffffffffc">
    <w:name w:val="验收登记表"/>
    <w:basedOn w:val="af0"/>
    <w:link w:val="Charffffff7"/>
    <w:uiPriority w:val="99"/>
    <w:qFormat/>
    <w:pPr>
      <w:widowControl w:val="0"/>
      <w:tabs>
        <w:tab w:val="clear" w:pos="377"/>
      </w:tabs>
      <w:spacing w:beforeLines="20" w:afterLines="50" w:line="400" w:lineRule="exact"/>
      <w:jc w:val="left"/>
    </w:pPr>
    <w:rPr>
      <w:rFonts w:ascii="Times New Roman" w:cs="宋体"/>
      <w:b/>
      <w:bCs/>
      <w:kern w:val="2"/>
      <w:sz w:val="28"/>
      <w:szCs w:val="28"/>
    </w:rPr>
  </w:style>
  <w:style w:type="character" w:customStyle="1" w:styleId="bdsnopic2">
    <w:name w:val="bds_nopic2"/>
    <w:qFormat/>
    <w:rPr>
      <w:rFonts w:ascii="Verdana" w:eastAsia="楷体_GB2312" w:hAnsi="Verdana"/>
      <w:b/>
      <w:i/>
      <w:iCs/>
      <w:color w:val="000000"/>
      <w:kern w:val="0"/>
      <w:sz w:val="20"/>
      <w:lang w:eastAsia="en-US"/>
    </w:rPr>
  </w:style>
  <w:style w:type="character" w:customStyle="1" w:styleId="ma-top">
    <w:name w:val="ma-top"/>
    <w:qFormat/>
    <w:rPr>
      <w:kern w:val="2"/>
      <w:sz w:val="32"/>
      <w:szCs w:val="32"/>
      <w:shd w:val="clear" w:color="auto" w:fill="FFFFFF"/>
    </w:rPr>
  </w:style>
  <w:style w:type="character" w:customStyle="1" w:styleId="tp">
    <w:name w:val="tp"/>
    <w:qFormat/>
    <w:rPr>
      <w:color w:val="FFFFFF"/>
      <w:kern w:val="2"/>
      <w:sz w:val="15"/>
      <w:szCs w:val="15"/>
      <w:shd w:val="clear" w:color="auto" w:fill="AEB0BD"/>
    </w:rPr>
  </w:style>
  <w:style w:type="character" w:customStyle="1" w:styleId="affffffffffffffffffffffffffffffd">
    <w:name w:val="页眉或页脚"/>
    <w:basedOn w:val="affffffffffffffffffffffffffffffe"/>
    <w:uiPriority w:val="99"/>
    <w:rPr>
      <w:rFonts w:ascii="MingLiU" w:eastAsia="MingLiU" w:hAnsi="Verdana" w:cs="MingLiU"/>
      <w:b/>
      <w:i/>
      <w:iCs/>
      <w:color w:val="000000"/>
      <w:sz w:val="18"/>
      <w:szCs w:val="18"/>
      <w:shd w:val="clear" w:color="auto" w:fill="FFFFFF"/>
      <w:lang w:eastAsia="en-US"/>
    </w:rPr>
  </w:style>
  <w:style w:type="character" w:customStyle="1" w:styleId="affffffffffffffffffffffffffffffe">
    <w:name w:val="页眉或页脚_"/>
    <w:link w:val="1fffffff6"/>
    <w:uiPriority w:val="99"/>
    <w:rPr>
      <w:rFonts w:ascii="MingLiU" w:eastAsia="MingLiU" w:hAnsi="Verdana" w:cs="MingLiU"/>
      <w:b/>
      <w:i/>
      <w:iCs/>
      <w:color w:val="000000"/>
      <w:sz w:val="18"/>
      <w:szCs w:val="18"/>
      <w:shd w:val="clear" w:color="auto" w:fill="FFFFFF"/>
      <w:lang w:eastAsia="en-US"/>
    </w:rPr>
  </w:style>
  <w:style w:type="paragraph" w:customStyle="1" w:styleId="1fffffff6">
    <w:name w:val="页眉或页脚1"/>
    <w:basedOn w:val="af0"/>
    <w:link w:val="affffffffffffffffffffffffffffffe"/>
    <w:uiPriority w:val="99"/>
    <w:pPr>
      <w:widowControl w:val="0"/>
      <w:shd w:val="clear" w:color="auto" w:fill="FFFFFF"/>
      <w:tabs>
        <w:tab w:val="clear" w:pos="377"/>
      </w:tabs>
      <w:spacing w:line="240" w:lineRule="atLeast"/>
      <w:jc w:val="left"/>
    </w:pPr>
    <w:rPr>
      <w:rFonts w:ascii="MingLiU" w:eastAsia="MingLiU" w:hAnsi="Verdana" w:cs="MingLiU"/>
      <w:b/>
      <w:i/>
      <w:iCs/>
      <w:color w:val="000000"/>
      <w:sz w:val="18"/>
      <w:szCs w:val="18"/>
      <w:lang w:eastAsia="en-US"/>
    </w:rPr>
  </w:style>
  <w:style w:type="character" w:customStyle="1" w:styleId="bh">
    <w:name w:val="bh"/>
    <w:qFormat/>
    <w:rPr>
      <w:rFonts w:ascii="Verdana" w:eastAsia="楷体_GB2312" w:hAnsi="Verdana"/>
      <w:b/>
      <w:i/>
      <w:iCs/>
      <w:color w:val="000000"/>
      <w:kern w:val="0"/>
      <w:sz w:val="20"/>
      <w:lang w:eastAsia="en-US"/>
    </w:rPr>
  </w:style>
  <w:style w:type="character" w:customStyle="1" w:styleId="bdsmore1">
    <w:name w:val="bds_more1"/>
    <w:qFormat/>
    <w:rPr>
      <w:rFonts w:ascii="Verdana" w:eastAsia="楷体_GB2312" w:hAnsi="Verdana"/>
      <w:b/>
      <w:i/>
      <w:iCs/>
      <w:color w:val="000000"/>
      <w:kern w:val="0"/>
      <w:sz w:val="20"/>
      <w:lang w:eastAsia="en-US"/>
    </w:rPr>
  </w:style>
  <w:style w:type="character" w:customStyle="1" w:styleId="jt">
    <w:name w:val="jt"/>
    <w:qFormat/>
    <w:rPr>
      <w:rFonts w:ascii="Verdana" w:eastAsia="楷体_GB2312" w:hAnsi="Verdana"/>
      <w:b/>
      <w:i/>
      <w:iCs/>
      <w:color w:val="000000"/>
      <w:kern w:val="0"/>
      <w:sz w:val="20"/>
      <w:lang w:eastAsia="en-US"/>
    </w:rPr>
  </w:style>
  <w:style w:type="character" w:customStyle="1" w:styleId="zgyh">
    <w:name w:val="zgyh"/>
    <w:qFormat/>
    <w:rPr>
      <w:rFonts w:ascii="Verdana" w:eastAsia="楷体_GB2312" w:hAnsi="Verdana"/>
      <w:b/>
      <w:i/>
      <w:iCs/>
      <w:color w:val="000000"/>
      <w:kern w:val="0"/>
      <w:sz w:val="20"/>
      <w:lang w:eastAsia="en-US"/>
    </w:rPr>
  </w:style>
  <w:style w:type="character" w:customStyle="1" w:styleId="l7">
    <w:name w:val="l7"/>
    <w:qFormat/>
    <w:rPr>
      <w:rFonts w:ascii="Verdana" w:eastAsia="楷体_GB2312" w:hAnsi="Verdana"/>
      <w:b/>
      <w:i/>
      <w:iCs/>
      <w:color w:val="000000"/>
      <w:kern w:val="0"/>
      <w:sz w:val="20"/>
      <w:lang w:eastAsia="en-US"/>
    </w:rPr>
  </w:style>
  <w:style w:type="character" w:customStyle="1" w:styleId="gdfz">
    <w:name w:val="gdfz"/>
    <w:qFormat/>
    <w:rPr>
      <w:rFonts w:ascii="Verdana" w:eastAsia="楷体_GB2312" w:hAnsi="Verdana"/>
      <w:b/>
      <w:i/>
      <w:iCs/>
      <w:color w:val="000000"/>
      <w:kern w:val="0"/>
      <w:sz w:val="20"/>
      <w:lang w:eastAsia="en-US"/>
    </w:rPr>
  </w:style>
  <w:style w:type="character" w:customStyle="1" w:styleId="viewhot5">
    <w:name w:val="viewhot5"/>
    <w:qFormat/>
    <w:rPr>
      <w:rFonts w:ascii="Verdana" w:eastAsia="楷体_GB2312" w:hAnsi="Verdana"/>
      <w:b/>
      <w:i/>
      <w:iCs/>
      <w:color w:val="000000"/>
      <w:kern w:val="0"/>
      <w:sz w:val="20"/>
      <w:lang w:eastAsia="en-US"/>
    </w:rPr>
  </w:style>
  <w:style w:type="character" w:customStyle="1" w:styleId="Charffffff8">
    <w:name w:val="验收报告二级标题 Char"/>
    <w:link w:val="afffffffffffffffffffffffffffffff"/>
    <w:qFormat/>
    <w:rPr>
      <w:b/>
      <w:sz w:val="30"/>
    </w:rPr>
  </w:style>
  <w:style w:type="paragraph" w:customStyle="1" w:styleId="afffffffffffffffffffffffffffffff">
    <w:name w:val="验收报告二级标题"/>
    <w:basedOn w:val="af0"/>
    <w:link w:val="Charffffff8"/>
    <w:qFormat/>
    <w:pPr>
      <w:widowControl w:val="0"/>
      <w:tabs>
        <w:tab w:val="clear" w:pos="377"/>
      </w:tabs>
      <w:spacing w:line="360" w:lineRule="auto"/>
      <w:jc w:val="left"/>
    </w:pPr>
    <w:rPr>
      <w:rFonts w:ascii="Times New Roman"/>
      <w:b/>
      <w:sz w:val="30"/>
      <w:szCs w:val="20"/>
    </w:rPr>
  </w:style>
  <w:style w:type="character" w:customStyle="1" w:styleId="ny">
    <w:name w:val="ny"/>
    <w:qFormat/>
    <w:rPr>
      <w:rFonts w:ascii="Verdana" w:eastAsia="楷体_GB2312" w:hAnsi="Verdana"/>
      <w:b/>
      <w:i/>
      <w:iCs/>
      <w:color w:val="000000"/>
      <w:kern w:val="0"/>
      <w:sz w:val="20"/>
      <w:lang w:eastAsia="en-US"/>
    </w:rPr>
  </w:style>
  <w:style w:type="character" w:customStyle="1" w:styleId="10pt9">
    <w:name w:val="正文文本 + 10 pt9"/>
    <w:uiPriority w:val="99"/>
    <w:rPr>
      <w:rFonts w:ascii="MingLiU" w:eastAsia="MingLiU" w:hAnsi="Verdana" w:cs="MingLiU"/>
      <w:b/>
      <w:i/>
      <w:iCs/>
      <w:color w:val="000000"/>
      <w:kern w:val="0"/>
      <w:sz w:val="20"/>
      <w:szCs w:val="20"/>
      <w:u w:val="none"/>
      <w:lang w:eastAsia="en-US"/>
    </w:rPr>
  </w:style>
  <w:style w:type="character" w:customStyle="1" w:styleId="10pt8">
    <w:name w:val="正文文本 + 10 pt8"/>
    <w:uiPriority w:val="99"/>
    <w:rPr>
      <w:rFonts w:ascii="MingLiU" w:eastAsia="MingLiU" w:hAnsi="Verdana" w:cs="MingLiU"/>
      <w:b/>
      <w:i/>
      <w:iCs/>
      <w:color w:val="000000"/>
      <w:kern w:val="0"/>
      <w:sz w:val="20"/>
      <w:szCs w:val="20"/>
      <w:u w:val="none"/>
      <w:lang w:val="en-US" w:eastAsia="en-US"/>
    </w:rPr>
  </w:style>
  <w:style w:type="character" w:customStyle="1" w:styleId="zx">
    <w:name w:val="zx"/>
    <w:qFormat/>
    <w:rPr>
      <w:rFonts w:ascii="Verdana" w:eastAsia="楷体_GB2312" w:hAnsi="Verdana"/>
      <w:b/>
      <w:i/>
      <w:iCs/>
      <w:color w:val="000000"/>
      <w:kern w:val="0"/>
      <w:sz w:val="20"/>
      <w:lang w:eastAsia="en-US"/>
    </w:rPr>
  </w:style>
  <w:style w:type="character" w:customStyle="1" w:styleId="zs">
    <w:name w:val="zs"/>
    <w:qFormat/>
    <w:rPr>
      <w:rFonts w:ascii="Verdana" w:eastAsia="楷体_GB2312" w:hAnsi="Verdana"/>
      <w:b/>
      <w:i/>
      <w:iCs/>
      <w:color w:val="000000"/>
      <w:kern w:val="0"/>
      <w:sz w:val="20"/>
      <w:lang w:eastAsia="en-US"/>
    </w:rPr>
  </w:style>
  <w:style w:type="character" w:customStyle="1" w:styleId="Charffffff9">
    <w:name w:val="附件样式 Char"/>
    <w:link w:val="afffffffffffffffffffffffffffffff0"/>
    <w:qFormat/>
    <w:rPr>
      <w:kern w:val="2"/>
      <w:sz w:val="24"/>
      <w:szCs w:val="24"/>
    </w:rPr>
  </w:style>
  <w:style w:type="paragraph" w:customStyle="1" w:styleId="afffffffffffffffffffffffffffffff0">
    <w:name w:val="附件样式"/>
    <w:basedOn w:val="af0"/>
    <w:link w:val="Charffffff9"/>
    <w:qFormat/>
    <w:pPr>
      <w:widowControl w:val="0"/>
      <w:tabs>
        <w:tab w:val="clear" w:pos="377"/>
      </w:tabs>
      <w:adjustRightInd w:val="0"/>
      <w:snapToGrid w:val="0"/>
      <w:spacing w:line="360" w:lineRule="auto"/>
    </w:pPr>
    <w:rPr>
      <w:rFonts w:ascii="Times New Roman"/>
      <w:kern w:val="2"/>
    </w:rPr>
  </w:style>
  <w:style w:type="character" w:customStyle="1" w:styleId="25Char0">
    <w:name w:val="样式 正文 行距: 固定值 25 磅 Char"/>
    <w:link w:val="252"/>
    <w:qFormat/>
    <w:rPr>
      <w:rFonts w:ascii="Calibri" w:hAnsi="Calibri" w:cs="宋体"/>
      <w:kern w:val="2"/>
      <w:sz w:val="21"/>
      <w:szCs w:val="24"/>
    </w:rPr>
  </w:style>
  <w:style w:type="paragraph" w:customStyle="1" w:styleId="252">
    <w:name w:val="样式 正文 行距: 固定值 25 磅"/>
    <w:basedOn w:val="af0"/>
    <w:link w:val="25Char0"/>
    <w:qFormat/>
    <w:pPr>
      <w:widowControl w:val="0"/>
      <w:tabs>
        <w:tab w:val="clear" w:pos="377"/>
      </w:tabs>
      <w:adjustRightInd w:val="0"/>
      <w:spacing w:line="240" w:lineRule="auto"/>
      <w:ind w:firstLineChars="200" w:firstLine="200"/>
    </w:pPr>
    <w:rPr>
      <w:rFonts w:ascii="Calibri" w:hAnsi="Calibri" w:cs="宋体"/>
      <w:kern w:val="2"/>
      <w:sz w:val="21"/>
    </w:rPr>
  </w:style>
  <w:style w:type="character" w:customStyle="1" w:styleId="afffffffffffffffffffffffffffffff1">
    <w:name w:val="正文文本_"/>
    <w:link w:val="3fff0"/>
    <w:qFormat/>
    <w:rPr>
      <w:rFonts w:ascii="MingLiU" w:eastAsia="MingLiU" w:hAnsi="MingLiU" w:cs="MingLiU"/>
      <w:b/>
      <w:i/>
      <w:iCs/>
      <w:color w:val="000000"/>
      <w:sz w:val="22"/>
      <w:shd w:val="clear" w:color="auto" w:fill="FFFFFF"/>
      <w:lang w:eastAsia="en-US"/>
    </w:rPr>
  </w:style>
  <w:style w:type="paragraph" w:customStyle="1" w:styleId="3fff0">
    <w:name w:val="正文文本3"/>
    <w:basedOn w:val="af0"/>
    <w:link w:val="afffffffffffffffffffffffffffffff1"/>
    <w:qFormat/>
    <w:pPr>
      <w:widowControl w:val="0"/>
      <w:shd w:val="clear" w:color="auto" w:fill="FFFFFF"/>
      <w:tabs>
        <w:tab w:val="clear" w:pos="377"/>
      </w:tabs>
      <w:spacing w:line="466" w:lineRule="exact"/>
      <w:jc w:val="left"/>
    </w:pPr>
    <w:rPr>
      <w:rFonts w:ascii="MingLiU" w:eastAsia="MingLiU" w:hAnsi="MingLiU" w:cs="MingLiU"/>
      <w:b/>
      <w:i/>
      <w:iCs/>
      <w:color w:val="000000"/>
      <w:sz w:val="22"/>
      <w:szCs w:val="20"/>
      <w:lang w:eastAsia="en-US"/>
    </w:rPr>
  </w:style>
  <w:style w:type="character" w:customStyle="1" w:styleId="js">
    <w:name w:val="js"/>
    <w:qFormat/>
    <w:rPr>
      <w:rFonts w:ascii="Verdana" w:eastAsia="楷体_GB2312" w:hAnsi="Verdana"/>
      <w:b/>
      <w:i/>
      <w:iCs/>
      <w:color w:val="000000"/>
      <w:kern w:val="0"/>
      <w:sz w:val="20"/>
      <w:lang w:eastAsia="en-US"/>
    </w:rPr>
  </w:style>
  <w:style w:type="character" w:customStyle="1" w:styleId="MSMincho">
    <w:name w:val="页眉或页脚 + MS Mincho"/>
    <w:uiPriority w:val="99"/>
    <w:rPr>
      <w:rFonts w:ascii="MS Mincho" w:eastAsia="MS Mincho" w:hAnsi="Verdana" w:cs="MS Mincho"/>
      <w:bCs/>
      <w:i/>
      <w:iCs/>
      <w:color w:val="000000"/>
      <w:sz w:val="21"/>
      <w:szCs w:val="21"/>
      <w:shd w:val="clear" w:color="auto" w:fill="FFFFFF"/>
      <w:lang w:val="en-US" w:eastAsia="en-US"/>
    </w:rPr>
  </w:style>
  <w:style w:type="character" w:customStyle="1" w:styleId="l6">
    <w:name w:val="l6"/>
    <w:qFormat/>
    <w:rPr>
      <w:rFonts w:ascii="Verdana" w:eastAsia="楷体_GB2312" w:hAnsi="Verdana"/>
      <w:b/>
      <w:i/>
      <w:iCs/>
      <w:color w:val="000000"/>
      <w:kern w:val="0"/>
      <w:sz w:val="20"/>
      <w:lang w:eastAsia="en-US"/>
    </w:rPr>
  </w:style>
  <w:style w:type="character" w:customStyle="1" w:styleId="nb">
    <w:name w:val="nb"/>
    <w:qFormat/>
    <w:rPr>
      <w:rFonts w:ascii="Verdana" w:eastAsia="楷体_GB2312" w:hAnsi="Verdana"/>
      <w:b/>
      <w:i/>
      <w:iCs/>
      <w:color w:val="000000"/>
      <w:kern w:val="0"/>
      <w:sz w:val="20"/>
      <w:lang w:eastAsia="en-US"/>
    </w:rPr>
  </w:style>
  <w:style w:type="character" w:customStyle="1" w:styleId="l5">
    <w:name w:val="l5"/>
    <w:qFormat/>
    <w:rPr>
      <w:rFonts w:ascii="Verdana" w:eastAsia="楷体_GB2312" w:hAnsi="Verdana"/>
      <w:b/>
      <w:i/>
      <w:iCs/>
      <w:color w:val="000000"/>
      <w:kern w:val="0"/>
      <w:sz w:val="20"/>
      <w:lang w:eastAsia="en-US"/>
    </w:rPr>
  </w:style>
  <w:style w:type="character" w:customStyle="1" w:styleId="bankname">
    <w:name w:val="bankname"/>
    <w:qFormat/>
    <w:rPr>
      <w:color w:val="FFFFFF"/>
      <w:kern w:val="2"/>
      <w:sz w:val="32"/>
      <w:szCs w:val="32"/>
      <w:shd w:val="clear" w:color="auto" w:fill="548BD4"/>
    </w:rPr>
  </w:style>
  <w:style w:type="character" w:customStyle="1" w:styleId="l4">
    <w:name w:val="l4"/>
    <w:qFormat/>
    <w:rPr>
      <w:rFonts w:ascii="Verdana" w:eastAsia="楷体_GB2312" w:hAnsi="Verdana"/>
      <w:b/>
      <w:i/>
      <w:iCs/>
      <w:color w:val="000000"/>
      <w:kern w:val="0"/>
      <w:sz w:val="20"/>
      <w:lang w:eastAsia="en-US"/>
    </w:rPr>
  </w:style>
  <w:style w:type="character" w:customStyle="1" w:styleId="Charffffffa">
    <w:name w:val="正文二级 Char"/>
    <w:link w:val="afffffffffffffffffffffffffffffff2"/>
    <w:qFormat/>
    <w:rPr>
      <w:b/>
      <w:kern w:val="2"/>
      <w:sz w:val="28"/>
      <w:szCs w:val="28"/>
    </w:rPr>
  </w:style>
  <w:style w:type="paragraph" w:customStyle="1" w:styleId="afffffffffffffffffffffffffffffff2">
    <w:name w:val="正文二级"/>
    <w:basedOn w:val="af0"/>
    <w:link w:val="Charffffffa"/>
    <w:qFormat/>
    <w:pPr>
      <w:widowControl w:val="0"/>
      <w:tabs>
        <w:tab w:val="clear" w:pos="377"/>
      </w:tabs>
      <w:adjustRightInd w:val="0"/>
      <w:snapToGrid w:val="0"/>
      <w:spacing w:line="360" w:lineRule="auto"/>
      <w:jc w:val="left"/>
    </w:pPr>
    <w:rPr>
      <w:rFonts w:ascii="Times New Roman"/>
      <w:b/>
      <w:kern w:val="2"/>
      <w:sz w:val="28"/>
      <w:szCs w:val="28"/>
    </w:rPr>
  </w:style>
  <w:style w:type="character" w:customStyle="1" w:styleId="95">
    <w:name w:val="标题9"/>
    <w:qFormat/>
    <w:rPr>
      <w:rFonts w:ascii="Verdana" w:eastAsia="楷体_GB2312" w:hAnsi="Verdana"/>
      <w:b/>
      <w:i/>
      <w:iCs/>
      <w:color w:val="000000"/>
      <w:kern w:val="0"/>
      <w:sz w:val="20"/>
      <w:lang w:eastAsia="en-US"/>
    </w:rPr>
  </w:style>
  <w:style w:type="character" w:customStyle="1" w:styleId="bdsmore2">
    <w:name w:val="bds_more2"/>
    <w:qFormat/>
    <w:rPr>
      <w:rFonts w:ascii="Verdana" w:eastAsia="楷体_GB2312" w:hAnsi="Verdana"/>
      <w:b/>
      <w:i/>
      <w:iCs/>
      <w:color w:val="000000"/>
      <w:kern w:val="0"/>
      <w:sz w:val="20"/>
      <w:lang w:eastAsia="en-US"/>
    </w:rPr>
  </w:style>
  <w:style w:type="character" w:customStyle="1" w:styleId="Char1fb">
    <w:name w:val="表格式 Char1"/>
    <w:rPr>
      <w:rFonts w:ascii="宋体" w:hAnsi="Calibri"/>
      <w:kern w:val="2"/>
      <w:sz w:val="21"/>
    </w:rPr>
  </w:style>
  <w:style w:type="character" w:customStyle="1" w:styleId="iarrow">
    <w:name w:val="i_arrow"/>
    <w:qFormat/>
    <w:rPr>
      <w:kern w:val="2"/>
      <w:sz w:val="24"/>
      <w:szCs w:val="24"/>
    </w:rPr>
  </w:style>
  <w:style w:type="character" w:customStyle="1" w:styleId="endhj">
    <w:name w:val="end_hj"/>
    <w:qFormat/>
    <w:rPr>
      <w:rFonts w:ascii="Verdana" w:eastAsia="楷体_GB2312" w:hAnsi="Verdana"/>
      <w:b/>
      <w:i/>
      <w:iCs/>
      <w:color w:val="000000"/>
      <w:kern w:val="0"/>
      <w:sz w:val="20"/>
      <w:lang w:eastAsia="en-US"/>
    </w:rPr>
  </w:style>
  <w:style w:type="character" w:customStyle="1" w:styleId="Charffffffb">
    <w:name w:val="正文（用） Char"/>
    <w:link w:val="afffffffffffffffffffffffffffffff3"/>
    <w:qFormat/>
    <w:rPr>
      <w:rFonts w:ascii="宋体"/>
      <w:sz w:val="24"/>
      <w:szCs w:val="24"/>
    </w:rPr>
  </w:style>
  <w:style w:type="paragraph" w:customStyle="1" w:styleId="afffffffffffffffffffffffffffffff3">
    <w:name w:val="正文（用）"/>
    <w:basedOn w:val="af0"/>
    <w:next w:val="af0"/>
    <w:link w:val="Charffffffb"/>
    <w:qFormat/>
    <w:pPr>
      <w:spacing w:line="360" w:lineRule="auto"/>
      <w:ind w:firstLineChars="200" w:firstLine="200"/>
    </w:pPr>
  </w:style>
  <w:style w:type="character" w:customStyle="1" w:styleId="cur2">
    <w:name w:val="cur2"/>
    <w:qFormat/>
    <w:rPr>
      <w:color w:val="FFFFFF"/>
      <w:kern w:val="2"/>
      <w:sz w:val="32"/>
      <w:szCs w:val="32"/>
      <w:shd w:val="clear" w:color="auto" w:fill="0692CF"/>
    </w:rPr>
  </w:style>
  <w:style w:type="character" w:customStyle="1" w:styleId="l8">
    <w:name w:val="l8"/>
    <w:qFormat/>
    <w:rPr>
      <w:rFonts w:ascii="Verdana" w:eastAsia="楷体_GB2312" w:hAnsi="Verdana"/>
      <w:b/>
      <w:i/>
      <w:iCs/>
      <w:color w:val="000000"/>
      <w:kern w:val="0"/>
      <w:sz w:val="20"/>
      <w:lang w:eastAsia="en-US"/>
    </w:rPr>
  </w:style>
  <w:style w:type="character" w:customStyle="1" w:styleId="line">
    <w:name w:val="line"/>
    <w:qFormat/>
    <w:rPr>
      <w:kern w:val="2"/>
      <w:sz w:val="16"/>
      <w:szCs w:val="0"/>
    </w:rPr>
  </w:style>
  <w:style w:type="character" w:customStyle="1" w:styleId="l2">
    <w:name w:val="l2"/>
    <w:qFormat/>
    <w:rPr>
      <w:rFonts w:ascii="Verdana" w:eastAsia="楷体_GB2312" w:hAnsi="Verdana"/>
      <w:b/>
      <w:i/>
      <w:iCs/>
      <w:color w:val="000000"/>
      <w:kern w:val="0"/>
      <w:sz w:val="20"/>
      <w:lang w:eastAsia="en-US"/>
    </w:rPr>
  </w:style>
  <w:style w:type="character" w:customStyle="1" w:styleId="10pt">
    <w:name w:val="正文文本 + 10 pt"/>
    <w:uiPriority w:val="99"/>
    <w:qFormat/>
    <w:rPr>
      <w:rFonts w:ascii="MingLiU" w:eastAsia="MingLiU" w:hAnsi="Verdana" w:cs="MingLiU"/>
      <w:b/>
      <w:i/>
      <w:iCs/>
      <w:color w:val="000000"/>
      <w:kern w:val="0"/>
      <w:sz w:val="20"/>
      <w:szCs w:val="20"/>
      <w:u w:val="none"/>
      <w:lang w:eastAsia="en-US"/>
    </w:rPr>
  </w:style>
  <w:style w:type="character" w:customStyle="1" w:styleId="bankicon">
    <w:name w:val="bankicon"/>
    <w:qFormat/>
    <w:rPr>
      <w:rFonts w:ascii="Verdana" w:eastAsia="楷体_GB2312" w:hAnsi="Verdana"/>
      <w:b/>
      <w:i/>
      <w:iCs/>
      <w:color w:val="000000"/>
      <w:kern w:val="0"/>
      <w:sz w:val="20"/>
      <w:lang w:eastAsia="en-US"/>
    </w:rPr>
  </w:style>
  <w:style w:type="character" w:customStyle="1" w:styleId="31Char">
    <w:name w:val="正文文本 31 Char"/>
    <w:link w:val="310"/>
    <w:qFormat/>
    <w:rPr>
      <w:rFonts w:ascii="仿宋体" w:eastAsia="仿宋体" w:hAnsi="宋体"/>
      <w:sz w:val="24"/>
    </w:rPr>
  </w:style>
  <w:style w:type="character" w:customStyle="1" w:styleId="Charffffffc">
    <w:name w:val="正文三级 Char"/>
    <w:link w:val="afffffffffffffffffffffffffffffff4"/>
    <w:uiPriority w:val="99"/>
    <w:qFormat/>
    <w:rPr>
      <w:b/>
      <w:kern w:val="2"/>
      <w:sz w:val="28"/>
      <w:szCs w:val="28"/>
    </w:rPr>
  </w:style>
  <w:style w:type="paragraph" w:customStyle="1" w:styleId="afffffffffffffffffffffffffffffff4">
    <w:name w:val="正文三级"/>
    <w:basedOn w:val="af0"/>
    <w:link w:val="Charffffffc"/>
    <w:uiPriority w:val="99"/>
    <w:qFormat/>
    <w:pPr>
      <w:widowControl w:val="0"/>
      <w:tabs>
        <w:tab w:val="clear" w:pos="377"/>
      </w:tabs>
      <w:adjustRightInd w:val="0"/>
      <w:snapToGrid w:val="0"/>
      <w:spacing w:line="360" w:lineRule="auto"/>
      <w:jc w:val="left"/>
    </w:pPr>
    <w:rPr>
      <w:rFonts w:ascii="Times New Roman"/>
      <w:b/>
      <w:kern w:val="2"/>
      <w:sz w:val="28"/>
      <w:szCs w:val="28"/>
    </w:rPr>
  </w:style>
  <w:style w:type="character" w:customStyle="1" w:styleId="dy">
    <w:name w:val="dy"/>
    <w:qFormat/>
    <w:rPr>
      <w:rFonts w:ascii="Verdana" w:eastAsia="楷体_GB2312" w:hAnsi="Verdana"/>
      <w:b/>
      <w:i/>
      <w:iCs/>
      <w:color w:val="000000"/>
      <w:kern w:val="0"/>
      <w:sz w:val="20"/>
      <w:lang w:eastAsia="en-US"/>
    </w:rPr>
  </w:style>
  <w:style w:type="paragraph" w:customStyle="1" w:styleId="afffffffffffffffffffffffffffffff5">
    <w:name w:val="流程图"/>
    <w:basedOn w:val="af0"/>
    <w:uiPriority w:val="99"/>
    <w:unhideWhenUsed/>
    <w:qFormat/>
    <w:pPr>
      <w:tabs>
        <w:tab w:val="clear" w:pos="377"/>
        <w:tab w:val="left" w:pos="0"/>
      </w:tabs>
      <w:autoSpaceDE w:val="0"/>
      <w:autoSpaceDN w:val="0"/>
      <w:adjustRightInd w:val="0"/>
      <w:spacing w:line="240" w:lineRule="atLeast"/>
      <w:jc w:val="center"/>
      <w:textAlignment w:val="bottom"/>
    </w:pPr>
    <w:rPr>
      <w:rFonts w:hint="eastAsia"/>
      <w:sz w:val="21"/>
    </w:rPr>
  </w:style>
  <w:style w:type="paragraph" w:customStyle="1" w:styleId="08515">
    <w:name w:val="样式 首行缩进:  0.85 厘米 行距: 1.5 倍行距"/>
    <w:basedOn w:val="af0"/>
    <w:qFormat/>
    <w:pPr>
      <w:widowControl w:val="0"/>
      <w:tabs>
        <w:tab w:val="clear" w:pos="377"/>
      </w:tabs>
      <w:spacing w:line="360" w:lineRule="auto"/>
      <w:ind w:firstLineChars="200" w:firstLine="480"/>
    </w:pPr>
    <w:rPr>
      <w:rFonts w:ascii="Calibri" w:hAnsi="Calibri"/>
      <w:bCs/>
      <w:kern w:val="2"/>
      <w:sz w:val="21"/>
      <w:szCs w:val="20"/>
    </w:rPr>
  </w:style>
  <w:style w:type="paragraph" w:customStyle="1" w:styleId="Char2CharCharCharCharCharCharCharCharCharCharCharChar">
    <w:name w:val="Char2 Char Char Char Char Char Char Char Char Char Char Char Char"/>
    <w:basedOn w:val="af0"/>
    <w:qFormat/>
    <w:pPr>
      <w:tabs>
        <w:tab w:val="clear" w:pos="377"/>
      </w:tabs>
      <w:spacing w:line="240" w:lineRule="auto"/>
      <w:jc w:val="left"/>
    </w:pPr>
    <w:rPr>
      <w:rFonts w:ascii="Times New Roman"/>
      <w:kern w:val="2"/>
      <w:sz w:val="21"/>
    </w:rPr>
  </w:style>
  <w:style w:type="paragraph" w:customStyle="1" w:styleId="41505">
    <w:name w:val="样式 样式 标题 4 + 宋体 行距: 1.5 倍行距 + 段前: 0.5 行"/>
    <w:basedOn w:val="4150"/>
    <w:qFormat/>
    <w:pPr>
      <w:tabs>
        <w:tab w:val="left" w:pos="377"/>
      </w:tabs>
      <w:spacing w:beforeLines="0"/>
      <w:ind w:left="3244" w:hanging="3244"/>
    </w:pPr>
  </w:style>
  <w:style w:type="paragraph" w:customStyle="1" w:styleId="4150">
    <w:name w:val="样式 标题 4 + 宋体 行距: 1.5 倍行距"/>
    <w:basedOn w:val="42"/>
    <w:qFormat/>
    <w:pPr>
      <w:widowControl w:val="0"/>
      <w:spacing w:beforeLines="50" w:beforeAutospacing="0" w:after="0"/>
      <w:ind w:left="1985" w:hanging="1985"/>
    </w:pPr>
    <w:rPr>
      <w:rFonts w:ascii="宋体" w:hAnsi="宋体" w:cs="宋体"/>
      <w:kern w:val="2"/>
      <w:sz w:val="21"/>
      <w:szCs w:val="20"/>
    </w:rPr>
  </w:style>
  <w:style w:type="paragraph" w:customStyle="1" w:styleId="5CharCharCharChar">
    <w:name w:val="5 Char Char Char Char"/>
    <w:basedOn w:val="af0"/>
    <w:pPr>
      <w:pageBreakBefore/>
      <w:tabs>
        <w:tab w:val="clear" w:pos="377"/>
      </w:tabs>
      <w:spacing w:after="160" w:line="240" w:lineRule="exact"/>
      <w:jc w:val="left"/>
    </w:pPr>
    <w:rPr>
      <w:rFonts w:ascii="Verdana" w:eastAsia="楷体_GB2312" w:hAnsi="Verdana"/>
      <w:b/>
      <w:i/>
      <w:iCs/>
      <w:color w:val="000000"/>
      <w:sz w:val="20"/>
      <w:szCs w:val="22"/>
      <w:lang w:eastAsia="en-US"/>
    </w:rPr>
  </w:style>
  <w:style w:type="paragraph" w:customStyle="1" w:styleId="441">
    <w:name w:val="样式 居中 段前: 4 磅 段后: 4 磅"/>
    <w:basedOn w:val="af0"/>
    <w:qFormat/>
    <w:pPr>
      <w:widowControl w:val="0"/>
      <w:tabs>
        <w:tab w:val="clear" w:pos="377"/>
      </w:tabs>
      <w:snapToGrid w:val="0"/>
      <w:spacing w:before="80" w:after="80" w:line="240" w:lineRule="auto"/>
      <w:jc w:val="center"/>
    </w:pPr>
    <w:rPr>
      <w:rFonts w:ascii="Times New Roman" w:cs="宋体"/>
      <w:kern w:val="2"/>
      <w:sz w:val="21"/>
      <w:szCs w:val="20"/>
    </w:rPr>
  </w:style>
  <w:style w:type="paragraph" w:customStyle="1" w:styleId="12f0">
    <w:name w:val="样式 正文1 + 首行缩进:  2 字符"/>
    <w:basedOn w:val="1f3"/>
    <w:qFormat/>
    <w:pPr>
      <w:tabs>
        <w:tab w:val="left" w:pos="567"/>
      </w:tabs>
      <w:adjustRightInd w:val="0"/>
      <w:spacing w:line="360" w:lineRule="auto"/>
      <w:ind w:firstLineChars="200" w:firstLine="480"/>
      <w:jc w:val="both"/>
    </w:pPr>
    <w:rPr>
      <w:rFonts w:cs="宋体"/>
      <w:spacing w:val="0"/>
      <w:kern w:val="2"/>
      <w:sz w:val="24"/>
    </w:rPr>
  </w:style>
  <w:style w:type="paragraph" w:customStyle="1" w:styleId="15a">
    <w:name w:val="样式 (符号) 宋体 加粗 黑色 居中 行距: 1.5 倍行距"/>
    <w:basedOn w:val="af0"/>
    <w:qFormat/>
    <w:pPr>
      <w:widowControl w:val="0"/>
      <w:tabs>
        <w:tab w:val="clear" w:pos="377"/>
      </w:tabs>
      <w:spacing w:before="120" w:line="240" w:lineRule="auto"/>
      <w:jc w:val="center"/>
    </w:pPr>
    <w:rPr>
      <w:rFonts w:ascii="Times New Roman" w:cs="宋体"/>
      <w:b/>
      <w:bCs/>
      <w:color w:val="000000"/>
      <w:kern w:val="2"/>
    </w:rPr>
  </w:style>
  <w:style w:type="paragraph" w:customStyle="1" w:styleId="2Charf">
    <w:name w:val="正文文字 2 Char"/>
    <w:basedOn w:val="af0"/>
    <w:next w:val="28"/>
    <w:qFormat/>
    <w:pPr>
      <w:widowControl w:val="0"/>
      <w:tabs>
        <w:tab w:val="clear" w:pos="377"/>
      </w:tabs>
      <w:spacing w:line="240" w:lineRule="auto"/>
      <w:jc w:val="center"/>
    </w:pPr>
    <w:rPr>
      <w:rFonts w:ascii="Times New Roman"/>
      <w:b/>
      <w:bCs/>
      <w:kern w:val="2"/>
      <w:sz w:val="28"/>
    </w:rPr>
  </w:style>
  <w:style w:type="paragraph" w:customStyle="1" w:styleId="1fffffff7">
    <w:name w:val="表中文字1"/>
    <w:basedOn w:val="af0"/>
    <w:qFormat/>
    <w:pPr>
      <w:tabs>
        <w:tab w:val="clear" w:pos="377"/>
      </w:tabs>
      <w:spacing w:line="240" w:lineRule="auto"/>
      <w:jc w:val="center"/>
    </w:pPr>
    <w:rPr>
      <w:rFonts w:ascii="Arial" w:hAnsi="Arial" w:cs="Arial"/>
      <w:sz w:val="21"/>
      <w:szCs w:val="21"/>
    </w:rPr>
  </w:style>
  <w:style w:type="paragraph" w:customStyle="1" w:styleId="253">
    <w:name w:val="样式 小四 行距: 固定值 25 磅"/>
    <w:basedOn w:val="af0"/>
    <w:qFormat/>
    <w:pPr>
      <w:widowControl w:val="0"/>
      <w:tabs>
        <w:tab w:val="clear" w:pos="377"/>
      </w:tabs>
      <w:spacing w:line="500" w:lineRule="exact"/>
      <w:ind w:firstLineChars="200" w:firstLine="480"/>
    </w:pPr>
    <w:rPr>
      <w:rFonts w:ascii="Calibri" w:hAnsi="Calibri" w:cs="宋体"/>
      <w:kern w:val="2"/>
      <w:szCs w:val="20"/>
    </w:rPr>
  </w:style>
  <w:style w:type="paragraph" w:customStyle="1" w:styleId="afffffffffffffffffffffffffffffff6">
    <w:name w:val="三级"/>
    <w:qFormat/>
    <w:pPr>
      <w:spacing w:line="360" w:lineRule="auto"/>
    </w:pPr>
    <w:rPr>
      <w:rFonts w:ascii="宋体" w:hAnsi="宋体"/>
      <w:b/>
      <w:sz w:val="28"/>
      <w:szCs w:val="22"/>
    </w:rPr>
  </w:style>
  <w:style w:type="paragraph" w:customStyle="1" w:styleId="afffffffffffffffffffffffffffffff7">
    <w:name w:val="验收二级"/>
    <w:basedOn w:val="22"/>
    <w:qFormat/>
    <w:pPr>
      <w:keepNext w:val="0"/>
      <w:keepLines w:val="0"/>
      <w:widowControl w:val="0"/>
      <w:tabs>
        <w:tab w:val="clear" w:pos="377"/>
      </w:tabs>
      <w:spacing w:beforeLines="0" w:line="345" w:lineRule="atLeast"/>
      <w:jc w:val="left"/>
    </w:pPr>
    <w:rPr>
      <w:rFonts w:ascii="Times New Roman" w:eastAsia="微软雅黑"/>
      <w:b/>
      <w:bCs w:val="0"/>
      <w:sz w:val="27"/>
      <w:szCs w:val="27"/>
    </w:rPr>
  </w:style>
  <w:style w:type="paragraph" w:customStyle="1" w:styleId="15b">
    <w:name w:val="样式 (符号) 宋体 小四 黑色 行距: 1.5 倍行距"/>
    <w:basedOn w:val="af0"/>
    <w:qFormat/>
    <w:pPr>
      <w:widowControl w:val="0"/>
      <w:tabs>
        <w:tab w:val="clear" w:pos="377"/>
      </w:tabs>
      <w:spacing w:line="360" w:lineRule="auto"/>
      <w:ind w:firstLineChars="200" w:firstLine="200"/>
    </w:pPr>
    <w:rPr>
      <w:rFonts w:ascii="Times New Roman" w:hAnsi="宋体" w:cs="宋体"/>
      <w:color w:val="000000"/>
      <w:kern w:val="2"/>
    </w:rPr>
  </w:style>
  <w:style w:type="paragraph" w:customStyle="1" w:styleId="2152">
    <w:name w:val="样式 标题 2 + 行距: 1.5 倍行距2"/>
    <w:basedOn w:val="22"/>
    <w:qFormat/>
    <w:pPr>
      <w:keepNext w:val="0"/>
      <w:keepLines w:val="0"/>
      <w:widowControl w:val="0"/>
      <w:tabs>
        <w:tab w:val="clear" w:pos="377"/>
      </w:tabs>
      <w:spacing w:beforeLines="0" w:line="345" w:lineRule="atLeast"/>
      <w:jc w:val="left"/>
    </w:pPr>
    <w:rPr>
      <w:rFonts w:ascii="微软雅黑" w:eastAsia="微软雅黑" w:hAnsi="微软雅黑" w:cs="宋体"/>
      <w:b/>
      <w:bCs w:val="0"/>
      <w:sz w:val="30"/>
      <w:szCs w:val="20"/>
    </w:rPr>
  </w:style>
  <w:style w:type="paragraph" w:customStyle="1" w:styleId="p15">
    <w:name w:val="p15"/>
    <w:basedOn w:val="af0"/>
    <w:qFormat/>
    <w:pPr>
      <w:tabs>
        <w:tab w:val="clear" w:pos="377"/>
      </w:tabs>
      <w:spacing w:line="240" w:lineRule="auto"/>
      <w:ind w:firstLine="420"/>
    </w:pPr>
    <w:rPr>
      <w:rFonts w:ascii="Calibri" w:hAnsi="Calibri" w:cs="宋体"/>
      <w:sz w:val="21"/>
      <w:szCs w:val="21"/>
    </w:rPr>
  </w:style>
  <w:style w:type="paragraph" w:customStyle="1" w:styleId="TableParagraph">
    <w:name w:val="Table Paragraph"/>
    <w:basedOn w:val="af0"/>
    <w:uiPriority w:val="1"/>
    <w:qFormat/>
    <w:pPr>
      <w:spacing w:before="34"/>
      <w:jc w:val="center"/>
    </w:pPr>
    <w:rPr>
      <w:rFonts w:hAnsi="宋体" w:cs="宋体"/>
      <w:lang w:val="zh-CN" w:bidi="zh-CN"/>
    </w:rPr>
  </w:style>
  <w:style w:type="paragraph" w:customStyle="1" w:styleId="lwgwz">
    <w:name w:val="lwg表格内wz"/>
    <w:basedOn w:val="af0"/>
    <w:qFormat/>
    <w:pPr>
      <w:widowControl w:val="0"/>
      <w:tabs>
        <w:tab w:val="clear" w:pos="377"/>
      </w:tabs>
      <w:spacing w:line="400" w:lineRule="exact"/>
      <w:jc w:val="center"/>
    </w:pPr>
    <w:rPr>
      <w:rFonts w:ascii="Times New Roman"/>
      <w:color w:val="000000"/>
      <w:sz w:val="21"/>
      <w:szCs w:val="21"/>
    </w:rPr>
  </w:style>
  <w:style w:type="paragraph" w:customStyle="1" w:styleId="afffffffffffffffffffffffffffffff8">
    <w:name w:val="验收三级"/>
    <w:basedOn w:val="af0"/>
    <w:qFormat/>
    <w:pPr>
      <w:widowControl w:val="0"/>
      <w:tabs>
        <w:tab w:val="clear" w:pos="377"/>
      </w:tabs>
      <w:spacing w:beforeLines="50" w:line="360" w:lineRule="auto"/>
    </w:pPr>
    <w:rPr>
      <w:rFonts w:ascii="Calibri" w:hAnsi="Calibri"/>
      <w:b/>
      <w:bCs/>
      <w:kern w:val="2"/>
      <w:sz w:val="28"/>
      <w:szCs w:val="28"/>
    </w:rPr>
  </w:style>
  <w:style w:type="paragraph" w:customStyle="1" w:styleId="Char2CharChar1CharCharChar">
    <w:name w:val="Char2 Char Char1 Char Char Char"/>
    <w:basedOn w:val="af0"/>
    <w:qFormat/>
    <w:pPr>
      <w:widowControl w:val="0"/>
      <w:tabs>
        <w:tab w:val="clear" w:pos="377"/>
      </w:tabs>
      <w:spacing w:line="360" w:lineRule="auto"/>
      <w:ind w:firstLineChars="200" w:firstLine="200"/>
    </w:pPr>
    <w:rPr>
      <w:rFonts w:hAnsi="宋体" w:cs="宋体"/>
      <w:kern w:val="2"/>
    </w:rPr>
  </w:style>
  <w:style w:type="paragraph" w:customStyle="1" w:styleId="4fb">
    <w:name w:val="普通(网站)4"/>
    <w:basedOn w:val="af0"/>
    <w:pPr>
      <w:tabs>
        <w:tab w:val="clear" w:pos="377"/>
      </w:tabs>
      <w:spacing w:before="100" w:beforeAutospacing="1" w:after="100" w:afterAutospacing="1" w:line="240" w:lineRule="auto"/>
      <w:jc w:val="left"/>
    </w:pPr>
    <w:rPr>
      <w:rFonts w:hAnsi="宋体" w:cs="宋体"/>
    </w:rPr>
  </w:style>
  <w:style w:type="paragraph" w:customStyle="1" w:styleId="5f7">
    <w:name w:val="正文表格5号"/>
    <w:basedOn w:val="af0"/>
    <w:qFormat/>
    <w:pPr>
      <w:widowControl w:val="0"/>
      <w:tabs>
        <w:tab w:val="clear" w:pos="377"/>
      </w:tabs>
      <w:adjustRightInd w:val="0"/>
      <w:spacing w:line="460" w:lineRule="exact"/>
      <w:textAlignment w:val="baseline"/>
    </w:pPr>
    <w:rPr>
      <w:rFonts w:hAnsi="Calibri"/>
      <w:sz w:val="21"/>
      <w:szCs w:val="20"/>
    </w:rPr>
  </w:style>
  <w:style w:type="paragraph" w:customStyle="1" w:styleId="5S">
    <w:name w:val="表内5S"/>
    <w:basedOn w:val="af0"/>
    <w:qFormat/>
    <w:pPr>
      <w:widowControl w:val="0"/>
      <w:tabs>
        <w:tab w:val="clear" w:pos="377"/>
      </w:tabs>
      <w:spacing w:line="300" w:lineRule="exact"/>
      <w:jc w:val="center"/>
    </w:pPr>
    <w:rPr>
      <w:rFonts w:ascii="Times New Roman" w:eastAsia="方正宋三简体"/>
      <w:kern w:val="2"/>
      <w:sz w:val="21"/>
      <w:szCs w:val="20"/>
    </w:rPr>
  </w:style>
  <w:style w:type="character" w:customStyle="1" w:styleId="bChar">
    <w:name w:val="样式b Char"/>
    <w:link w:val="b0"/>
    <w:qFormat/>
    <w:rPr>
      <w:rFonts w:ascii="宋体" w:hAnsi="宋体" w:cs="宋体"/>
      <w:b/>
      <w:bCs/>
    </w:rPr>
  </w:style>
  <w:style w:type="paragraph" w:customStyle="1" w:styleId="b0">
    <w:name w:val="样式b"/>
    <w:basedOn w:val="af0"/>
    <w:link w:val="bChar"/>
    <w:qFormat/>
    <w:pPr>
      <w:widowControl w:val="0"/>
      <w:tabs>
        <w:tab w:val="clear" w:pos="377"/>
      </w:tabs>
      <w:spacing w:line="360" w:lineRule="auto"/>
      <w:jc w:val="center"/>
    </w:pPr>
    <w:rPr>
      <w:rFonts w:hAnsi="宋体" w:cs="宋体"/>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010&#25253;&#21578;&#27169;&#26495;-&#38271;&#3168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E1923-2D39-4372-8729-4F6A8D14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2010报告模板-长篇</Template>
  <TotalTime>7833</TotalTime>
  <Pages>6</Pages>
  <Words>657</Words>
  <Characters>3750</Characters>
  <Application>Microsoft Office Word</Application>
  <DocSecurity>0</DocSecurity>
  <Lines>31</Lines>
  <Paragraphs>8</Paragraphs>
  <ScaleCrop>false</ScaleCrop>
  <Company>Microsoft</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坨826区块产能建设项目</dc:title>
  <dc:creator>dell</dc:creator>
  <cp:lastModifiedBy>孙 文文</cp:lastModifiedBy>
  <cp:revision>717</cp:revision>
  <cp:lastPrinted>2015-12-14T01:04:00Z</cp:lastPrinted>
  <dcterms:created xsi:type="dcterms:W3CDTF">2015-10-10T01:19:00Z</dcterms:created>
  <dcterms:modified xsi:type="dcterms:W3CDTF">2021-08-17T08:02:00Z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2052-11.1.0.10495</vt:lpwstr>
  </property>
  <property fmtid="{D5CDD505-2E9C-101B-9397-08002B2CF9AE}" pid="4" name="ICV">
    <vt:lpwstr>9687AD62711F41AEB2E6B55C4B6A4ED8</vt:lpwstr>
  </property>
</Properties>
</file>