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74FF7D7" w14:textId="77777777" w:rsidR="00E12604" w:rsidRPr="00121BEA" w:rsidRDefault="00260FFE">
      <w:pPr>
        <w:pStyle w:val="affff7"/>
        <w:adjustRightInd w:val="0"/>
        <w:snapToGrid w:val="0"/>
        <w:spacing w:before="0" w:after="0" w:line="360" w:lineRule="auto"/>
        <w:jc w:val="left"/>
        <w:rPr>
          <w:rFonts w:ascii="Times New Roman" w:eastAsiaTheme="minorEastAsia" w:hAnsi="Times New Roman"/>
        </w:rPr>
      </w:pPr>
      <w:bookmarkStart w:id="0" w:name="_Toc270867135"/>
      <w:bookmarkStart w:id="1" w:name="_Toc270870055"/>
      <w:bookmarkStart w:id="2" w:name="_Toc286947996"/>
      <w:bookmarkStart w:id="3" w:name="_Toc437603999"/>
      <w:r w:rsidRPr="00121BEA">
        <w:rPr>
          <w:rFonts w:ascii="Times New Roman" w:eastAsiaTheme="minorEastAsia" w:hAnsi="Times New Roman"/>
        </w:rPr>
        <w:t>1.</w:t>
      </w:r>
      <w:r w:rsidRPr="00121BEA">
        <w:rPr>
          <w:rFonts w:ascii="Times New Roman" w:eastAsiaTheme="minorEastAsia" w:hAnsiTheme="minorEastAsia"/>
        </w:rPr>
        <w:t>概述</w:t>
      </w:r>
    </w:p>
    <w:p w14:paraId="01E3EB85" w14:textId="77777777" w:rsidR="00E12604" w:rsidRPr="00121BEA" w:rsidRDefault="00260FFE">
      <w:pPr>
        <w:pStyle w:val="2SLCON"/>
        <w:adjustRightInd w:val="0"/>
        <w:snapToGrid w:val="0"/>
        <w:spacing w:before="0" w:beforeAutospacing="0"/>
        <w:rPr>
          <w:rFonts w:eastAsiaTheme="minorEastAsia"/>
          <w:b/>
          <w:kern w:val="2"/>
          <w:sz w:val="30"/>
          <w:szCs w:val="30"/>
        </w:rPr>
      </w:pPr>
      <w:r w:rsidRPr="00121BEA">
        <w:rPr>
          <w:rFonts w:eastAsiaTheme="minorEastAsia"/>
          <w:b/>
          <w:kern w:val="2"/>
          <w:sz w:val="30"/>
          <w:szCs w:val="30"/>
        </w:rPr>
        <w:t xml:space="preserve">1.1 </w:t>
      </w:r>
      <w:r w:rsidRPr="00121BEA">
        <w:rPr>
          <w:rFonts w:eastAsiaTheme="minorEastAsia" w:hAnsiTheme="minorEastAsia"/>
          <w:b/>
          <w:kern w:val="2"/>
          <w:sz w:val="30"/>
          <w:szCs w:val="30"/>
        </w:rPr>
        <w:t>项目背景</w:t>
      </w:r>
    </w:p>
    <w:p w14:paraId="1FCEFCD3" w14:textId="77777777" w:rsidR="00E12604" w:rsidRPr="00121BEA" w:rsidRDefault="00260FFE">
      <w:pPr>
        <w:widowControl w:val="0"/>
        <w:adjustRightInd w:val="0"/>
        <w:snapToGrid w:val="0"/>
        <w:spacing w:line="360" w:lineRule="auto"/>
        <w:ind w:firstLineChars="200" w:firstLine="480"/>
        <w:rPr>
          <w:rFonts w:ascii="Times New Roman" w:eastAsiaTheme="minorEastAsia"/>
        </w:rPr>
      </w:pPr>
      <w:r w:rsidRPr="00121BEA">
        <w:rPr>
          <w:rFonts w:ascii="Times New Roman" w:eastAsiaTheme="minorEastAsia" w:hAnsiTheme="minorEastAsia"/>
        </w:rPr>
        <w:t>中国石油化工股份有限公司胜利油田分公司现河采油厂，以下简称</w:t>
      </w:r>
      <w:r w:rsidRPr="00121BEA">
        <w:rPr>
          <w:rFonts w:ascii="Times New Roman" w:eastAsiaTheme="minorEastAsia" w:hint="eastAsia"/>
        </w:rPr>
        <w:t>“</w:t>
      </w:r>
      <w:r w:rsidRPr="00121BEA">
        <w:rPr>
          <w:rFonts w:ascii="Times New Roman" w:eastAsiaTheme="minorEastAsia" w:hAnsiTheme="minorEastAsia"/>
        </w:rPr>
        <w:t>现河采油厂</w:t>
      </w:r>
      <w:r w:rsidRPr="00121BEA">
        <w:rPr>
          <w:rFonts w:ascii="Times New Roman" w:eastAsiaTheme="minorEastAsia" w:hint="eastAsia"/>
        </w:rPr>
        <w:t>”</w:t>
      </w:r>
      <w:r w:rsidRPr="00121BEA">
        <w:rPr>
          <w:rFonts w:ascii="Times New Roman" w:eastAsiaTheme="minorEastAsia" w:hAnsiTheme="minorEastAsia"/>
        </w:rPr>
        <w:t>，成立于</w:t>
      </w:r>
      <w:r w:rsidRPr="00121BEA">
        <w:rPr>
          <w:rFonts w:ascii="Times New Roman" w:eastAsiaTheme="minorEastAsia"/>
        </w:rPr>
        <w:t>1986</w:t>
      </w:r>
      <w:r w:rsidRPr="00121BEA">
        <w:rPr>
          <w:rFonts w:ascii="Times New Roman" w:eastAsiaTheme="minorEastAsia" w:hAnsiTheme="minorEastAsia"/>
        </w:rPr>
        <w:t>年</w:t>
      </w:r>
      <w:r w:rsidRPr="00121BEA">
        <w:rPr>
          <w:rFonts w:ascii="Times New Roman" w:eastAsiaTheme="minorEastAsia"/>
        </w:rPr>
        <w:t>1</w:t>
      </w:r>
      <w:r w:rsidRPr="00121BEA">
        <w:rPr>
          <w:rFonts w:ascii="Times New Roman" w:eastAsiaTheme="minorEastAsia" w:hAnsiTheme="minorEastAsia"/>
        </w:rPr>
        <w:t>月</w:t>
      </w:r>
      <w:r w:rsidRPr="00121BEA">
        <w:rPr>
          <w:rFonts w:ascii="Times New Roman" w:eastAsiaTheme="minorEastAsia"/>
        </w:rPr>
        <w:t>28</w:t>
      </w:r>
      <w:r w:rsidRPr="00121BEA">
        <w:rPr>
          <w:rFonts w:ascii="Times New Roman" w:eastAsiaTheme="minorEastAsia" w:hAnsiTheme="minorEastAsia"/>
        </w:rPr>
        <w:t>日，是胜利油田所属从事石油天然气勘探开发的二级骨干生产单位，厂部机关位于东营市东营区济宁路</w:t>
      </w:r>
      <w:r w:rsidRPr="00121BEA">
        <w:rPr>
          <w:rFonts w:ascii="Times New Roman" w:eastAsiaTheme="minorEastAsia"/>
        </w:rPr>
        <w:t>11</w:t>
      </w:r>
      <w:r w:rsidRPr="00121BEA">
        <w:rPr>
          <w:rFonts w:ascii="Times New Roman" w:eastAsiaTheme="minorEastAsia" w:hAnsiTheme="minorEastAsia"/>
        </w:rPr>
        <w:t>号，设有</w:t>
      </w:r>
      <w:r w:rsidRPr="00121BEA">
        <w:rPr>
          <w:rFonts w:ascii="Times New Roman" w:eastAsiaTheme="minorEastAsia"/>
        </w:rPr>
        <w:t>9</w:t>
      </w:r>
      <w:r w:rsidRPr="00121BEA">
        <w:rPr>
          <w:rFonts w:ascii="Times New Roman" w:eastAsiaTheme="minorEastAsia" w:hAnsiTheme="minorEastAsia"/>
        </w:rPr>
        <w:t>个采油管理区、</w:t>
      </w:r>
      <w:r w:rsidRPr="00121BEA">
        <w:rPr>
          <w:rFonts w:ascii="Times New Roman" w:eastAsiaTheme="minorEastAsia"/>
        </w:rPr>
        <w:t>2</w:t>
      </w:r>
      <w:r w:rsidRPr="00121BEA">
        <w:rPr>
          <w:rFonts w:ascii="Times New Roman" w:eastAsiaTheme="minorEastAsia" w:hAnsiTheme="minorEastAsia"/>
        </w:rPr>
        <w:t>个科研单位、</w:t>
      </w:r>
      <w:r w:rsidRPr="00121BEA">
        <w:rPr>
          <w:rFonts w:ascii="Times New Roman" w:eastAsiaTheme="minorEastAsia"/>
        </w:rPr>
        <w:t>4</w:t>
      </w:r>
      <w:r w:rsidRPr="00121BEA">
        <w:rPr>
          <w:rFonts w:ascii="Times New Roman" w:eastAsiaTheme="minorEastAsia" w:hAnsiTheme="minorEastAsia"/>
        </w:rPr>
        <w:t>个专业化队伍和</w:t>
      </w:r>
      <w:r w:rsidRPr="00121BEA">
        <w:rPr>
          <w:rFonts w:ascii="Times New Roman" w:eastAsiaTheme="minorEastAsia"/>
        </w:rPr>
        <w:t>9</w:t>
      </w:r>
      <w:r w:rsidRPr="00121BEA">
        <w:rPr>
          <w:rFonts w:ascii="Times New Roman" w:eastAsiaTheme="minorEastAsia" w:hAnsiTheme="minorEastAsia"/>
        </w:rPr>
        <w:t>部</w:t>
      </w:r>
      <w:r w:rsidRPr="00121BEA">
        <w:rPr>
          <w:rFonts w:ascii="Times New Roman" w:eastAsiaTheme="minorEastAsia"/>
        </w:rPr>
        <w:t>3</w:t>
      </w:r>
      <w:r w:rsidRPr="00121BEA">
        <w:rPr>
          <w:rFonts w:ascii="Times New Roman" w:eastAsiaTheme="minorEastAsia" w:hAnsiTheme="minorEastAsia"/>
        </w:rPr>
        <w:t>中心，目前用工总量</w:t>
      </w:r>
      <w:r w:rsidRPr="00121BEA">
        <w:rPr>
          <w:rFonts w:ascii="Times New Roman" w:eastAsiaTheme="minorEastAsia"/>
        </w:rPr>
        <w:t>5124</w:t>
      </w:r>
      <w:r w:rsidRPr="00121BEA">
        <w:rPr>
          <w:rFonts w:ascii="Times New Roman" w:eastAsiaTheme="minorEastAsia" w:hAnsiTheme="minorEastAsia"/>
        </w:rPr>
        <w:t>人。现河采油厂所辖油区包括</w:t>
      </w:r>
      <w:r w:rsidRPr="00121BEA">
        <w:rPr>
          <w:rFonts w:ascii="Times New Roman" w:eastAsiaTheme="minorEastAsia"/>
        </w:rPr>
        <w:t>“</w:t>
      </w:r>
      <w:r w:rsidRPr="00121BEA">
        <w:rPr>
          <w:rFonts w:ascii="Times New Roman" w:eastAsiaTheme="minorEastAsia" w:hAnsiTheme="minorEastAsia"/>
        </w:rPr>
        <w:t>两带一洼</w:t>
      </w:r>
      <w:proofErr w:type="gramStart"/>
      <w:r w:rsidRPr="00121BEA">
        <w:rPr>
          <w:rFonts w:ascii="Times New Roman" w:eastAsiaTheme="minorEastAsia" w:hAnsiTheme="minorEastAsia"/>
        </w:rPr>
        <w:t>一</w:t>
      </w:r>
      <w:proofErr w:type="gramEnd"/>
      <w:r w:rsidRPr="00121BEA">
        <w:rPr>
          <w:rFonts w:ascii="Times New Roman" w:eastAsiaTheme="minorEastAsia" w:hAnsiTheme="minorEastAsia"/>
        </w:rPr>
        <w:t>地区</w:t>
      </w:r>
      <w:r w:rsidRPr="00121BEA">
        <w:rPr>
          <w:rFonts w:ascii="Times New Roman" w:eastAsiaTheme="minorEastAsia"/>
        </w:rPr>
        <w:t>”</w:t>
      </w:r>
      <w:r w:rsidRPr="00121BEA">
        <w:rPr>
          <w:rFonts w:ascii="Times New Roman" w:eastAsiaTheme="minorEastAsia" w:hAnsiTheme="minorEastAsia"/>
        </w:rPr>
        <w:t>，断块、低渗、稠油三类油藏，管理着现河庄、郝家、史南、王家岗、牛庄、乐安</w:t>
      </w:r>
      <w:r w:rsidRPr="00121BEA">
        <w:rPr>
          <w:rFonts w:ascii="Times New Roman" w:eastAsiaTheme="minorEastAsia"/>
        </w:rPr>
        <w:t>6</w:t>
      </w:r>
      <w:r w:rsidRPr="00121BEA">
        <w:rPr>
          <w:rFonts w:ascii="Times New Roman" w:eastAsiaTheme="minorEastAsia" w:hAnsiTheme="minorEastAsia"/>
        </w:rPr>
        <w:t>个油田，累计探明含油面积</w:t>
      </w:r>
      <w:r w:rsidRPr="00121BEA">
        <w:rPr>
          <w:rFonts w:ascii="Times New Roman" w:eastAsiaTheme="minorEastAsia"/>
        </w:rPr>
        <w:t>280.61km</w:t>
      </w:r>
      <w:r w:rsidRPr="00121BEA">
        <w:rPr>
          <w:rFonts w:ascii="Times New Roman" w:eastAsiaTheme="minorEastAsia"/>
          <w:vertAlign w:val="superscript"/>
        </w:rPr>
        <w:t>2</w:t>
      </w:r>
      <w:r w:rsidRPr="00121BEA">
        <w:rPr>
          <w:rFonts w:ascii="Times New Roman" w:eastAsiaTheme="minorEastAsia" w:hAnsiTheme="minorEastAsia"/>
        </w:rPr>
        <w:t>，地质储量</w:t>
      </w:r>
      <w:r w:rsidRPr="00121BEA">
        <w:rPr>
          <w:rFonts w:ascii="Times New Roman" w:eastAsiaTheme="minorEastAsia"/>
        </w:rPr>
        <w:t>3722.4×10</w:t>
      </w:r>
      <w:r w:rsidRPr="00121BEA">
        <w:rPr>
          <w:rFonts w:ascii="Times New Roman" w:eastAsiaTheme="minorEastAsia"/>
          <w:vertAlign w:val="superscript"/>
        </w:rPr>
        <w:t>4</w:t>
      </w:r>
      <w:r w:rsidRPr="00121BEA">
        <w:rPr>
          <w:rFonts w:ascii="Times New Roman" w:eastAsiaTheme="minorEastAsia"/>
        </w:rPr>
        <w:t>t</w:t>
      </w:r>
      <w:r w:rsidRPr="00121BEA">
        <w:rPr>
          <w:rFonts w:ascii="Times New Roman" w:eastAsiaTheme="minorEastAsia" w:hAnsiTheme="minorEastAsia"/>
        </w:rPr>
        <w:t>，动用含油面积</w:t>
      </w:r>
      <w:r w:rsidRPr="00121BEA">
        <w:rPr>
          <w:rFonts w:ascii="Times New Roman" w:eastAsiaTheme="minorEastAsia"/>
        </w:rPr>
        <w:t>249.48km</w:t>
      </w:r>
      <w:r w:rsidRPr="00121BEA">
        <w:rPr>
          <w:rFonts w:ascii="Times New Roman" w:eastAsiaTheme="minorEastAsia"/>
          <w:vertAlign w:val="superscript"/>
        </w:rPr>
        <w:t>2</w:t>
      </w:r>
      <w:r w:rsidRPr="00121BEA">
        <w:rPr>
          <w:rFonts w:ascii="Times New Roman" w:eastAsiaTheme="minorEastAsia" w:hAnsiTheme="minorEastAsia"/>
        </w:rPr>
        <w:t>，地质储量</w:t>
      </w:r>
      <w:r w:rsidRPr="00121BEA">
        <w:rPr>
          <w:rFonts w:ascii="Times New Roman" w:eastAsiaTheme="minorEastAsia"/>
        </w:rPr>
        <w:t>3.582981×10</w:t>
      </w:r>
      <w:r w:rsidRPr="00121BEA">
        <w:rPr>
          <w:rFonts w:ascii="Times New Roman" w:eastAsiaTheme="minorEastAsia"/>
          <w:vertAlign w:val="superscript"/>
        </w:rPr>
        <w:t>8</w:t>
      </w:r>
      <w:r w:rsidRPr="00121BEA">
        <w:rPr>
          <w:rFonts w:ascii="Times New Roman" w:eastAsiaTheme="minorEastAsia"/>
        </w:rPr>
        <w:t>t</w:t>
      </w:r>
      <w:r w:rsidRPr="00121BEA">
        <w:rPr>
          <w:rFonts w:ascii="Times New Roman" w:eastAsiaTheme="minorEastAsia" w:hAnsiTheme="minorEastAsia"/>
        </w:rPr>
        <w:t>。</w:t>
      </w:r>
    </w:p>
    <w:p w14:paraId="62C5E446" w14:textId="77777777" w:rsidR="00E12604" w:rsidRPr="00121BEA" w:rsidRDefault="00260FFE">
      <w:pPr>
        <w:pStyle w:val="2SLCON20"/>
        <w:widowControl w:val="0"/>
        <w:adjustRightInd w:val="0"/>
        <w:snapToGrid w:val="0"/>
        <w:rPr>
          <w:rFonts w:ascii="Times New Roman" w:eastAsiaTheme="minorEastAsia" w:hAnsiTheme="minorEastAsia" w:cs="Times New Roman"/>
        </w:rPr>
      </w:pPr>
      <w:r w:rsidRPr="00121BEA">
        <w:rPr>
          <w:rFonts w:ascii="Times New Roman" w:eastAsiaTheme="minorEastAsia" w:hAnsiTheme="minorEastAsia" w:cs="Times New Roman"/>
        </w:rPr>
        <w:t>牛庄油田位于山东省东营市东营区境内，地理位置为北纬</w:t>
      </w:r>
      <w:r w:rsidRPr="00121BEA">
        <w:rPr>
          <w:rFonts w:ascii="Times New Roman" w:eastAsiaTheme="minorEastAsia" w:cs="Times New Roman"/>
        </w:rPr>
        <w:t>37°22′36″</w:t>
      </w:r>
      <w:r w:rsidRPr="00121BEA">
        <w:rPr>
          <w:rFonts w:ascii="Times New Roman" w:eastAsiaTheme="minorEastAsia" w:hAnsiTheme="minorEastAsia" w:cs="Times New Roman"/>
        </w:rPr>
        <w:t>～</w:t>
      </w:r>
      <w:r w:rsidRPr="00121BEA">
        <w:rPr>
          <w:rFonts w:ascii="Times New Roman" w:eastAsiaTheme="minorEastAsia" w:cs="Times New Roman"/>
        </w:rPr>
        <w:t>37°26′22″</w:t>
      </w:r>
      <w:r w:rsidRPr="00121BEA">
        <w:rPr>
          <w:rFonts w:ascii="Times New Roman" w:eastAsiaTheme="minorEastAsia" w:hAnsiTheme="minorEastAsia" w:cs="Times New Roman"/>
        </w:rPr>
        <w:t>，东经</w:t>
      </w:r>
      <w:r w:rsidRPr="00121BEA">
        <w:rPr>
          <w:rFonts w:ascii="Times New Roman" w:eastAsiaTheme="minorEastAsia" w:cs="Times New Roman"/>
        </w:rPr>
        <w:t>18°34′12″</w:t>
      </w:r>
      <w:r w:rsidRPr="00121BEA">
        <w:rPr>
          <w:rFonts w:ascii="Times New Roman" w:eastAsiaTheme="minorEastAsia" w:hAnsiTheme="minorEastAsia" w:cs="Times New Roman"/>
        </w:rPr>
        <w:t>～</w:t>
      </w:r>
      <w:r w:rsidRPr="00121BEA">
        <w:rPr>
          <w:rFonts w:ascii="Times New Roman" w:eastAsiaTheme="minorEastAsia" w:cs="Times New Roman"/>
        </w:rPr>
        <w:t>118°41′36″</w:t>
      </w:r>
      <w:r w:rsidRPr="00121BEA">
        <w:rPr>
          <w:rFonts w:ascii="Times New Roman" w:eastAsiaTheme="minorEastAsia" w:hAnsiTheme="minorEastAsia" w:cs="Times New Roman"/>
        </w:rPr>
        <w:t>，东西长</w:t>
      </w:r>
      <w:r w:rsidRPr="00121BEA">
        <w:rPr>
          <w:rFonts w:ascii="Times New Roman" w:eastAsiaTheme="minorEastAsia" w:cs="Times New Roman"/>
        </w:rPr>
        <w:t>26km</w:t>
      </w:r>
      <w:r w:rsidRPr="00121BEA">
        <w:rPr>
          <w:rFonts w:ascii="Times New Roman" w:eastAsiaTheme="minorEastAsia" w:hAnsiTheme="minorEastAsia" w:cs="Times New Roman"/>
        </w:rPr>
        <w:t>，南北宽</w:t>
      </w:r>
      <w:r w:rsidRPr="00121BEA">
        <w:rPr>
          <w:rFonts w:ascii="Times New Roman" w:eastAsiaTheme="minorEastAsia" w:cs="Times New Roman"/>
        </w:rPr>
        <w:t>11km</w:t>
      </w:r>
      <w:r w:rsidRPr="00121BEA">
        <w:rPr>
          <w:rFonts w:ascii="Times New Roman" w:eastAsiaTheme="minorEastAsia" w:hAnsiTheme="minorEastAsia" w:cs="Times New Roman"/>
        </w:rPr>
        <w:t>，勘探面积约</w:t>
      </w:r>
      <w:r w:rsidRPr="00121BEA">
        <w:rPr>
          <w:rFonts w:ascii="Times New Roman" w:eastAsiaTheme="minorEastAsia" w:cs="Times New Roman"/>
        </w:rPr>
        <w:t>300km</w:t>
      </w:r>
      <w:r w:rsidRPr="00121BEA">
        <w:rPr>
          <w:rFonts w:ascii="Times New Roman" w:eastAsiaTheme="minorEastAsia" w:cs="Times New Roman"/>
          <w:vertAlign w:val="superscript"/>
        </w:rPr>
        <w:t>2</w:t>
      </w:r>
      <w:r w:rsidRPr="00121BEA">
        <w:rPr>
          <w:rFonts w:ascii="Times New Roman" w:eastAsiaTheme="minorEastAsia" w:hAnsiTheme="minorEastAsia" w:cs="Times New Roman"/>
        </w:rPr>
        <w:t>。牛庄油田区域构造位置位于东营凹陷牛庄</w:t>
      </w:r>
      <w:r w:rsidRPr="00121BEA">
        <w:rPr>
          <w:rFonts w:ascii="Times New Roman" w:eastAsiaTheme="minorEastAsia" w:cs="Times New Roman"/>
        </w:rPr>
        <w:t>―</w:t>
      </w:r>
      <w:r w:rsidRPr="00121BEA">
        <w:rPr>
          <w:rFonts w:ascii="Times New Roman" w:eastAsiaTheme="minorEastAsia" w:hAnsiTheme="minorEastAsia" w:cs="Times New Roman"/>
        </w:rPr>
        <w:t>六户洼陷，</w:t>
      </w:r>
      <w:proofErr w:type="gramStart"/>
      <w:r w:rsidRPr="00121BEA">
        <w:rPr>
          <w:rFonts w:ascii="Times New Roman" w:eastAsiaTheme="minorEastAsia" w:hAnsiTheme="minorEastAsia" w:cs="Times New Roman"/>
        </w:rPr>
        <w:t>北邻现河</w:t>
      </w:r>
      <w:proofErr w:type="gramEnd"/>
      <w:r w:rsidRPr="00121BEA">
        <w:rPr>
          <w:rFonts w:ascii="Times New Roman" w:eastAsiaTheme="minorEastAsia" w:hAnsiTheme="minorEastAsia" w:cs="Times New Roman"/>
        </w:rPr>
        <w:t>庄油田，南为王家岗油田，西为纯化油田，东为东辛油田，是一个以低渗透岩性油藏为主的油田，油藏具有埋藏深、储层物性差，砂体描述难度大的特点，该油田于</w:t>
      </w:r>
      <w:r w:rsidRPr="00121BEA">
        <w:rPr>
          <w:rFonts w:ascii="Times New Roman" w:eastAsiaTheme="minorEastAsia" w:cs="Times New Roman"/>
        </w:rPr>
        <w:t>1966</w:t>
      </w:r>
      <w:r w:rsidRPr="00121BEA">
        <w:rPr>
          <w:rFonts w:ascii="Times New Roman" w:eastAsiaTheme="minorEastAsia" w:hAnsiTheme="minorEastAsia" w:cs="Times New Roman"/>
        </w:rPr>
        <w:t>年发现。</w:t>
      </w:r>
      <w:r w:rsidRPr="00121BEA">
        <w:rPr>
          <w:rFonts w:ascii="Times New Roman" w:eastAsiaTheme="minorEastAsia" w:cs="Times New Roman"/>
        </w:rPr>
        <w:t>1988</w:t>
      </w:r>
      <w:r w:rsidRPr="00121BEA">
        <w:rPr>
          <w:rFonts w:ascii="Times New Roman" w:eastAsiaTheme="minorEastAsia" w:hAnsiTheme="minorEastAsia" w:cs="Times New Roman"/>
        </w:rPr>
        <w:t>年</w:t>
      </w:r>
      <w:r w:rsidRPr="00121BEA">
        <w:rPr>
          <w:rFonts w:ascii="Times New Roman" w:eastAsiaTheme="minorEastAsia" w:cs="Times New Roman"/>
        </w:rPr>
        <w:t>12</w:t>
      </w:r>
      <w:r w:rsidRPr="00121BEA">
        <w:rPr>
          <w:rFonts w:ascii="Times New Roman" w:eastAsiaTheme="minorEastAsia" w:hAnsiTheme="minorEastAsia" w:cs="Times New Roman"/>
        </w:rPr>
        <w:t>月，率先进行牛</w:t>
      </w:r>
      <w:r w:rsidRPr="00121BEA">
        <w:rPr>
          <w:rFonts w:ascii="Times New Roman" w:eastAsiaTheme="minorEastAsia" w:cs="Times New Roman"/>
        </w:rPr>
        <w:t>20</w:t>
      </w:r>
      <w:r w:rsidRPr="00121BEA">
        <w:rPr>
          <w:rFonts w:ascii="Times New Roman" w:eastAsiaTheme="minorEastAsia" w:hAnsiTheme="minorEastAsia" w:cs="Times New Roman"/>
        </w:rPr>
        <w:t>块开发试验，部署并开发牛</w:t>
      </w:r>
      <w:r w:rsidRPr="00121BEA">
        <w:rPr>
          <w:rFonts w:ascii="Times New Roman" w:eastAsiaTheme="minorEastAsia" w:cs="Times New Roman"/>
        </w:rPr>
        <w:t>20</w:t>
      </w:r>
      <w:r w:rsidRPr="00121BEA">
        <w:rPr>
          <w:rFonts w:ascii="Times New Roman" w:eastAsiaTheme="minorEastAsia" w:hAnsiTheme="minorEastAsia" w:cs="Times New Roman"/>
        </w:rPr>
        <w:t>、王</w:t>
      </w:r>
      <w:r w:rsidRPr="00121BEA">
        <w:rPr>
          <w:rFonts w:ascii="Times New Roman" w:eastAsiaTheme="minorEastAsia" w:cs="Times New Roman"/>
        </w:rPr>
        <w:t>70</w:t>
      </w:r>
      <w:r w:rsidRPr="00121BEA">
        <w:rPr>
          <w:rFonts w:ascii="Times New Roman" w:eastAsiaTheme="minorEastAsia" w:hAnsiTheme="minorEastAsia" w:cs="Times New Roman"/>
        </w:rPr>
        <w:t>、王</w:t>
      </w:r>
      <w:r w:rsidRPr="00121BEA">
        <w:rPr>
          <w:rFonts w:ascii="Times New Roman" w:eastAsiaTheme="minorEastAsia" w:cs="Times New Roman"/>
        </w:rPr>
        <w:t>53</w:t>
      </w:r>
      <w:r w:rsidRPr="00121BEA">
        <w:rPr>
          <w:rFonts w:ascii="Times New Roman" w:eastAsiaTheme="minorEastAsia" w:hAnsiTheme="minorEastAsia" w:cs="Times New Roman"/>
        </w:rPr>
        <w:t>共</w:t>
      </w:r>
      <w:r w:rsidRPr="00121BEA">
        <w:rPr>
          <w:rFonts w:ascii="Times New Roman" w:eastAsiaTheme="minorEastAsia" w:cs="Times New Roman"/>
        </w:rPr>
        <w:t>3</w:t>
      </w:r>
      <w:r w:rsidRPr="00121BEA">
        <w:rPr>
          <w:rFonts w:ascii="Times New Roman" w:eastAsiaTheme="minorEastAsia" w:hAnsiTheme="minorEastAsia" w:cs="Times New Roman"/>
        </w:rPr>
        <w:t>个区块。</w:t>
      </w:r>
    </w:p>
    <w:p w14:paraId="5CD3360F" w14:textId="0270EB2D" w:rsidR="00E12604" w:rsidRPr="00121BEA" w:rsidRDefault="00260FFE">
      <w:pPr>
        <w:pStyle w:val="2SLCON20"/>
        <w:widowControl w:val="0"/>
        <w:jc w:val="both"/>
        <w:rPr>
          <w:rFonts w:ascii="Times New Roman" w:eastAsiaTheme="minorEastAsia" w:cs="Times New Roman"/>
        </w:rPr>
      </w:pPr>
      <w:r w:rsidRPr="00121BEA">
        <w:rPr>
          <w:rFonts w:ascii="Times New Roman" w:eastAsiaTheme="minorEastAsia" w:cs="Times New Roman" w:hint="eastAsia"/>
        </w:rPr>
        <w:t>根据《山东省人民政府关于印发山东省能源发展“十四五”规划的通知》（鲁政字〔</w:t>
      </w:r>
      <w:r w:rsidRPr="00121BEA">
        <w:rPr>
          <w:rFonts w:ascii="Times New Roman" w:eastAsiaTheme="minorEastAsia" w:cs="Times New Roman" w:hint="eastAsia"/>
        </w:rPr>
        <w:t>2021</w:t>
      </w:r>
      <w:r w:rsidRPr="00121BEA">
        <w:rPr>
          <w:rFonts w:ascii="Times New Roman" w:eastAsiaTheme="minorEastAsia" w:cs="Times New Roman" w:hint="eastAsia"/>
        </w:rPr>
        <w:t>〕</w:t>
      </w:r>
      <w:r w:rsidRPr="00121BEA">
        <w:rPr>
          <w:rFonts w:ascii="Times New Roman" w:eastAsiaTheme="minorEastAsia" w:cs="Times New Roman" w:hint="eastAsia"/>
        </w:rPr>
        <w:t>143</w:t>
      </w:r>
      <w:r w:rsidRPr="00121BEA">
        <w:rPr>
          <w:rFonts w:ascii="Times New Roman" w:eastAsiaTheme="minorEastAsia" w:cs="Times New Roman" w:hint="eastAsia"/>
        </w:rPr>
        <w:t>号）中“推动油气增储稳产。加强济阳</w:t>
      </w:r>
      <w:proofErr w:type="gramStart"/>
      <w:r w:rsidRPr="00121BEA">
        <w:rPr>
          <w:rFonts w:ascii="Times New Roman" w:eastAsiaTheme="minorEastAsia" w:cs="Times New Roman" w:hint="eastAsia"/>
        </w:rPr>
        <w:t>坳</w:t>
      </w:r>
      <w:proofErr w:type="gramEnd"/>
      <w:r w:rsidRPr="00121BEA">
        <w:rPr>
          <w:rFonts w:ascii="Times New Roman" w:eastAsiaTheme="minorEastAsia" w:cs="Times New Roman" w:hint="eastAsia"/>
        </w:rPr>
        <w:t>陷、利津洼陷、牛庄洼陷、博兴洼陷等地区油气勘探，探索建立东营凹陷、</w:t>
      </w:r>
      <w:proofErr w:type="gramStart"/>
      <w:r w:rsidRPr="00121BEA">
        <w:rPr>
          <w:rFonts w:ascii="Times New Roman" w:eastAsiaTheme="minorEastAsia" w:cs="Times New Roman" w:hint="eastAsia"/>
        </w:rPr>
        <w:t>渤</w:t>
      </w:r>
      <w:proofErr w:type="gramEnd"/>
      <w:r w:rsidRPr="00121BEA">
        <w:rPr>
          <w:rFonts w:ascii="Times New Roman" w:eastAsiaTheme="minorEastAsia" w:cs="Times New Roman" w:hint="eastAsia"/>
        </w:rPr>
        <w:t>南洼陷等地区页岩油勘探开发示范区，推动油气增储。”的相关要求，中国石油化工股份有限公司胜利油田分公司“十四五”页岩油示范区建设以牛庄洼陷、博兴洼陷、</w:t>
      </w:r>
      <w:proofErr w:type="gramStart"/>
      <w:r w:rsidRPr="00121BEA">
        <w:rPr>
          <w:rFonts w:ascii="Times New Roman" w:eastAsiaTheme="minorEastAsia" w:cs="Times New Roman" w:hint="eastAsia"/>
        </w:rPr>
        <w:t>渤</w:t>
      </w:r>
      <w:proofErr w:type="gramEnd"/>
      <w:r w:rsidRPr="00121BEA">
        <w:rPr>
          <w:rFonts w:ascii="Times New Roman" w:eastAsiaTheme="minorEastAsia" w:cs="Times New Roman" w:hint="eastAsia"/>
        </w:rPr>
        <w:t>南洼陷为主</w:t>
      </w:r>
      <w:r w:rsidR="005A18B2" w:rsidRPr="00121BEA">
        <w:rPr>
          <w:rFonts w:ascii="Times New Roman" w:eastAsiaTheme="minorEastAsia" w:cs="Times New Roman" w:hint="eastAsia"/>
        </w:rPr>
        <w:t>。</w:t>
      </w:r>
    </w:p>
    <w:p w14:paraId="2DCDB51E" w14:textId="77777777" w:rsidR="00E12604" w:rsidRPr="00121BEA" w:rsidRDefault="00260FFE">
      <w:pPr>
        <w:pStyle w:val="2SLCON20"/>
        <w:widowControl w:val="0"/>
        <w:rPr>
          <w:rFonts w:ascii="Times New Roman" w:eastAsiaTheme="minorEastAsia" w:cs="Times New Roman"/>
        </w:rPr>
      </w:pPr>
      <w:r w:rsidRPr="00121BEA">
        <w:rPr>
          <w:rFonts w:ascii="Times New Roman" w:eastAsiaTheme="minorEastAsia" w:cs="Times New Roman" w:hint="eastAsia"/>
        </w:rPr>
        <w:t>2019</w:t>
      </w:r>
      <w:r w:rsidRPr="00121BEA">
        <w:rPr>
          <w:rFonts w:ascii="Times New Roman" w:eastAsiaTheme="minorEastAsia" w:cs="Times New Roman" w:hint="eastAsia"/>
        </w:rPr>
        <w:t>年，胜利油田在</w:t>
      </w:r>
      <w:r w:rsidRPr="00121BEA">
        <w:rPr>
          <w:rFonts w:ascii="Times New Roman" w:eastAsiaTheme="minorEastAsia" w:hAnsiTheme="minorEastAsia" w:cs="Times New Roman"/>
        </w:rPr>
        <w:t>牛庄油田</w:t>
      </w:r>
      <w:r w:rsidRPr="00121BEA">
        <w:rPr>
          <w:rFonts w:ascii="Times New Roman" w:eastAsiaTheme="minorEastAsia" w:hAnsiTheme="minorEastAsia" w:cs="Times New Roman" w:hint="eastAsia"/>
        </w:rPr>
        <w:t>部署</w:t>
      </w:r>
      <w:r w:rsidRPr="00121BEA">
        <w:rPr>
          <w:rFonts w:ascii="Times New Roman" w:eastAsiaTheme="minorEastAsia" w:hAnsiTheme="minorEastAsia" w:cs="Times New Roman" w:hint="eastAsia"/>
        </w:rPr>
        <w:t>1</w:t>
      </w:r>
      <w:r w:rsidRPr="00121BEA">
        <w:rPr>
          <w:rFonts w:ascii="Times New Roman" w:eastAsiaTheme="minorEastAsia" w:hAnsiTheme="minorEastAsia" w:cs="Times New Roman" w:hint="eastAsia"/>
        </w:rPr>
        <w:t>预探井，</w:t>
      </w:r>
      <w:r w:rsidRPr="00121BEA">
        <w:rPr>
          <w:rFonts w:ascii="Times New Roman" w:eastAsiaTheme="minorEastAsia" w:hAnsiTheme="minorEastAsia" w:cs="Times New Roman"/>
        </w:rPr>
        <w:t>为牛斜</w:t>
      </w:r>
      <w:r w:rsidRPr="00121BEA">
        <w:rPr>
          <w:rFonts w:ascii="Times New Roman" w:eastAsiaTheme="minorEastAsia" w:cs="Times New Roman"/>
        </w:rPr>
        <w:t>55</w:t>
      </w:r>
      <w:r w:rsidRPr="00121BEA">
        <w:rPr>
          <w:rFonts w:ascii="Times New Roman" w:eastAsiaTheme="minorEastAsia" w:hAnsiTheme="minorEastAsia" w:cs="Times New Roman"/>
        </w:rPr>
        <w:t>预探井</w:t>
      </w:r>
      <w:r w:rsidRPr="00121BEA">
        <w:rPr>
          <w:rFonts w:ascii="Times New Roman" w:eastAsiaTheme="minorEastAsia" w:hAnsiTheme="minorEastAsia" w:cs="Times New Roman" w:hint="eastAsia"/>
        </w:rPr>
        <w:t>，该井</w:t>
      </w:r>
      <w:r w:rsidRPr="00121BEA">
        <w:rPr>
          <w:rFonts w:ascii="Times New Roman" w:eastAsiaTheme="minorEastAsia" w:hAnsiTheme="minorEastAsia" w:cs="Times New Roman"/>
        </w:rPr>
        <w:t>位于山东省东营市东营区六户镇东六户村南约</w:t>
      </w:r>
      <w:r w:rsidRPr="00121BEA">
        <w:rPr>
          <w:rFonts w:ascii="Times New Roman" w:eastAsiaTheme="minorEastAsia" w:cs="Times New Roman"/>
        </w:rPr>
        <w:t>856m</w:t>
      </w:r>
      <w:r w:rsidRPr="00121BEA">
        <w:rPr>
          <w:rFonts w:ascii="Times New Roman" w:eastAsiaTheme="minorEastAsia" w:hAnsiTheme="minorEastAsia" w:cs="Times New Roman"/>
        </w:rPr>
        <w:t>，于</w:t>
      </w:r>
      <w:r w:rsidRPr="00121BEA">
        <w:rPr>
          <w:rFonts w:ascii="Times New Roman" w:eastAsiaTheme="minorEastAsia" w:cs="Times New Roman"/>
        </w:rPr>
        <w:t>2019</w:t>
      </w:r>
      <w:r w:rsidRPr="00121BEA">
        <w:rPr>
          <w:rFonts w:ascii="Times New Roman" w:eastAsiaTheme="minorEastAsia" w:hAnsiTheme="minorEastAsia" w:cs="Times New Roman"/>
        </w:rPr>
        <w:t>年</w:t>
      </w:r>
      <w:r w:rsidRPr="00121BEA">
        <w:rPr>
          <w:rFonts w:ascii="Times New Roman" w:eastAsiaTheme="minorEastAsia" w:cs="Times New Roman"/>
        </w:rPr>
        <w:t>6</w:t>
      </w:r>
      <w:r w:rsidRPr="00121BEA">
        <w:rPr>
          <w:rFonts w:ascii="Times New Roman" w:eastAsiaTheme="minorEastAsia" w:hAnsiTheme="minorEastAsia" w:cs="Times New Roman"/>
        </w:rPr>
        <w:t>月</w:t>
      </w:r>
      <w:r w:rsidRPr="00121BEA">
        <w:rPr>
          <w:rFonts w:ascii="Times New Roman" w:eastAsiaTheme="minorEastAsia" w:cs="Times New Roman"/>
        </w:rPr>
        <w:t>3</w:t>
      </w:r>
      <w:r w:rsidRPr="00121BEA">
        <w:rPr>
          <w:rFonts w:ascii="Times New Roman" w:eastAsiaTheme="minorEastAsia" w:hAnsiTheme="minorEastAsia" w:cs="Times New Roman"/>
        </w:rPr>
        <w:t>日经东营市</w:t>
      </w:r>
      <w:proofErr w:type="gramStart"/>
      <w:r w:rsidRPr="00121BEA">
        <w:rPr>
          <w:rFonts w:ascii="Times New Roman" w:eastAsiaTheme="minorEastAsia" w:hAnsiTheme="minorEastAsia" w:cs="Times New Roman" w:hint="eastAsia"/>
        </w:rPr>
        <w:t>生态环境局东营区</w:t>
      </w:r>
      <w:proofErr w:type="gramEnd"/>
      <w:r w:rsidRPr="00121BEA">
        <w:rPr>
          <w:rFonts w:ascii="Times New Roman" w:eastAsiaTheme="minorEastAsia" w:hAnsiTheme="minorEastAsia" w:cs="Times New Roman" w:hint="eastAsia"/>
        </w:rPr>
        <w:t>分局</w:t>
      </w:r>
      <w:r w:rsidRPr="00121BEA">
        <w:rPr>
          <w:rFonts w:ascii="Times New Roman" w:eastAsiaTheme="minorEastAsia" w:hAnsiTheme="minorEastAsia" w:cs="Times New Roman"/>
        </w:rPr>
        <w:t>审批</w:t>
      </w:r>
      <w:r w:rsidRPr="00121BEA">
        <w:rPr>
          <w:rFonts w:ascii="Times New Roman" w:eastAsiaTheme="minorEastAsia" w:hAnsiTheme="minorEastAsia" w:cs="Times New Roman" w:hint="eastAsia"/>
        </w:rPr>
        <w:t>，</w:t>
      </w:r>
      <w:r w:rsidRPr="00121BEA">
        <w:rPr>
          <w:rFonts w:ascii="Times New Roman" w:eastAsiaTheme="minorEastAsia" w:hAnsiTheme="minorEastAsia" w:cs="Times New Roman"/>
        </w:rPr>
        <w:t>取得环评手续</w:t>
      </w:r>
      <w:r w:rsidRPr="00121BEA">
        <w:rPr>
          <w:rFonts w:ascii="Times New Roman" w:eastAsiaTheme="minorEastAsia" w:hAnsiTheme="minorEastAsia" w:cs="Times New Roman" w:hint="eastAsia"/>
        </w:rPr>
        <w:t>，</w:t>
      </w:r>
      <w:r w:rsidRPr="00121BEA">
        <w:rPr>
          <w:rFonts w:ascii="Times New Roman" w:eastAsiaTheme="minorEastAsia" w:hAnsiTheme="minorEastAsia" w:cs="Times New Roman"/>
        </w:rPr>
        <w:t>批复文号为东环东分建审</w:t>
      </w:r>
      <w:r w:rsidRPr="00121BEA">
        <w:rPr>
          <w:rFonts w:ascii="Times New Roman" w:eastAsiaTheme="minorEastAsia" w:hAnsiTheme="minorEastAsia" w:cs="Times New Roman" w:hint="eastAsia"/>
        </w:rPr>
        <w:t>【</w:t>
      </w:r>
      <w:r w:rsidRPr="00121BEA">
        <w:rPr>
          <w:rFonts w:ascii="Times New Roman" w:eastAsiaTheme="minorEastAsia" w:hAnsiTheme="minorEastAsia" w:cs="Times New Roman" w:hint="eastAsia"/>
        </w:rPr>
        <w:t>2019</w:t>
      </w:r>
      <w:r w:rsidRPr="00121BEA">
        <w:rPr>
          <w:rFonts w:ascii="Times New Roman" w:eastAsiaTheme="minorEastAsia" w:hAnsiTheme="minorEastAsia" w:cs="Times New Roman" w:hint="eastAsia"/>
        </w:rPr>
        <w:t>】</w:t>
      </w:r>
      <w:r w:rsidRPr="00121BEA">
        <w:rPr>
          <w:rFonts w:ascii="Times New Roman" w:eastAsiaTheme="minorEastAsia" w:hAnsiTheme="minorEastAsia" w:cs="Times New Roman" w:hint="eastAsia"/>
        </w:rPr>
        <w:t>52</w:t>
      </w:r>
      <w:r w:rsidRPr="00121BEA">
        <w:rPr>
          <w:rFonts w:ascii="Times New Roman" w:eastAsiaTheme="minorEastAsia" w:hAnsiTheme="minorEastAsia" w:cs="Times New Roman" w:hint="eastAsia"/>
        </w:rPr>
        <w:t>号</w:t>
      </w:r>
      <w:r w:rsidRPr="00121BEA">
        <w:rPr>
          <w:rFonts w:ascii="Times New Roman" w:eastAsiaTheme="minorEastAsia" w:hAnsiTheme="minorEastAsia" w:cs="Times New Roman"/>
        </w:rPr>
        <w:t>，开钻日期为</w:t>
      </w:r>
      <w:r w:rsidRPr="00121BEA">
        <w:rPr>
          <w:rFonts w:ascii="Times New Roman" w:eastAsiaTheme="minorEastAsia" w:cs="Times New Roman"/>
        </w:rPr>
        <w:t>2019</w:t>
      </w:r>
      <w:r w:rsidRPr="00121BEA">
        <w:rPr>
          <w:rFonts w:ascii="Times New Roman" w:eastAsiaTheme="minorEastAsia" w:hAnsiTheme="minorEastAsia" w:cs="Times New Roman"/>
        </w:rPr>
        <w:t>年</w:t>
      </w:r>
      <w:r w:rsidRPr="00121BEA">
        <w:rPr>
          <w:rFonts w:ascii="Times New Roman" w:eastAsiaTheme="minorEastAsia" w:cs="Times New Roman"/>
        </w:rPr>
        <w:t>7</w:t>
      </w:r>
      <w:r w:rsidRPr="00121BEA">
        <w:rPr>
          <w:rFonts w:ascii="Times New Roman" w:eastAsiaTheme="minorEastAsia" w:hAnsiTheme="minorEastAsia" w:cs="Times New Roman"/>
        </w:rPr>
        <w:t>月</w:t>
      </w:r>
      <w:r w:rsidRPr="00121BEA">
        <w:rPr>
          <w:rFonts w:ascii="Times New Roman" w:eastAsiaTheme="minorEastAsia" w:cs="Times New Roman"/>
        </w:rPr>
        <w:t>20</w:t>
      </w:r>
      <w:r w:rsidRPr="00121BEA">
        <w:rPr>
          <w:rFonts w:ascii="Times New Roman" w:eastAsiaTheme="minorEastAsia" w:hAnsiTheme="minorEastAsia" w:cs="Times New Roman"/>
        </w:rPr>
        <w:t>日，完钻日期为</w:t>
      </w:r>
      <w:r w:rsidRPr="00121BEA">
        <w:rPr>
          <w:rFonts w:ascii="Times New Roman" w:eastAsiaTheme="minorEastAsia" w:cs="Times New Roman"/>
        </w:rPr>
        <w:t>2019</w:t>
      </w:r>
      <w:r w:rsidRPr="00121BEA">
        <w:rPr>
          <w:rFonts w:ascii="Times New Roman" w:eastAsiaTheme="minorEastAsia" w:hAnsiTheme="minorEastAsia" w:cs="Times New Roman"/>
        </w:rPr>
        <w:t>年</w:t>
      </w:r>
      <w:r w:rsidRPr="00121BEA">
        <w:rPr>
          <w:rFonts w:ascii="Times New Roman" w:eastAsiaTheme="minorEastAsia" w:cs="Times New Roman"/>
        </w:rPr>
        <w:t>9</w:t>
      </w:r>
      <w:r w:rsidRPr="00121BEA">
        <w:rPr>
          <w:rFonts w:ascii="Times New Roman" w:eastAsiaTheme="minorEastAsia" w:hAnsiTheme="minorEastAsia" w:cs="Times New Roman"/>
        </w:rPr>
        <w:t>月</w:t>
      </w:r>
      <w:r w:rsidRPr="00121BEA">
        <w:rPr>
          <w:rFonts w:ascii="Times New Roman" w:eastAsiaTheme="minorEastAsia" w:cs="Times New Roman"/>
        </w:rPr>
        <w:t>29</w:t>
      </w:r>
      <w:r w:rsidRPr="00121BEA">
        <w:rPr>
          <w:rFonts w:ascii="Times New Roman" w:eastAsiaTheme="minorEastAsia" w:hAnsiTheme="minorEastAsia" w:cs="Times New Roman"/>
        </w:rPr>
        <w:t>日，完井日期为</w:t>
      </w:r>
      <w:r w:rsidRPr="00121BEA">
        <w:rPr>
          <w:rFonts w:ascii="Times New Roman" w:eastAsiaTheme="minorEastAsia" w:cs="Times New Roman"/>
        </w:rPr>
        <w:t>2019</w:t>
      </w:r>
      <w:r w:rsidRPr="00121BEA">
        <w:rPr>
          <w:rFonts w:ascii="Times New Roman" w:eastAsiaTheme="minorEastAsia" w:hAnsiTheme="minorEastAsia" w:cs="Times New Roman"/>
        </w:rPr>
        <w:t>年</w:t>
      </w:r>
      <w:r w:rsidRPr="00121BEA">
        <w:rPr>
          <w:rFonts w:ascii="Times New Roman" w:eastAsiaTheme="minorEastAsia" w:cs="Times New Roman"/>
        </w:rPr>
        <w:t>10</w:t>
      </w:r>
      <w:r w:rsidRPr="00121BEA">
        <w:rPr>
          <w:rFonts w:ascii="Times New Roman" w:eastAsiaTheme="minorEastAsia" w:hAnsiTheme="minorEastAsia" w:cs="Times New Roman"/>
        </w:rPr>
        <w:t>月</w:t>
      </w:r>
      <w:r w:rsidRPr="00121BEA">
        <w:rPr>
          <w:rFonts w:ascii="Times New Roman" w:eastAsiaTheme="minorEastAsia" w:cs="Times New Roman"/>
        </w:rPr>
        <w:t>17</w:t>
      </w:r>
      <w:r w:rsidRPr="00121BEA">
        <w:rPr>
          <w:rFonts w:ascii="Times New Roman" w:eastAsiaTheme="minorEastAsia" w:hAnsiTheme="minorEastAsia" w:cs="Times New Roman"/>
        </w:rPr>
        <w:t>日，于</w:t>
      </w:r>
      <w:r w:rsidRPr="00121BEA">
        <w:rPr>
          <w:rFonts w:ascii="Times New Roman" w:eastAsiaTheme="minorEastAsia" w:cs="Times New Roman"/>
        </w:rPr>
        <w:t>2020</w:t>
      </w:r>
      <w:r w:rsidRPr="00121BEA">
        <w:rPr>
          <w:rFonts w:ascii="Times New Roman" w:eastAsiaTheme="minorEastAsia" w:hAnsiTheme="minorEastAsia" w:cs="Times New Roman"/>
        </w:rPr>
        <w:t>年</w:t>
      </w:r>
      <w:r w:rsidRPr="00121BEA">
        <w:rPr>
          <w:rFonts w:ascii="Times New Roman" w:eastAsiaTheme="minorEastAsia" w:cs="Times New Roman"/>
        </w:rPr>
        <w:t>1</w:t>
      </w:r>
      <w:r w:rsidRPr="00121BEA">
        <w:rPr>
          <w:rFonts w:ascii="Times New Roman" w:eastAsiaTheme="minorEastAsia" w:hAnsiTheme="minorEastAsia" w:cs="Times New Roman"/>
        </w:rPr>
        <w:t>月</w:t>
      </w:r>
      <w:r w:rsidRPr="00121BEA">
        <w:rPr>
          <w:rFonts w:ascii="Times New Roman" w:eastAsiaTheme="minorEastAsia" w:cs="Times New Roman" w:hint="eastAsia"/>
        </w:rPr>
        <w:t>17</w:t>
      </w:r>
      <w:r w:rsidRPr="00121BEA">
        <w:rPr>
          <w:rFonts w:ascii="Times New Roman" w:eastAsiaTheme="minorEastAsia" w:hAnsiTheme="minorEastAsia" w:cs="Times New Roman"/>
        </w:rPr>
        <w:t>日正式移交</w:t>
      </w:r>
      <w:r w:rsidRPr="00121BEA">
        <w:rPr>
          <w:rFonts w:ascii="Times New Roman" w:eastAsiaTheme="minorEastAsia" w:hAnsiTheme="minorEastAsia" w:cs="Times New Roman" w:hint="eastAsia"/>
        </w:rPr>
        <w:t>至</w:t>
      </w:r>
      <w:r w:rsidRPr="00121BEA">
        <w:rPr>
          <w:rFonts w:ascii="Times New Roman" w:eastAsiaTheme="minorEastAsia" w:hAnsiTheme="minorEastAsia" w:cs="Times New Roman"/>
        </w:rPr>
        <w:t>现河采油厂进行采油作业</w:t>
      </w:r>
      <w:r w:rsidRPr="00121BEA">
        <w:rPr>
          <w:rFonts w:ascii="Times New Roman" w:eastAsiaTheme="minorEastAsia" w:cs="Times New Roman" w:hint="eastAsia"/>
        </w:rPr>
        <w:t>，效果显著</w:t>
      </w:r>
      <w:r w:rsidRPr="00121BEA">
        <w:rPr>
          <w:rFonts w:ascii="Times New Roman" w:eastAsiaTheme="minorEastAsia" w:hAnsiTheme="minorEastAsia" w:cs="Times New Roman"/>
        </w:rPr>
        <w:t>。</w:t>
      </w:r>
    </w:p>
    <w:p w14:paraId="47AA074E" w14:textId="26C54916" w:rsidR="00E12604" w:rsidRPr="00121BEA" w:rsidRDefault="00260FFE">
      <w:pPr>
        <w:pStyle w:val="2SLCON20"/>
        <w:widowControl w:val="0"/>
        <w:jc w:val="both"/>
        <w:rPr>
          <w:rFonts w:ascii="Times New Roman" w:eastAsiaTheme="minorEastAsia" w:cs="Times New Roman"/>
          <w:szCs w:val="24"/>
        </w:rPr>
      </w:pPr>
      <w:r w:rsidRPr="00121BEA">
        <w:rPr>
          <w:rFonts w:ascii="Times New Roman" w:eastAsiaTheme="minorEastAsia" w:hAnsiTheme="minorEastAsia" w:cs="Times New Roman"/>
        </w:rPr>
        <w:t>为充分利用区域内页岩油储量</w:t>
      </w:r>
      <w:r w:rsidRPr="00121BEA">
        <w:rPr>
          <w:rFonts w:ascii="Times New Roman" w:eastAsiaTheme="minorEastAsia" w:cs="Times New Roman" w:hint="eastAsia"/>
        </w:rPr>
        <w:t>，</w:t>
      </w:r>
      <w:r w:rsidRPr="00121BEA">
        <w:rPr>
          <w:rFonts w:ascii="Times New Roman" w:eastAsiaTheme="minorEastAsia" w:cs="Times New Roman"/>
        </w:rPr>
        <w:t>中国石油化工股份有限公司胜利油田分公司现河采油厂</w:t>
      </w:r>
      <w:r w:rsidRPr="00121BEA">
        <w:rPr>
          <w:rFonts w:ascii="Times New Roman" w:eastAsiaTheme="minorEastAsia" w:cs="Times New Roman" w:hint="eastAsia"/>
        </w:rPr>
        <w:t>拟实施“</w:t>
      </w:r>
      <w:r w:rsidR="00CC06EC">
        <w:rPr>
          <w:rFonts w:ascii="Times New Roman" w:eastAsiaTheme="minorEastAsia" w:cs="Times New Roman" w:hint="eastAsia"/>
        </w:rPr>
        <w:t>现河采油厂牛斜</w:t>
      </w:r>
      <w:r w:rsidR="00CC06EC">
        <w:rPr>
          <w:rFonts w:ascii="Times New Roman" w:eastAsiaTheme="minorEastAsia" w:cs="Times New Roman" w:hint="eastAsia"/>
        </w:rPr>
        <w:t>55</w:t>
      </w:r>
      <w:r w:rsidR="00CC06EC">
        <w:rPr>
          <w:rFonts w:ascii="Times New Roman" w:eastAsiaTheme="minorEastAsia" w:cs="Times New Roman" w:hint="eastAsia"/>
        </w:rPr>
        <w:t>井区页岩油项目</w:t>
      </w:r>
      <w:r w:rsidRPr="00121BEA">
        <w:rPr>
          <w:rFonts w:ascii="Times New Roman" w:eastAsiaTheme="minorEastAsia" w:cs="Times New Roman" w:hint="eastAsia"/>
        </w:rPr>
        <w:t>”。</w:t>
      </w:r>
      <w:r w:rsidRPr="00121BEA">
        <w:rPr>
          <w:rFonts w:ascii="Times New Roman" w:eastAsiaTheme="minorEastAsia" w:cs="Times New Roman" w:hint="eastAsia"/>
          <w:szCs w:val="24"/>
        </w:rPr>
        <w:t>项目共部署</w:t>
      </w:r>
      <w:r w:rsidRPr="00121BEA">
        <w:rPr>
          <w:rFonts w:ascii="Times New Roman" w:eastAsiaTheme="minorEastAsia" w:cs="Times New Roman" w:hint="eastAsia"/>
          <w:szCs w:val="24"/>
        </w:rPr>
        <w:t>120</w:t>
      </w:r>
      <w:r w:rsidRPr="00121BEA">
        <w:rPr>
          <w:rFonts w:ascii="Times New Roman" w:eastAsiaTheme="minorEastAsia" w:cs="Times New Roman" w:hint="eastAsia"/>
          <w:szCs w:val="24"/>
        </w:rPr>
        <w:t>口井，位于</w:t>
      </w:r>
      <w:r w:rsidR="00C961B4" w:rsidRPr="00121BEA">
        <w:rPr>
          <w:rFonts w:ascii="Times New Roman" w:eastAsiaTheme="minorEastAsia" w:cs="Times New Roman"/>
          <w:szCs w:val="24"/>
        </w:rPr>
        <w:t>3</w:t>
      </w:r>
      <w:r w:rsidRPr="00121BEA">
        <w:rPr>
          <w:rFonts w:ascii="Times New Roman" w:eastAsiaTheme="minorEastAsia" w:cs="Times New Roman" w:hint="eastAsia"/>
          <w:szCs w:val="24"/>
        </w:rPr>
        <w:t>座新建井场；</w:t>
      </w:r>
      <w:r w:rsidR="00C961B4" w:rsidRPr="00121BEA">
        <w:rPr>
          <w:rFonts w:ascii="Times New Roman" w:eastAsiaTheme="minorEastAsia" w:cs="Times New Roman" w:hint="eastAsia"/>
          <w:szCs w:val="24"/>
        </w:rPr>
        <w:t>新建</w:t>
      </w:r>
      <w:r w:rsidRPr="00121BEA">
        <w:rPr>
          <w:rFonts w:ascii="Times New Roman" w:eastAsiaTheme="minorEastAsia" w:cs="Times New Roman" w:hint="eastAsia"/>
          <w:szCs w:val="24"/>
        </w:rPr>
        <w:t>输油管线</w:t>
      </w:r>
      <w:r w:rsidRPr="00121BEA">
        <w:rPr>
          <w:rFonts w:ascii="Times New Roman" w:eastAsiaTheme="minorEastAsia" w:cs="Times New Roman" w:hint="eastAsia"/>
          <w:szCs w:val="24"/>
        </w:rPr>
        <w:t>11.1km</w:t>
      </w:r>
      <w:r w:rsidRPr="00121BEA">
        <w:rPr>
          <w:rFonts w:ascii="Times New Roman" w:eastAsiaTheme="minorEastAsia" w:cs="Times New Roman" w:hint="eastAsia"/>
          <w:szCs w:val="24"/>
        </w:rPr>
        <w:t>，供水管线</w:t>
      </w:r>
      <w:r w:rsidRPr="00121BEA">
        <w:rPr>
          <w:rFonts w:ascii="Times New Roman" w:eastAsiaTheme="minorEastAsia" w:cs="Times New Roman"/>
          <w:szCs w:val="24"/>
        </w:rPr>
        <w:t>16</w:t>
      </w:r>
      <w:r w:rsidRPr="00121BEA">
        <w:rPr>
          <w:rFonts w:ascii="Times New Roman" w:eastAsiaTheme="minorEastAsia" w:cs="Times New Roman" w:hint="eastAsia"/>
          <w:szCs w:val="24"/>
        </w:rPr>
        <w:t>km</w:t>
      </w:r>
      <w:r w:rsidRPr="00121BEA">
        <w:rPr>
          <w:rFonts w:ascii="Times New Roman" w:eastAsiaTheme="minorEastAsia" w:cs="Times New Roman" w:hint="eastAsia"/>
          <w:szCs w:val="24"/>
        </w:rPr>
        <w:t>，输气管线</w:t>
      </w:r>
      <w:r w:rsidRPr="00121BEA">
        <w:rPr>
          <w:rFonts w:ascii="Times New Roman" w:eastAsiaTheme="minorEastAsia" w:cs="Times New Roman" w:hint="eastAsia"/>
          <w:szCs w:val="24"/>
        </w:rPr>
        <w:t>7.4km</w:t>
      </w:r>
      <w:r w:rsidRPr="00121BEA">
        <w:rPr>
          <w:rFonts w:ascii="Times New Roman" w:eastAsiaTheme="minorEastAsia" w:cs="Times New Roman" w:hint="eastAsia"/>
          <w:szCs w:val="24"/>
        </w:rPr>
        <w:t>，掺水管</w:t>
      </w:r>
      <w:r w:rsidRPr="00121BEA">
        <w:rPr>
          <w:rFonts w:ascii="Times New Roman" w:eastAsiaTheme="minorEastAsia" w:cs="Times New Roman" w:hint="eastAsia"/>
          <w:szCs w:val="24"/>
        </w:rPr>
        <w:lastRenderedPageBreak/>
        <w:t>线</w:t>
      </w:r>
      <w:r w:rsidRPr="00121BEA">
        <w:rPr>
          <w:rFonts w:ascii="Times New Roman" w:eastAsiaTheme="minorEastAsia" w:cs="Times New Roman" w:hint="eastAsia"/>
          <w:szCs w:val="24"/>
        </w:rPr>
        <w:t>0</w:t>
      </w:r>
      <w:r w:rsidRPr="00121BEA">
        <w:rPr>
          <w:rFonts w:ascii="Times New Roman" w:eastAsiaTheme="minorEastAsia" w:cs="Times New Roman"/>
          <w:szCs w:val="24"/>
        </w:rPr>
        <w:t>.5km</w:t>
      </w:r>
      <w:r w:rsidRPr="00121BEA">
        <w:rPr>
          <w:rFonts w:ascii="Times New Roman" w:eastAsiaTheme="minorEastAsia" w:cs="Times New Roman" w:hint="eastAsia"/>
          <w:szCs w:val="24"/>
        </w:rPr>
        <w:t>；新建</w:t>
      </w:r>
      <w:bookmarkStart w:id="4" w:name="_Hlk109399911"/>
      <w:r w:rsidRPr="00121BEA">
        <w:rPr>
          <w:rFonts w:ascii="Times New Roman" w:eastAsiaTheme="minorEastAsia" w:cs="Times New Roman" w:hint="eastAsia"/>
          <w:szCs w:val="24"/>
        </w:rPr>
        <w:t>压裂返排液处理装置</w:t>
      </w:r>
      <w:bookmarkEnd w:id="4"/>
      <w:r w:rsidRPr="00121BEA">
        <w:rPr>
          <w:rFonts w:ascii="Times New Roman" w:eastAsiaTheme="minorEastAsia" w:cs="Times New Roman" w:hint="eastAsia"/>
          <w:szCs w:val="24"/>
        </w:rPr>
        <w:t>3</w:t>
      </w:r>
      <w:r w:rsidRPr="00121BEA">
        <w:rPr>
          <w:rFonts w:ascii="Times New Roman" w:eastAsiaTheme="minorEastAsia" w:cs="Times New Roman" w:hint="eastAsia"/>
          <w:szCs w:val="24"/>
        </w:rPr>
        <w:t>套，新建天然气处理装置</w:t>
      </w:r>
      <w:r w:rsidRPr="00121BEA">
        <w:rPr>
          <w:rFonts w:ascii="Times New Roman" w:eastAsiaTheme="minorEastAsia" w:cs="Times New Roman" w:hint="eastAsia"/>
          <w:szCs w:val="24"/>
        </w:rPr>
        <w:t>3</w:t>
      </w:r>
      <w:r w:rsidRPr="00121BEA">
        <w:rPr>
          <w:rFonts w:ascii="Times New Roman" w:eastAsiaTheme="minorEastAsia" w:cs="Times New Roman" w:hint="eastAsia"/>
          <w:szCs w:val="24"/>
        </w:rPr>
        <w:t>套，</w:t>
      </w:r>
      <w:r w:rsidRPr="00121BEA">
        <w:rPr>
          <w:rFonts w:ascii="Times New Roman" w:eastAsiaTheme="minorEastAsia" w:cs="Times New Roman" w:hint="eastAsia"/>
          <w:szCs w:val="24"/>
        </w:rPr>
        <w:t>CO</w:t>
      </w:r>
      <w:r w:rsidRPr="00121BEA">
        <w:rPr>
          <w:rFonts w:ascii="Times New Roman" w:eastAsiaTheme="minorEastAsia" w:cs="Times New Roman" w:hint="eastAsia"/>
          <w:szCs w:val="24"/>
          <w:vertAlign w:val="subscript"/>
        </w:rPr>
        <w:t>2</w:t>
      </w:r>
      <w:r w:rsidRPr="00121BEA">
        <w:rPr>
          <w:rFonts w:ascii="Times New Roman" w:eastAsiaTheme="minorEastAsia" w:cs="Times New Roman" w:hint="eastAsia"/>
          <w:szCs w:val="24"/>
        </w:rPr>
        <w:t>脱除</w:t>
      </w:r>
      <w:proofErr w:type="gramStart"/>
      <w:r w:rsidRPr="00121BEA">
        <w:rPr>
          <w:rFonts w:ascii="Times New Roman" w:eastAsiaTheme="minorEastAsia" w:cs="Times New Roman" w:hint="eastAsia"/>
          <w:szCs w:val="24"/>
        </w:rPr>
        <w:t>橇</w:t>
      </w:r>
      <w:proofErr w:type="gramEnd"/>
      <w:r w:rsidRPr="00121BEA">
        <w:rPr>
          <w:rFonts w:ascii="Times New Roman" w:eastAsiaTheme="minorEastAsia" w:cs="Times New Roman"/>
          <w:szCs w:val="24"/>
        </w:rPr>
        <w:t>6</w:t>
      </w:r>
      <w:r w:rsidRPr="00121BEA">
        <w:rPr>
          <w:rFonts w:ascii="Times New Roman" w:eastAsiaTheme="minorEastAsia" w:cs="Times New Roman" w:hint="eastAsia"/>
          <w:szCs w:val="24"/>
        </w:rPr>
        <w:t>座；另外配套建设供电、自控、消防等设施。</w:t>
      </w:r>
      <w:bookmarkStart w:id="5" w:name="_Hlk109399941"/>
      <w:r w:rsidRPr="00121BEA">
        <w:rPr>
          <w:rFonts w:ascii="Times New Roman" w:eastAsiaTheme="minorEastAsia" w:cs="Times New Roman" w:hint="eastAsia"/>
          <w:szCs w:val="24"/>
        </w:rPr>
        <w:t>项目采用压裂方式开发，</w:t>
      </w:r>
      <w:bookmarkEnd w:id="5"/>
      <w:r w:rsidRPr="00121BEA">
        <w:rPr>
          <w:rFonts w:ascii="Times New Roman" w:eastAsiaTheme="minorEastAsia" w:cs="Times New Roman" w:hint="eastAsia"/>
          <w:szCs w:val="24"/>
        </w:rPr>
        <w:t>年最大产油量</w:t>
      </w:r>
      <w:r w:rsidRPr="00121BEA">
        <w:rPr>
          <w:rFonts w:ascii="Times New Roman" w:eastAsiaTheme="minorEastAsia" w:cs="Times New Roman"/>
          <w:szCs w:val="24"/>
        </w:rPr>
        <w:t>45.36</w:t>
      </w:r>
      <w:r w:rsidRPr="00121BEA">
        <w:rPr>
          <w:rFonts w:ascii="Times New Roman" w:eastAsiaTheme="minorEastAsia" w:cs="Times New Roman" w:hint="eastAsia"/>
          <w:szCs w:val="24"/>
        </w:rPr>
        <w:t>×</w:t>
      </w:r>
      <w:r w:rsidRPr="00121BEA">
        <w:rPr>
          <w:rFonts w:ascii="Times New Roman" w:eastAsiaTheme="minorEastAsia" w:cs="Times New Roman" w:hint="eastAsia"/>
          <w:szCs w:val="24"/>
        </w:rPr>
        <w:t>10</w:t>
      </w:r>
      <w:r w:rsidRPr="00121BEA">
        <w:rPr>
          <w:rFonts w:ascii="Times New Roman" w:eastAsiaTheme="minorEastAsia" w:cs="Times New Roman" w:hint="eastAsia"/>
          <w:szCs w:val="24"/>
          <w:vertAlign w:val="superscript"/>
        </w:rPr>
        <w:t>4</w:t>
      </w:r>
      <w:r w:rsidRPr="00121BEA">
        <w:rPr>
          <w:rFonts w:ascii="Times New Roman" w:eastAsiaTheme="minorEastAsia" w:cs="Times New Roman" w:hint="eastAsia"/>
          <w:szCs w:val="24"/>
        </w:rPr>
        <w:t>t/a</w:t>
      </w:r>
      <w:r w:rsidRPr="00121BEA">
        <w:rPr>
          <w:rFonts w:ascii="Times New Roman" w:eastAsiaTheme="minorEastAsia" w:cs="Times New Roman" w:hint="eastAsia"/>
          <w:szCs w:val="24"/>
        </w:rPr>
        <w:t>（第</w:t>
      </w:r>
      <w:r w:rsidRPr="00121BEA">
        <w:rPr>
          <w:rFonts w:ascii="Times New Roman" w:eastAsiaTheme="minorEastAsia" w:cs="Times New Roman" w:hint="eastAsia"/>
          <w:szCs w:val="24"/>
        </w:rPr>
        <w:t>1</w:t>
      </w:r>
      <w:r w:rsidRPr="00121BEA">
        <w:rPr>
          <w:rFonts w:ascii="Times New Roman" w:eastAsiaTheme="minorEastAsia" w:cs="Times New Roman" w:hint="eastAsia"/>
          <w:szCs w:val="24"/>
        </w:rPr>
        <w:t>年），最大产液量</w:t>
      </w:r>
      <w:r w:rsidRPr="00121BEA">
        <w:rPr>
          <w:rFonts w:ascii="Times New Roman" w:eastAsiaTheme="minorEastAsia" w:cs="Times New Roman"/>
          <w:szCs w:val="24"/>
        </w:rPr>
        <w:t>90.72</w:t>
      </w:r>
      <w:r w:rsidRPr="00121BEA">
        <w:rPr>
          <w:rFonts w:ascii="Times New Roman" w:eastAsiaTheme="minorEastAsia" w:cs="Times New Roman" w:hint="eastAsia"/>
          <w:szCs w:val="24"/>
        </w:rPr>
        <w:t>×</w:t>
      </w:r>
      <w:r w:rsidRPr="00121BEA">
        <w:rPr>
          <w:rFonts w:ascii="Times New Roman" w:eastAsiaTheme="minorEastAsia" w:cs="Times New Roman" w:hint="eastAsia"/>
          <w:szCs w:val="24"/>
        </w:rPr>
        <w:t>10</w:t>
      </w:r>
      <w:r w:rsidRPr="00121BEA">
        <w:rPr>
          <w:rFonts w:ascii="Times New Roman" w:eastAsiaTheme="minorEastAsia" w:cs="Times New Roman" w:hint="eastAsia"/>
          <w:szCs w:val="24"/>
          <w:vertAlign w:val="superscript"/>
        </w:rPr>
        <w:t>4</w:t>
      </w:r>
      <w:r w:rsidRPr="00121BEA">
        <w:rPr>
          <w:rFonts w:ascii="Times New Roman" w:eastAsiaTheme="minorEastAsia" w:cs="Times New Roman" w:hint="eastAsia"/>
          <w:szCs w:val="24"/>
        </w:rPr>
        <w:t>t/a</w:t>
      </w:r>
      <w:r w:rsidRPr="00121BEA">
        <w:rPr>
          <w:rFonts w:ascii="Times New Roman" w:eastAsiaTheme="minorEastAsia" w:cs="Times New Roman" w:hint="eastAsia"/>
          <w:szCs w:val="24"/>
        </w:rPr>
        <w:t>（第</w:t>
      </w:r>
      <w:r w:rsidRPr="00121BEA">
        <w:rPr>
          <w:rFonts w:ascii="Times New Roman" w:eastAsiaTheme="minorEastAsia" w:cs="Times New Roman"/>
          <w:szCs w:val="24"/>
        </w:rPr>
        <w:t>1</w:t>
      </w:r>
      <w:r w:rsidRPr="00121BEA">
        <w:rPr>
          <w:rFonts w:ascii="Times New Roman" w:eastAsiaTheme="minorEastAsia" w:cs="Times New Roman" w:hint="eastAsia"/>
          <w:szCs w:val="24"/>
        </w:rPr>
        <w:t>年）</w:t>
      </w:r>
      <w:r w:rsidRPr="00121BEA">
        <w:rPr>
          <w:rFonts w:ascii="Times New Roman" w:eastAsiaTheme="minorEastAsia" w:cs="Times New Roman"/>
          <w:szCs w:val="24"/>
        </w:rPr>
        <w:t>。</w:t>
      </w:r>
    </w:p>
    <w:p w14:paraId="60E71925" w14:textId="77777777" w:rsidR="00E12604" w:rsidRPr="00121BEA" w:rsidRDefault="00260FFE">
      <w:pPr>
        <w:pStyle w:val="SSEC3"/>
        <w:ind w:firstLine="480"/>
      </w:pPr>
      <w:r w:rsidRPr="00121BEA">
        <w:rPr>
          <w:rFonts w:hint="eastAsia"/>
        </w:rPr>
        <w:t>本项目的建设符合国家、行业颁布的相关产业政策、法规及规范，项目的建设可以把埋藏在地下的财富变为今日社会、经济急需的宝贵资源，支持社会发展和国家建设，减少国家原油进口、节约外汇，同时，该区块的开发也能够拉动相关产业的发展，对促进区域社会和经济发展等有积极意义。</w:t>
      </w:r>
    </w:p>
    <w:p w14:paraId="1CBC8A2B" w14:textId="77777777" w:rsidR="00E12604" w:rsidRPr="00121BEA" w:rsidRDefault="00260FFE">
      <w:pPr>
        <w:pStyle w:val="2SLCON"/>
        <w:adjustRightInd w:val="0"/>
        <w:snapToGrid w:val="0"/>
        <w:spacing w:before="0" w:beforeAutospacing="0"/>
        <w:rPr>
          <w:rFonts w:eastAsiaTheme="minorEastAsia"/>
          <w:b/>
          <w:kern w:val="2"/>
          <w:sz w:val="30"/>
          <w:szCs w:val="30"/>
        </w:rPr>
      </w:pPr>
      <w:r w:rsidRPr="00121BEA">
        <w:rPr>
          <w:rFonts w:eastAsiaTheme="minorEastAsia"/>
          <w:b/>
          <w:kern w:val="2"/>
          <w:sz w:val="30"/>
          <w:szCs w:val="30"/>
        </w:rPr>
        <w:t xml:space="preserve">1.2 </w:t>
      </w:r>
      <w:r w:rsidRPr="00121BEA">
        <w:rPr>
          <w:rFonts w:eastAsiaTheme="minorEastAsia" w:hAnsiTheme="minorEastAsia"/>
          <w:b/>
          <w:kern w:val="2"/>
          <w:sz w:val="30"/>
          <w:szCs w:val="30"/>
        </w:rPr>
        <w:t>项目建设特点</w:t>
      </w:r>
    </w:p>
    <w:p w14:paraId="080D526A" w14:textId="77777777" w:rsidR="00E12604" w:rsidRPr="00121BEA" w:rsidRDefault="00260FFE">
      <w:pPr>
        <w:widowControl w:val="0"/>
        <w:adjustRightInd w:val="0"/>
        <w:snapToGrid w:val="0"/>
        <w:spacing w:line="360" w:lineRule="auto"/>
        <w:ind w:firstLineChars="200" w:firstLine="480"/>
        <w:rPr>
          <w:rFonts w:ascii="Times New Roman" w:eastAsiaTheme="minorEastAsia"/>
        </w:rPr>
      </w:pPr>
      <w:r w:rsidRPr="00121BEA">
        <w:rPr>
          <w:rFonts w:ascii="Times New Roman" w:eastAsiaTheme="minorEastAsia" w:hAnsiTheme="minorEastAsia"/>
        </w:rPr>
        <w:t>（</w:t>
      </w:r>
      <w:r w:rsidRPr="00121BEA">
        <w:rPr>
          <w:rFonts w:ascii="Times New Roman" w:eastAsiaTheme="minorEastAsia"/>
        </w:rPr>
        <w:t>1</w:t>
      </w:r>
      <w:r w:rsidRPr="00121BEA">
        <w:rPr>
          <w:rFonts w:ascii="Times New Roman" w:eastAsiaTheme="minorEastAsia" w:hAnsiTheme="minorEastAsia"/>
        </w:rPr>
        <w:t>）本工程</w:t>
      </w:r>
      <w:r w:rsidRPr="00121BEA">
        <w:rPr>
          <w:rFonts w:ascii="Times New Roman" w:eastAsiaTheme="minorEastAsia" w:hAnsiTheme="minorEastAsia" w:hint="eastAsia"/>
        </w:rPr>
        <w:t>新建</w:t>
      </w:r>
      <w:r w:rsidRPr="00121BEA">
        <w:rPr>
          <w:rFonts w:ascii="Times New Roman" w:eastAsiaTheme="minorEastAsia" w:hAnsiTheme="minorEastAsia"/>
        </w:rPr>
        <w:t>3</w:t>
      </w:r>
      <w:r w:rsidRPr="00121BEA">
        <w:rPr>
          <w:rFonts w:ascii="Times New Roman" w:eastAsiaTheme="minorEastAsia" w:hAnsiTheme="minorEastAsia" w:hint="eastAsia"/>
        </w:rPr>
        <w:t>座井场</w:t>
      </w:r>
      <w:r w:rsidRPr="00121BEA">
        <w:rPr>
          <w:rFonts w:ascii="Times New Roman" w:eastAsiaTheme="minorEastAsia" w:hAnsiTheme="minorEastAsia"/>
        </w:rPr>
        <w:t>，布设油井数量较多，工艺过程较为复杂。项目建设内容包括井场、管线工程以及配套的道路、供电、通讯等多种工程，项目</w:t>
      </w:r>
      <w:proofErr w:type="gramStart"/>
      <w:r w:rsidRPr="00121BEA">
        <w:rPr>
          <w:rFonts w:ascii="Times New Roman" w:eastAsiaTheme="minorEastAsia" w:hAnsiTheme="minorEastAsia"/>
        </w:rPr>
        <w:t>不</w:t>
      </w:r>
      <w:proofErr w:type="gramEnd"/>
      <w:r w:rsidRPr="00121BEA">
        <w:rPr>
          <w:rFonts w:ascii="Times New Roman" w:eastAsiaTheme="minorEastAsia" w:hAnsiTheme="minorEastAsia"/>
        </w:rPr>
        <w:t>新建采出水处理站、</w:t>
      </w:r>
      <w:proofErr w:type="gramStart"/>
      <w:r w:rsidRPr="00121BEA">
        <w:rPr>
          <w:rFonts w:ascii="Times New Roman" w:eastAsiaTheme="minorEastAsia" w:hAnsiTheme="minorEastAsia"/>
        </w:rPr>
        <w:t>联合站</w:t>
      </w:r>
      <w:proofErr w:type="gramEnd"/>
      <w:r w:rsidRPr="00121BEA">
        <w:rPr>
          <w:rFonts w:ascii="Times New Roman" w:eastAsiaTheme="minorEastAsia" w:hAnsiTheme="minorEastAsia"/>
        </w:rPr>
        <w:t>等大型站场，原油处理、采出水处理及回注均依托现有工程。</w:t>
      </w:r>
    </w:p>
    <w:p w14:paraId="021F683B" w14:textId="4C00B450" w:rsidR="00E12604" w:rsidRPr="00121BEA" w:rsidRDefault="00260FFE">
      <w:pPr>
        <w:widowControl w:val="0"/>
        <w:adjustRightInd w:val="0"/>
        <w:snapToGrid w:val="0"/>
        <w:spacing w:line="360" w:lineRule="auto"/>
        <w:ind w:firstLineChars="200" w:firstLine="480"/>
        <w:rPr>
          <w:rFonts w:ascii="Times New Roman" w:eastAsiaTheme="minorEastAsia"/>
        </w:rPr>
      </w:pPr>
      <w:r w:rsidRPr="00121BEA">
        <w:rPr>
          <w:rFonts w:ascii="Times New Roman" w:eastAsiaTheme="minorEastAsia" w:hAnsiTheme="minorEastAsia"/>
        </w:rPr>
        <w:t>（</w:t>
      </w:r>
      <w:r w:rsidRPr="00121BEA">
        <w:rPr>
          <w:rFonts w:ascii="Times New Roman" w:eastAsiaTheme="minorEastAsia"/>
        </w:rPr>
        <w:t>2</w:t>
      </w:r>
      <w:r w:rsidRPr="00121BEA">
        <w:rPr>
          <w:rFonts w:ascii="Times New Roman" w:eastAsiaTheme="minorEastAsia" w:hAnsiTheme="minorEastAsia"/>
        </w:rPr>
        <w:t>）本工程是典型的生态与污染并重型建设项目。生态环境影响既体现在建设期占地、破坏植被和土壤，钻井落地油对土壤的影响，又体现在生产期井场等少量落地油对土壤、生态景观等生态环境的影响；污染影响建设期主要有施工废水、废气、噪声、</w:t>
      </w:r>
      <w:proofErr w:type="gramStart"/>
      <w:r w:rsidRPr="00121BEA">
        <w:rPr>
          <w:rFonts w:ascii="Times New Roman" w:eastAsiaTheme="minorEastAsia" w:hAnsiTheme="minorEastAsia"/>
        </w:rPr>
        <w:t>固废等污染</w:t>
      </w:r>
      <w:proofErr w:type="gramEnd"/>
      <w:r w:rsidRPr="00121BEA">
        <w:rPr>
          <w:rFonts w:ascii="Times New Roman" w:eastAsiaTheme="minorEastAsia" w:hAnsiTheme="minorEastAsia"/>
        </w:rPr>
        <w:t>产生，运行期主要有无组织烃类、油田采出水、噪声、含油污泥等。</w:t>
      </w:r>
    </w:p>
    <w:p w14:paraId="09EE49FF" w14:textId="77777777" w:rsidR="00E12604" w:rsidRPr="00121BEA" w:rsidRDefault="00260FFE">
      <w:pPr>
        <w:widowControl w:val="0"/>
        <w:adjustRightInd w:val="0"/>
        <w:snapToGrid w:val="0"/>
        <w:spacing w:line="360" w:lineRule="auto"/>
        <w:ind w:firstLineChars="200" w:firstLine="480"/>
        <w:rPr>
          <w:rFonts w:ascii="Times New Roman" w:eastAsiaTheme="minorEastAsia"/>
        </w:rPr>
      </w:pPr>
      <w:r w:rsidRPr="00121BEA">
        <w:rPr>
          <w:rFonts w:ascii="Times New Roman" w:eastAsiaTheme="minorEastAsia" w:hAnsiTheme="minorEastAsia"/>
        </w:rPr>
        <w:t>（</w:t>
      </w:r>
      <w:r w:rsidRPr="00121BEA">
        <w:rPr>
          <w:rFonts w:ascii="Times New Roman" w:eastAsiaTheme="minorEastAsia"/>
        </w:rPr>
        <w:t>3</w:t>
      </w:r>
      <w:r w:rsidRPr="00121BEA">
        <w:rPr>
          <w:rFonts w:ascii="Times New Roman" w:eastAsiaTheme="minorEastAsia" w:hAnsiTheme="minorEastAsia"/>
        </w:rPr>
        <w:t>）油田项目不同于一般建设项目，具有区域广、污染源分散的特点。从局部看，作为点源的井场、站场对环境影响并不显著，但从整体看，数量较多的井场、站场等所构成的面源对环境影响则比较显著。</w:t>
      </w:r>
    </w:p>
    <w:p w14:paraId="159975B6" w14:textId="77777777" w:rsidR="00E12604" w:rsidRPr="00121BEA" w:rsidRDefault="00260FFE">
      <w:pPr>
        <w:pStyle w:val="2SLCON"/>
        <w:widowControl w:val="0"/>
        <w:adjustRightInd w:val="0"/>
        <w:snapToGrid w:val="0"/>
        <w:spacing w:before="0" w:beforeAutospacing="0"/>
        <w:rPr>
          <w:rFonts w:eastAsiaTheme="minorEastAsia"/>
          <w:b/>
          <w:kern w:val="2"/>
          <w:sz w:val="30"/>
          <w:szCs w:val="30"/>
        </w:rPr>
      </w:pPr>
      <w:r w:rsidRPr="00121BEA">
        <w:rPr>
          <w:rFonts w:eastAsiaTheme="minorEastAsia"/>
          <w:b/>
          <w:kern w:val="2"/>
          <w:sz w:val="30"/>
          <w:szCs w:val="30"/>
        </w:rPr>
        <w:t xml:space="preserve">1.3 </w:t>
      </w:r>
      <w:r w:rsidRPr="00121BEA">
        <w:rPr>
          <w:rFonts w:eastAsiaTheme="minorEastAsia" w:hAnsiTheme="minorEastAsia"/>
          <w:b/>
          <w:kern w:val="2"/>
          <w:sz w:val="30"/>
          <w:szCs w:val="30"/>
        </w:rPr>
        <w:t>评价过程简介</w:t>
      </w:r>
    </w:p>
    <w:p w14:paraId="3B4588D2" w14:textId="32F1FC76" w:rsidR="00E12604" w:rsidRPr="00121BEA" w:rsidRDefault="00C961B4">
      <w:pPr>
        <w:widowControl w:val="0"/>
        <w:adjustRightInd w:val="0"/>
        <w:snapToGrid w:val="0"/>
        <w:spacing w:line="360" w:lineRule="auto"/>
        <w:ind w:firstLineChars="200" w:firstLine="480"/>
        <w:rPr>
          <w:rFonts w:ascii="Times New Roman" w:eastAsiaTheme="minorEastAsia"/>
        </w:rPr>
      </w:pPr>
      <w:r w:rsidRPr="00121BEA">
        <w:rPr>
          <w:rFonts w:hint="eastAsia"/>
        </w:rPr>
        <w:t>根据《中华人民共和国环境保护法》（2015年1月1日）、《中华人民共和国环境影响评价法》（2018年12月29日）、《建设项目环境保护管理条例》（2017年10月1日）、《建设项目环境影响评价分类管理名录（2021年版）》（2021年1月1日）及《东营市水土保持规划（2016～2030年）》（2018年4月19日），项目所在地属于市级水土流失重点预防区，属于环境敏感区，本项目应编制环境影响报告书</w:t>
      </w:r>
      <w:r w:rsidR="00260FFE" w:rsidRPr="00121BEA">
        <w:rPr>
          <w:rFonts w:ascii="Times New Roman" w:eastAsiaTheme="minorEastAsia" w:hAnsiTheme="minorEastAsia"/>
        </w:rPr>
        <w:t>。</w:t>
      </w:r>
      <w:r w:rsidR="00260FFE" w:rsidRPr="00121BEA">
        <w:rPr>
          <w:rFonts w:ascii="Times New Roman" w:eastAsiaTheme="minorEastAsia"/>
        </w:rPr>
        <w:t>202</w:t>
      </w:r>
      <w:r w:rsidRPr="00121BEA">
        <w:rPr>
          <w:rFonts w:ascii="Times New Roman" w:eastAsiaTheme="minorEastAsia"/>
        </w:rPr>
        <w:t>1</w:t>
      </w:r>
      <w:r w:rsidR="00260FFE" w:rsidRPr="00121BEA">
        <w:rPr>
          <w:rFonts w:ascii="Times New Roman" w:eastAsiaTheme="minorEastAsia" w:hAnsiTheme="minorEastAsia"/>
        </w:rPr>
        <w:t>年</w:t>
      </w:r>
      <w:r w:rsidR="00023D17" w:rsidRPr="00121BEA">
        <w:rPr>
          <w:rFonts w:ascii="Times New Roman" w:eastAsiaTheme="minorEastAsia"/>
        </w:rPr>
        <w:t>8</w:t>
      </w:r>
      <w:r w:rsidR="00260FFE" w:rsidRPr="00121BEA">
        <w:rPr>
          <w:rFonts w:ascii="Times New Roman" w:eastAsiaTheme="minorEastAsia" w:hAnsiTheme="minorEastAsia"/>
        </w:rPr>
        <w:t>月</w:t>
      </w:r>
      <w:r w:rsidR="00BA5866" w:rsidRPr="00121BEA">
        <w:rPr>
          <w:rFonts w:ascii="Times New Roman" w:eastAsiaTheme="minorEastAsia" w:hAnsiTheme="minorEastAsia"/>
        </w:rPr>
        <w:t>18</w:t>
      </w:r>
      <w:r w:rsidR="00260FFE" w:rsidRPr="00121BEA">
        <w:rPr>
          <w:rFonts w:ascii="Times New Roman" w:eastAsiaTheme="minorEastAsia" w:hAnsiTheme="minorEastAsia"/>
        </w:rPr>
        <w:t>日中国石油化工股份有限公司胜利油田分公司现河采油厂委托山东兴达环保科技有限责任公司承担《</w:t>
      </w:r>
      <w:r w:rsidR="00CC06EC">
        <w:rPr>
          <w:rFonts w:ascii="Times New Roman" w:eastAsiaTheme="minorEastAsia" w:hAnsiTheme="minorEastAsia" w:hint="eastAsia"/>
        </w:rPr>
        <w:t>现河采油厂牛斜</w:t>
      </w:r>
      <w:r w:rsidR="00CC06EC">
        <w:rPr>
          <w:rFonts w:ascii="Times New Roman" w:eastAsiaTheme="minorEastAsia" w:hAnsiTheme="minorEastAsia" w:hint="eastAsia"/>
        </w:rPr>
        <w:t>55</w:t>
      </w:r>
      <w:r w:rsidR="00CC06EC">
        <w:rPr>
          <w:rFonts w:ascii="Times New Roman" w:eastAsiaTheme="minorEastAsia" w:hAnsiTheme="minorEastAsia" w:hint="eastAsia"/>
        </w:rPr>
        <w:t>井区页岩油项目</w:t>
      </w:r>
      <w:r w:rsidR="00260FFE" w:rsidRPr="00121BEA">
        <w:rPr>
          <w:rFonts w:ascii="Times New Roman" w:eastAsiaTheme="minorEastAsia" w:hAnsiTheme="minorEastAsia"/>
        </w:rPr>
        <w:t>环境影响报告书》的编制工作。</w:t>
      </w:r>
    </w:p>
    <w:p w14:paraId="759EB657" w14:textId="77777777" w:rsidR="00E12604" w:rsidRPr="00121BEA" w:rsidRDefault="00260FFE">
      <w:pPr>
        <w:widowControl w:val="0"/>
        <w:adjustRightInd w:val="0"/>
        <w:snapToGrid w:val="0"/>
        <w:spacing w:line="360" w:lineRule="auto"/>
        <w:ind w:firstLineChars="200" w:firstLine="480"/>
        <w:rPr>
          <w:rFonts w:ascii="Times New Roman" w:eastAsiaTheme="minorEastAsia"/>
        </w:rPr>
      </w:pPr>
      <w:r w:rsidRPr="00121BEA">
        <w:rPr>
          <w:rFonts w:ascii="Times New Roman" w:eastAsiaTheme="minorEastAsia" w:hAnsiTheme="minorEastAsia"/>
        </w:rPr>
        <w:t>接受委托后，评价单位立即组织技术人员在</w:t>
      </w:r>
      <w:proofErr w:type="gramStart"/>
      <w:r w:rsidRPr="00121BEA">
        <w:rPr>
          <w:rFonts w:ascii="Times New Roman" w:eastAsiaTheme="minorEastAsia" w:hAnsiTheme="minorEastAsia"/>
        </w:rPr>
        <w:t>评价区</w:t>
      </w:r>
      <w:proofErr w:type="gramEnd"/>
      <w:r w:rsidRPr="00121BEA">
        <w:rPr>
          <w:rFonts w:ascii="Times New Roman" w:eastAsiaTheme="minorEastAsia" w:hAnsiTheme="minorEastAsia"/>
        </w:rPr>
        <w:t>开展了全面的现场勘查、监</w:t>
      </w:r>
      <w:r w:rsidRPr="00121BEA">
        <w:rPr>
          <w:rFonts w:ascii="Times New Roman" w:eastAsiaTheme="minorEastAsia" w:hAnsiTheme="minorEastAsia"/>
        </w:rPr>
        <w:lastRenderedPageBreak/>
        <w:t>测和资料收集工作，同时走访了周边村庄、学校等相关敏感区，取得了大量实地资料，通过室内综合整理和认真分析、研究，并依据有关技术资料，在工程分析、环境影响识别和评价因子筛选等工作的基础上，按照相关技术导则要求，编制完成了本报告书。</w:t>
      </w:r>
    </w:p>
    <w:p w14:paraId="64C62C3A" w14:textId="77777777" w:rsidR="00E12604" w:rsidRPr="00121BEA" w:rsidRDefault="00260FFE">
      <w:pPr>
        <w:widowControl w:val="0"/>
        <w:adjustRightInd w:val="0"/>
        <w:snapToGrid w:val="0"/>
        <w:spacing w:line="360" w:lineRule="auto"/>
        <w:jc w:val="center"/>
        <w:rPr>
          <w:rFonts w:ascii="Times New Roman" w:eastAsiaTheme="minorEastAsia"/>
        </w:rPr>
      </w:pPr>
      <w:r w:rsidRPr="00121BEA">
        <w:rPr>
          <w:rFonts w:ascii="Times New Roman" w:eastAsiaTheme="minorEastAsia"/>
          <w:noProof/>
        </w:rPr>
        <w:drawing>
          <wp:inline distT="0" distB="0" distL="0" distR="0" wp14:anchorId="79FD8C3A" wp14:editId="0EF9869B">
            <wp:extent cx="4579620" cy="4383405"/>
            <wp:effectExtent l="0" t="0" r="0" b="0"/>
            <wp:docPr id="1" name="图片 1" descr="1环境影响评价技术导则 总纲 HJ2.1-201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环境影响评价技术导则 总纲 HJ2.1-2016_1"/>
                    <pic:cNvPicPr>
                      <a:picLocks noChangeAspect="1" noChangeArrowheads="1"/>
                    </pic:cNvPicPr>
                  </pic:nvPicPr>
                  <pic:blipFill>
                    <a:blip r:embed="rId10" cstate="print">
                      <a:extLst>
                        <a:ext uri="{28A0092B-C50C-407E-A947-70E740481C1C}">
                          <a14:useLocalDpi xmlns:a14="http://schemas.microsoft.com/office/drawing/2010/main" val="0"/>
                        </a:ext>
                      </a:extLst>
                    </a:blip>
                    <a:srcRect l="13908" t="8627" r="13512" b="3355"/>
                    <a:stretch>
                      <a:fillRect/>
                    </a:stretch>
                  </pic:blipFill>
                  <pic:spPr>
                    <a:xfrm>
                      <a:off x="0" y="0"/>
                      <a:ext cx="4586059" cy="4389849"/>
                    </a:xfrm>
                    <a:prstGeom prst="rect">
                      <a:avLst/>
                    </a:prstGeom>
                    <a:noFill/>
                    <a:ln>
                      <a:noFill/>
                    </a:ln>
                  </pic:spPr>
                </pic:pic>
              </a:graphicData>
            </a:graphic>
          </wp:inline>
        </w:drawing>
      </w:r>
    </w:p>
    <w:p w14:paraId="219B9A65" w14:textId="77777777" w:rsidR="00E12604" w:rsidRPr="00121BEA" w:rsidRDefault="00260FFE">
      <w:pPr>
        <w:widowControl w:val="0"/>
        <w:adjustRightInd w:val="0"/>
        <w:snapToGrid w:val="0"/>
        <w:spacing w:line="360" w:lineRule="auto"/>
        <w:ind w:firstLineChars="200" w:firstLine="422"/>
        <w:jc w:val="center"/>
        <w:rPr>
          <w:rFonts w:ascii="Times New Roman" w:eastAsiaTheme="minorEastAsia"/>
        </w:rPr>
      </w:pPr>
      <w:r w:rsidRPr="00121BEA">
        <w:rPr>
          <w:rFonts w:ascii="Times New Roman" w:eastAsiaTheme="minorEastAsia" w:hAnsiTheme="minorEastAsia"/>
          <w:b/>
          <w:bCs/>
          <w:sz w:val="21"/>
          <w:szCs w:val="21"/>
        </w:rPr>
        <w:t>图</w:t>
      </w:r>
      <w:r w:rsidRPr="00121BEA">
        <w:rPr>
          <w:rFonts w:ascii="Times New Roman" w:eastAsiaTheme="minorEastAsia"/>
          <w:b/>
          <w:bCs/>
          <w:sz w:val="21"/>
          <w:szCs w:val="21"/>
        </w:rPr>
        <w:t xml:space="preserve">1 </w:t>
      </w:r>
      <w:r w:rsidRPr="00121BEA">
        <w:rPr>
          <w:rFonts w:ascii="Times New Roman" w:eastAsiaTheme="minorEastAsia" w:hAnsiTheme="minorEastAsia"/>
          <w:b/>
          <w:bCs/>
          <w:sz w:val="21"/>
          <w:szCs w:val="21"/>
        </w:rPr>
        <w:t>环境影响评价工作程序图</w:t>
      </w:r>
    </w:p>
    <w:p w14:paraId="697EC8B0" w14:textId="77777777" w:rsidR="00E12604" w:rsidRPr="00121BEA" w:rsidRDefault="00260FFE">
      <w:pPr>
        <w:pStyle w:val="2SLCON"/>
        <w:adjustRightInd w:val="0"/>
        <w:snapToGrid w:val="0"/>
        <w:spacing w:before="0" w:beforeAutospacing="0"/>
        <w:rPr>
          <w:rFonts w:eastAsiaTheme="minorEastAsia"/>
          <w:b/>
          <w:kern w:val="2"/>
          <w:sz w:val="30"/>
          <w:szCs w:val="30"/>
        </w:rPr>
      </w:pPr>
      <w:r w:rsidRPr="00121BEA">
        <w:rPr>
          <w:rFonts w:eastAsiaTheme="minorEastAsia"/>
          <w:b/>
          <w:kern w:val="2"/>
          <w:sz w:val="30"/>
          <w:szCs w:val="30"/>
        </w:rPr>
        <w:t xml:space="preserve">1.4 </w:t>
      </w:r>
      <w:r w:rsidRPr="00121BEA">
        <w:rPr>
          <w:rFonts w:eastAsiaTheme="minorEastAsia" w:hAnsiTheme="minorEastAsia"/>
          <w:b/>
          <w:kern w:val="2"/>
          <w:sz w:val="30"/>
          <w:szCs w:val="30"/>
        </w:rPr>
        <w:t>分析判定相关情况</w:t>
      </w:r>
    </w:p>
    <w:p w14:paraId="3FE60A63" w14:textId="77777777" w:rsidR="00E12604" w:rsidRPr="00121BEA" w:rsidRDefault="00260FFE">
      <w:pPr>
        <w:widowControl w:val="0"/>
        <w:adjustRightInd w:val="0"/>
        <w:snapToGrid w:val="0"/>
        <w:spacing w:line="360" w:lineRule="auto"/>
        <w:ind w:firstLineChars="200" w:firstLine="480"/>
        <w:rPr>
          <w:rFonts w:ascii="Times New Roman" w:eastAsiaTheme="minorEastAsia"/>
        </w:rPr>
      </w:pPr>
      <w:r w:rsidRPr="00121BEA">
        <w:rPr>
          <w:rFonts w:ascii="Times New Roman" w:eastAsiaTheme="minorEastAsia" w:hAnsiTheme="minorEastAsia"/>
        </w:rPr>
        <w:t>（</w:t>
      </w:r>
      <w:r w:rsidRPr="00121BEA">
        <w:rPr>
          <w:rFonts w:ascii="Times New Roman" w:eastAsiaTheme="minorEastAsia"/>
        </w:rPr>
        <w:t>1</w:t>
      </w:r>
      <w:r w:rsidRPr="00121BEA">
        <w:rPr>
          <w:rFonts w:ascii="Times New Roman" w:eastAsiaTheme="minorEastAsia" w:hAnsiTheme="minorEastAsia"/>
        </w:rPr>
        <w:t>）政策符合性分析</w:t>
      </w:r>
    </w:p>
    <w:p w14:paraId="77295ADE" w14:textId="77777777" w:rsidR="00E12604" w:rsidRPr="00121BEA" w:rsidRDefault="00260FFE">
      <w:pPr>
        <w:pStyle w:val="SSEC3"/>
        <w:ind w:firstLine="480"/>
      </w:pPr>
      <w:r w:rsidRPr="00121BEA">
        <w:rPr>
          <w:rFonts w:hint="eastAsia"/>
        </w:rPr>
        <w:t>1）《产业结构调整指导目录（2019年本）》（2020年1月1日）</w:t>
      </w:r>
    </w:p>
    <w:p w14:paraId="088FEDDD" w14:textId="77777777" w:rsidR="00E12604" w:rsidRPr="00121BEA" w:rsidRDefault="00260FFE">
      <w:pPr>
        <w:widowControl w:val="0"/>
        <w:adjustRightInd w:val="0"/>
        <w:snapToGrid w:val="0"/>
        <w:spacing w:line="360" w:lineRule="auto"/>
        <w:ind w:firstLineChars="200" w:firstLine="480"/>
        <w:rPr>
          <w:rFonts w:ascii="Times New Roman" w:eastAsiaTheme="minorEastAsia" w:hAnsiTheme="minorEastAsia"/>
        </w:rPr>
      </w:pPr>
      <w:r w:rsidRPr="00121BEA">
        <w:rPr>
          <w:rFonts w:ascii="Times New Roman" w:eastAsiaTheme="minorEastAsia" w:hAnsiTheme="minorEastAsia"/>
        </w:rPr>
        <w:t>本项目属于页岩油开采项目，属于《产业结构调整指导目录（</w:t>
      </w:r>
      <w:r w:rsidRPr="00121BEA">
        <w:rPr>
          <w:rFonts w:ascii="Times New Roman" w:eastAsiaTheme="minorEastAsia"/>
        </w:rPr>
        <w:t>2019</w:t>
      </w:r>
      <w:r w:rsidRPr="00121BEA">
        <w:rPr>
          <w:rFonts w:ascii="Times New Roman" w:eastAsiaTheme="minorEastAsia" w:hAnsiTheme="minorEastAsia"/>
        </w:rPr>
        <w:t>年本）》中第一类</w:t>
      </w:r>
      <w:r w:rsidRPr="00121BEA">
        <w:rPr>
          <w:rFonts w:ascii="Times New Roman" w:eastAsiaTheme="minorEastAsia"/>
        </w:rPr>
        <w:t xml:space="preserve"> </w:t>
      </w:r>
      <w:r w:rsidRPr="00121BEA">
        <w:rPr>
          <w:rFonts w:ascii="Times New Roman" w:eastAsiaTheme="minorEastAsia" w:hAnsiTheme="minorEastAsia"/>
        </w:rPr>
        <w:t>鼓励类项目，</w:t>
      </w:r>
      <w:r w:rsidRPr="00121BEA">
        <w:rPr>
          <w:rFonts w:ascii="Times New Roman" w:eastAsiaTheme="minorEastAsia"/>
        </w:rPr>
        <w:t>“</w:t>
      </w:r>
      <w:r w:rsidRPr="00121BEA">
        <w:rPr>
          <w:rFonts w:ascii="Times New Roman" w:eastAsiaTheme="minorEastAsia" w:hAnsiTheme="minorEastAsia"/>
        </w:rPr>
        <w:t>七、石油、天然气</w:t>
      </w:r>
      <w:r w:rsidRPr="00121BEA">
        <w:rPr>
          <w:rFonts w:ascii="Times New Roman" w:eastAsiaTheme="minorEastAsia"/>
        </w:rPr>
        <w:t>”</w:t>
      </w:r>
      <w:r w:rsidRPr="00121BEA">
        <w:rPr>
          <w:rFonts w:ascii="Times New Roman" w:eastAsiaTheme="minorEastAsia" w:hAnsiTheme="minorEastAsia"/>
        </w:rPr>
        <w:t>中</w:t>
      </w:r>
      <w:r w:rsidRPr="00121BEA">
        <w:rPr>
          <w:rFonts w:ascii="Times New Roman" w:eastAsiaTheme="minorEastAsia"/>
        </w:rPr>
        <w:t>“2</w:t>
      </w:r>
      <w:r w:rsidRPr="00121BEA">
        <w:rPr>
          <w:rFonts w:ascii="Times New Roman" w:eastAsiaTheme="minorEastAsia" w:hAnsiTheme="minorEastAsia"/>
        </w:rPr>
        <w:t>、页岩气、页岩油、致密油、油砂、天然气水合物等非常规资源勘探开发</w:t>
      </w:r>
      <w:r w:rsidRPr="00121BEA">
        <w:rPr>
          <w:rFonts w:ascii="Times New Roman" w:eastAsiaTheme="minorEastAsia"/>
        </w:rPr>
        <w:t>”</w:t>
      </w:r>
      <w:r w:rsidRPr="00121BEA">
        <w:rPr>
          <w:rFonts w:ascii="Times New Roman" w:eastAsiaTheme="minorEastAsia" w:hAnsiTheme="minorEastAsia"/>
        </w:rPr>
        <w:t>，符合国家产业政策。</w:t>
      </w:r>
    </w:p>
    <w:p w14:paraId="14A4EA77" w14:textId="77777777" w:rsidR="00E12604" w:rsidRPr="00121BEA" w:rsidRDefault="00260FFE">
      <w:pPr>
        <w:pStyle w:val="SSEC3"/>
        <w:ind w:firstLine="480"/>
      </w:pPr>
      <w:r w:rsidRPr="00121BEA">
        <w:rPr>
          <w:rFonts w:hint="eastAsia"/>
        </w:rPr>
        <w:t>2）《石油天然气开采业污染防治技术政策》（2012年3月7日）</w:t>
      </w:r>
    </w:p>
    <w:p w14:paraId="15C38D08" w14:textId="77777777" w:rsidR="00E12604" w:rsidRPr="00121BEA" w:rsidRDefault="00260FFE">
      <w:pPr>
        <w:pStyle w:val="SSEC3"/>
        <w:ind w:firstLine="480"/>
      </w:pPr>
      <w:r w:rsidRPr="00121BEA">
        <w:rPr>
          <w:rFonts w:hint="eastAsia"/>
        </w:rPr>
        <w:t>根据《石油天然气开采业污染防治技术政策》（2012年3月7日），分析本项目的符合性，详见表</w:t>
      </w:r>
      <w:r w:rsidR="00AD3B14" w:rsidRPr="00121BEA">
        <w:t>0</w:t>
      </w:r>
      <w:r w:rsidRPr="00121BEA">
        <w:rPr>
          <w:rFonts w:hint="eastAsia"/>
        </w:rPr>
        <w:t>-</w:t>
      </w:r>
      <w:r w:rsidRPr="00121BEA">
        <w:t>1</w:t>
      </w:r>
      <w:r w:rsidRPr="00121BEA">
        <w:rPr>
          <w:rFonts w:hint="eastAsia"/>
        </w:rPr>
        <w:t>。</w:t>
      </w:r>
    </w:p>
    <w:p w14:paraId="0A062F6C" w14:textId="77777777" w:rsidR="00E12604" w:rsidRPr="00121BEA" w:rsidRDefault="00260FFE">
      <w:pPr>
        <w:widowControl w:val="0"/>
        <w:adjustRightInd w:val="0"/>
        <w:snapToGrid w:val="0"/>
        <w:spacing w:line="360" w:lineRule="auto"/>
        <w:ind w:firstLineChars="200" w:firstLine="422"/>
        <w:jc w:val="center"/>
        <w:rPr>
          <w:rFonts w:ascii="Times New Roman" w:eastAsiaTheme="minorEastAsia" w:hAnsiTheme="minorEastAsia"/>
          <w:b/>
          <w:bCs/>
          <w:sz w:val="21"/>
          <w:szCs w:val="21"/>
        </w:rPr>
      </w:pPr>
      <w:bookmarkStart w:id="6" w:name="_Ref66175222"/>
      <w:bookmarkStart w:id="7" w:name="_Ref505612347"/>
      <w:r w:rsidRPr="00121BEA">
        <w:rPr>
          <w:rFonts w:ascii="Times New Roman" w:eastAsiaTheme="minorEastAsia" w:hAnsiTheme="minorEastAsia" w:hint="eastAsia"/>
          <w:b/>
          <w:bCs/>
          <w:sz w:val="21"/>
          <w:szCs w:val="21"/>
        </w:rPr>
        <w:lastRenderedPageBreak/>
        <w:t>表</w:t>
      </w:r>
      <w:bookmarkEnd w:id="6"/>
      <w:r w:rsidR="00AD3B14" w:rsidRPr="00121BEA">
        <w:rPr>
          <w:rFonts w:ascii="Times New Roman" w:eastAsiaTheme="minorEastAsia" w:hAnsiTheme="minorEastAsia"/>
          <w:b/>
          <w:bCs/>
          <w:sz w:val="21"/>
          <w:szCs w:val="21"/>
        </w:rPr>
        <w:t>0</w:t>
      </w:r>
      <w:r w:rsidRPr="00121BEA">
        <w:rPr>
          <w:rFonts w:ascii="Times New Roman" w:eastAsiaTheme="minorEastAsia" w:hAnsiTheme="minorEastAsia" w:hint="eastAsia"/>
          <w:b/>
          <w:bCs/>
          <w:sz w:val="21"/>
          <w:szCs w:val="21"/>
        </w:rPr>
        <w:t>-</w:t>
      </w:r>
      <w:r w:rsidRPr="00121BEA">
        <w:rPr>
          <w:rFonts w:ascii="Times New Roman" w:eastAsiaTheme="minorEastAsia" w:hAnsiTheme="minorEastAsia"/>
          <w:b/>
          <w:bCs/>
          <w:sz w:val="21"/>
          <w:szCs w:val="21"/>
        </w:rPr>
        <w:t>1</w:t>
      </w:r>
      <w:r w:rsidRPr="00121BEA">
        <w:rPr>
          <w:rFonts w:ascii="Times New Roman" w:eastAsiaTheme="minorEastAsia" w:hAnsiTheme="minorEastAsia" w:hint="eastAsia"/>
          <w:b/>
          <w:bCs/>
          <w:sz w:val="21"/>
          <w:szCs w:val="21"/>
        </w:rPr>
        <w:t xml:space="preserve">  </w:t>
      </w:r>
      <w:r w:rsidRPr="00121BEA">
        <w:rPr>
          <w:rFonts w:ascii="Times New Roman" w:eastAsiaTheme="minorEastAsia" w:hAnsiTheme="minorEastAsia" w:hint="eastAsia"/>
          <w:b/>
          <w:bCs/>
          <w:sz w:val="21"/>
          <w:szCs w:val="21"/>
        </w:rPr>
        <w:t>与《石油天然气开采业污染防治技术政策》（</w:t>
      </w:r>
      <w:r w:rsidRPr="00121BEA">
        <w:rPr>
          <w:rFonts w:ascii="Times New Roman" w:eastAsiaTheme="minorEastAsia" w:hAnsiTheme="minorEastAsia" w:hint="eastAsia"/>
          <w:b/>
          <w:bCs/>
          <w:sz w:val="21"/>
          <w:szCs w:val="21"/>
        </w:rPr>
        <w:t>2012</w:t>
      </w:r>
      <w:r w:rsidRPr="00121BEA">
        <w:rPr>
          <w:rFonts w:ascii="Times New Roman" w:eastAsiaTheme="minorEastAsia" w:hAnsiTheme="minorEastAsia" w:hint="eastAsia"/>
          <w:b/>
          <w:bCs/>
          <w:sz w:val="21"/>
          <w:szCs w:val="21"/>
        </w:rPr>
        <w:t>年</w:t>
      </w:r>
      <w:r w:rsidRPr="00121BEA">
        <w:rPr>
          <w:rFonts w:ascii="Times New Roman" w:eastAsiaTheme="minorEastAsia" w:hAnsiTheme="minorEastAsia" w:hint="eastAsia"/>
          <w:b/>
          <w:bCs/>
          <w:sz w:val="21"/>
          <w:szCs w:val="21"/>
        </w:rPr>
        <w:t>3</w:t>
      </w:r>
      <w:r w:rsidRPr="00121BEA">
        <w:rPr>
          <w:rFonts w:ascii="Times New Roman" w:eastAsiaTheme="minorEastAsia" w:hAnsiTheme="minorEastAsia" w:hint="eastAsia"/>
          <w:b/>
          <w:bCs/>
          <w:sz w:val="21"/>
          <w:szCs w:val="21"/>
        </w:rPr>
        <w:t>月</w:t>
      </w:r>
      <w:r w:rsidRPr="00121BEA">
        <w:rPr>
          <w:rFonts w:ascii="Times New Roman" w:eastAsiaTheme="minorEastAsia" w:hAnsiTheme="minorEastAsia" w:hint="eastAsia"/>
          <w:b/>
          <w:bCs/>
          <w:sz w:val="21"/>
          <w:szCs w:val="21"/>
        </w:rPr>
        <w:t>7</w:t>
      </w:r>
      <w:r w:rsidRPr="00121BEA">
        <w:rPr>
          <w:rFonts w:ascii="Times New Roman" w:eastAsiaTheme="minorEastAsia" w:hAnsiTheme="minorEastAsia" w:hint="eastAsia"/>
          <w:b/>
          <w:bCs/>
          <w:sz w:val="21"/>
          <w:szCs w:val="21"/>
        </w:rPr>
        <w:t>日）符合性分析一览表</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3587"/>
        <w:gridCol w:w="855"/>
      </w:tblGrid>
      <w:tr w:rsidR="00121BEA" w:rsidRPr="00121BEA" w14:paraId="1DA864AC" w14:textId="77777777">
        <w:trPr>
          <w:cantSplit/>
          <w:trHeight w:val="340"/>
          <w:tblHeader/>
          <w:jc w:val="center"/>
        </w:trPr>
        <w:tc>
          <w:tcPr>
            <w:tcW w:w="2517" w:type="pct"/>
            <w:tcBorders>
              <w:top w:val="single" w:sz="4" w:space="0" w:color="auto"/>
              <w:left w:val="single" w:sz="4" w:space="0" w:color="auto"/>
              <w:bottom w:val="single" w:sz="4" w:space="0" w:color="auto"/>
              <w:right w:val="single" w:sz="4" w:space="0" w:color="auto"/>
            </w:tcBorders>
            <w:vAlign w:val="center"/>
          </w:tcPr>
          <w:p w14:paraId="2A55E899" w14:textId="77777777" w:rsidR="00E12604" w:rsidRPr="00121BEA" w:rsidRDefault="00260FFE">
            <w:pPr>
              <w:pStyle w:val="SSEC"/>
            </w:pPr>
            <w:r w:rsidRPr="00121BEA">
              <w:rPr>
                <w:rFonts w:hint="eastAsia"/>
              </w:rPr>
              <w:t>文件要求</w:t>
            </w:r>
          </w:p>
        </w:tc>
        <w:tc>
          <w:tcPr>
            <w:tcW w:w="2005" w:type="pct"/>
            <w:tcBorders>
              <w:top w:val="single" w:sz="4" w:space="0" w:color="auto"/>
              <w:left w:val="single" w:sz="4" w:space="0" w:color="auto"/>
              <w:bottom w:val="single" w:sz="4" w:space="0" w:color="auto"/>
              <w:right w:val="single" w:sz="4" w:space="0" w:color="auto"/>
            </w:tcBorders>
            <w:vAlign w:val="center"/>
          </w:tcPr>
          <w:p w14:paraId="3CC90F6C" w14:textId="77777777" w:rsidR="00E12604" w:rsidRPr="00121BEA" w:rsidRDefault="00260FFE">
            <w:pPr>
              <w:pStyle w:val="SSEC"/>
            </w:pPr>
            <w:r w:rsidRPr="00121BEA">
              <w:rPr>
                <w:rFonts w:hint="eastAsia"/>
              </w:rPr>
              <w:t>项目情况</w:t>
            </w:r>
          </w:p>
        </w:tc>
        <w:tc>
          <w:tcPr>
            <w:tcW w:w="478" w:type="pct"/>
            <w:tcBorders>
              <w:top w:val="single" w:sz="4" w:space="0" w:color="auto"/>
              <w:left w:val="single" w:sz="4" w:space="0" w:color="auto"/>
              <w:bottom w:val="single" w:sz="4" w:space="0" w:color="auto"/>
              <w:right w:val="single" w:sz="4" w:space="0" w:color="auto"/>
            </w:tcBorders>
            <w:vAlign w:val="center"/>
          </w:tcPr>
          <w:p w14:paraId="086173E9" w14:textId="77777777" w:rsidR="00E12604" w:rsidRPr="00121BEA" w:rsidRDefault="00260FFE">
            <w:pPr>
              <w:pStyle w:val="SSEC"/>
            </w:pPr>
            <w:r w:rsidRPr="00121BEA">
              <w:rPr>
                <w:rFonts w:hint="eastAsia"/>
              </w:rPr>
              <w:t>符合情况</w:t>
            </w:r>
          </w:p>
        </w:tc>
      </w:tr>
      <w:tr w:rsidR="00121BEA" w:rsidRPr="00121BEA" w14:paraId="0B1949CC"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602AE8B5" w14:textId="77777777" w:rsidR="00E12604" w:rsidRPr="00121BEA" w:rsidRDefault="00260FFE">
            <w:pPr>
              <w:pStyle w:val="SSEC"/>
            </w:pPr>
            <w:r w:rsidRPr="00121BEA">
              <w:rPr>
                <w:rFonts w:hint="eastAsia"/>
              </w:rPr>
              <w:t>一、总则（（一）、（二）条为文件说明性条款）</w:t>
            </w:r>
          </w:p>
        </w:tc>
        <w:tc>
          <w:tcPr>
            <w:tcW w:w="2005" w:type="pct"/>
            <w:tcBorders>
              <w:top w:val="single" w:sz="4" w:space="0" w:color="auto"/>
              <w:left w:val="single" w:sz="4" w:space="0" w:color="auto"/>
              <w:bottom w:val="single" w:sz="4" w:space="0" w:color="auto"/>
              <w:right w:val="single" w:sz="4" w:space="0" w:color="auto"/>
            </w:tcBorders>
            <w:vAlign w:val="center"/>
          </w:tcPr>
          <w:p w14:paraId="692E59DE" w14:textId="77777777" w:rsidR="00E12604" w:rsidRPr="00121BEA" w:rsidRDefault="00260FFE">
            <w:pPr>
              <w:pStyle w:val="SSEC"/>
            </w:pPr>
            <w:r w:rsidRPr="00121BEA">
              <w:rPr>
                <w:rFonts w:hint="eastAsia"/>
              </w:rPr>
              <w:t>/</w:t>
            </w:r>
          </w:p>
        </w:tc>
        <w:tc>
          <w:tcPr>
            <w:tcW w:w="478" w:type="pct"/>
            <w:tcBorders>
              <w:top w:val="single" w:sz="4" w:space="0" w:color="auto"/>
              <w:left w:val="single" w:sz="4" w:space="0" w:color="auto"/>
              <w:bottom w:val="single" w:sz="4" w:space="0" w:color="auto"/>
              <w:right w:val="single" w:sz="4" w:space="0" w:color="auto"/>
            </w:tcBorders>
            <w:vAlign w:val="center"/>
          </w:tcPr>
          <w:p w14:paraId="323A8BFD" w14:textId="77777777" w:rsidR="00E12604" w:rsidRPr="00121BEA" w:rsidRDefault="00260FFE">
            <w:pPr>
              <w:pStyle w:val="SSEC"/>
            </w:pPr>
            <w:r w:rsidRPr="00121BEA">
              <w:rPr>
                <w:rFonts w:hint="eastAsia"/>
              </w:rPr>
              <w:t>/</w:t>
            </w:r>
          </w:p>
        </w:tc>
      </w:tr>
      <w:tr w:rsidR="00121BEA" w:rsidRPr="00121BEA" w14:paraId="00DE2223"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6430C543" w14:textId="77777777" w:rsidR="00E12604" w:rsidRPr="00121BEA" w:rsidRDefault="00260FFE">
            <w:pPr>
              <w:pStyle w:val="SSEC"/>
            </w:pPr>
            <w:r w:rsidRPr="00121BEA">
              <w:rPr>
                <w:rFonts w:hint="eastAsia"/>
              </w:rPr>
              <w:t>（三）到2015年末，行业新、改、扩建项目均采用清洁生产工艺和技术，工业废水回用率达到90%以上，工业固体废物资源化及无害化处理处置率达到100%。要遏制重大、杜绝特别重大环境污染和生态破坏事故的发生。要逐步实现对行业排放的石油类污染物进行总量控制。</w:t>
            </w:r>
          </w:p>
        </w:tc>
        <w:tc>
          <w:tcPr>
            <w:tcW w:w="2005" w:type="pct"/>
            <w:tcBorders>
              <w:top w:val="single" w:sz="4" w:space="0" w:color="auto"/>
              <w:left w:val="single" w:sz="4" w:space="0" w:color="auto"/>
              <w:bottom w:val="single" w:sz="4" w:space="0" w:color="auto"/>
              <w:right w:val="single" w:sz="4" w:space="0" w:color="auto"/>
            </w:tcBorders>
            <w:vAlign w:val="center"/>
          </w:tcPr>
          <w:p w14:paraId="3E0C9759" w14:textId="77777777" w:rsidR="00E12604" w:rsidRPr="00121BEA" w:rsidRDefault="00260FFE">
            <w:pPr>
              <w:pStyle w:val="SSEC"/>
            </w:pPr>
            <w:r w:rsidRPr="00121BEA">
              <w:rPr>
                <w:rFonts w:hint="eastAsia"/>
              </w:rPr>
              <w:t>项目采用清洁生产工艺和技术，生产废水回用率达到100%，固体废物资源化及无害化处理处置率达到100%。</w:t>
            </w:r>
          </w:p>
        </w:tc>
        <w:tc>
          <w:tcPr>
            <w:tcW w:w="478" w:type="pct"/>
            <w:tcBorders>
              <w:top w:val="single" w:sz="4" w:space="0" w:color="auto"/>
              <w:left w:val="single" w:sz="4" w:space="0" w:color="auto"/>
              <w:bottom w:val="single" w:sz="4" w:space="0" w:color="auto"/>
              <w:right w:val="single" w:sz="4" w:space="0" w:color="auto"/>
            </w:tcBorders>
            <w:vAlign w:val="center"/>
          </w:tcPr>
          <w:p w14:paraId="0416FC6A" w14:textId="77777777" w:rsidR="00E12604" w:rsidRPr="00121BEA" w:rsidRDefault="00260FFE">
            <w:pPr>
              <w:pStyle w:val="SSEC"/>
            </w:pPr>
            <w:r w:rsidRPr="00121BEA">
              <w:rPr>
                <w:rFonts w:hint="eastAsia"/>
              </w:rPr>
              <w:t>符合</w:t>
            </w:r>
          </w:p>
        </w:tc>
      </w:tr>
      <w:tr w:rsidR="00121BEA" w:rsidRPr="00121BEA" w14:paraId="21D3EC63"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64D051F5" w14:textId="77777777" w:rsidR="00E12604" w:rsidRPr="00121BEA" w:rsidRDefault="00260FFE">
            <w:pPr>
              <w:pStyle w:val="SSEC"/>
            </w:pPr>
            <w:r w:rsidRPr="00121BEA">
              <w:rPr>
                <w:rFonts w:hint="eastAsia"/>
              </w:rPr>
              <w:t>（四）石油天然气开采要坚持油气开发与环境保护并举，油气田整体开发与优化布局相结合，污染防治与生态保护并重。大力推行清洁生产，发展循环经济，强化末端治理，注重环境风险防范，因地制宜进行生态恢复与建设，实现绿色发展。</w:t>
            </w:r>
          </w:p>
        </w:tc>
        <w:tc>
          <w:tcPr>
            <w:tcW w:w="2005" w:type="pct"/>
            <w:tcBorders>
              <w:top w:val="single" w:sz="4" w:space="0" w:color="auto"/>
              <w:left w:val="single" w:sz="4" w:space="0" w:color="auto"/>
              <w:bottom w:val="single" w:sz="4" w:space="0" w:color="auto"/>
              <w:right w:val="single" w:sz="4" w:space="0" w:color="auto"/>
            </w:tcBorders>
            <w:vAlign w:val="center"/>
          </w:tcPr>
          <w:p w14:paraId="26E51B84" w14:textId="77777777" w:rsidR="00E12604" w:rsidRPr="00121BEA" w:rsidRDefault="00260FFE">
            <w:pPr>
              <w:pStyle w:val="SSEC"/>
            </w:pPr>
            <w:r w:rsidRPr="00121BEA">
              <w:rPr>
                <w:rFonts w:hint="eastAsia"/>
              </w:rPr>
              <w:t>拟开展污染防治与生态保护的措施。</w:t>
            </w:r>
            <w:proofErr w:type="gramStart"/>
            <w:r w:rsidRPr="00121BEA">
              <w:rPr>
                <w:rFonts w:hint="eastAsia"/>
              </w:rPr>
              <w:t>拟推行</w:t>
            </w:r>
            <w:proofErr w:type="gramEnd"/>
            <w:r w:rsidRPr="00121BEA">
              <w:rPr>
                <w:rFonts w:hint="eastAsia"/>
              </w:rPr>
              <w:t>清洁生产，发展循环经济，强化末端治理，注重环境风险防范，因地制宜进行生态恢复与建设，实现绿色发展。</w:t>
            </w:r>
          </w:p>
        </w:tc>
        <w:tc>
          <w:tcPr>
            <w:tcW w:w="478" w:type="pct"/>
            <w:tcBorders>
              <w:top w:val="single" w:sz="4" w:space="0" w:color="auto"/>
              <w:left w:val="single" w:sz="4" w:space="0" w:color="auto"/>
              <w:bottom w:val="single" w:sz="4" w:space="0" w:color="auto"/>
              <w:right w:val="single" w:sz="4" w:space="0" w:color="auto"/>
            </w:tcBorders>
            <w:vAlign w:val="center"/>
          </w:tcPr>
          <w:p w14:paraId="3E5D7164" w14:textId="77777777" w:rsidR="00E12604" w:rsidRPr="00121BEA" w:rsidRDefault="00260FFE">
            <w:pPr>
              <w:pStyle w:val="SSEC"/>
            </w:pPr>
            <w:r w:rsidRPr="00121BEA">
              <w:rPr>
                <w:rFonts w:hint="eastAsia"/>
              </w:rPr>
              <w:t>符合</w:t>
            </w:r>
          </w:p>
        </w:tc>
      </w:tr>
      <w:tr w:rsidR="00121BEA" w:rsidRPr="00121BEA" w14:paraId="30DE8C31"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5A204A62" w14:textId="77777777" w:rsidR="00E12604" w:rsidRPr="00121BEA" w:rsidRDefault="00260FFE">
            <w:pPr>
              <w:pStyle w:val="SSEC"/>
            </w:pPr>
            <w:r w:rsidRPr="00121BEA">
              <w:rPr>
                <w:rFonts w:hint="eastAsia"/>
              </w:rPr>
              <w:t>（五）在环境敏感区进行石油天然气勘探、开采的，要在开发前对生态、环境影响进行充分论证，并严格执行环境影响评价文件的要求，积极采取缓解生态、环境破坏的措施。</w:t>
            </w:r>
          </w:p>
        </w:tc>
        <w:tc>
          <w:tcPr>
            <w:tcW w:w="2005" w:type="pct"/>
            <w:tcBorders>
              <w:top w:val="single" w:sz="4" w:space="0" w:color="auto"/>
              <w:left w:val="single" w:sz="4" w:space="0" w:color="auto"/>
              <w:bottom w:val="single" w:sz="4" w:space="0" w:color="auto"/>
              <w:right w:val="single" w:sz="4" w:space="0" w:color="auto"/>
            </w:tcBorders>
            <w:vAlign w:val="center"/>
          </w:tcPr>
          <w:p w14:paraId="23D28930" w14:textId="77777777" w:rsidR="00E12604" w:rsidRPr="00121BEA" w:rsidRDefault="00260FFE">
            <w:pPr>
              <w:pStyle w:val="SSEC"/>
            </w:pPr>
            <w:r w:rsidRPr="00121BEA">
              <w:rPr>
                <w:rFonts w:hAnsi="宋体"/>
              </w:rPr>
              <w:t>项目位于</w:t>
            </w:r>
            <w:r w:rsidRPr="00121BEA">
              <w:rPr>
                <w:rFonts w:hAnsi="宋体" w:hint="eastAsia"/>
              </w:rPr>
              <w:t>市级</w:t>
            </w:r>
            <w:r w:rsidRPr="00121BEA">
              <w:rPr>
                <w:rFonts w:hint="eastAsia"/>
              </w:rPr>
              <w:t>水土流失重点</w:t>
            </w:r>
            <w:r w:rsidRPr="00121BEA">
              <w:t>预防</w:t>
            </w:r>
            <w:r w:rsidRPr="00121BEA">
              <w:rPr>
                <w:rFonts w:hint="eastAsia"/>
              </w:rPr>
              <w:t>区</w:t>
            </w:r>
            <w:r w:rsidRPr="00121BEA">
              <w:rPr>
                <w:rFonts w:asciiTheme="minorEastAsia" w:eastAsiaTheme="minorEastAsia" w:hAnsiTheme="minorEastAsia"/>
              </w:rPr>
              <w:t>，在开发前对生态、环境影响进行</w:t>
            </w:r>
            <w:r w:rsidRPr="00121BEA">
              <w:rPr>
                <w:rFonts w:asciiTheme="minorEastAsia" w:eastAsiaTheme="minorEastAsia" w:hAnsiTheme="minorEastAsia" w:hint="eastAsia"/>
              </w:rPr>
              <w:t>了</w:t>
            </w:r>
            <w:r w:rsidRPr="00121BEA">
              <w:rPr>
                <w:rFonts w:asciiTheme="minorEastAsia" w:eastAsiaTheme="minorEastAsia" w:hAnsiTheme="minorEastAsia"/>
              </w:rPr>
              <w:t>充分论证，并</w:t>
            </w:r>
            <w:proofErr w:type="gramStart"/>
            <w:r w:rsidRPr="00121BEA">
              <w:rPr>
                <w:rFonts w:asciiTheme="minorEastAsia" w:eastAsiaTheme="minorEastAsia" w:hAnsiTheme="minorEastAsia" w:hint="eastAsia"/>
              </w:rPr>
              <w:t>拟</w:t>
            </w:r>
            <w:r w:rsidRPr="00121BEA">
              <w:rPr>
                <w:rFonts w:asciiTheme="minorEastAsia" w:eastAsiaTheme="minorEastAsia" w:hAnsiTheme="minorEastAsia"/>
              </w:rPr>
              <w:t>严格</w:t>
            </w:r>
            <w:proofErr w:type="gramEnd"/>
            <w:r w:rsidRPr="00121BEA">
              <w:rPr>
                <w:rFonts w:asciiTheme="minorEastAsia" w:eastAsiaTheme="minorEastAsia" w:hAnsiTheme="minorEastAsia"/>
              </w:rPr>
              <w:t>执行环境影响评价文件的要求，积极采取</w:t>
            </w:r>
            <w:r w:rsidRPr="00121BEA">
              <w:rPr>
                <w:rFonts w:asciiTheme="minorEastAsia" w:eastAsiaTheme="minorEastAsia" w:hAnsiTheme="minorEastAsia" w:hint="eastAsia"/>
              </w:rPr>
              <w:t>了</w:t>
            </w:r>
            <w:r w:rsidRPr="00121BEA">
              <w:rPr>
                <w:rFonts w:asciiTheme="minorEastAsia" w:eastAsiaTheme="minorEastAsia" w:hAnsiTheme="minorEastAsia"/>
              </w:rPr>
              <w:t>缓解生态、环境破坏的措施。</w:t>
            </w:r>
          </w:p>
        </w:tc>
        <w:tc>
          <w:tcPr>
            <w:tcW w:w="478" w:type="pct"/>
            <w:tcBorders>
              <w:top w:val="single" w:sz="4" w:space="0" w:color="auto"/>
              <w:left w:val="single" w:sz="4" w:space="0" w:color="auto"/>
              <w:bottom w:val="single" w:sz="4" w:space="0" w:color="auto"/>
              <w:right w:val="single" w:sz="4" w:space="0" w:color="auto"/>
            </w:tcBorders>
            <w:vAlign w:val="center"/>
          </w:tcPr>
          <w:p w14:paraId="5EE5CC61" w14:textId="77777777" w:rsidR="00E12604" w:rsidRPr="00121BEA" w:rsidRDefault="00260FFE">
            <w:pPr>
              <w:pStyle w:val="SSEC"/>
            </w:pPr>
            <w:r w:rsidRPr="00121BEA">
              <w:rPr>
                <w:rFonts w:hint="eastAsia"/>
              </w:rPr>
              <w:t>符合</w:t>
            </w:r>
          </w:p>
        </w:tc>
      </w:tr>
      <w:tr w:rsidR="00121BEA" w:rsidRPr="00121BEA" w14:paraId="5F8E5399"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64B4FD4E" w14:textId="77777777" w:rsidR="00E12604" w:rsidRPr="00121BEA" w:rsidRDefault="00260FFE">
            <w:pPr>
              <w:pStyle w:val="SSEC"/>
            </w:pPr>
            <w:r w:rsidRPr="00121BEA">
              <w:rPr>
                <w:rFonts w:hint="eastAsia"/>
              </w:rPr>
              <w:t>二、清洁生产</w:t>
            </w:r>
          </w:p>
        </w:tc>
        <w:tc>
          <w:tcPr>
            <w:tcW w:w="2005" w:type="pct"/>
            <w:tcBorders>
              <w:top w:val="single" w:sz="4" w:space="0" w:color="auto"/>
              <w:left w:val="single" w:sz="4" w:space="0" w:color="auto"/>
              <w:bottom w:val="single" w:sz="4" w:space="0" w:color="auto"/>
              <w:right w:val="single" w:sz="4" w:space="0" w:color="auto"/>
            </w:tcBorders>
            <w:vAlign w:val="center"/>
          </w:tcPr>
          <w:p w14:paraId="0E667A72" w14:textId="77777777" w:rsidR="00E12604" w:rsidRPr="00121BEA" w:rsidRDefault="00E12604">
            <w:pPr>
              <w:pStyle w:val="SSEC"/>
            </w:pPr>
          </w:p>
        </w:tc>
        <w:tc>
          <w:tcPr>
            <w:tcW w:w="478" w:type="pct"/>
            <w:tcBorders>
              <w:top w:val="single" w:sz="4" w:space="0" w:color="auto"/>
              <w:left w:val="single" w:sz="4" w:space="0" w:color="auto"/>
              <w:bottom w:val="single" w:sz="4" w:space="0" w:color="auto"/>
              <w:right w:val="single" w:sz="4" w:space="0" w:color="auto"/>
            </w:tcBorders>
            <w:vAlign w:val="center"/>
          </w:tcPr>
          <w:p w14:paraId="0C742A7A" w14:textId="77777777" w:rsidR="00E12604" w:rsidRPr="00121BEA" w:rsidRDefault="00E12604">
            <w:pPr>
              <w:pStyle w:val="SSEC"/>
            </w:pPr>
          </w:p>
        </w:tc>
      </w:tr>
      <w:tr w:rsidR="00121BEA" w:rsidRPr="00121BEA" w14:paraId="26A6A6A0"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722A0725" w14:textId="77777777" w:rsidR="00E12604" w:rsidRPr="00121BEA" w:rsidRDefault="00260FFE">
            <w:pPr>
              <w:pStyle w:val="SSEC"/>
            </w:pPr>
            <w:r w:rsidRPr="00121BEA">
              <w:rPr>
                <w:rFonts w:hint="eastAsia"/>
              </w:rPr>
              <w:t>（一）油气田建设应总体规划，优化布局，整体开发，减少占地和油气损失，实现油气和废物的集中收集、处理处置。</w:t>
            </w:r>
          </w:p>
        </w:tc>
        <w:tc>
          <w:tcPr>
            <w:tcW w:w="2005" w:type="pct"/>
            <w:tcBorders>
              <w:top w:val="single" w:sz="4" w:space="0" w:color="auto"/>
              <w:left w:val="single" w:sz="4" w:space="0" w:color="auto"/>
              <w:bottom w:val="single" w:sz="4" w:space="0" w:color="auto"/>
              <w:right w:val="single" w:sz="4" w:space="0" w:color="auto"/>
            </w:tcBorders>
            <w:vAlign w:val="center"/>
          </w:tcPr>
          <w:p w14:paraId="51610C3A" w14:textId="77777777" w:rsidR="00E12604" w:rsidRPr="00121BEA" w:rsidRDefault="00260FFE">
            <w:pPr>
              <w:pStyle w:val="SSEC"/>
            </w:pPr>
            <w:r w:rsidRPr="00121BEA">
              <w:rPr>
                <w:rFonts w:hint="eastAsia"/>
              </w:rPr>
              <w:t>本项目油气和废物均集中收集、处理与处置。</w:t>
            </w:r>
          </w:p>
        </w:tc>
        <w:tc>
          <w:tcPr>
            <w:tcW w:w="478" w:type="pct"/>
            <w:tcBorders>
              <w:top w:val="single" w:sz="4" w:space="0" w:color="auto"/>
              <w:left w:val="single" w:sz="4" w:space="0" w:color="auto"/>
              <w:bottom w:val="single" w:sz="4" w:space="0" w:color="auto"/>
              <w:right w:val="single" w:sz="4" w:space="0" w:color="auto"/>
            </w:tcBorders>
            <w:vAlign w:val="center"/>
          </w:tcPr>
          <w:p w14:paraId="131EFB98" w14:textId="77777777" w:rsidR="00E12604" w:rsidRPr="00121BEA" w:rsidRDefault="00260FFE">
            <w:pPr>
              <w:pStyle w:val="SSEC"/>
            </w:pPr>
            <w:r w:rsidRPr="00121BEA">
              <w:rPr>
                <w:rFonts w:hint="eastAsia"/>
              </w:rPr>
              <w:t>符合</w:t>
            </w:r>
          </w:p>
        </w:tc>
      </w:tr>
      <w:tr w:rsidR="00121BEA" w:rsidRPr="00121BEA" w14:paraId="6C28F8E3"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625308A3" w14:textId="77777777" w:rsidR="00E12604" w:rsidRPr="00121BEA" w:rsidRDefault="00260FFE">
            <w:pPr>
              <w:pStyle w:val="SSEC"/>
            </w:pPr>
            <w:r w:rsidRPr="00121BEA">
              <w:rPr>
                <w:rFonts w:hint="eastAsia"/>
              </w:rPr>
              <w:t>（二）油气田开发不得使用含有国际公约禁用化学物质的油气田化学剂，逐步淘汰微毒及以上油气田化学剂，鼓励使用无毒油气田化学剂。</w:t>
            </w:r>
          </w:p>
        </w:tc>
        <w:tc>
          <w:tcPr>
            <w:tcW w:w="2005" w:type="pct"/>
            <w:tcBorders>
              <w:top w:val="single" w:sz="4" w:space="0" w:color="auto"/>
              <w:left w:val="single" w:sz="4" w:space="0" w:color="auto"/>
              <w:bottom w:val="single" w:sz="4" w:space="0" w:color="auto"/>
              <w:right w:val="single" w:sz="4" w:space="0" w:color="auto"/>
            </w:tcBorders>
            <w:vAlign w:val="center"/>
          </w:tcPr>
          <w:p w14:paraId="267F3E1E" w14:textId="77777777" w:rsidR="00E12604" w:rsidRPr="00121BEA" w:rsidRDefault="00260FFE">
            <w:pPr>
              <w:pStyle w:val="SSEC"/>
            </w:pPr>
            <w:r w:rsidRPr="00121BEA">
              <w:rPr>
                <w:rFonts w:hint="eastAsia"/>
              </w:rPr>
              <w:t>本项目使用环保型无毒无害的化学剂（钻井液等）。</w:t>
            </w:r>
          </w:p>
        </w:tc>
        <w:tc>
          <w:tcPr>
            <w:tcW w:w="478" w:type="pct"/>
            <w:tcBorders>
              <w:top w:val="single" w:sz="4" w:space="0" w:color="auto"/>
              <w:left w:val="single" w:sz="4" w:space="0" w:color="auto"/>
              <w:bottom w:val="single" w:sz="4" w:space="0" w:color="auto"/>
              <w:right w:val="single" w:sz="4" w:space="0" w:color="auto"/>
            </w:tcBorders>
            <w:vAlign w:val="center"/>
          </w:tcPr>
          <w:p w14:paraId="7A7EC3C3" w14:textId="77777777" w:rsidR="00E12604" w:rsidRPr="00121BEA" w:rsidRDefault="00260FFE">
            <w:pPr>
              <w:pStyle w:val="SSEC"/>
            </w:pPr>
            <w:r w:rsidRPr="00121BEA">
              <w:rPr>
                <w:rFonts w:hint="eastAsia"/>
              </w:rPr>
              <w:t>符合</w:t>
            </w:r>
          </w:p>
        </w:tc>
      </w:tr>
      <w:tr w:rsidR="00121BEA" w:rsidRPr="00121BEA" w14:paraId="76ECC9D3" w14:textId="77777777">
        <w:trPr>
          <w:cantSplit/>
          <w:trHeight w:val="832"/>
          <w:jc w:val="center"/>
        </w:trPr>
        <w:tc>
          <w:tcPr>
            <w:tcW w:w="2517" w:type="pct"/>
            <w:tcBorders>
              <w:top w:val="single" w:sz="4" w:space="0" w:color="auto"/>
              <w:left w:val="single" w:sz="4" w:space="0" w:color="auto"/>
              <w:bottom w:val="single" w:sz="4" w:space="0" w:color="auto"/>
              <w:right w:val="single" w:sz="4" w:space="0" w:color="auto"/>
            </w:tcBorders>
            <w:vAlign w:val="center"/>
          </w:tcPr>
          <w:p w14:paraId="7AE10FC7" w14:textId="77777777" w:rsidR="00E12604" w:rsidRPr="00121BEA" w:rsidRDefault="00260FFE">
            <w:pPr>
              <w:pStyle w:val="SSEC"/>
            </w:pPr>
            <w:r w:rsidRPr="00121BEA">
              <w:rPr>
                <w:rFonts w:hint="eastAsia"/>
              </w:rPr>
              <w:t>（三）在勘探开发过程中，应防止产生落地原油。其中井下作业过程中应配备泄油器、刮油器等。落地原油应及时回收，落地原油回收率应达到100%。</w:t>
            </w:r>
          </w:p>
        </w:tc>
        <w:tc>
          <w:tcPr>
            <w:tcW w:w="2005" w:type="pct"/>
            <w:tcBorders>
              <w:top w:val="single" w:sz="4" w:space="0" w:color="auto"/>
              <w:left w:val="single" w:sz="4" w:space="0" w:color="auto"/>
              <w:bottom w:val="single" w:sz="4" w:space="0" w:color="auto"/>
              <w:right w:val="single" w:sz="4" w:space="0" w:color="auto"/>
            </w:tcBorders>
            <w:vAlign w:val="center"/>
          </w:tcPr>
          <w:p w14:paraId="2727341D" w14:textId="77777777" w:rsidR="00E12604" w:rsidRPr="00121BEA" w:rsidRDefault="00260FFE">
            <w:pPr>
              <w:pStyle w:val="SSEC"/>
            </w:pPr>
            <w:r w:rsidRPr="00121BEA">
              <w:rPr>
                <w:rFonts w:hint="eastAsia"/>
              </w:rPr>
              <w:t>本项目将采取防止原油落地的措施，如井下作业采用船型围堰收集原油，井下作业过程中配备泄油器、刮油器等。发生原油落地时做到及时回收，回收率达到100%。</w:t>
            </w:r>
          </w:p>
        </w:tc>
        <w:tc>
          <w:tcPr>
            <w:tcW w:w="478" w:type="pct"/>
            <w:tcBorders>
              <w:top w:val="single" w:sz="4" w:space="0" w:color="auto"/>
              <w:left w:val="single" w:sz="4" w:space="0" w:color="auto"/>
              <w:bottom w:val="single" w:sz="4" w:space="0" w:color="auto"/>
              <w:right w:val="single" w:sz="4" w:space="0" w:color="auto"/>
            </w:tcBorders>
            <w:vAlign w:val="center"/>
          </w:tcPr>
          <w:p w14:paraId="260708E4" w14:textId="77777777" w:rsidR="00E12604" w:rsidRPr="00121BEA" w:rsidRDefault="00260FFE">
            <w:pPr>
              <w:pStyle w:val="SSEC"/>
            </w:pPr>
            <w:r w:rsidRPr="00121BEA">
              <w:rPr>
                <w:rFonts w:hint="eastAsia"/>
              </w:rPr>
              <w:t>符合</w:t>
            </w:r>
          </w:p>
        </w:tc>
      </w:tr>
      <w:tr w:rsidR="00121BEA" w:rsidRPr="00121BEA" w14:paraId="61FC6A7B"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750789ED" w14:textId="77777777" w:rsidR="00E12604" w:rsidRPr="00121BEA" w:rsidRDefault="00260FFE">
            <w:pPr>
              <w:pStyle w:val="SSEC"/>
            </w:pPr>
            <w:r w:rsidRPr="00121BEA">
              <w:rPr>
                <w:rFonts w:hint="eastAsia"/>
              </w:rPr>
              <w:t>（四）在油气勘探过程中，宜使用环保型炸药和可控震源，应采取防渗等措施预防燃料泄漏对环境的污染。</w:t>
            </w:r>
          </w:p>
        </w:tc>
        <w:tc>
          <w:tcPr>
            <w:tcW w:w="2005" w:type="pct"/>
            <w:tcBorders>
              <w:top w:val="single" w:sz="4" w:space="0" w:color="auto"/>
              <w:left w:val="single" w:sz="4" w:space="0" w:color="auto"/>
              <w:bottom w:val="single" w:sz="4" w:space="0" w:color="auto"/>
              <w:right w:val="single" w:sz="4" w:space="0" w:color="auto"/>
            </w:tcBorders>
            <w:vAlign w:val="center"/>
          </w:tcPr>
          <w:p w14:paraId="3D43470D" w14:textId="77777777" w:rsidR="00E12604" w:rsidRPr="00121BEA" w:rsidRDefault="00260FFE">
            <w:pPr>
              <w:pStyle w:val="SSEC"/>
            </w:pPr>
            <w:r w:rsidRPr="00121BEA">
              <w:rPr>
                <w:rFonts w:hint="eastAsia"/>
              </w:rPr>
              <w:t>本项目不涉及油气勘探过程。</w:t>
            </w:r>
          </w:p>
        </w:tc>
        <w:tc>
          <w:tcPr>
            <w:tcW w:w="478" w:type="pct"/>
            <w:tcBorders>
              <w:top w:val="single" w:sz="4" w:space="0" w:color="auto"/>
              <w:left w:val="single" w:sz="4" w:space="0" w:color="auto"/>
              <w:bottom w:val="single" w:sz="4" w:space="0" w:color="auto"/>
              <w:right w:val="single" w:sz="4" w:space="0" w:color="auto"/>
            </w:tcBorders>
            <w:vAlign w:val="center"/>
          </w:tcPr>
          <w:p w14:paraId="5909A499" w14:textId="77777777" w:rsidR="00E12604" w:rsidRPr="00121BEA" w:rsidRDefault="00260FFE">
            <w:pPr>
              <w:pStyle w:val="SSEC"/>
            </w:pPr>
            <w:r w:rsidRPr="00121BEA">
              <w:rPr>
                <w:rFonts w:hint="eastAsia"/>
              </w:rPr>
              <w:t>符合</w:t>
            </w:r>
          </w:p>
        </w:tc>
      </w:tr>
      <w:tr w:rsidR="00121BEA" w:rsidRPr="00121BEA" w14:paraId="1FEC7F1D"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2B8DD5EA" w14:textId="77777777" w:rsidR="00E12604" w:rsidRPr="00121BEA" w:rsidRDefault="00260FFE">
            <w:pPr>
              <w:pStyle w:val="SSEC"/>
            </w:pPr>
            <w:r w:rsidRPr="00121BEA">
              <w:rPr>
                <w:rFonts w:hint="eastAsia"/>
              </w:rPr>
              <w:t>（五）在钻井过程中，鼓励采用环境友好的钻井液体系；配备完善</w:t>
            </w:r>
            <w:proofErr w:type="gramStart"/>
            <w:r w:rsidRPr="00121BEA">
              <w:rPr>
                <w:rFonts w:hint="eastAsia"/>
              </w:rPr>
              <w:t>的固控设备</w:t>
            </w:r>
            <w:proofErr w:type="gramEnd"/>
            <w:r w:rsidRPr="00121BEA">
              <w:rPr>
                <w:rFonts w:hint="eastAsia"/>
              </w:rPr>
              <w:t>，钻井液循环率达到95%以上；钻井过程产生的废水应回用。</w:t>
            </w:r>
          </w:p>
        </w:tc>
        <w:tc>
          <w:tcPr>
            <w:tcW w:w="2005" w:type="pct"/>
            <w:tcBorders>
              <w:top w:val="single" w:sz="4" w:space="0" w:color="auto"/>
              <w:left w:val="single" w:sz="4" w:space="0" w:color="auto"/>
              <w:bottom w:val="single" w:sz="4" w:space="0" w:color="auto"/>
              <w:right w:val="single" w:sz="4" w:space="0" w:color="auto"/>
            </w:tcBorders>
            <w:vAlign w:val="center"/>
          </w:tcPr>
          <w:p w14:paraId="7B5434B1" w14:textId="77777777" w:rsidR="00E12604" w:rsidRPr="00121BEA" w:rsidRDefault="00260FFE">
            <w:pPr>
              <w:pStyle w:val="SSEC"/>
            </w:pPr>
            <w:r w:rsidRPr="00121BEA">
              <w:rPr>
                <w:rFonts w:hint="eastAsia"/>
              </w:rPr>
              <w:t>本项目采用环保型钻井液，配备完善</w:t>
            </w:r>
            <w:proofErr w:type="gramStart"/>
            <w:r w:rsidRPr="00121BEA">
              <w:rPr>
                <w:rFonts w:hint="eastAsia"/>
              </w:rPr>
              <w:t>的固控设备</w:t>
            </w:r>
            <w:proofErr w:type="gramEnd"/>
            <w:r w:rsidRPr="00121BEA">
              <w:rPr>
                <w:rFonts w:hint="eastAsia"/>
              </w:rPr>
              <w:t>；钻井过程产生的废水处理后全部回用。</w:t>
            </w:r>
          </w:p>
        </w:tc>
        <w:tc>
          <w:tcPr>
            <w:tcW w:w="478" w:type="pct"/>
            <w:tcBorders>
              <w:top w:val="single" w:sz="4" w:space="0" w:color="auto"/>
              <w:left w:val="single" w:sz="4" w:space="0" w:color="auto"/>
              <w:bottom w:val="single" w:sz="4" w:space="0" w:color="auto"/>
              <w:right w:val="single" w:sz="4" w:space="0" w:color="auto"/>
            </w:tcBorders>
            <w:vAlign w:val="center"/>
          </w:tcPr>
          <w:p w14:paraId="68765D77" w14:textId="77777777" w:rsidR="00E12604" w:rsidRPr="00121BEA" w:rsidRDefault="00260FFE">
            <w:pPr>
              <w:pStyle w:val="SSEC"/>
            </w:pPr>
            <w:r w:rsidRPr="00121BEA">
              <w:rPr>
                <w:rFonts w:hint="eastAsia"/>
              </w:rPr>
              <w:t>符合</w:t>
            </w:r>
          </w:p>
        </w:tc>
      </w:tr>
      <w:tr w:rsidR="00121BEA" w:rsidRPr="00121BEA" w14:paraId="7F00A813"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4ED5500E" w14:textId="77777777" w:rsidR="00E12604" w:rsidRPr="00121BEA" w:rsidRDefault="00260FFE">
            <w:pPr>
              <w:pStyle w:val="SSEC"/>
            </w:pPr>
            <w:r w:rsidRPr="00121BEA">
              <w:rPr>
                <w:rFonts w:hint="eastAsia"/>
              </w:rPr>
              <w:t>（六）在井下作业过程中，酸化液和压裂液</w:t>
            </w:r>
            <w:proofErr w:type="gramStart"/>
            <w:r w:rsidRPr="00121BEA">
              <w:rPr>
                <w:rFonts w:hint="eastAsia"/>
              </w:rPr>
              <w:t>宜集中</w:t>
            </w:r>
            <w:proofErr w:type="gramEnd"/>
            <w:r w:rsidRPr="00121BEA">
              <w:rPr>
                <w:rFonts w:hint="eastAsia"/>
              </w:rPr>
              <w:t>配制，酸化残液、压裂残液和返排液应回收利用或进行无害化处置，压裂放喷返排入罐率应达到100%。酸化、压裂作业和试油（气）过程应采取防喷、地面管线防刺、防漏、防溢等措施。</w:t>
            </w:r>
          </w:p>
        </w:tc>
        <w:tc>
          <w:tcPr>
            <w:tcW w:w="2005" w:type="pct"/>
            <w:tcBorders>
              <w:top w:val="single" w:sz="4" w:space="0" w:color="auto"/>
              <w:left w:val="single" w:sz="4" w:space="0" w:color="auto"/>
              <w:bottom w:val="single" w:sz="4" w:space="0" w:color="auto"/>
              <w:right w:val="single" w:sz="4" w:space="0" w:color="auto"/>
            </w:tcBorders>
            <w:vAlign w:val="center"/>
          </w:tcPr>
          <w:p w14:paraId="686CFEBA" w14:textId="77777777" w:rsidR="00E12604" w:rsidRPr="00121BEA" w:rsidRDefault="00260FFE">
            <w:pPr>
              <w:pStyle w:val="SSEC"/>
            </w:pPr>
            <w:r w:rsidRPr="00121BEA">
              <w:rPr>
                <w:rFonts w:hint="eastAsia"/>
              </w:rPr>
              <w:t>本项目需要实施压裂施工。施工时压裂液集中配置，废压裂液回收循环利用。压裂施工过程将采取防喷、地面管线防刺、防漏、防溢等措施。</w:t>
            </w:r>
          </w:p>
        </w:tc>
        <w:tc>
          <w:tcPr>
            <w:tcW w:w="478" w:type="pct"/>
            <w:tcBorders>
              <w:top w:val="single" w:sz="4" w:space="0" w:color="auto"/>
              <w:left w:val="single" w:sz="4" w:space="0" w:color="auto"/>
              <w:bottom w:val="single" w:sz="4" w:space="0" w:color="auto"/>
              <w:right w:val="single" w:sz="4" w:space="0" w:color="auto"/>
            </w:tcBorders>
            <w:vAlign w:val="center"/>
          </w:tcPr>
          <w:p w14:paraId="38751703" w14:textId="77777777" w:rsidR="00E12604" w:rsidRPr="00121BEA" w:rsidRDefault="00260FFE">
            <w:pPr>
              <w:pStyle w:val="SSEC"/>
            </w:pPr>
            <w:r w:rsidRPr="00121BEA">
              <w:rPr>
                <w:rFonts w:hint="eastAsia"/>
              </w:rPr>
              <w:t>符合</w:t>
            </w:r>
          </w:p>
        </w:tc>
      </w:tr>
      <w:tr w:rsidR="00121BEA" w:rsidRPr="00121BEA" w14:paraId="656FD8BD"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573CE6DF" w14:textId="77777777" w:rsidR="00E12604" w:rsidRPr="00121BEA" w:rsidRDefault="00260FFE">
            <w:pPr>
              <w:pStyle w:val="SSEC"/>
            </w:pPr>
            <w:r w:rsidRPr="00121BEA">
              <w:rPr>
                <w:rFonts w:hint="eastAsia"/>
              </w:rPr>
              <w:t>（七）在开发过程中，适宜注水开采的油气田，应将采出水处理满足标准后回注；对于</w:t>
            </w:r>
            <w:proofErr w:type="gramStart"/>
            <w:r w:rsidRPr="00121BEA">
              <w:rPr>
                <w:rFonts w:hint="eastAsia"/>
              </w:rPr>
              <w:t>稠油注汽开采</w:t>
            </w:r>
            <w:proofErr w:type="gramEnd"/>
            <w:r w:rsidRPr="00121BEA">
              <w:rPr>
                <w:rFonts w:hint="eastAsia"/>
              </w:rPr>
              <w:t>，鼓励采出水处理后回</w:t>
            </w:r>
            <w:proofErr w:type="gramStart"/>
            <w:r w:rsidRPr="00121BEA">
              <w:rPr>
                <w:rFonts w:hint="eastAsia"/>
              </w:rPr>
              <w:t>用于注汽锅炉</w:t>
            </w:r>
            <w:proofErr w:type="gramEnd"/>
            <w:r w:rsidRPr="00121BEA">
              <w:rPr>
                <w:rFonts w:hint="eastAsia"/>
              </w:rPr>
              <w:t>。</w:t>
            </w:r>
          </w:p>
        </w:tc>
        <w:tc>
          <w:tcPr>
            <w:tcW w:w="2005" w:type="pct"/>
            <w:tcBorders>
              <w:top w:val="single" w:sz="4" w:space="0" w:color="auto"/>
              <w:left w:val="single" w:sz="4" w:space="0" w:color="auto"/>
              <w:bottom w:val="single" w:sz="4" w:space="0" w:color="auto"/>
              <w:right w:val="single" w:sz="4" w:space="0" w:color="auto"/>
            </w:tcBorders>
            <w:vAlign w:val="center"/>
          </w:tcPr>
          <w:p w14:paraId="5671F085" w14:textId="285F3BAA" w:rsidR="00E12604" w:rsidRPr="00121BEA" w:rsidRDefault="00260FFE">
            <w:pPr>
              <w:pStyle w:val="SSEC"/>
            </w:pPr>
            <w:r w:rsidRPr="00121BEA">
              <w:rPr>
                <w:rFonts w:hint="eastAsia"/>
              </w:rPr>
              <w:t>本项目采出液分离出的采出水</w:t>
            </w:r>
            <w:proofErr w:type="gramStart"/>
            <w:r w:rsidRPr="00121BEA">
              <w:rPr>
                <w:rFonts w:hint="eastAsia"/>
              </w:rPr>
              <w:t>经现有</w:t>
            </w:r>
            <w:r w:rsidR="00F717BE" w:rsidRPr="00121BEA">
              <w:rPr>
                <w:rFonts w:hint="eastAsia"/>
              </w:rPr>
              <w:t>王</w:t>
            </w:r>
            <w:proofErr w:type="gramEnd"/>
            <w:r w:rsidR="00F717BE" w:rsidRPr="00121BEA">
              <w:rPr>
                <w:rFonts w:hint="eastAsia"/>
              </w:rPr>
              <w:t>岗采出水处理站</w:t>
            </w:r>
            <w:r w:rsidRPr="00121BEA">
              <w:rPr>
                <w:rFonts w:hint="eastAsia"/>
              </w:rPr>
              <w:t>处理达标后回注，不外排。</w:t>
            </w:r>
          </w:p>
        </w:tc>
        <w:tc>
          <w:tcPr>
            <w:tcW w:w="478" w:type="pct"/>
            <w:tcBorders>
              <w:top w:val="single" w:sz="4" w:space="0" w:color="auto"/>
              <w:left w:val="single" w:sz="4" w:space="0" w:color="auto"/>
              <w:bottom w:val="single" w:sz="4" w:space="0" w:color="auto"/>
              <w:right w:val="single" w:sz="4" w:space="0" w:color="auto"/>
            </w:tcBorders>
            <w:vAlign w:val="center"/>
          </w:tcPr>
          <w:p w14:paraId="6C2513A7" w14:textId="77777777" w:rsidR="00E12604" w:rsidRPr="00121BEA" w:rsidRDefault="00260FFE">
            <w:pPr>
              <w:pStyle w:val="SSEC"/>
            </w:pPr>
            <w:r w:rsidRPr="00121BEA">
              <w:rPr>
                <w:rFonts w:hint="eastAsia"/>
              </w:rPr>
              <w:t>符合</w:t>
            </w:r>
          </w:p>
        </w:tc>
      </w:tr>
      <w:tr w:rsidR="00121BEA" w:rsidRPr="00121BEA" w14:paraId="42E94CFA"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0EDABA3B" w14:textId="77777777" w:rsidR="00E12604" w:rsidRPr="00121BEA" w:rsidRDefault="00260FFE">
            <w:pPr>
              <w:pStyle w:val="SSEC"/>
            </w:pPr>
            <w:r w:rsidRPr="00121BEA">
              <w:rPr>
                <w:rFonts w:hint="eastAsia"/>
              </w:rPr>
              <w:lastRenderedPageBreak/>
              <w:t>（八）在油气集输过程中，应采用密闭流程，减少烃类气体排放。新建3000m</w:t>
            </w:r>
            <w:r w:rsidRPr="00121BEA">
              <w:rPr>
                <w:rFonts w:hint="eastAsia"/>
                <w:vertAlign w:val="superscript"/>
              </w:rPr>
              <w:t>3</w:t>
            </w:r>
            <w:r w:rsidRPr="00121BEA">
              <w:rPr>
                <w:rFonts w:hint="eastAsia"/>
              </w:rPr>
              <w:t>及以上原油储罐应采用浮顶型式，新、改、扩建油气储罐应安装泄漏报警系统。新、改、扩建油气田油气集输损耗率不高于0.5%，2010年12月31日前建设的油气田油气集输损耗率不高于0.8%。</w:t>
            </w:r>
          </w:p>
        </w:tc>
        <w:tc>
          <w:tcPr>
            <w:tcW w:w="2005" w:type="pct"/>
            <w:tcBorders>
              <w:top w:val="single" w:sz="4" w:space="0" w:color="auto"/>
              <w:left w:val="single" w:sz="4" w:space="0" w:color="auto"/>
              <w:bottom w:val="single" w:sz="4" w:space="0" w:color="auto"/>
              <w:right w:val="single" w:sz="4" w:space="0" w:color="auto"/>
            </w:tcBorders>
            <w:vAlign w:val="center"/>
          </w:tcPr>
          <w:p w14:paraId="78272EAA" w14:textId="77777777" w:rsidR="00E12604" w:rsidRPr="00121BEA" w:rsidRDefault="00260FFE">
            <w:pPr>
              <w:pStyle w:val="SSEC"/>
            </w:pPr>
            <w:r w:rsidRPr="00121BEA">
              <w:rPr>
                <w:rFonts w:hint="eastAsia"/>
              </w:rPr>
              <w:t>油气集输采用密闭管输流程</w:t>
            </w:r>
            <w:r w:rsidRPr="00121BEA">
              <w:rPr>
                <w:rFonts w:asciiTheme="minorEastAsia" w:eastAsiaTheme="minorEastAsia" w:hAnsiTheme="minorEastAsia" w:hint="eastAsia"/>
              </w:rPr>
              <w:t>，损耗率极低，</w:t>
            </w:r>
            <w:r w:rsidRPr="00121BEA">
              <w:rPr>
                <w:rFonts w:asciiTheme="minorEastAsia" w:eastAsiaTheme="minorEastAsia" w:hAnsiTheme="minorEastAsia"/>
              </w:rPr>
              <w:t>不高于0.5%。</w:t>
            </w:r>
          </w:p>
        </w:tc>
        <w:tc>
          <w:tcPr>
            <w:tcW w:w="478" w:type="pct"/>
            <w:tcBorders>
              <w:top w:val="single" w:sz="4" w:space="0" w:color="auto"/>
              <w:left w:val="single" w:sz="4" w:space="0" w:color="auto"/>
              <w:bottom w:val="single" w:sz="4" w:space="0" w:color="auto"/>
              <w:right w:val="single" w:sz="4" w:space="0" w:color="auto"/>
            </w:tcBorders>
            <w:vAlign w:val="center"/>
          </w:tcPr>
          <w:p w14:paraId="123629AB" w14:textId="77777777" w:rsidR="00E12604" w:rsidRPr="00121BEA" w:rsidRDefault="00260FFE">
            <w:pPr>
              <w:pStyle w:val="SSEC"/>
            </w:pPr>
            <w:r w:rsidRPr="00121BEA">
              <w:rPr>
                <w:rFonts w:hint="eastAsia"/>
              </w:rPr>
              <w:t>符合</w:t>
            </w:r>
          </w:p>
        </w:tc>
      </w:tr>
      <w:tr w:rsidR="00121BEA" w:rsidRPr="00121BEA" w14:paraId="5905E6F9"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0B3AF415" w14:textId="77777777" w:rsidR="00E12604" w:rsidRPr="00121BEA" w:rsidRDefault="00260FFE">
            <w:pPr>
              <w:pStyle w:val="SSEC"/>
            </w:pPr>
            <w:r w:rsidRPr="00121BEA">
              <w:rPr>
                <w:rFonts w:hint="eastAsia"/>
              </w:rPr>
              <w:t>（九）在天然气净化过程中，应采用两级及以上克</w:t>
            </w:r>
            <w:proofErr w:type="gramStart"/>
            <w:r w:rsidRPr="00121BEA">
              <w:rPr>
                <w:rFonts w:hint="eastAsia"/>
              </w:rPr>
              <w:t>劳</w:t>
            </w:r>
            <w:proofErr w:type="gramEnd"/>
            <w:r w:rsidRPr="00121BEA">
              <w:rPr>
                <w:rFonts w:hint="eastAsia"/>
              </w:rPr>
              <w:t>斯或其他实用高效的硫回收技术，在回收硫资源的同时，控制SO</w:t>
            </w:r>
            <w:r w:rsidRPr="00121BEA">
              <w:rPr>
                <w:rFonts w:hint="eastAsia"/>
                <w:vertAlign w:val="subscript"/>
              </w:rPr>
              <w:t>2</w:t>
            </w:r>
            <w:r w:rsidRPr="00121BEA">
              <w:rPr>
                <w:rFonts w:hint="eastAsia"/>
              </w:rPr>
              <w:t>排放。</w:t>
            </w:r>
          </w:p>
        </w:tc>
        <w:tc>
          <w:tcPr>
            <w:tcW w:w="2005" w:type="pct"/>
            <w:tcBorders>
              <w:top w:val="single" w:sz="4" w:space="0" w:color="auto"/>
              <w:left w:val="single" w:sz="4" w:space="0" w:color="auto"/>
              <w:bottom w:val="single" w:sz="4" w:space="0" w:color="auto"/>
              <w:right w:val="single" w:sz="4" w:space="0" w:color="auto"/>
            </w:tcBorders>
            <w:vAlign w:val="center"/>
          </w:tcPr>
          <w:p w14:paraId="6FB27443" w14:textId="7944700B" w:rsidR="00E12604" w:rsidRPr="00121BEA" w:rsidRDefault="00260FFE" w:rsidP="00D846BD">
            <w:pPr>
              <w:pStyle w:val="SSEC"/>
            </w:pPr>
            <w:r w:rsidRPr="00121BEA">
              <w:rPr>
                <w:rFonts w:hint="eastAsia"/>
              </w:rPr>
              <w:t>本项目开发区块伴生气</w:t>
            </w:r>
            <w:r w:rsidR="00D846BD" w:rsidRPr="00121BEA">
              <w:rPr>
                <w:rFonts w:hint="eastAsia"/>
              </w:rPr>
              <w:t>不含</w:t>
            </w:r>
            <w:r w:rsidRPr="00121BEA">
              <w:rPr>
                <w:rFonts w:hint="eastAsia"/>
              </w:rPr>
              <w:t>H</w:t>
            </w:r>
            <w:r w:rsidRPr="00121BEA">
              <w:rPr>
                <w:rFonts w:hint="eastAsia"/>
                <w:vertAlign w:val="subscript"/>
              </w:rPr>
              <w:t>2</w:t>
            </w:r>
            <w:r w:rsidRPr="00121BEA">
              <w:rPr>
                <w:rFonts w:hint="eastAsia"/>
              </w:rPr>
              <w:t>S，不涉及天然气</w:t>
            </w:r>
            <w:r w:rsidR="00E33FC1" w:rsidRPr="00121BEA">
              <w:rPr>
                <w:rFonts w:hint="eastAsia"/>
              </w:rPr>
              <w:t>脱硫</w:t>
            </w:r>
            <w:r w:rsidRPr="00121BEA">
              <w:rPr>
                <w:rFonts w:hint="eastAsia"/>
              </w:rPr>
              <w:t>净化。</w:t>
            </w:r>
          </w:p>
        </w:tc>
        <w:tc>
          <w:tcPr>
            <w:tcW w:w="478" w:type="pct"/>
            <w:tcBorders>
              <w:top w:val="single" w:sz="4" w:space="0" w:color="auto"/>
              <w:left w:val="single" w:sz="4" w:space="0" w:color="auto"/>
              <w:bottom w:val="single" w:sz="4" w:space="0" w:color="auto"/>
              <w:right w:val="single" w:sz="4" w:space="0" w:color="auto"/>
            </w:tcBorders>
            <w:vAlign w:val="center"/>
          </w:tcPr>
          <w:p w14:paraId="2C2315BE" w14:textId="77777777" w:rsidR="00E12604" w:rsidRPr="00121BEA" w:rsidRDefault="00260FFE">
            <w:pPr>
              <w:pStyle w:val="SSEC"/>
            </w:pPr>
            <w:r w:rsidRPr="00121BEA">
              <w:rPr>
                <w:rFonts w:hint="eastAsia"/>
              </w:rPr>
              <w:t>——</w:t>
            </w:r>
          </w:p>
        </w:tc>
      </w:tr>
      <w:tr w:rsidR="00121BEA" w:rsidRPr="00121BEA" w14:paraId="615D9DA8"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527ACD33" w14:textId="77777777" w:rsidR="00E12604" w:rsidRPr="00121BEA" w:rsidRDefault="00260FFE">
            <w:pPr>
              <w:pStyle w:val="SSEC"/>
            </w:pPr>
            <w:r w:rsidRPr="00121BEA">
              <w:rPr>
                <w:rFonts w:hint="eastAsia"/>
              </w:rPr>
              <w:t>三、生态保护</w:t>
            </w:r>
          </w:p>
        </w:tc>
        <w:tc>
          <w:tcPr>
            <w:tcW w:w="2005" w:type="pct"/>
            <w:tcBorders>
              <w:top w:val="single" w:sz="4" w:space="0" w:color="auto"/>
              <w:left w:val="single" w:sz="4" w:space="0" w:color="auto"/>
              <w:bottom w:val="single" w:sz="4" w:space="0" w:color="auto"/>
              <w:right w:val="single" w:sz="4" w:space="0" w:color="auto"/>
            </w:tcBorders>
            <w:vAlign w:val="center"/>
          </w:tcPr>
          <w:p w14:paraId="4C1F0933" w14:textId="77777777" w:rsidR="00E12604" w:rsidRPr="00121BEA" w:rsidRDefault="00E12604">
            <w:pPr>
              <w:pStyle w:val="SSEC"/>
            </w:pPr>
          </w:p>
        </w:tc>
        <w:tc>
          <w:tcPr>
            <w:tcW w:w="478" w:type="pct"/>
            <w:tcBorders>
              <w:top w:val="single" w:sz="4" w:space="0" w:color="auto"/>
              <w:left w:val="single" w:sz="4" w:space="0" w:color="auto"/>
              <w:bottom w:val="single" w:sz="4" w:space="0" w:color="auto"/>
              <w:right w:val="single" w:sz="4" w:space="0" w:color="auto"/>
            </w:tcBorders>
            <w:vAlign w:val="center"/>
          </w:tcPr>
          <w:p w14:paraId="5DB0C40A" w14:textId="77777777" w:rsidR="00E12604" w:rsidRPr="00121BEA" w:rsidRDefault="00E12604">
            <w:pPr>
              <w:pStyle w:val="SSEC"/>
            </w:pPr>
          </w:p>
        </w:tc>
      </w:tr>
      <w:tr w:rsidR="00121BEA" w:rsidRPr="00121BEA" w14:paraId="1CF63530"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5F7610B1" w14:textId="77777777" w:rsidR="00E12604" w:rsidRPr="00121BEA" w:rsidRDefault="00260FFE">
            <w:pPr>
              <w:pStyle w:val="SSEC"/>
            </w:pPr>
            <w:r w:rsidRPr="00121BEA">
              <w:rPr>
                <w:rFonts w:hint="eastAsia"/>
              </w:rPr>
              <w:t>（一）油气田建设宜布置丛式井组，采用多分支井、水平井、小孔钻井、空气钻井等钻井技术，以减少废物产生和占地。</w:t>
            </w:r>
          </w:p>
        </w:tc>
        <w:tc>
          <w:tcPr>
            <w:tcW w:w="2005" w:type="pct"/>
            <w:tcBorders>
              <w:top w:val="single" w:sz="4" w:space="0" w:color="auto"/>
              <w:left w:val="single" w:sz="4" w:space="0" w:color="auto"/>
              <w:bottom w:val="single" w:sz="4" w:space="0" w:color="auto"/>
              <w:right w:val="single" w:sz="4" w:space="0" w:color="auto"/>
            </w:tcBorders>
            <w:vAlign w:val="center"/>
          </w:tcPr>
          <w:p w14:paraId="4F6B4E43" w14:textId="77777777" w:rsidR="00E12604" w:rsidRPr="00121BEA" w:rsidRDefault="00260FFE">
            <w:pPr>
              <w:pStyle w:val="SSEC"/>
            </w:pPr>
            <w:r w:rsidRPr="00121BEA">
              <w:rPr>
                <w:rFonts w:hint="eastAsia"/>
              </w:rPr>
              <w:t>本项目布置丛式井，可有效减少新增占地。</w:t>
            </w:r>
          </w:p>
        </w:tc>
        <w:tc>
          <w:tcPr>
            <w:tcW w:w="478" w:type="pct"/>
            <w:tcBorders>
              <w:top w:val="single" w:sz="4" w:space="0" w:color="auto"/>
              <w:left w:val="single" w:sz="4" w:space="0" w:color="auto"/>
              <w:bottom w:val="single" w:sz="4" w:space="0" w:color="auto"/>
              <w:right w:val="single" w:sz="4" w:space="0" w:color="auto"/>
            </w:tcBorders>
            <w:vAlign w:val="center"/>
          </w:tcPr>
          <w:p w14:paraId="62A632C2" w14:textId="77777777" w:rsidR="00E12604" w:rsidRPr="00121BEA" w:rsidRDefault="00260FFE">
            <w:pPr>
              <w:pStyle w:val="SSEC"/>
            </w:pPr>
            <w:r w:rsidRPr="00121BEA">
              <w:rPr>
                <w:rFonts w:hint="eastAsia"/>
              </w:rPr>
              <w:t>——</w:t>
            </w:r>
          </w:p>
        </w:tc>
      </w:tr>
      <w:tr w:rsidR="00121BEA" w:rsidRPr="00121BEA" w14:paraId="7DB1B9D9"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2C633DD1" w14:textId="77777777" w:rsidR="00E12604" w:rsidRPr="00121BEA" w:rsidRDefault="00260FFE">
            <w:pPr>
              <w:pStyle w:val="SSEC"/>
            </w:pPr>
            <w:r w:rsidRPr="00121BEA">
              <w:rPr>
                <w:rFonts w:hint="eastAsia"/>
              </w:rPr>
              <w:t>（二）在油气勘探过程中，应根据工区测线布设，合理规划行车线路和爆炸点，避让环境敏感区和环境敏感时间。对爆点地表应立即进行恢复。</w:t>
            </w:r>
          </w:p>
        </w:tc>
        <w:tc>
          <w:tcPr>
            <w:tcW w:w="2005" w:type="pct"/>
            <w:tcBorders>
              <w:top w:val="single" w:sz="4" w:space="0" w:color="auto"/>
              <w:left w:val="single" w:sz="4" w:space="0" w:color="auto"/>
              <w:bottom w:val="single" w:sz="4" w:space="0" w:color="auto"/>
              <w:right w:val="single" w:sz="4" w:space="0" w:color="auto"/>
            </w:tcBorders>
            <w:vAlign w:val="center"/>
          </w:tcPr>
          <w:p w14:paraId="76474A6C" w14:textId="77777777" w:rsidR="00E12604" w:rsidRPr="00121BEA" w:rsidRDefault="00260FFE">
            <w:pPr>
              <w:pStyle w:val="SSEC"/>
            </w:pPr>
            <w:r w:rsidRPr="00121BEA">
              <w:rPr>
                <w:rFonts w:hint="eastAsia"/>
              </w:rPr>
              <w:t>本项目不涉及油气勘探。</w:t>
            </w:r>
          </w:p>
        </w:tc>
        <w:tc>
          <w:tcPr>
            <w:tcW w:w="478" w:type="pct"/>
            <w:tcBorders>
              <w:top w:val="single" w:sz="4" w:space="0" w:color="auto"/>
              <w:left w:val="single" w:sz="4" w:space="0" w:color="auto"/>
              <w:bottom w:val="single" w:sz="4" w:space="0" w:color="auto"/>
              <w:right w:val="single" w:sz="4" w:space="0" w:color="auto"/>
            </w:tcBorders>
            <w:vAlign w:val="center"/>
          </w:tcPr>
          <w:p w14:paraId="27FF06B9" w14:textId="77777777" w:rsidR="00E12604" w:rsidRPr="00121BEA" w:rsidRDefault="00260FFE">
            <w:pPr>
              <w:pStyle w:val="SSEC"/>
            </w:pPr>
            <w:r w:rsidRPr="00121BEA">
              <w:rPr>
                <w:rFonts w:hint="eastAsia"/>
              </w:rPr>
              <w:t>——</w:t>
            </w:r>
          </w:p>
        </w:tc>
      </w:tr>
      <w:tr w:rsidR="00121BEA" w:rsidRPr="00121BEA" w14:paraId="6ADACDDA"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2633C773" w14:textId="77777777" w:rsidR="00E12604" w:rsidRPr="00121BEA" w:rsidRDefault="00260FFE">
            <w:pPr>
              <w:pStyle w:val="SSEC"/>
            </w:pPr>
            <w:r w:rsidRPr="00121BEA">
              <w:rPr>
                <w:rFonts w:hint="eastAsia"/>
              </w:rPr>
              <w:t>（三）在测井过程中，鼓励应用核磁共振测井技术，减少生态破坏；运输测井放射源车辆应加装定位系统。</w:t>
            </w:r>
          </w:p>
        </w:tc>
        <w:tc>
          <w:tcPr>
            <w:tcW w:w="2005" w:type="pct"/>
            <w:tcBorders>
              <w:top w:val="single" w:sz="4" w:space="0" w:color="auto"/>
              <w:left w:val="single" w:sz="4" w:space="0" w:color="auto"/>
              <w:bottom w:val="single" w:sz="4" w:space="0" w:color="auto"/>
              <w:right w:val="single" w:sz="4" w:space="0" w:color="auto"/>
            </w:tcBorders>
            <w:vAlign w:val="center"/>
          </w:tcPr>
          <w:p w14:paraId="2B7745F2" w14:textId="77777777" w:rsidR="00E12604" w:rsidRPr="00121BEA" w:rsidRDefault="00260FFE">
            <w:pPr>
              <w:pStyle w:val="SSEC"/>
            </w:pPr>
            <w:r w:rsidRPr="00121BEA">
              <w:rPr>
                <w:rFonts w:hint="eastAsia"/>
              </w:rPr>
              <w:t>本项目不涉及核磁共振测井及放射源。</w:t>
            </w:r>
          </w:p>
        </w:tc>
        <w:tc>
          <w:tcPr>
            <w:tcW w:w="478" w:type="pct"/>
            <w:tcBorders>
              <w:top w:val="single" w:sz="4" w:space="0" w:color="auto"/>
              <w:left w:val="single" w:sz="4" w:space="0" w:color="auto"/>
              <w:bottom w:val="single" w:sz="4" w:space="0" w:color="auto"/>
              <w:right w:val="single" w:sz="4" w:space="0" w:color="auto"/>
            </w:tcBorders>
            <w:vAlign w:val="center"/>
          </w:tcPr>
          <w:p w14:paraId="19C30D1D" w14:textId="77777777" w:rsidR="00E12604" w:rsidRPr="00121BEA" w:rsidRDefault="00260FFE">
            <w:pPr>
              <w:pStyle w:val="SSEC"/>
            </w:pPr>
            <w:r w:rsidRPr="00121BEA">
              <w:rPr>
                <w:rFonts w:hint="eastAsia"/>
              </w:rPr>
              <w:t>——</w:t>
            </w:r>
          </w:p>
        </w:tc>
      </w:tr>
      <w:tr w:rsidR="00121BEA" w:rsidRPr="00121BEA" w14:paraId="5A36A0B0"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67180680" w14:textId="77777777" w:rsidR="00E12604" w:rsidRPr="00121BEA" w:rsidRDefault="00260FFE">
            <w:pPr>
              <w:pStyle w:val="SSEC"/>
            </w:pPr>
            <w:r w:rsidRPr="00121BEA">
              <w:rPr>
                <w:rFonts w:hint="eastAsia"/>
              </w:rPr>
              <w:t>（四）在开发过程中，伴生气应回收利用，减少温室气体排放，不具备回收利用条件的，应充分燃烧，伴生气回收利用率应达到80%以上；站场放空天然气应充分燃烧。燃烧放空设施应避开鸟类迁徙通道。</w:t>
            </w:r>
          </w:p>
        </w:tc>
        <w:tc>
          <w:tcPr>
            <w:tcW w:w="2005" w:type="pct"/>
            <w:tcBorders>
              <w:top w:val="single" w:sz="4" w:space="0" w:color="auto"/>
              <w:left w:val="single" w:sz="4" w:space="0" w:color="auto"/>
              <w:bottom w:val="single" w:sz="4" w:space="0" w:color="auto"/>
              <w:right w:val="single" w:sz="4" w:space="0" w:color="auto"/>
            </w:tcBorders>
            <w:vAlign w:val="center"/>
          </w:tcPr>
          <w:p w14:paraId="1FBE4254" w14:textId="4424E7C8" w:rsidR="00E12604" w:rsidRPr="00121BEA" w:rsidRDefault="00260FFE">
            <w:pPr>
              <w:pStyle w:val="SSEC"/>
            </w:pPr>
            <w:r w:rsidRPr="00121BEA">
              <w:rPr>
                <w:rFonts w:hint="eastAsia"/>
              </w:rPr>
              <w:t>本项目伴生气进天然气处理装置脱碳、脱水处理后</w:t>
            </w:r>
            <w:r w:rsidR="00D846BD" w:rsidRPr="00121BEA">
              <w:rPr>
                <w:rFonts w:hint="eastAsia"/>
              </w:rPr>
              <w:t>进牛2</w:t>
            </w:r>
            <w:r w:rsidR="00D846BD" w:rsidRPr="00121BEA">
              <w:t>0</w:t>
            </w:r>
            <w:r w:rsidR="00D846BD" w:rsidRPr="00121BEA">
              <w:rPr>
                <w:rFonts w:hint="eastAsia"/>
              </w:rPr>
              <w:t>集气点</w:t>
            </w:r>
            <w:r w:rsidRPr="00121BEA">
              <w:rPr>
                <w:rFonts w:hint="eastAsia"/>
              </w:rPr>
              <w:t>。</w:t>
            </w:r>
          </w:p>
        </w:tc>
        <w:tc>
          <w:tcPr>
            <w:tcW w:w="478" w:type="pct"/>
            <w:tcBorders>
              <w:top w:val="single" w:sz="4" w:space="0" w:color="auto"/>
              <w:left w:val="single" w:sz="4" w:space="0" w:color="auto"/>
              <w:bottom w:val="single" w:sz="4" w:space="0" w:color="auto"/>
              <w:right w:val="single" w:sz="4" w:space="0" w:color="auto"/>
            </w:tcBorders>
            <w:vAlign w:val="center"/>
          </w:tcPr>
          <w:p w14:paraId="61036495" w14:textId="77777777" w:rsidR="00E12604" w:rsidRPr="00121BEA" w:rsidRDefault="00260FFE">
            <w:pPr>
              <w:pStyle w:val="SSEC"/>
            </w:pPr>
            <w:r w:rsidRPr="00121BEA">
              <w:rPr>
                <w:rFonts w:hint="eastAsia"/>
              </w:rPr>
              <w:t>符合</w:t>
            </w:r>
          </w:p>
        </w:tc>
      </w:tr>
      <w:tr w:rsidR="00121BEA" w:rsidRPr="00121BEA" w14:paraId="4DBAFF53"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7CBF63BD" w14:textId="77777777" w:rsidR="00E12604" w:rsidRPr="00121BEA" w:rsidRDefault="00260FFE">
            <w:pPr>
              <w:pStyle w:val="SSEC"/>
            </w:pPr>
            <w:r w:rsidRPr="00121BEA">
              <w:rPr>
                <w:rFonts w:hint="eastAsia"/>
              </w:rPr>
              <w:t>（五）在油气开发过程中，应采取措施减轻生态影响并及时用适地植物进行植被恢复。井场周围应设置</w:t>
            </w:r>
            <w:proofErr w:type="gramStart"/>
            <w:r w:rsidRPr="00121BEA">
              <w:rPr>
                <w:rFonts w:hint="eastAsia"/>
              </w:rPr>
              <w:t>围堤或井界沟</w:t>
            </w:r>
            <w:proofErr w:type="gramEnd"/>
            <w:r w:rsidRPr="00121BEA">
              <w:rPr>
                <w:rFonts w:hint="eastAsia"/>
              </w:rPr>
              <w:t>。应设立地下水水质监测井，加强对油气田地下水水质的监控，防止回注过程对地下水造成污染。</w:t>
            </w:r>
          </w:p>
        </w:tc>
        <w:tc>
          <w:tcPr>
            <w:tcW w:w="2005" w:type="pct"/>
            <w:tcBorders>
              <w:top w:val="single" w:sz="4" w:space="0" w:color="auto"/>
              <w:left w:val="single" w:sz="4" w:space="0" w:color="auto"/>
              <w:bottom w:val="single" w:sz="4" w:space="0" w:color="auto"/>
              <w:right w:val="single" w:sz="4" w:space="0" w:color="auto"/>
            </w:tcBorders>
            <w:vAlign w:val="center"/>
          </w:tcPr>
          <w:p w14:paraId="556247C3" w14:textId="77777777" w:rsidR="00E12604" w:rsidRPr="00121BEA" w:rsidRDefault="00260FFE">
            <w:pPr>
              <w:pStyle w:val="SSEC"/>
            </w:pPr>
            <w:r w:rsidRPr="00121BEA">
              <w:rPr>
                <w:rFonts w:hint="eastAsia"/>
              </w:rPr>
              <w:t>井场周围设置井界沟，企业已在油区设立了地下水水质监测井。</w:t>
            </w:r>
          </w:p>
        </w:tc>
        <w:tc>
          <w:tcPr>
            <w:tcW w:w="478" w:type="pct"/>
            <w:tcBorders>
              <w:top w:val="single" w:sz="4" w:space="0" w:color="auto"/>
              <w:left w:val="single" w:sz="4" w:space="0" w:color="auto"/>
              <w:bottom w:val="single" w:sz="4" w:space="0" w:color="auto"/>
              <w:right w:val="single" w:sz="4" w:space="0" w:color="auto"/>
            </w:tcBorders>
            <w:vAlign w:val="center"/>
          </w:tcPr>
          <w:p w14:paraId="3667F8A7" w14:textId="77777777" w:rsidR="00E12604" w:rsidRPr="00121BEA" w:rsidRDefault="00260FFE">
            <w:pPr>
              <w:pStyle w:val="SSEC"/>
            </w:pPr>
            <w:r w:rsidRPr="00121BEA">
              <w:rPr>
                <w:rFonts w:hint="eastAsia"/>
              </w:rPr>
              <w:t>符合</w:t>
            </w:r>
          </w:p>
        </w:tc>
      </w:tr>
      <w:tr w:rsidR="00121BEA" w:rsidRPr="00121BEA" w14:paraId="2C620D69"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19E1F922" w14:textId="77777777" w:rsidR="00E12604" w:rsidRPr="00121BEA" w:rsidRDefault="00260FFE">
            <w:pPr>
              <w:pStyle w:val="SSEC"/>
            </w:pPr>
            <w:r w:rsidRPr="00121BEA">
              <w:rPr>
                <w:rFonts w:hint="eastAsia"/>
              </w:rPr>
              <w:t>（六）位于湿地自然保护区和鸟类迁徙通道上的油田、油井，若有较大的生态影响，应将电线、采油管线地下敷设。在油田作业区，应采取措施，保护零散自然湿地。</w:t>
            </w:r>
          </w:p>
        </w:tc>
        <w:tc>
          <w:tcPr>
            <w:tcW w:w="2005" w:type="pct"/>
            <w:tcBorders>
              <w:top w:val="single" w:sz="4" w:space="0" w:color="auto"/>
              <w:left w:val="single" w:sz="4" w:space="0" w:color="auto"/>
              <w:bottom w:val="single" w:sz="4" w:space="0" w:color="auto"/>
              <w:right w:val="single" w:sz="4" w:space="0" w:color="auto"/>
            </w:tcBorders>
            <w:vAlign w:val="center"/>
          </w:tcPr>
          <w:p w14:paraId="0D1F48FF" w14:textId="77777777" w:rsidR="00E12604" w:rsidRPr="00121BEA" w:rsidRDefault="00260FFE">
            <w:pPr>
              <w:pStyle w:val="SSEC"/>
            </w:pPr>
            <w:r w:rsidRPr="00121BEA">
              <w:rPr>
                <w:rFonts w:asciiTheme="minorEastAsia" w:eastAsiaTheme="minorEastAsia" w:hAnsiTheme="minorEastAsia" w:hint="eastAsia"/>
              </w:rPr>
              <w:t>不涉及</w:t>
            </w:r>
            <w:r w:rsidRPr="00121BEA">
              <w:rPr>
                <w:rFonts w:asciiTheme="minorEastAsia" w:eastAsiaTheme="minorEastAsia" w:hAnsiTheme="minorEastAsia"/>
              </w:rPr>
              <w:t>湿地自然保护区和鸟类迁徙通道</w:t>
            </w:r>
            <w:r w:rsidRPr="00121BEA">
              <w:rPr>
                <w:rFonts w:hint="eastAsia"/>
              </w:rPr>
              <w:t>。</w:t>
            </w:r>
          </w:p>
        </w:tc>
        <w:tc>
          <w:tcPr>
            <w:tcW w:w="478" w:type="pct"/>
            <w:tcBorders>
              <w:top w:val="single" w:sz="4" w:space="0" w:color="auto"/>
              <w:left w:val="single" w:sz="4" w:space="0" w:color="auto"/>
              <w:bottom w:val="single" w:sz="4" w:space="0" w:color="auto"/>
              <w:right w:val="single" w:sz="4" w:space="0" w:color="auto"/>
            </w:tcBorders>
            <w:vAlign w:val="center"/>
          </w:tcPr>
          <w:p w14:paraId="04402898" w14:textId="77777777" w:rsidR="00E12604" w:rsidRPr="00121BEA" w:rsidRDefault="00260FFE">
            <w:pPr>
              <w:pStyle w:val="SSEC"/>
            </w:pPr>
            <w:r w:rsidRPr="00121BEA">
              <w:rPr>
                <w:rFonts w:hint="eastAsia"/>
              </w:rPr>
              <w:t>符合</w:t>
            </w:r>
          </w:p>
        </w:tc>
      </w:tr>
      <w:tr w:rsidR="00121BEA" w:rsidRPr="00121BEA" w14:paraId="5E866DC8" w14:textId="77777777">
        <w:trPr>
          <w:cantSplit/>
          <w:trHeight w:val="1367"/>
          <w:jc w:val="center"/>
        </w:trPr>
        <w:tc>
          <w:tcPr>
            <w:tcW w:w="2517" w:type="pct"/>
            <w:tcBorders>
              <w:top w:val="single" w:sz="4" w:space="0" w:color="auto"/>
              <w:left w:val="single" w:sz="4" w:space="0" w:color="auto"/>
              <w:bottom w:val="single" w:sz="4" w:space="0" w:color="auto"/>
              <w:right w:val="single" w:sz="4" w:space="0" w:color="auto"/>
            </w:tcBorders>
            <w:vAlign w:val="center"/>
          </w:tcPr>
          <w:p w14:paraId="48A945D8" w14:textId="77777777" w:rsidR="00E12604" w:rsidRPr="00121BEA" w:rsidRDefault="00260FFE">
            <w:pPr>
              <w:pStyle w:val="SSEC"/>
            </w:pPr>
            <w:r w:rsidRPr="00121BEA">
              <w:rPr>
                <w:rFonts w:hint="eastAsia"/>
              </w:rPr>
              <w:t>（七）油气田退役前应进行环境影响后评价，油气田企业应按照后评价要求进行生态恢复。</w:t>
            </w:r>
          </w:p>
        </w:tc>
        <w:tc>
          <w:tcPr>
            <w:tcW w:w="2005" w:type="pct"/>
            <w:tcBorders>
              <w:top w:val="single" w:sz="4" w:space="0" w:color="auto"/>
              <w:left w:val="single" w:sz="4" w:space="0" w:color="auto"/>
              <w:bottom w:val="single" w:sz="4" w:space="0" w:color="auto"/>
              <w:right w:val="single" w:sz="4" w:space="0" w:color="auto"/>
            </w:tcBorders>
            <w:vAlign w:val="center"/>
          </w:tcPr>
          <w:p w14:paraId="20E93B00" w14:textId="77777777" w:rsidR="00E12604" w:rsidRPr="00121BEA" w:rsidRDefault="00260FFE">
            <w:pPr>
              <w:pStyle w:val="SSEC"/>
            </w:pPr>
            <w:proofErr w:type="gramStart"/>
            <w:r w:rsidRPr="00121BEA">
              <w:rPr>
                <w:rFonts w:hint="eastAsia"/>
              </w:rPr>
              <w:t>退役前拟进行</w:t>
            </w:r>
            <w:proofErr w:type="gramEnd"/>
            <w:r w:rsidRPr="00121BEA">
              <w:rPr>
                <w:rFonts w:hint="eastAsia"/>
              </w:rPr>
              <w:t>环境影响后评价，建设单位将按照后评价要求进行生态恢复。</w:t>
            </w:r>
          </w:p>
        </w:tc>
        <w:tc>
          <w:tcPr>
            <w:tcW w:w="478" w:type="pct"/>
            <w:tcBorders>
              <w:top w:val="single" w:sz="4" w:space="0" w:color="auto"/>
              <w:left w:val="single" w:sz="4" w:space="0" w:color="auto"/>
              <w:bottom w:val="single" w:sz="4" w:space="0" w:color="auto"/>
              <w:right w:val="single" w:sz="4" w:space="0" w:color="auto"/>
            </w:tcBorders>
            <w:vAlign w:val="center"/>
          </w:tcPr>
          <w:p w14:paraId="2E892613" w14:textId="77777777" w:rsidR="00E12604" w:rsidRPr="00121BEA" w:rsidRDefault="00260FFE">
            <w:pPr>
              <w:pStyle w:val="SSEC"/>
            </w:pPr>
            <w:r w:rsidRPr="00121BEA">
              <w:rPr>
                <w:rFonts w:hint="eastAsia"/>
              </w:rPr>
              <w:t>符合</w:t>
            </w:r>
          </w:p>
        </w:tc>
      </w:tr>
      <w:tr w:rsidR="00121BEA" w:rsidRPr="00121BEA" w14:paraId="23BB0376"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662E8B6A" w14:textId="77777777" w:rsidR="00E12604" w:rsidRPr="00121BEA" w:rsidRDefault="00260FFE">
            <w:pPr>
              <w:pStyle w:val="SSEC"/>
            </w:pPr>
            <w:r w:rsidRPr="00121BEA">
              <w:rPr>
                <w:rFonts w:hint="eastAsia"/>
              </w:rPr>
              <w:t>四、污染治理</w:t>
            </w:r>
          </w:p>
        </w:tc>
        <w:tc>
          <w:tcPr>
            <w:tcW w:w="2005" w:type="pct"/>
            <w:tcBorders>
              <w:top w:val="single" w:sz="4" w:space="0" w:color="auto"/>
              <w:left w:val="single" w:sz="4" w:space="0" w:color="auto"/>
              <w:bottom w:val="single" w:sz="4" w:space="0" w:color="auto"/>
              <w:right w:val="single" w:sz="4" w:space="0" w:color="auto"/>
            </w:tcBorders>
            <w:vAlign w:val="center"/>
          </w:tcPr>
          <w:p w14:paraId="22A741B8" w14:textId="77777777" w:rsidR="00E12604" w:rsidRPr="00121BEA" w:rsidRDefault="00E12604">
            <w:pPr>
              <w:pStyle w:val="SSEC"/>
            </w:pPr>
          </w:p>
        </w:tc>
        <w:tc>
          <w:tcPr>
            <w:tcW w:w="478" w:type="pct"/>
            <w:tcBorders>
              <w:top w:val="single" w:sz="4" w:space="0" w:color="auto"/>
              <w:left w:val="single" w:sz="4" w:space="0" w:color="auto"/>
              <w:bottom w:val="single" w:sz="4" w:space="0" w:color="auto"/>
              <w:right w:val="single" w:sz="4" w:space="0" w:color="auto"/>
            </w:tcBorders>
            <w:vAlign w:val="center"/>
          </w:tcPr>
          <w:p w14:paraId="0590EC04" w14:textId="77777777" w:rsidR="00E12604" w:rsidRPr="00121BEA" w:rsidRDefault="00E12604">
            <w:pPr>
              <w:pStyle w:val="SSEC"/>
            </w:pPr>
          </w:p>
        </w:tc>
      </w:tr>
      <w:tr w:rsidR="00121BEA" w:rsidRPr="00121BEA" w14:paraId="0D80F112"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58808D93" w14:textId="77777777" w:rsidR="00E12604" w:rsidRPr="00121BEA" w:rsidRDefault="00260FFE">
            <w:pPr>
              <w:pStyle w:val="SSEC"/>
            </w:pPr>
            <w:r w:rsidRPr="00121BEA">
              <w:rPr>
                <w:rFonts w:hint="eastAsia"/>
              </w:rPr>
              <w:t>（一）在钻井和井下作业过程中，鼓励污油、污水进入生产流程循环利用，未进入生产流程的污油、污水应采用固液分离、废水处理一体化装置等处理后达标外排。在油气开发过程中，未回注的油气田采出水宜采用混凝气浮和生化处理相结合的方式。</w:t>
            </w:r>
          </w:p>
        </w:tc>
        <w:tc>
          <w:tcPr>
            <w:tcW w:w="2005" w:type="pct"/>
            <w:tcBorders>
              <w:top w:val="single" w:sz="4" w:space="0" w:color="auto"/>
              <w:left w:val="single" w:sz="4" w:space="0" w:color="auto"/>
              <w:bottom w:val="single" w:sz="4" w:space="0" w:color="auto"/>
              <w:right w:val="single" w:sz="4" w:space="0" w:color="auto"/>
            </w:tcBorders>
            <w:vAlign w:val="center"/>
          </w:tcPr>
          <w:p w14:paraId="56C413B9" w14:textId="3B40742B" w:rsidR="00E12604" w:rsidRPr="00121BEA" w:rsidRDefault="00260FFE">
            <w:pPr>
              <w:pStyle w:val="SSEC"/>
            </w:pPr>
            <w:r w:rsidRPr="00121BEA">
              <w:rPr>
                <w:rFonts w:hint="eastAsia"/>
              </w:rPr>
              <w:t>污油、采出水全部进入依托的</w:t>
            </w:r>
            <w:r w:rsidR="00F717BE" w:rsidRPr="00121BEA">
              <w:rPr>
                <w:rFonts w:hint="eastAsia"/>
              </w:rPr>
              <w:t>王岗采出水处理站</w:t>
            </w:r>
            <w:r w:rsidRPr="00121BEA">
              <w:rPr>
                <w:rFonts w:hint="eastAsia"/>
              </w:rPr>
              <w:t>处理后用于注水开发，不外排。</w:t>
            </w:r>
          </w:p>
        </w:tc>
        <w:tc>
          <w:tcPr>
            <w:tcW w:w="478" w:type="pct"/>
            <w:tcBorders>
              <w:top w:val="single" w:sz="4" w:space="0" w:color="auto"/>
              <w:left w:val="single" w:sz="4" w:space="0" w:color="auto"/>
              <w:bottom w:val="single" w:sz="4" w:space="0" w:color="auto"/>
              <w:right w:val="single" w:sz="4" w:space="0" w:color="auto"/>
            </w:tcBorders>
            <w:vAlign w:val="center"/>
          </w:tcPr>
          <w:p w14:paraId="3B357972" w14:textId="77777777" w:rsidR="00E12604" w:rsidRPr="00121BEA" w:rsidRDefault="00260FFE">
            <w:pPr>
              <w:pStyle w:val="SSEC"/>
            </w:pPr>
            <w:r w:rsidRPr="00121BEA">
              <w:rPr>
                <w:rFonts w:hint="eastAsia"/>
              </w:rPr>
              <w:t>符合</w:t>
            </w:r>
          </w:p>
        </w:tc>
      </w:tr>
      <w:tr w:rsidR="00121BEA" w:rsidRPr="00121BEA" w14:paraId="3074AADD"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26ACED2C" w14:textId="77777777" w:rsidR="00E12604" w:rsidRPr="00121BEA" w:rsidRDefault="00260FFE">
            <w:pPr>
              <w:pStyle w:val="SSEC"/>
            </w:pPr>
            <w:r w:rsidRPr="00121BEA">
              <w:rPr>
                <w:rFonts w:hint="eastAsia"/>
              </w:rPr>
              <w:lastRenderedPageBreak/>
              <w:t>（二）在天然气净化过程中，鼓励采用SO</w:t>
            </w:r>
            <w:r w:rsidRPr="00121BEA">
              <w:rPr>
                <w:rFonts w:hint="eastAsia"/>
                <w:vertAlign w:val="subscript"/>
              </w:rPr>
              <w:t>2</w:t>
            </w:r>
            <w:r w:rsidRPr="00121BEA">
              <w:rPr>
                <w:rFonts w:hint="eastAsia"/>
              </w:rPr>
              <w:t>尾气处理技术，提高去除效率。</w:t>
            </w:r>
          </w:p>
        </w:tc>
        <w:tc>
          <w:tcPr>
            <w:tcW w:w="2005" w:type="pct"/>
            <w:tcBorders>
              <w:top w:val="single" w:sz="4" w:space="0" w:color="auto"/>
              <w:left w:val="single" w:sz="4" w:space="0" w:color="auto"/>
              <w:bottom w:val="single" w:sz="4" w:space="0" w:color="auto"/>
              <w:right w:val="single" w:sz="4" w:space="0" w:color="auto"/>
            </w:tcBorders>
            <w:vAlign w:val="center"/>
          </w:tcPr>
          <w:p w14:paraId="53137C36" w14:textId="19A8FAA5" w:rsidR="00E12604" w:rsidRPr="00121BEA" w:rsidRDefault="00260FFE" w:rsidP="00D846BD">
            <w:pPr>
              <w:pStyle w:val="SSEC"/>
            </w:pPr>
            <w:r w:rsidRPr="00121BEA">
              <w:rPr>
                <w:rFonts w:hint="eastAsia"/>
              </w:rPr>
              <w:t>本项目伴生气</w:t>
            </w:r>
            <w:r w:rsidR="00D846BD" w:rsidRPr="00121BEA">
              <w:rPr>
                <w:rFonts w:hint="eastAsia"/>
              </w:rPr>
              <w:t>不含</w:t>
            </w:r>
            <w:r w:rsidRPr="00121BEA">
              <w:rPr>
                <w:rFonts w:hint="eastAsia"/>
              </w:rPr>
              <w:t>H</w:t>
            </w:r>
            <w:r w:rsidRPr="00121BEA">
              <w:rPr>
                <w:rFonts w:hint="eastAsia"/>
                <w:vertAlign w:val="subscript"/>
              </w:rPr>
              <w:t>2</w:t>
            </w:r>
            <w:r w:rsidRPr="00121BEA">
              <w:rPr>
                <w:rFonts w:hint="eastAsia"/>
              </w:rPr>
              <w:t>S，不涉及天然气</w:t>
            </w:r>
            <w:r w:rsidR="00C961B4" w:rsidRPr="00121BEA">
              <w:rPr>
                <w:rFonts w:hint="eastAsia"/>
              </w:rPr>
              <w:t>脱硫</w:t>
            </w:r>
            <w:r w:rsidRPr="00121BEA">
              <w:rPr>
                <w:rFonts w:hint="eastAsia"/>
              </w:rPr>
              <w:t>。</w:t>
            </w:r>
          </w:p>
        </w:tc>
        <w:tc>
          <w:tcPr>
            <w:tcW w:w="478" w:type="pct"/>
            <w:tcBorders>
              <w:top w:val="single" w:sz="4" w:space="0" w:color="auto"/>
              <w:left w:val="single" w:sz="4" w:space="0" w:color="auto"/>
              <w:bottom w:val="single" w:sz="4" w:space="0" w:color="auto"/>
              <w:right w:val="single" w:sz="4" w:space="0" w:color="auto"/>
            </w:tcBorders>
            <w:vAlign w:val="center"/>
          </w:tcPr>
          <w:p w14:paraId="2D910B8B" w14:textId="77777777" w:rsidR="00E12604" w:rsidRPr="00121BEA" w:rsidRDefault="00260FFE">
            <w:pPr>
              <w:pStyle w:val="SSEC"/>
            </w:pPr>
            <w:r w:rsidRPr="00121BEA">
              <w:rPr>
                <w:rFonts w:hint="eastAsia"/>
              </w:rPr>
              <w:t>——</w:t>
            </w:r>
          </w:p>
        </w:tc>
      </w:tr>
      <w:tr w:rsidR="00121BEA" w:rsidRPr="00121BEA" w14:paraId="2C57A8BC"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06CBB230" w14:textId="77777777" w:rsidR="00E12604" w:rsidRPr="00121BEA" w:rsidRDefault="00260FFE">
            <w:pPr>
              <w:pStyle w:val="SSEC"/>
            </w:pPr>
            <w:r w:rsidRPr="00121BEA">
              <w:rPr>
                <w:rFonts w:hint="eastAsia"/>
              </w:rPr>
              <w:t>（三）固体废物收集、贮存、处理处置设施应按照标准要求采取防渗措施。试油（气）后应立即封闭废弃钻井液贮池。</w:t>
            </w:r>
          </w:p>
        </w:tc>
        <w:tc>
          <w:tcPr>
            <w:tcW w:w="2005" w:type="pct"/>
            <w:tcBorders>
              <w:top w:val="single" w:sz="4" w:space="0" w:color="auto"/>
              <w:left w:val="single" w:sz="4" w:space="0" w:color="auto"/>
              <w:bottom w:val="single" w:sz="4" w:space="0" w:color="auto"/>
              <w:right w:val="single" w:sz="4" w:space="0" w:color="auto"/>
            </w:tcBorders>
            <w:vAlign w:val="center"/>
          </w:tcPr>
          <w:p w14:paraId="4F7F7D01" w14:textId="77777777" w:rsidR="00E12604" w:rsidRPr="00121BEA" w:rsidRDefault="00260FFE">
            <w:pPr>
              <w:pStyle w:val="SSEC"/>
            </w:pPr>
            <w:r w:rsidRPr="00121BEA">
              <w:rPr>
                <w:rFonts w:hint="eastAsia"/>
              </w:rPr>
              <w:t>固体废物收集、贮存、处置设施按照标准要求采取了防渗措施。</w:t>
            </w:r>
          </w:p>
        </w:tc>
        <w:tc>
          <w:tcPr>
            <w:tcW w:w="478" w:type="pct"/>
            <w:tcBorders>
              <w:top w:val="single" w:sz="4" w:space="0" w:color="auto"/>
              <w:left w:val="single" w:sz="4" w:space="0" w:color="auto"/>
              <w:bottom w:val="single" w:sz="4" w:space="0" w:color="auto"/>
              <w:right w:val="single" w:sz="4" w:space="0" w:color="auto"/>
            </w:tcBorders>
            <w:vAlign w:val="center"/>
          </w:tcPr>
          <w:p w14:paraId="68EB7796" w14:textId="77777777" w:rsidR="00E12604" w:rsidRPr="00121BEA" w:rsidRDefault="00260FFE">
            <w:pPr>
              <w:pStyle w:val="SSEC"/>
            </w:pPr>
            <w:r w:rsidRPr="00121BEA">
              <w:rPr>
                <w:rFonts w:hint="eastAsia"/>
              </w:rPr>
              <w:t>符合</w:t>
            </w:r>
          </w:p>
        </w:tc>
      </w:tr>
      <w:tr w:rsidR="00121BEA" w:rsidRPr="00121BEA" w14:paraId="6298B841"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39F0F5B6" w14:textId="77777777" w:rsidR="00E12604" w:rsidRPr="00121BEA" w:rsidRDefault="00260FFE">
            <w:pPr>
              <w:pStyle w:val="SSEC"/>
            </w:pPr>
            <w:r w:rsidRPr="00121BEA">
              <w:rPr>
                <w:rFonts w:hint="eastAsia"/>
              </w:rPr>
              <w:t>（四）应回收落地原油，以及原油处理、废水处理产生的油泥（砂）等中的油类物质，含油污泥资源化利用率应达到90%以上，残余固体废物应按照《国家危险废物名录（2021版）》（2021年1月1日）和危险废物鉴别标准识别，根据识别结果资源化利用或无害化处置。</w:t>
            </w:r>
          </w:p>
        </w:tc>
        <w:tc>
          <w:tcPr>
            <w:tcW w:w="2005" w:type="pct"/>
            <w:tcBorders>
              <w:top w:val="single" w:sz="4" w:space="0" w:color="auto"/>
              <w:left w:val="single" w:sz="4" w:space="0" w:color="auto"/>
              <w:bottom w:val="single" w:sz="4" w:space="0" w:color="auto"/>
              <w:right w:val="single" w:sz="4" w:space="0" w:color="auto"/>
            </w:tcBorders>
            <w:vAlign w:val="center"/>
          </w:tcPr>
          <w:p w14:paraId="6C0F108B" w14:textId="77777777" w:rsidR="00E12604" w:rsidRPr="00121BEA" w:rsidRDefault="00260FFE">
            <w:pPr>
              <w:pStyle w:val="SSEC"/>
            </w:pPr>
            <w:r w:rsidRPr="00121BEA">
              <w:rPr>
                <w:rFonts w:hint="eastAsia"/>
              </w:rPr>
              <w:t>本项目原油不落地。原油处理、废水处理产生的油泥（砂）等中的油类物质，含油污泥资源化利用率达到100%（采用生物修复的方法自行处置）。</w:t>
            </w:r>
          </w:p>
        </w:tc>
        <w:tc>
          <w:tcPr>
            <w:tcW w:w="478" w:type="pct"/>
            <w:tcBorders>
              <w:top w:val="single" w:sz="4" w:space="0" w:color="auto"/>
              <w:left w:val="single" w:sz="4" w:space="0" w:color="auto"/>
              <w:bottom w:val="single" w:sz="4" w:space="0" w:color="auto"/>
              <w:right w:val="single" w:sz="4" w:space="0" w:color="auto"/>
            </w:tcBorders>
            <w:vAlign w:val="center"/>
          </w:tcPr>
          <w:p w14:paraId="18FAA500" w14:textId="77777777" w:rsidR="00E12604" w:rsidRPr="00121BEA" w:rsidRDefault="00260FFE">
            <w:pPr>
              <w:pStyle w:val="SSEC"/>
            </w:pPr>
            <w:r w:rsidRPr="00121BEA">
              <w:rPr>
                <w:rFonts w:hint="eastAsia"/>
              </w:rPr>
              <w:t>符合</w:t>
            </w:r>
          </w:p>
        </w:tc>
      </w:tr>
      <w:tr w:rsidR="00121BEA" w:rsidRPr="00121BEA" w14:paraId="1B3DC5B8"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17E18BDA" w14:textId="77777777" w:rsidR="00E12604" w:rsidRPr="00121BEA" w:rsidRDefault="00260FFE">
            <w:pPr>
              <w:pStyle w:val="SSEC"/>
            </w:pPr>
            <w:r w:rsidRPr="00121BEA">
              <w:rPr>
                <w:rFonts w:hint="eastAsia"/>
              </w:rPr>
              <w:t>（五）对受到油污染的土壤宜采取生物或物化方法进行修复。</w:t>
            </w:r>
          </w:p>
        </w:tc>
        <w:tc>
          <w:tcPr>
            <w:tcW w:w="2005" w:type="pct"/>
            <w:tcBorders>
              <w:top w:val="single" w:sz="4" w:space="0" w:color="auto"/>
              <w:left w:val="single" w:sz="4" w:space="0" w:color="auto"/>
              <w:bottom w:val="single" w:sz="4" w:space="0" w:color="auto"/>
              <w:right w:val="single" w:sz="4" w:space="0" w:color="auto"/>
            </w:tcBorders>
            <w:vAlign w:val="center"/>
          </w:tcPr>
          <w:p w14:paraId="42BEF5CC" w14:textId="77777777" w:rsidR="00E12604" w:rsidRPr="00121BEA" w:rsidRDefault="00260FFE">
            <w:pPr>
              <w:pStyle w:val="SSEC"/>
            </w:pPr>
            <w:r w:rsidRPr="00121BEA">
              <w:rPr>
                <w:rFonts w:hint="eastAsia"/>
              </w:rPr>
              <w:t>正常工况下土壤不会受到污染，事故状态下，建设单位将启动应急预案及时</w:t>
            </w:r>
            <w:proofErr w:type="gramStart"/>
            <w:r w:rsidRPr="00121BEA">
              <w:rPr>
                <w:rFonts w:hint="eastAsia"/>
              </w:rPr>
              <w:t>处理受</w:t>
            </w:r>
            <w:proofErr w:type="gramEnd"/>
            <w:r w:rsidRPr="00121BEA">
              <w:rPr>
                <w:rFonts w:hint="eastAsia"/>
              </w:rPr>
              <w:t>污染土壤。</w:t>
            </w:r>
          </w:p>
        </w:tc>
        <w:tc>
          <w:tcPr>
            <w:tcW w:w="478" w:type="pct"/>
            <w:tcBorders>
              <w:top w:val="single" w:sz="4" w:space="0" w:color="auto"/>
              <w:left w:val="single" w:sz="4" w:space="0" w:color="auto"/>
              <w:bottom w:val="single" w:sz="4" w:space="0" w:color="auto"/>
              <w:right w:val="single" w:sz="4" w:space="0" w:color="auto"/>
            </w:tcBorders>
            <w:vAlign w:val="center"/>
          </w:tcPr>
          <w:p w14:paraId="32E87784" w14:textId="77777777" w:rsidR="00E12604" w:rsidRPr="00121BEA" w:rsidRDefault="00260FFE">
            <w:pPr>
              <w:pStyle w:val="SSEC"/>
            </w:pPr>
            <w:r w:rsidRPr="00121BEA">
              <w:rPr>
                <w:rFonts w:hint="eastAsia"/>
              </w:rPr>
              <w:t>符合</w:t>
            </w:r>
          </w:p>
        </w:tc>
      </w:tr>
      <w:tr w:rsidR="00121BEA" w:rsidRPr="00121BEA" w14:paraId="4F081FC7"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2BD6D140" w14:textId="77777777" w:rsidR="00E12604" w:rsidRPr="00121BEA" w:rsidRDefault="00260FFE">
            <w:pPr>
              <w:pStyle w:val="SSEC"/>
            </w:pPr>
            <w:r w:rsidRPr="00121BEA">
              <w:rPr>
                <w:rFonts w:hint="eastAsia"/>
              </w:rPr>
              <w:t>五、鼓励研发的新技术</w:t>
            </w:r>
          </w:p>
        </w:tc>
        <w:tc>
          <w:tcPr>
            <w:tcW w:w="2005" w:type="pct"/>
            <w:tcBorders>
              <w:top w:val="single" w:sz="4" w:space="0" w:color="auto"/>
              <w:left w:val="single" w:sz="4" w:space="0" w:color="auto"/>
              <w:bottom w:val="single" w:sz="4" w:space="0" w:color="auto"/>
              <w:right w:val="single" w:sz="4" w:space="0" w:color="auto"/>
            </w:tcBorders>
            <w:vAlign w:val="center"/>
          </w:tcPr>
          <w:p w14:paraId="6B2660EF" w14:textId="77777777" w:rsidR="00E12604" w:rsidRPr="00121BEA" w:rsidRDefault="00E12604">
            <w:pPr>
              <w:pStyle w:val="SSEC"/>
            </w:pPr>
          </w:p>
        </w:tc>
        <w:tc>
          <w:tcPr>
            <w:tcW w:w="478" w:type="pct"/>
            <w:tcBorders>
              <w:top w:val="single" w:sz="4" w:space="0" w:color="auto"/>
              <w:left w:val="single" w:sz="4" w:space="0" w:color="auto"/>
              <w:bottom w:val="single" w:sz="4" w:space="0" w:color="auto"/>
              <w:right w:val="single" w:sz="4" w:space="0" w:color="auto"/>
            </w:tcBorders>
            <w:vAlign w:val="center"/>
          </w:tcPr>
          <w:p w14:paraId="3A61A51D" w14:textId="77777777" w:rsidR="00E12604" w:rsidRPr="00121BEA" w:rsidRDefault="00E12604">
            <w:pPr>
              <w:pStyle w:val="SSEC"/>
            </w:pPr>
          </w:p>
        </w:tc>
      </w:tr>
      <w:tr w:rsidR="00121BEA" w:rsidRPr="00121BEA" w14:paraId="4A0C6E5C"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05B7F1C2" w14:textId="77777777" w:rsidR="00E12604" w:rsidRPr="00121BEA" w:rsidRDefault="00260FFE">
            <w:pPr>
              <w:pStyle w:val="SSEC"/>
            </w:pPr>
            <w:r w:rsidRPr="00121BEA">
              <w:rPr>
                <w:rFonts w:hint="eastAsia"/>
              </w:rPr>
              <w:t>（一）环境友好的油田化学剂、酸化液、压裂液、钻井液，酸化、压裂替代技术，钻井废物的随</w:t>
            </w:r>
            <w:proofErr w:type="gramStart"/>
            <w:r w:rsidRPr="00121BEA">
              <w:rPr>
                <w:rFonts w:hint="eastAsia"/>
              </w:rPr>
              <w:t>钻处理</w:t>
            </w:r>
            <w:proofErr w:type="gramEnd"/>
            <w:r w:rsidRPr="00121BEA">
              <w:rPr>
                <w:rFonts w:hint="eastAsia"/>
              </w:rPr>
              <w:t>技术，提高天然气</w:t>
            </w:r>
            <w:proofErr w:type="gramStart"/>
            <w:r w:rsidRPr="00121BEA">
              <w:rPr>
                <w:rFonts w:hint="eastAsia"/>
              </w:rPr>
              <w:t>净化厂硫回收率</w:t>
            </w:r>
            <w:proofErr w:type="gramEnd"/>
            <w:r w:rsidRPr="00121BEA">
              <w:rPr>
                <w:rFonts w:hint="eastAsia"/>
              </w:rPr>
              <w:t>技术。</w:t>
            </w:r>
          </w:p>
        </w:tc>
        <w:tc>
          <w:tcPr>
            <w:tcW w:w="2005" w:type="pct"/>
            <w:tcBorders>
              <w:top w:val="single" w:sz="4" w:space="0" w:color="auto"/>
              <w:left w:val="single" w:sz="4" w:space="0" w:color="auto"/>
              <w:bottom w:val="single" w:sz="4" w:space="0" w:color="auto"/>
              <w:right w:val="single" w:sz="4" w:space="0" w:color="auto"/>
            </w:tcBorders>
            <w:vAlign w:val="center"/>
          </w:tcPr>
          <w:p w14:paraId="7CC2587E" w14:textId="77777777" w:rsidR="00E12604" w:rsidRPr="00121BEA" w:rsidRDefault="00260FFE">
            <w:pPr>
              <w:pStyle w:val="SSEC"/>
            </w:pPr>
            <w:r w:rsidRPr="00121BEA">
              <w:rPr>
                <w:rFonts w:hint="eastAsia"/>
              </w:rPr>
              <w:t>本项目使用环保型的油田化学剂、钻井液。</w:t>
            </w:r>
          </w:p>
        </w:tc>
        <w:tc>
          <w:tcPr>
            <w:tcW w:w="478" w:type="pct"/>
            <w:tcBorders>
              <w:top w:val="single" w:sz="4" w:space="0" w:color="auto"/>
              <w:left w:val="single" w:sz="4" w:space="0" w:color="auto"/>
              <w:bottom w:val="single" w:sz="4" w:space="0" w:color="auto"/>
              <w:right w:val="single" w:sz="4" w:space="0" w:color="auto"/>
            </w:tcBorders>
            <w:vAlign w:val="center"/>
          </w:tcPr>
          <w:p w14:paraId="46C9E2BE" w14:textId="77777777" w:rsidR="00E12604" w:rsidRPr="00121BEA" w:rsidRDefault="00260FFE">
            <w:pPr>
              <w:pStyle w:val="SSEC"/>
            </w:pPr>
            <w:r w:rsidRPr="00121BEA">
              <w:rPr>
                <w:rFonts w:hint="eastAsia"/>
              </w:rPr>
              <w:t>——</w:t>
            </w:r>
          </w:p>
        </w:tc>
      </w:tr>
      <w:tr w:rsidR="00121BEA" w:rsidRPr="00121BEA" w14:paraId="5AF6ED81"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59F2A95F" w14:textId="77777777" w:rsidR="00E12604" w:rsidRPr="00121BEA" w:rsidRDefault="00260FFE">
            <w:pPr>
              <w:pStyle w:val="SSEC"/>
            </w:pPr>
            <w:r w:rsidRPr="00121BEA">
              <w:rPr>
                <w:rFonts w:hint="eastAsia"/>
              </w:rPr>
              <w:t>（二）二氧化碳驱采油技术，低渗透地层的注水处理技术。</w:t>
            </w:r>
          </w:p>
        </w:tc>
        <w:tc>
          <w:tcPr>
            <w:tcW w:w="2005" w:type="pct"/>
            <w:tcBorders>
              <w:top w:val="single" w:sz="4" w:space="0" w:color="auto"/>
              <w:left w:val="single" w:sz="4" w:space="0" w:color="auto"/>
              <w:bottom w:val="single" w:sz="4" w:space="0" w:color="auto"/>
              <w:right w:val="single" w:sz="4" w:space="0" w:color="auto"/>
            </w:tcBorders>
            <w:vAlign w:val="center"/>
          </w:tcPr>
          <w:p w14:paraId="4D587535" w14:textId="551526E8" w:rsidR="00E12604" w:rsidRPr="00121BEA" w:rsidRDefault="00260FFE">
            <w:pPr>
              <w:pStyle w:val="SSEC"/>
            </w:pPr>
            <w:r w:rsidRPr="00121BEA">
              <w:rPr>
                <w:rFonts w:hint="eastAsia"/>
              </w:rPr>
              <w:t>本项目脱除的二氧化碳</w:t>
            </w:r>
            <w:r w:rsidR="00E33FC1" w:rsidRPr="00121BEA">
              <w:rPr>
                <w:rFonts w:hint="eastAsia"/>
              </w:rPr>
              <w:t>回</w:t>
            </w:r>
            <w:r w:rsidRPr="00121BEA">
              <w:rPr>
                <w:rFonts w:hint="eastAsia"/>
              </w:rPr>
              <w:t>用于现河采油厂二氧化碳驱采油。</w:t>
            </w:r>
          </w:p>
        </w:tc>
        <w:tc>
          <w:tcPr>
            <w:tcW w:w="478" w:type="pct"/>
            <w:tcBorders>
              <w:top w:val="single" w:sz="4" w:space="0" w:color="auto"/>
              <w:left w:val="single" w:sz="4" w:space="0" w:color="auto"/>
              <w:bottom w:val="single" w:sz="4" w:space="0" w:color="auto"/>
              <w:right w:val="single" w:sz="4" w:space="0" w:color="auto"/>
            </w:tcBorders>
            <w:vAlign w:val="center"/>
          </w:tcPr>
          <w:p w14:paraId="559547F9" w14:textId="77777777" w:rsidR="00E12604" w:rsidRPr="00121BEA" w:rsidRDefault="00260FFE">
            <w:pPr>
              <w:pStyle w:val="SSEC"/>
            </w:pPr>
            <w:r w:rsidRPr="00121BEA">
              <w:rPr>
                <w:rFonts w:hint="eastAsia"/>
              </w:rPr>
              <w:t>符合</w:t>
            </w:r>
          </w:p>
        </w:tc>
      </w:tr>
      <w:tr w:rsidR="00121BEA" w:rsidRPr="00121BEA" w14:paraId="7ECCA75E"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4E0243BB" w14:textId="77777777" w:rsidR="00E12604" w:rsidRPr="00121BEA" w:rsidRDefault="00260FFE">
            <w:pPr>
              <w:pStyle w:val="SSEC"/>
            </w:pPr>
            <w:r w:rsidRPr="00121BEA">
              <w:rPr>
                <w:rFonts w:hint="eastAsia"/>
              </w:rPr>
              <w:t>（三）废弃钻井液、井下作业废水及含油污泥资源化利用和无害化处置技术，石油污染物的快速降解技术，受污染土壤、地下水的修复技术。</w:t>
            </w:r>
          </w:p>
        </w:tc>
        <w:tc>
          <w:tcPr>
            <w:tcW w:w="2005" w:type="pct"/>
            <w:tcBorders>
              <w:top w:val="single" w:sz="4" w:space="0" w:color="auto"/>
              <w:left w:val="single" w:sz="4" w:space="0" w:color="auto"/>
              <w:bottom w:val="single" w:sz="4" w:space="0" w:color="auto"/>
              <w:right w:val="single" w:sz="4" w:space="0" w:color="auto"/>
            </w:tcBorders>
            <w:vAlign w:val="center"/>
          </w:tcPr>
          <w:p w14:paraId="47ED3CEB" w14:textId="77777777" w:rsidR="00E12604" w:rsidRPr="00121BEA" w:rsidRDefault="00260FFE">
            <w:pPr>
              <w:pStyle w:val="SSEC"/>
            </w:pPr>
            <w:r w:rsidRPr="00121BEA">
              <w:rPr>
                <w:rFonts w:hint="eastAsia"/>
              </w:rPr>
              <w:t>本项目采用废弃钻井液、井下作业废液及含油污泥采用资源化利用和无害化处置技术。</w:t>
            </w:r>
          </w:p>
        </w:tc>
        <w:tc>
          <w:tcPr>
            <w:tcW w:w="478" w:type="pct"/>
            <w:tcBorders>
              <w:top w:val="single" w:sz="4" w:space="0" w:color="auto"/>
              <w:left w:val="single" w:sz="4" w:space="0" w:color="auto"/>
              <w:bottom w:val="single" w:sz="4" w:space="0" w:color="auto"/>
              <w:right w:val="single" w:sz="4" w:space="0" w:color="auto"/>
            </w:tcBorders>
            <w:vAlign w:val="center"/>
          </w:tcPr>
          <w:p w14:paraId="7346D0FE" w14:textId="77777777" w:rsidR="00E12604" w:rsidRPr="00121BEA" w:rsidRDefault="00260FFE">
            <w:pPr>
              <w:pStyle w:val="SSEC"/>
            </w:pPr>
            <w:r w:rsidRPr="00121BEA">
              <w:rPr>
                <w:rFonts w:hint="eastAsia"/>
              </w:rPr>
              <w:t>符合</w:t>
            </w:r>
          </w:p>
        </w:tc>
      </w:tr>
      <w:tr w:rsidR="00121BEA" w:rsidRPr="00121BEA" w14:paraId="09948858"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0C3DAE2C" w14:textId="77777777" w:rsidR="00E12604" w:rsidRPr="00121BEA" w:rsidRDefault="00260FFE">
            <w:pPr>
              <w:pStyle w:val="SSEC"/>
            </w:pPr>
            <w:r w:rsidRPr="00121BEA">
              <w:rPr>
                <w:rFonts w:hint="eastAsia"/>
              </w:rPr>
              <w:t>六、运行管理与风险防范</w:t>
            </w:r>
          </w:p>
        </w:tc>
        <w:tc>
          <w:tcPr>
            <w:tcW w:w="2005" w:type="pct"/>
            <w:tcBorders>
              <w:top w:val="single" w:sz="4" w:space="0" w:color="auto"/>
              <w:left w:val="single" w:sz="4" w:space="0" w:color="auto"/>
              <w:bottom w:val="single" w:sz="4" w:space="0" w:color="auto"/>
              <w:right w:val="single" w:sz="4" w:space="0" w:color="auto"/>
            </w:tcBorders>
            <w:vAlign w:val="center"/>
          </w:tcPr>
          <w:p w14:paraId="354F8C8D" w14:textId="77777777" w:rsidR="00E12604" w:rsidRPr="00121BEA" w:rsidRDefault="00E12604">
            <w:pPr>
              <w:pStyle w:val="SSEC"/>
            </w:pPr>
          </w:p>
        </w:tc>
        <w:tc>
          <w:tcPr>
            <w:tcW w:w="478" w:type="pct"/>
            <w:tcBorders>
              <w:top w:val="single" w:sz="4" w:space="0" w:color="auto"/>
              <w:left w:val="single" w:sz="4" w:space="0" w:color="auto"/>
              <w:bottom w:val="single" w:sz="4" w:space="0" w:color="auto"/>
              <w:right w:val="single" w:sz="4" w:space="0" w:color="auto"/>
            </w:tcBorders>
            <w:vAlign w:val="center"/>
          </w:tcPr>
          <w:p w14:paraId="47CFCA66" w14:textId="77777777" w:rsidR="00E12604" w:rsidRPr="00121BEA" w:rsidRDefault="00E12604">
            <w:pPr>
              <w:pStyle w:val="SSEC"/>
            </w:pPr>
          </w:p>
        </w:tc>
      </w:tr>
      <w:tr w:rsidR="00121BEA" w:rsidRPr="00121BEA" w14:paraId="6C13A3C7"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223F50EB" w14:textId="77777777" w:rsidR="00E12604" w:rsidRPr="00121BEA" w:rsidRDefault="00260FFE">
            <w:pPr>
              <w:pStyle w:val="SSEC"/>
            </w:pPr>
            <w:r w:rsidRPr="00121BEA">
              <w:rPr>
                <w:rFonts w:hint="eastAsia"/>
              </w:rPr>
              <w:t>（一）油气田企业应制定环境保护管理规定，建立并运行健康、安全与环境管理体系。</w:t>
            </w:r>
          </w:p>
        </w:tc>
        <w:tc>
          <w:tcPr>
            <w:tcW w:w="2005" w:type="pct"/>
            <w:tcBorders>
              <w:top w:val="single" w:sz="4" w:space="0" w:color="auto"/>
              <w:left w:val="single" w:sz="4" w:space="0" w:color="auto"/>
              <w:bottom w:val="single" w:sz="4" w:space="0" w:color="auto"/>
              <w:right w:val="single" w:sz="4" w:space="0" w:color="auto"/>
            </w:tcBorders>
            <w:vAlign w:val="center"/>
          </w:tcPr>
          <w:p w14:paraId="720FFCA4" w14:textId="77777777" w:rsidR="00E12604" w:rsidRPr="00121BEA" w:rsidRDefault="00260FFE">
            <w:pPr>
              <w:pStyle w:val="SSEC"/>
            </w:pPr>
            <w:r w:rsidRPr="00121BEA">
              <w:rPr>
                <w:rFonts w:hint="eastAsia"/>
              </w:rPr>
              <w:t>制定了环境保护管理规定，建立并运行了健康、安全与环境管理体系。</w:t>
            </w:r>
          </w:p>
        </w:tc>
        <w:tc>
          <w:tcPr>
            <w:tcW w:w="478" w:type="pct"/>
            <w:tcBorders>
              <w:top w:val="single" w:sz="4" w:space="0" w:color="auto"/>
              <w:left w:val="single" w:sz="4" w:space="0" w:color="auto"/>
              <w:bottom w:val="single" w:sz="4" w:space="0" w:color="auto"/>
              <w:right w:val="single" w:sz="4" w:space="0" w:color="auto"/>
            </w:tcBorders>
            <w:vAlign w:val="center"/>
          </w:tcPr>
          <w:p w14:paraId="6A5C2566" w14:textId="77777777" w:rsidR="00E12604" w:rsidRPr="00121BEA" w:rsidRDefault="00260FFE">
            <w:pPr>
              <w:pStyle w:val="SSEC"/>
            </w:pPr>
            <w:r w:rsidRPr="00121BEA">
              <w:rPr>
                <w:rFonts w:hint="eastAsia"/>
              </w:rPr>
              <w:t>符合</w:t>
            </w:r>
          </w:p>
        </w:tc>
      </w:tr>
      <w:tr w:rsidR="00121BEA" w:rsidRPr="00121BEA" w14:paraId="7DB05DA9"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487EEE72" w14:textId="77777777" w:rsidR="00E12604" w:rsidRPr="00121BEA" w:rsidRDefault="00260FFE">
            <w:pPr>
              <w:pStyle w:val="SSEC"/>
            </w:pPr>
            <w:r w:rsidRPr="00121BEA">
              <w:rPr>
                <w:rFonts w:hint="eastAsia"/>
              </w:rPr>
              <w:t>（二）加强油气田建设、勘探开发过程的环境监督管理。油气田建设过程应开展工程环境监理。</w:t>
            </w:r>
          </w:p>
        </w:tc>
        <w:tc>
          <w:tcPr>
            <w:tcW w:w="2005" w:type="pct"/>
            <w:tcBorders>
              <w:top w:val="single" w:sz="4" w:space="0" w:color="auto"/>
              <w:left w:val="single" w:sz="4" w:space="0" w:color="auto"/>
              <w:bottom w:val="single" w:sz="4" w:space="0" w:color="auto"/>
              <w:right w:val="single" w:sz="4" w:space="0" w:color="auto"/>
            </w:tcBorders>
            <w:vAlign w:val="center"/>
          </w:tcPr>
          <w:p w14:paraId="488E6DA5" w14:textId="77777777" w:rsidR="00E12604" w:rsidRPr="00121BEA" w:rsidRDefault="00260FFE">
            <w:pPr>
              <w:pStyle w:val="SSEC"/>
            </w:pPr>
            <w:r w:rsidRPr="00121BEA">
              <w:rPr>
                <w:rFonts w:hint="eastAsia"/>
              </w:rPr>
              <w:t>加强了油气田建设、勘探开发过程的环境监督管理。</w:t>
            </w:r>
          </w:p>
        </w:tc>
        <w:tc>
          <w:tcPr>
            <w:tcW w:w="478" w:type="pct"/>
            <w:tcBorders>
              <w:top w:val="single" w:sz="4" w:space="0" w:color="auto"/>
              <w:left w:val="single" w:sz="4" w:space="0" w:color="auto"/>
              <w:bottom w:val="single" w:sz="4" w:space="0" w:color="auto"/>
              <w:right w:val="single" w:sz="4" w:space="0" w:color="auto"/>
            </w:tcBorders>
            <w:vAlign w:val="center"/>
          </w:tcPr>
          <w:p w14:paraId="1B1131CE" w14:textId="77777777" w:rsidR="00E12604" w:rsidRPr="00121BEA" w:rsidRDefault="00260FFE">
            <w:pPr>
              <w:pStyle w:val="SSEC"/>
            </w:pPr>
            <w:r w:rsidRPr="00121BEA">
              <w:rPr>
                <w:rFonts w:hint="eastAsia"/>
              </w:rPr>
              <w:t>符合</w:t>
            </w:r>
          </w:p>
        </w:tc>
      </w:tr>
      <w:tr w:rsidR="00121BEA" w:rsidRPr="00121BEA" w14:paraId="33DBACD7"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72061494" w14:textId="77777777" w:rsidR="00E12604" w:rsidRPr="00121BEA" w:rsidRDefault="00260FFE">
            <w:pPr>
              <w:pStyle w:val="SSEC"/>
            </w:pPr>
            <w:r w:rsidRPr="00121BEA">
              <w:rPr>
                <w:rFonts w:hint="eastAsia"/>
              </w:rPr>
              <w:t>（三）在开发过程中，企业应加强油气井套管的检测和维护，防止油气泄漏污染地下水。</w:t>
            </w:r>
          </w:p>
        </w:tc>
        <w:tc>
          <w:tcPr>
            <w:tcW w:w="2005" w:type="pct"/>
            <w:tcBorders>
              <w:top w:val="single" w:sz="4" w:space="0" w:color="auto"/>
              <w:left w:val="single" w:sz="4" w:space="0" w:color="auto"/>
              <w:bottom w:val="single" w:sz="4" w:space="0" w:color="auto"/>
              <w:right w:val="single" w:sz="4" w:space="0" w:color="auto"/>
            </w:tcBorders>
            <w:vAlign w:val="center"/>
          </w:tcPr>
          <w:p w14:paraId="6E505917" w14:textId="77777777" w:rsidR="00E12604" w:rsidRPr="00121BEA" w:rsidRDefault="00260FFE">
            <w:pPr>
              <w:pStyle w:val="SSEC"/>
            </w:pPr>
            <w:r w:rsidRPr="00121BEA">
              <w:rPr>
                <w:rFonts w:hint="eastAsia"/>
              </w:rPr>
              <w:t>建设单位加强了油气井套管的检测和维护，防止油气泄漏污染地下水。</w:t>
            </w:r>
          </w:p>
        </w:tc>
        <w:tc>
          <w:tcPr>
            <w:tcW w:w="478" w:type="pct"/>
            <w:tcBorders>
              <w:top w:val="single" w:sz="4" w:space="0" w:color="auto"/>
              <w:left w:val="single" w:sz="4" w:space="0" w:color="auto"/>
              <w:bottom w:val="single" w:sz="4" w:space="0" w:color="auto"/>
              <w:right w:val="single" w:sz="4" w:space="0" w:color="auto"/>
            </w:tcBorders>
            <w:vAlign w:val="center"/>
          </w:tcPr>
          <w:p w14:paraId="1B76B3C7" w14:textId="77777777" w:rsidR="00E12604" w:rsidRPr="00121BEA" w:rsidRDefault="00260FFE">
            <w:pPr>
              <w:pStyle w:val="SSEC"/>
            </w:pPr>
            <w:r w:rsidRPr="00121BEA">
              <w:rPr>
                <w:rFonts w:hint="eastAsia"/>
              </w:rPr>
              <w:t>符合</w:t>
            </w:r>
          </w:p>
        </w:tc>
      </w:tr>
      <w:tr w:rsidR="00121BEA" w:rsidRPr="00121BEA" w14:paraId="543D9076"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0D827BE4" w14:textId="77777777" w:rsidR="00E12604" w:rsidRPr="00121BEA" w:rsidRDefault="00260FFE">
            <w:pPr>
              <w:pStyle w:val="SSEC"/>
            </w:pPr>
            <w:r w:rsidRPr="00121BEA">
              <w:rPr>
                <w:rFonts w:hint="eastAsia"/>
              </w:rPr>
              <w:t>（四）油气田企业应建立环境保护人员培训制度，环境监测人员、统计人员、污染治理设施操作人员应经培训合格后上岗。</w:t>
            </w:r>
          </w:p>
        </w:tc>
        <w:tc>
          <w:tcPr>
            <w:tcW w:w="2005" w:type="pct"/>
            <w:tcBorders>
              <w:top w:val="single" w:sz="4" w:space="0" w:color="auto"/>
              <w:left w:val="single" w:sz="4" w:space="0" w:color="auto"/>
              <w:bottom w:val="single" w:sz="4" w:space="0" w:color="auto"/>
              <w:right w:val="single" w:sz="4" w:space="0" w:color="auto"/>
            </w:tcBorders>
            <w:vAlign w:val="center"/>
          </w:tcPr>
          <w:p w14:paraId="61D78DC0" w14:textId="77777777" w:rsidR="00E12604" w:rsidRPr="00121BEA" w:rsidRDefault="00260FFE">
            <w:pPr>
              <w:pStyle w:val="SSEC"/>
            </w:pPr>
            <w:r w:rsidRPr="00121BEA">
              <w:rPr>
                <w:rFonts w:hint="eastAsia"/>
              </w:rPr>
              <w:t>建立了环境保护人员培训制度，环境监测人员、统计人员、污染治理设施操作人员均经培训合格后上岗。</w:t>
            </w:r>
          </w:p>
        </w:tc>
        <w:tc>
          <w:tcPr>
            <w:tcW w:w="478" w:type="pct"/>
            <w:tcBorders>
              <w:top w:val="single" w:sz="4" w:space="0" w:color="auto"/>
              <w:left w:val="single" w:sz="4" w:space="0" w:color="auto"/>
              <w:bottom w:val="single" w:sz="4" w:space="0" w:color="auto"/>
              <w:right w:val="single" w:sz="4" w:space="0" w:color="auto"/>
            </w:tcBorders>
            <w:vAlign w:val="center"/>
          </w:tcPr>
          <w:p w14:paraId="2565FA3C" w14:textId="77777777" w:rsidR="00E12604" w:rsidRPr="00121BEA" w:rsidRDefault="00260FFE">
            <w:pPr>
              <w:pStyle w:val="SSEC"/>
            </w:pPr>
            <w:r w:rsidRPr="00121BEA">
              <w:rPr>
                <w:rFonts w:hint="eastAsia"/>
              </w:rPr>
              <w:t>符合</w:t>
            </w:r>
          </w:p>
        </w:tc>
      </w:tr>
      <w:tr w:rsidR="00E12604" w:rsidRPr="00121BEA" w14:paraId="50B1B5CA" w14:textId="77777777">
        <w:trPr>
          <w:cantSplit/>
          <w:trHeight w:val="340"/>
          <w:jc w:val="center"/>
        </w:trPr>
        <w:tc>
          <w:tcPr>
            <w:tcW w:w="2517" w:type="pct"/>
            <w:tcBorders>
              <w:top w:val="single" w:sz="4" w:space="0" w:color="auto"/>
              <w:left w:val="single" w:sz="4" w:space="0" w:color="auto"/>
              <w:bottom w:val="single" w:sz="4" w:space="0" w:color="auto"/>
              <w:right w:val="single" w:sz="4" w:space="0" w:color="auto"/>
            </w:tcBorders>
            <w:vAlign w:val="center"/>
          </w:tcPr>
          <w:p w14:paraId="58DBCF57" w14:textId="77777777" w:rsidR="00E12604" w:rsidRPr="00121BEA" w:rsidRDefault="00260FFE">
            <w:pPr>
              <w:pStyle w:val="SSEC"/>
            </w:pPr>
            <w:r w:rsidRPr="00121BEA">
              <w:rPr>
                <w:rFonts w:hint="eastAsia"/>
              </w:rPr>
              <w:t>（五）油气田企业应对勘探开发过程进行环境风险因素识别，制定突发环境事件应急预案并定期进行演练。应开展特征污染物监测工作，采取环境风险防范和应急措施，防止发生由突发性油气泄漏产生的环境事故。</w:t>
            </w:r>
          </w:p>
        </w:tc>
        <w:tc>
          <w:tcPr>
            <w:tcW w:w="2005" w:type="pct"/>
            <w:tcBorders>
              <w:top w:val="single" w:sz="4" w:space="0" w:color="auto"/>
              <w:left w:val="single" w:sz="4" w:space="0" w:color="auto"/>
              <w:bottom w:val="single" w:sz="4" w:space="0" w:color="auto"/>
              <w:right w:val="single" w:sz="4" w:space="0" w:color="auto"/>
            </w:tcBorders>
            <w:vAlign w:val="center"/>
          </w:tcPr>
          <w:p w14:paraId="03AE1998" w14:textId="77777777" w:rsidR="00E12604" w:rsidRPr="00121BEA" w:rsidRDefault="00260FFE">
            <w:pPr>
              <w:pStyle w:val="SSEC"/>
            </w:pPr>
            <w:r w:rsidRPr="00121BEA">
              <w:rPr>
                <w:rFonts w:hint="eastAsia"/>
              </w:rPr>
              <w:t>现河采油厂已对勘探开发过程进行了环境风险因素识别，制定突发环境事件应急预案并定期进行演练。</w:t>
            </w:r>
            <w:r w:rsidR="00C961B4" w:rsidRPr="00121BEA">
              <w:rPr>
                <w:rFonts w:hint="eastAsia"/>
              </w:rPr>
              <w:t>现河采油厂制定了特</w:t>
            </w:r>
            <w:r w:rsidRPr="00121BEA">
              <w:rPr>
                <w:rFonts w:hint="eastAsia"/>
              </w:rPr>
              <w:t>征污染物监测计划，按照计划定期开展地下水、土壤、厂界废气的监测，同时采取了环境风险防范和应急措施，防止发生由突发性油气泄漏产生的环境事故。</w:t>
            </w:r>
          </w:p>
        </w:tc>
        <w:tc>
          <w:tcPr>
            <w:tcW w:w="478" w:type="pct"/>
            <w:tcBorders>
              <w:top w:val="single" w:sz="4" w:space="0" w:color="auto"/>
              <w:left w:val="single" w:sz="4" w:space="0" w:color="auto"/>
              <w:bottom w:val="single" w:sz="4" w:space="0" w:color="auto"/>
              <w:right w:val="single" w:sz="4" w:space="0" w:color="auto"/>
            </w:tcBorders>
            <w:vAlign w:val="center"/>
          </w:tcPr>
          <w:p w14:paraId="49189FA7" w14:textId="77777777" w:rsidR="00E12604" w:rsidRPr="00121BEA" w:rsidRDefault="00260FFE">
            <w:pPr>
              <w:pStyle w:val="SSEC"/>
            </w:pPr>
            <w:r w:rsidRPr="00121BEA">
              <w:rPr>
                <w:rFonts w:hint="eastAsia"/>
              </w:rPr>
              <w:t>符合</w:t>
            </w:r>
          </w:p>
        </w:tc>
      </w:tr>
    </w:tbl>
    <w:p w14:paraId="4C97E458" w14:textId="77777777" w:rsidR="00E12604" w:rsidRPr="00121BEA" w:rsidRDefault="00E12604">
      <w:pPr>
        <w:widowControl w:val="0"/>
        <w:adjustRightInd w:val="0"/>
        <w:snapToGrid w:val="0"/>
        <w:spacing w:line="360" w:lineRule="auto"/>
        <w:ind w:firstLineChars="200" w:firstLine="480"/>
        <w:rPr>
          <w:rFonts w:ascii="Times New Roman" w:eastAsiaTheme="minorEastAsia" w:hAnsiTheme="minorEastAsia"/>
        </w:rPr>
      </w:pPr>
    </w:p>
    <w:p w14:paraId="7A1FD543" w14:textId="77777777" w:rsidR="00E12604" w:rsidRPr="00121BEA" w:rsidRDefault="00260FFE">
      <w:pPr>
        <w:widowControl w:val="0"/>
        <w:adjustRightInd w:val="0"/>
        <w:snapToGrid w:val="0"/>
        <w:spacing w:line="360" w:lineRule="auto"/>
        <w:ind w:firstLineChars="200" w:firstLine="480"/>
        <w:rPr>
          <w:rFonts w:ascii="Times New Roman" w:eastAsiaTheme="minorEastAsia"/>
        </w:rPr>
      </w:pPr>
      <w:r w:rsidRPr="00121BEA">
        <w:rPr>
          <w:rFonts w:ascii="Times New Roman" w:eastAsiaTheme="minorEastAsia" w:hAnsiTheme="minorEastAsia"/>
        </w:rPr>
        <w:t>（</w:t>
      </w:r>
      <w:r w:rsidRPr="00121BEA">
        <w:rPr>
          <w:rFonts w:ascii="Times New Roman" w:eastAsiaTheme="minorEastAsia"/>
        </w:rPr>
        <w:t>2</w:t>
      </w:r>
      <w:r w:rsidRPr="00121BEA">
        <w:rPr>
          <w:rFonts w:ascii="Times New Roman" w:eastAsiaTheme="minorEastAsia" w:hAnsiTheme="minorEastAsia"/>
        </w:rPr>
        <w:t>）选址可行性分析</w:t>
      </w:r>
    </w:p>
    <w:p w14:paraId="32456E9E" w14:textId="77777777" w:rsidR="00E12604" w:rsidRPr="00121BEA" w:rsidRDefault="00260FFE">
      <w:pPr>
        <w:widowControl w:val="0"/>
        <w:adjustRightInd w:val="0"/>
        <w:snapToGrid w:val="0"/>
        <w:spacing w:line="360" w:lineRule="auto"/>
        <w:ind w:firstLineChars="200" w:firstLine="480"/>
        <w:rPr>
          <w:rFonts w:ascii="Times New Roman" w:eastAsiaTheme="minorEastAsia"/>
        </w:rPr>
      </w:pPr>
      <w:r w:rsidRPr="00121BEA">
        <w:rPr>
          <w:rFonts w:ascii="Times New Roman" w:eastAsiaTheme="minorEastAsia" w:hAnsiTheme="minorEastAsia"/>
        </w:rPr>
        <w:lastRenderedPageBreak/>
        <w:t>1</w:t>
      </w:r>
      <w:r w:rsidRPr="00121BEA">
        <w:rPr>
          <w:rFonts w:ascii="Times New Roman" w:eastAsiaTheme="minorEastAsia" w:hAnsiTheme="minorEastAsia" w:hint="eastAsia"/>
        </w:rPr>
        <w:t>）</w:t>
      </w:r>
      <w:r w:rsidRPr="00121BEA">
        <w:rPr>
          <w:rFonts w:ascii="Times New Roman" w:eastAsiaTheme="minorEastAsia" w:hAnsiTheme="minorEastAsia"/>
        </w:rPr>
        <w:t>工程选址选线原则</w:t>
      </w:r>
    </w:p>
    <w:p w14:paraId="2CB15FDE" w14:textId="77777777" w:rsidR="00E12604" w:rsidRPr="00121BEA" w:rsidRDefault="00260FFE">
      <w:pPr>
        <w:widowControl w:val="0"/>
        <w:adjustRightInd w:val="0"/>
        <w:snapToGrid w:val="0"/>
        <w:spacing w:line="360" w:lineRule="auto"/>
        <w:ind w:firstLineChars="200" w:firstLine="480"/>
        <w:rPr>
          <w:rFonts w:ascii="Times New Roman" w:eastAsiaTheme="minorEastAsia"/>
        </w:rPr>
      </w:pPr>
      <w:r w:rsidRPr="00121BEA">
        <w:rPr>
          <w:rFonts w:ascii="Times New Roman" w:eastAsiaTheme="minorEastAsia"/>
        </w:rPr>
        <w:t>a</w:t>
      </w:r>
      <w:r w:rsidRPr="00121BEA">
        <w:rPr>
          <w:rFonts w:ascii="Times New Roman" w:eastAsiaTheme="minorEastAsia" w:hAnsiTheme="minorEastAsia"/>
        </w:rPr>
        <w:t>、通井道路尽量依托现有道路，</w:t>
      </w:r>
      <w:proofErr w:type="gramStart"/>
      <w:r w:rsidRPr="00121BEA">
        <w:rPr>
          <w:rFonts w:ascii="Times New Roman" w:eastAsiaTheme="minorEastAsia" w:hAnsiTheme="minorEastAsia"/>
        </w:rPr>
        <w:t>沿现有</w:t>
      </w:r>
      <w:proofErr w:type="gramEnd"/>
      <w:r w:rsidRPr="00121BEA">
        <w:rPr>
          <w:rFonts w:ascii="Times New Roman" w:eastAsiaTheme="minorEastAsia" w:hAnsiTheme="minorEastAsia"/>
        </w:rPr>
        <w:t>路基修建，仅在局部进行整改，最大限度减少植被破坏；</w:t>
      </w:r>
    </w:p>
    <w:p w14:paraId="2BB79188" w14:textId="77777777" w:rsidR="00E12604" w:rsidRPr="00121BEA" w:rsidRDefault="00260FFE">
      <w:pPr>
        <w:widowControl w:val="0"/>
        <w:adjustRightInd w:val="0"/>
        <w:snapToGrid w:val="0"/>
        <w:spacing w:line="360" w:lineRule="auto"/>
        <w:ind w:firstLineChars="200" w:firstLine="480"/>
        <w:rPr>
          <w:rFonts w:ascii="Times New Roman" w:eastAsiaTheme="minorEastAsia"/>
        </w:rPr>
      </w:pPr>
      <w:r w:rsidRPr="00121BEA">
        <w:rPr>
          <w:rFonts w:ascii="Times New Roman" w:eastAsiaTheme="minorEastAsia"/>
        </w:rPr>
        <w:t>b</w:t>
      </w:r>
      <w:r w:rsidRPr="00121BEA">
        <w:rPr>
          <w:rFonts w:ascii="Times New Roman" w:eastAsiaTheme="minorEastAsia" w:hAnsiTheme="minorEastAsia"/>
        </w:rPr>
        <w:t>、通井道路选在植被较少的地段，在植被较多的路段，不得就近取土，尽可能少破坏植被；</w:t>
      </w:r>
    </w:p>
    <w:p w14:paraId="3C56C5A1" w14:textId="77777777" w:rsidR="00E12604" w:rsidRPr="00121BEA" w:rsidRDefault="00260FFE">
      <w:pPr>
        <w:widowControl w:val="0"/>
        <w:adjustRightInd w:val="0"/>
        <w:snapToGrid w:val="0"/>
        <w:spacing w:line="360" w:lineRule="auto"/>
        <w:ind w:firstLineChars="200" w:firstLine="480"/>
        <w:rPr>
          <w:rFonts w:ascii="Times New Roman" w:eastAsiaTheme="minorEastAsia"/>
        </w:rPr>
      </w:pPr>
      <w:r w:rsidRPr="00121BEA">
        <w:rPr>
          <w:rFonts w:ascii="Times New Roman" w:eastAsiaTheme="minorEastAsia"/>
        </w:rPr>
        <w:t>c</w:t>
      </w:r>
      <w:r w:rsidRPr="00121BEA">
        <w:rPr>
          <w:rFonts w:ascii="Times New Roman" w:eastAsiaTheme="minorEastAsia" w:hAnsiTheme="minorEastAsia"/>
        </w:rPr>
        <w:t>、线路尽量直捷、连续、均衡，并与地形、地物相适应，与周围环境相协调，不刻意追求高等级线型井场路；</w:t>
      </w:r>
    </w:p>
    <w:p w14:paraId="67E8864E" w14:textId="77777777" w:rsidR="00E12604" w:rsidRPr="00121BEA" w:rsidRDefault="00260FFE">
      <w:pPr>
        <w:widowControl w:val="0"/>
        <w:adjustRightInd w:val="0"/>
        <w:snapToGrid w:val="0"/>
        <w:spacing w:line="360" w:lineRule="auto"/>
        <w:ind w:firstLineChars="200" w:firstLine="480"/>
        <w:rPr>
          <w:rFonts w:ascii="Times New Roman" w:eastAsiaTheme="minorEastAsia"/>
        </w:rPr>
      </w:pPr>
      <w:r w:rsidRPr="00121BEA">
        <w:rPr>
          <w:rFonts w:ascii="Times New Roman" w:eastAsiaTheme="minorEastAsia"/>
        </w:rPr>
        <w:t>d</w:t>
      </w:r>
      <w:r w:rsidRPr="00121BEA">
        <w:rPr>
          <w:rFonts w:ascii="Times New Roman" w:eastAsiaTheme="minorEastAsia" w:hAnsiTheme="minorEastAsia"/>
        </w:rPr>
        <w:t>、井场采用丛式井方式组建，最大限度减少占地。</w:t>
      </w:r>
    </w:p>
    <w:p w14:paraId="5E754FDA" w14:textId="77777777" w:rsidR="00E12604" w:rsidRPr="00121BEA" w:rsidRDefault="00260FFE">
      <w:pPr>
        <w:widowControl w:val="0"/>
        <w:adjustRightInd w:val="0"/>
        <w:snapToGrid w:val="0"/>
        <w:spacing w:line="360" w:lineRule="auto"/>
        <w:ind w:firstLineChars="200" w:firstLine="480"/>
        <w:rPr>
          <w:rFonts w:ascii="Times New Roman" w:eastAsiaTheme="minorEastAsia"/>
        </w:rPr>
      </w:pPr>
      <w:r w:rsidRPr="00121BEA">
        <w:rPr>
          <w:rFonts w:ascii="Times New Roman" w:eastAsiaTheme="minorEastAsia" w:hAnsiTheme="minorEastAsia"/>
        </w:rPr>
        <w:t>2</w:t>
      </w:r>
      <w:r w:rsidRPr="00121BEA">
        <w:rPr>
          <w:rFonts w:ascii="Times New Roman" w:eastAsiaTheme="minorEastAsia" w:hAnsiTheme="minorEastAsia" w:hint="eastAsia"/>
        </w:rPr>
        <w:t>）</w:t>
      </w:r>
      <w:r w:rsidRPr="00121BEA">
        <w:rPr>
          <w:rFonts w:ascii="Times New Roman" w:eastAsiaTheme="minorEastAsia" w:hAnsiTheme="minorEastAsia"/>
        </w:rPr>
        <w:t>井场选址可行性分析</w:t>
      </w:r>
    </w:p>
    <w:p w14:paraId="55853F27" w14:textId="77777777" w:rsidR="00E12604" w:rsidRPr="00121BEA" w:rsidRDefault="00260FFE">
      <w:pPr>
        <w:widowControl w:val="0"/>
        <w:adjustRightInd w:val="0"/>
        <w:snapToGrid w:val="0"/>
        <w:spacing w:line="360" w:lineRule="auto"/>
        <w:ind w:firstLineChars="200" w:firstLine="480"/>
        <w:rPr>
          <w:rFonts w:ascii="Times New Roman" w:eastAsiaTheme="minorEastAsia"/>
        </w:rPr>
      </w:pPr>
      <w:r w:rsidRPr="00121BEA">
        <w:rPr>
          <w:rFonts w:ascii="Times New Roman" w:eastAsiaTheme="minorEastAsia" w:hAnsiTheme="minorEastAsia"/>
        </w:rPr>
        <w:t>本项目井场选址尽量远离居住区、学校、医院等，并采用丛式井</w:t>
      </w:r>
      <w:proofErr w:type="gramStart"/>
      <w:r w:rsidRPr="00121BEA">
        <w:rPr>
          <w:rFonts w:ascii="Times New Roman" w:eastAsiaTheme="minorEastAsia" w:hAnsiTheme="minorEastAsia"/>
        </w:rPr>
        <w:t>场方式</w:t>
      </w:r>
      <w:proofErr w:type="gramEnd"/>
      <w:r w:rsidRPr="00121BEA">
        <w:rPr>
          <w:rFonts w:ascii="Times New Roman" w:eastAsiaTheme="minorEastAsia" w:hAnsiTheme="minorEastAsia"/>
        </w:rPr>
        <w:t>组建油井，便于统一管理，减少占地；</w:t>
      </w:r>
      <w:r w:rsidRPr="00121BEA">
        <w:rPr>
          <w:rFonts w:asciiTheme="minorEastAsia" w:eastAsiaTheme="minorEastAsia" w:hAnsiTheme="minorEastAsia" w:hint="eastAsia"/>
        </w:rPr>
        <w:t>项目</w:t>
      </w:r>
      <w:r w:rsidRPr="00121BEA">
        <w:rPr>
          <w:rFonts w:asciiTheme="minorEastAsia" w:eastAsiaTheme="minorEastAsia" w:hAnsiTheme="minorEastAsia"/>
        </w:rPr>
        <w:t>井口周围200</w:t>
      </w:r>
      <w:r w:rsidRPr="00121BEA">
        <w:rPr>
          <w:rFonts w:asciiTheme="minorEastAsia" w:eastAsiaTheme="minorEastAsia" w:hAnsiTheme="minorEastAsia" w:hint="eastAsia"/>
        </w:rPr>
        <w:t>m</w:t>
      </w:r>
      <w:r w:rsidRPr="00121BEA">
        <w:rPr>
          <w:rFonts w:asciiTheme="minorEastAsia" w:eastAsiaTheme="minorEastAsia" w:hAnsiTheme="minorEastAsia"/>
        </w:rPr>
        <w:t>范围内</w:t>
      </w:r>
      <w:r w:rsidRPr="00121BEA">
        <w:rPr>
          <w:rFonts w:asciiTheme="minorEastAsia" w:eastAsiaTheme="minorEastAsia" w:hAnsiTheme="minorEastAsia" w:hint="eastAsia"/>
        </w:rPr>
        <w:t>无居民区，</w:t>
      </w:r>
      <w:r w:rsidRPr="00121BEA">
        <w:rPr>
          <w:rFonts w:hint="eastAsia"/>
        </w:rPr>
        <w:t>本项目距离最近的敏感目标为李宅村，距</w:t>
      </w:r>
      <w:r w:rsidRPr="00121BEA">
        <w:t>2</w:t>
      </w:r>
      <w:r w:rsidRPr="00121BEA">
        <w:rPr>
          <w:rFonts w:hint="eastAsia"/>
        </w:rPr>
        <w:t>#井场</w:t>
      </w:r>
      <w:r w:rsidRPr="00121BEA">
        <w:t>320</w:t>
      </w:r>
      <w:r w:rsidRPr="00121BEA">
        <w:rPr>
          <w:rFonts w:hint="eastAsia"/>
        </w:rPr>
        <w:t>m。</w:t>
      </w:r>
    </w:p>
    <w:p w14:paraId="73D496A7" w14:textId="77777777" w:rsidR="00E12604" w:rsidRPr="00121BEA" w:rsidRDefault="00260FFE">
      <w:pPr>
        <w:widowControl w:val="0"/>
        <w:adjustRightInd w:val="0"/>
        <w:snapToGrid w:val="0"/>
        <w:spacing w:line="360" w:lineRule="auto"/>
        <w:ind w:firstLineChars="200" w:firstLine="480"/>
        <w:rPr>
          <w:rFonts w:ascii="Times New Roman" w:eastAsiaTheme="minorEastAsia"/>
        </w:rPr>
      </w:pPr>
      <w:r w:rsidRPr="00121BEA">
        <w:rPr>
          <w:rFonts w:ascii="Times New Roman" w:eastAsiaTheme="minorEastAsia" w:hAnsiTheme="minorEastAsia"/>
        </w:rPr>
        <w:t>本项目开发区域位于东营市东营区境内，开发区域属城市建成区以外，主要为农田、荒地，地表植被主要为农作物、芦苇</w:t>
      </w:r>
      <w:r w:rsidRPr="00121BEA">
        <w:rPr>
          <w:rFonts w:ascii="Times New Roman" w:eastAsiaTheme="minorEastAsia" w:hAnsiTheme="minorEastAsia" w:hint="eastAsia"/>
        </w:rPr>
        <w:t>、杨树、柳树</w:t>
      </w:r>
      <w:r w:rsidRPr="00121BEA">
        <w:rPr>
          <w:rFonts w:ascii="Times New Roman" w:eastAsiaTheme="minorEastAsia" w:hAnsiTheme="minorEastAsia"/>
        </w:rPr>
        <w:t>等</w:t>
      </w:r>
      <w:r w:rsidRPr="00121BEA">
        <w:rPr>
          <w:rFonts w:hint="eastAsia"/>
        </w:rPr>
        <w:t>，从现状调查结果看，井场的土地利用类型主要为农田</w:t>
      </w:r>
      <w:r w:rsidRPr="00121BEA">
        <w:rPr>
          <w:rFonts w:ascii="Times New Roman" w:eastAsiaTheme="minorEastAsia" w:hAnsiTheme="minorEastAsia"/>
        </w:rPr>
        <w:t>。</w:t>
      </w:r>
    </w:p>
    <w:p w14:paraId="3DA47C8E" w14:textId="77777777" w:rsidR="00E12604" w:rsidRPr="00121BEA" w:rsidRDefault="00260FFE">
      <w:pPr>
        <w:widowControl w:val="0"/>
        <w:adjustRightInd w:val="0"/>
        <w:snapToGrid w:val="0"/>
        <w:spacing w:line="360" w:lineRule="auto"/>
        <w:ind w:firstLineChars="200" w:firstLine="480"/>
        <w:rPr>
          <w:rFonts w:ascii="Times New Roman" w:eastAsiaTheme="minorEastAsia"/>
        </w:rPr>
      </w:pPr>
      <w:r w:rsidRPr="00121BEA">
        <w:rPr>
          <w:rFonts w:ascii="Times New Roman" w:eastAsiaTheme="minorEastAsia" w:hAnsiTheme="minorEastAsia"/>
        </w:rPr>
        <w:t>综合以上的分析看，井场的选址是可行的。</w:t>
      </w:r>
    </w:p>
    <w:p w14:paraId="6A4B1F09" w14:textId="77777777" w:rsidR="00E12604" w:rsidRPr="00121BEA" w:rsidRDefault="00260FFE">
      <w:pPr>
        <w:widowControl w:val="0"/>
        <w:adjustRightInd w:val="0"/>
        <w:snapToGrid w:val="0"/>
        <w:spacing w:line="360" w:lineRule="auto"/>
        <w:ind w:firstLineChars="200" w:firstLine="480"/>
        <w:rPr>
          <w:rFonts w:ascii="Times New Roman" w:eastAsiaTheme="minorEastAsia"/>
        </w:rPr>
      </w:pPr>
      <w:r w:rsidRPr="00121BEA">
        <w:rPr>
          <w:rFonts w:ascii="Times New Roman" w:eastAsiaTheme="minorEastAsia" w:hAnsiTheme="minorEastAsia"/>
        </w:rPr>
        <w:t>3</w:t>
      </w:r>
      <w:r w:rsidRPr="00121BEA">
        <w:rPr>
          <w:rFonts w:ascii="Times New Roman" w:eastAsiaTheme="minorEastAsia" w:hAnsiTheme="minorEastAsia" w:hint="eastAsia"/>
        </w:rPr>
        <w:t>）</w:t>
      </w:r>
      <w:r w:rsidRPr="00121BEA">
        <w:rPr>
          <w:rFonts w:ascii="Times New Roman" w:eastAsiaTheme="minorEastAsia" w:hAnsiTheme="minorEastAsia"/>
        </w:rPr>
        <w:t>管线路由合理性分析</w:t>
      </w:r>
    </w:p>
    <w:p w14:paraId="5EF29919" w14:textId="77777777" w:rsidR="00E12604" w:rsidRPr="00121BEA" w:rsidRDefault="00260FFE">
      <w:pPr>
        <w:pStyle w:val="STC0"/>
        <w:ind w:firstLine="480"/>
        <w:rPr>
          <w:rFonts w:asciiTheme="minorEastAsia" w:eastAsiaTheme="minorEastAsia" w:hAnsiTheme="minorEastAsia"/>
          <w:snapToGrid w:val="0"/>
        </w:rPr>
      </w:pPr>
      <w:r w:rsidRPr="00121BEA">
        <w:rPr>
          <w:rFonts w:asciiTheme="minorEastAsia" w:eastAsiaTheme="minorEastAsia" w:hAnsiTheme="minorEastAsia" w:hint="eastAsia"/>
          <w:snapToGrid w:val="0"/>
        </w:rPr>
        <w:t>本项目管线主要是集油管线、供水管线、输气管线。本项目管线沿途所经区域生态系统以农田生态系统为主。管线在设计选线时走向力求顺直、平缓，并尽量减少与天然、人工障碍物交叉；尽量靠近和利用现有公路；选择有利地形，确保管线长期、安全、可靠运行。</w:t>
      </w:r>
    </w:p>
    <w:p w14:paraId="1BE84573" w14:textId="77777777" w:rsidR="00E12604" w:rsidRPr="00121BEA" w:rsidRDefault="00260FFE">
      <w:pPr>
        <w:widowControl w:val="0"/>
        <w:adjustRightInd w:val="0"/>
        <w:snapToGrid w:val="0"/>
        <w:spacing w:line="360" w:lineRule="auto"/>
        <w:ind w:firstLineChars="200" w:firstLine="480"/>
        <w:rPr>
          <w:rFonts w:ascii="Times New Roman" w:eastAsiaTheme="minorEastAsia" w:hAnsiTheme="minorEastAsia"/>
        </w:rPr>
      </w:pPr>
      <w:r w:rsidRPr="00121BEA">
        <w:rPr>
          <w:rFonts w:ascii="Times New Roman" w:eastAsiaTheme="minorEastAsia" w:hAnsiTheme="minorEastAsia"/>
        </w:rPr>
        <w:t>综上所述，本项目管线路由选择充分考虑了工程对沿线区域环境的影响，该段管道路由选择基本合理。</w:t>
      </w:r>
    </w:p>
    <w:p w14:paraId="38BD1FCC" w14:textId="77777777" w:rsidR="00E12604" w:rsidRPr="00121BEA" w:rsidRDefault="00260FFE">
      <w:pPr>
        <w:widowControl w:val="0"/>
        <w:adjustRightInd w:val="0"/>
        <w:snapToGrid w:val="0"/>
        <w:spacing w:line="360" w:lineRule="auto"/>
        <w:ind w:firstLineChars="200" w:firstLine="480"/>
        <w:rPr>
          <w:rFonts w:ascii="Times New Roman" w:eastAsiaTheme="minorEastAsia" w:hAnsiTheme="minorEastAsia"/>
        </w:rPr>
      </w:pPr>
      <w:bookmarkStart w:id="8" w:name="_Toc485714175"/>
      <w:r w:rsidRPr="00121BEA">
        <w:rPr>
          <w:rFonts w:ascii="Times New Roman" w:eastAsiaTheme="minorEastAsia" w:hAnsiTheme="minorEastAsia" w:hint="eastAsia"/>
        </w:rPr>
        <w:t>（</w:t>
      </w:r>
      <w:r w:rsidRPr="00121BEA">
        <w:rPr>
          <w:rFonts w:ascii="Times New Roman" w:eastAsiaTheme="minorEastAsia" w:hAnsiTheme="minorEastAsia" w:hint="eastAsia"/>
        </w:rPr>
        <w:t>3</w:t>
      </w:r>
      <w:r w:rsidRPr="00121BEA">
        <w:rPr>
          <w:rFonts w:ascii="Times New Roman" w:eastAsiaTheme="minorEastAsia" w:hAnsiTheme="minorEastAsia" w:hint="eastAsia"/>
        </w:rPr>
        <w:t>）</w:t>
      </w:r>
      <w:r w:rsidRPr="00121BEA">
        <w:rPr>
          <w:rFonts w:ascii="Times New Roman" w:eastAsiaTheme="minorEastAsia" w:hAnsiTheme="minorEastAsia"/>
        </w:rPr>
        <w:t>规划符合性分析</w:t>
      </w:r>
      <w:bookmarkEnd w:id="8"/>
    </w:p>
    <w:p w14:paraId="4A79B8D7" w14:textId="77777777" w:rsidR="00E12604" w:rsidRPr="00121BEA" w:rsidRDefault="00260FFE">
      <w:pPr>
        <w:pStyle w:val="SSEC3"/>
        <w:ind w:firstLine="480"/>
      </w:pPr>
      <w:r w:rsidRPr="00121BEA">
        <w:rPr>
          <w:rFonts w:hint="eastAsia"/>
        </w:rPr>
        <w:t>1）</w:t>
      </w:r>
      <w:r w:rsidRPr="00121BEA">
        <w:t>《东营市矿产资源总体规划（2016-2020年）》（2018年5月17日）</w:t>
      </w:r>
    </w:p>
    <w:p w14:paraId="3AB4E0E1" w14:textId="77777777" w:rsidR="00E12604" w:rsidRPr="00121BEA" w:rsidRDefault="00260FFE">
      <w:pPr>
        <w:pStyle w:val="SSEC3"/>
        <w:ind w:firstLine="480"/>
      </w:pPr>
      <w:r w:rsidRPr="00121BEA">
        <w:rPr>
          <w:rFonts w:hint="eastAsia"/>
        </w:rPr>
        <w:t>本项目位于东营市东营区境内。</w:t>
      </w:r>
      <w:r w:rsidRPr="00121BEA">
        <w:rPr>
          <w:rFonts w:asciiTheme="minorEastAsia" w:eastAsiaTheme="minorEastAsia" w:hAnsiTheme="minorEastAsia"/>
        </w:rPr>
        <w:t>项目所在地不属于</w:t>
      </w:r>
      <w:r w:rsidRPr="00121BEA">
        <w:rPr>
          <w:rFonts w:hint="eastAsia"/>
          <w:kern w:val="0"/>
        </w:rPr>
        <w:t>《东营市矿产资源总体规划（2016-2020年）》（2018年5月17日）</w:t>
      </w:r>
      <w:r w:rsidRPr="00121BEA">
        <w:rPr>
          <w:rFonts w:asciiTheme="minorEastAsia" w:eastAsiaTheme="minorEastAsia" w:hAnsiTheme="minorEastAsia"/>
        </w:rPr>
        <w:t>中的</w:t>
      </w:r>
      <w:r w:rsidRPr="00121BEA">
        <w:rPr>
          <w:rFonts w:asciiTheme="minorEastAsia" w:eastAsiaTheme="minorEastAsia" w:hAnsiTheme="minorEastAsia" w:hint="eastAsia"/>
        </w:rPr>
        <w:t>“</w:t>
      </w:r>
      <w:r w:rsidRPr="00121BEA">
        <w:rPr>
          <w:rFonts w:asciiTheme="minorEastAsia" w:eastAsiaTheme="minorEastAsia" w:hAnsiTheme="minorEastAsia"/>
        </w:rPr>
        <w:t>限制开采区</w:t>
      </w:r>
      <w:r w:rsidRPr="00121BEA">
        <w:rPr>
          <w:rFonts w:asciiTheme="minorEastAsia" w:eastAsiaTheme="minorEastAsia" w:hAnsiTheme="minorEastAsia" w:hint="eastAsia"/>
        </w:rPr>
        <w:t>”</w:t>
      </w:r>
      <w:r w:rsidRPr="00121BEA">
        <w:rPr>
          <w:rFonts w:asciiTheme="minorEastAsia" w:eastAsiaTheme="minorEastAsia" w:hAnsiTheme="minorEastAsia"/>
        </w:rPr>
        <w:t>和</w:t>
      </w:r>
      <w:r w:rsidRPr="00121BEA">
        <w:rPr>
          <w:rFonts w:asciiTheme="minorEastAsia" w:eastAsiaTheme="minorEastAsia" w:hAnsiTheme="minorEastAsia" w:hint="eastAsia"/>
        </w:rPr>
        <w:t>“</w:t>
      </w:r>
      <w:r w:rsidRPr="00121BEA">
        <w:rPr>
          <w:rFonts w:asciiTheme="minorEastAsia" w:eastAsiaTheme="minorEastAsia" w:hAnsiTheme="minorEastAsia"/>
        </w:rPr>
        <w:t>禁止开采区</w:t>
      </w:r>
      <w:r w:rsidRPr="00121BEA">
        <w:rPr>
          <w:rFonts w:asciiTheme="minorEastAsia" w:eastAsiaTheme="minorEastAsia" w:hAnsiTheme="minorEastAsia" w:hint="eastAsia"/>
        </w:rPr>
        <w:t>”</w:t>
      </w:r>
      <w:r w:rsidRPr="00121BEA">
        <w:rPr>
          <w:rFonts w:asciiTheme="minorEastAsia" w:eastAsiaTheme="minorEastAsia" w:hAnsiTheme="minorEastAsia"/>
        </w:rPr>
        <w:t>，因此，项目的建设符合</w:t>
      </w:r>
      <w:r w:rsidRPr="00121BEA">
        <w:rPr>
          <w:rFonts w:hint="eastAsia"/>
          <w:kern w:val="0"/>
        </w:rPr>
        <w:t>《东营市矿产资源总体规划（2016-2020年）》（2018年5月17日）</w:t>
      </w:r>
      <w:r w:rsidRPr="00121BEA">
        <w:rPr>
          <w:rFonts w:asciiTheme="minorEastAsia" w:eastAsiaTheme="minorEastAsia" w:hAnsiTheme="minorEastAsia" w:hint="eastAsia"/>
        </w:rPr>
        <w:t>要求</w:t>
      </w:r>
      <w:r w:rsidRPr="00121BEA">
        <w:t>。</w:t>
      </w:r>
    </w:p>
    <w:p w14:paraId="4823EA3C" w14:textId="77777777" w:rsidR="00E12604" w:rsidRPr="00121BEA" w:rsidRDefault="00260FFE">
      <w:pPr>
        <w:pStyle w:val="SSEC3"/>
        <w:ind w:firstLine="480"/>
      </w:pPr>
      <w:r w:rsidRPr="00121BEA">
        <w:rPr>
          <w:rFonts w:hint="eastAsia"/>
        </w:rPr>
        <w:t>2）《山东省生态保护红线规划（2016-2020年）》（2016年9月18日）</w:t>
      </w:r>
    </w:p>
    <w:p w14:paraId="24DDD91D" w14:textId="77777777" w:rsidR="00E12604" w:rsidRPr="00121BEA" w:rsidRDefault="00260FFE">
      <w:pPr>
        <w:pStyle w:val="SSEC3"/>
        <w:ind w:firstLine="480"/>
      </w:pPr>
      <w:r w:rsidRPr="00121BEA">
        <w:rPr>
          <w:rFonts w:asciiTheme="minorEastAsia" w:eastAsiaTheme="minorEastAsia" w:hAnsiTheme="minorEastAsia" w:hint="eastAsia"/>
        </w:rPr>
        <w:lastRenderedPageBreak/>
        <w:t>根据《山东省生态保护红线规划（2016-2020年）》（2016年9月18日），本项目所在位置不在东营市生态保护红线区内，距离最近的生态保护红线为本项目牛2</w:t>
      </w:r>
      <w:r w:rsidRPr="00121BEA">
        <w:rPr>
          <w:rFonts w:asciiTheme="minorEastAsia" w:eastAsiaTheme="minorEastAsia" w:hAnsiTheme="minorEastAsia"/>
        </w:rPr>
        <w:t>0</w:t>
      </w:r>
      <w:r w:rsidRPr="00121BEA">
        <w:rPr>
          <w:rFonts w:asciiTheme="minorEastAsia" w:eastAsiaTheme="minorEastAsia" w:hAnsiTheme="minorEastAsia" w:hint="eastAsia"/>
        </w:rPr>
        <w:t>接转站外输管线东侧</w:t>
      </w:r>
      <w:r w:rsidRPr="00121BEA">
        <w:rPr>
          <w:rFonts w:asciiTheme="minorEastAsia" w:eastAsiaTheme="minorEastAsia" w:hAnsiTheme="minorEastAsia"/>
        </w:rPr>
        <w:t>0.17</w:t>
      </w:r>
      <w:r w:rsidRPr="00121BEA">
        <w:rPr>
          <w:rFonts w:asciiTheme="minorEastAsia" w:eastAsiaTheme="minorEastAsia" w:hAnsiTheme="minorEastAsia" w:hint="eastAsia"/>
        </w:rPr>
        <w:t>km处</w:t>
      </w:r>
      <w:proofErr w:type="gramStart"/>
      <w:r w:rsidRPr="00121BEA">
        <w:rPr>
          <w:rFonts w:asciiTheme="minorEastAsia" w:eastAsiaTheme="minorEastAsia" w:hAnsiTheme="minorEastAsia" w:hint="eastAsia"/>
        </w:rPr>
        <w:t>的胜大林场</w:t>
      </w:r>
      <w:proofErr w:type="gramEnd"/>
      <w:r w:rsidRPr="00121BEA">
        <w:rPr>
          <w:rFonts w:asciiTheme="minorEastAsia" w:eastAsiaTheme="minorEastAsia" w:hAnsiTheme="minorEastAsia" w:hint="eastAsia"/>
        </w:rPr>
        <w:t>水源涵养生态保护红线区（DY-B1-07），项目建设区域及施工临时占地影响区域均不涉及生态保护红线，生态敏感性属于一般生态区域，</w:t>
      </w:r>
      <w:r w:rsidRPr="00121BEA">
        <w:rPr>
          <w:rFonts w:asciiTheme="minorEastAsia" w:eastAsiaTheme="minorEastAsia" w:hAnsiTheme="minorEastAsia"/>
        </w:rPr>
        <w:t>符合</w:t>
      </w:r>
      <w:r w:rsidRPr="00121BEA">
        <w:rPr>
          <w:rFonts w:asciiTheme="minorEastAsia" w:eastAsiaTheme="minorEastAsia" w:hAnsiTheme="minorEastAsia" w:hint="eastAsia"/>
        </w:rPr>
        <w:t>《山东省生态保护红线规划（2016-2020年）》（2016年9月18日）管控要求</w:t>
      </w:r>
      <w:r w:rsidRPr="00121BEA">
        <w:rPr>
          <w:rFonts w:hint="eastAsia"/>
        </w:rPr>
        <w:t>。</w:t>
      </w:r>
    </w:p>
    <w:p w14:paraId="6DDEF4CA" w14:textId="77777777" w:rsidR="00E12604" w:rsidRPr="00121BEA" w:rsidRDefault="00260FFE">
      <w:pPr>
        <w:widowControl w:val="0"/>
        <w:adjustRightInd w:val="0"/>
        <w:snapToGrid w:val="0"/>
        <w:spacing w:line="360" w:lineRule="auto"/>
        <w:ind w:firstLineChars="200" w:firstLine="480"/>
        <w:rPr>
          <w:rFonts w:ascii="Times New Roman" w:eastAsiaTheme="minorEastAsia" w:hAnsiTheme="minorEastAsia"/>
        </w:rPr>
      </w:pPr>
      <w:r w:rsidRPr="00121BEA">
        <w:rPr>
          <w:rFonts w:ascii="Times New Roman" w:eastAsiaTheme="minorEastAsia" w:hAnsiTheme="minorEastAsia" w:hint="eastAsia"/>
        </w:rPr>
        <w:t>（</w:t>
      </w:r>
      <w:r w:rsidRPr="00121BEA">
        <w:rPr>
          <w:rFonts w:ascii="Times New Roman" w:eastAsiaTheme="minorEastAsia" w:hAnsiTheme="minorEastAsia"/>
        </w:rPr>
        <w:t>4</w:t>
      </w:r>
      <w:r w:rsidRPr="00121BEA">
        <w:rPr>
          <w:rFonts w:ascii="Times New Roman" w:eastAsiaTheme="minorEastAsia" w:hAnsiTheme="minorEastAsia" w:hint="eastAsia"/>
        </w:rPr>
        <w:t>）《关于进一步加强石油天然气行业环境影响评价管理的通知》（</w:t>
      </w:r>
      <w:proofErr w:type="gramStart"/>
      <w:r w:rsidRPr="00121BEA">
        <w:rPr>
          <w:rFonts w:ascii="Times New Roman" w:eastAsiaTheme="minorEastAsia" w:hAnsiTheme="minorEastAsia" w:hint="eastAsia"/>
        </w:rPr>
        <w:t>环办环评函</w:t>
      </w:r>
      <w:proofErr w:type="gramEnd"/>
      <w:r w:rsidRPr="00121BEA">
        <w:rPr>
          <w:rFonts w:ascii="Times New Roman" w:eastAsiaTheme="minorEastAsia" w:hAnsiTheme="minorEastAsia" w:hint="eastAsia"/>
        </w:rPr>
        <w:t>[2019]910</w:t>
      </w:r>
      <w:r w:rsidRPr="00121BEA">
        <w:rPr>
          <w:rFonts w:ascii="Times New Roman" w:eastAsiaTheme="minorEastAsia" w:hAnsiTheme="minorEastAsia" w:hint="eastAsia"/>
        </w:rPr>
        <w:t>号）</w:t>
      </w:r>
      <w:r w:rsidRPr="00121BEA">
        <w:rPr>
          <w:rFonts w:ascii="Times New Roman" w:eastAsiaTheme="minorEastAsia" w:hAnsiTheme="minorEastAsia"/>
        </w:rPr>
        <w:t>符合性分析</w:t>
      </w:r>
    </w:p>
    <w:p w14:paraId="1D61DF9F" w14:textId="77777777" w:rsidR="00E12604" w:rsidRPr="00121BEA" w:rsidRDefault="00260FFE">
      <w:pPr>
        <w:pStyle w:val="SSEC3"/>
        <w:ind w:firstLine="480"/>
      </w:pPr>
      <w:r w:rsidRPr="00121BEA">
        <w:rPr>
          <w:rFonts w:hint="eastAsia"/>
        </w:rPr>
        <w:t>本项目与《关于进一步加强石油天然气行业环境影响评价管理的通知》（</w:t>
      </w:r>
      <w:proofErr w:type="gramStart"/>
      <w:r w:rsidRPr="00121BEA">
        <w:rPr>
          <w:rFonts w:hint="eastAsia"/>
        </w:rPr>
        <w:t>环办环评函</w:t>
      </w:r>
      <w:proofErr w:type="gramEnd"/>
      <w:r w:rsidRPr="00121BEA">
        <w:rPr>
          <w:rFonts w:hint="eastAsia"/>
        </w:rPr>
        <w:t>[2019]910号）符合性分析见表</w:t>
      </w:r>
      <w:r w:rsidR="00AD3B14" w:rsidRPr="00121BEA">
        <w:t>0</w:t>
      </w:r>
      <w:r w:rsidRPr="00121BEA">
        <w:rPr>
          <w:rFonts w:hint="eastAsia"/>
        </w:rPr>
        <w:t>-</w:t>
      </w:r>
      <w:r w:rsidRPr="00121BEA">
        <w:t>2</w:t>
      </w:r>
      <w:r w:rsidRPr="00121BEA">
        <w:rPr>
          <w:rFonts w:hint="eastAsia"/>
        </w:rPr>
        <w:t>。</w:t>
      </w:r>
    </w:p>
    <w:p w14:paraId="4ECCA283" w14:textId="77777777" w:rsidR="00E12604" w:rsidRPr="00121BEA" w:rsidRDefault="00260FFE">
      <w:pPr>
        <w:widowControl w:val="0"/>
        <w:adjustRightInd w:val="0"/>
        <w:snapToGrid w:val="0"/>
        <w:spacing w:line="360" w:lineRule="auto"/>
        <w:ind w:firstLineChars="200" w:firstLine="422"/>
        <w:jc w:val="center"/>
        <w:rPr>
          <w:rFonts w:asciiTheme="minorEastAsia" w:hAnsiTheme="minorEastAsia"/>
        </w:rPr>
      </w:pPr>
      <w:bookmarkStart w:id="9" w:name="_Ref75957927"/>
      <w:r w:rsidRPr="00121BEA">
        <w:rPr>
          <w:rFonts w:ascii="Times New Roman" w:eastAsiaTheme="minorEastAsia" w:hAnsiTheme="minorEastAsia" w:hint="eastAsia"/>
          <w:b/>
          <w:bCs/>
          <w:sz w:val="21"/>
          <w:szCs w:val="21"/>
        </w:rPr>
        <w:t>表</w:t>
      </w:r>
      <w:r w:rsidRPr="00121BEA">
        <w:rPr>
          <w:rFonts w:ascii="Times New Roman" w:eastAsiaTheme="minorEastAsia" w:hAnsiTheme="minorEastAsia" w:hint="eastAsia"/>
          <w:b/>
          <w:bCs/>
          <w:sz w:val="21"/>
          <w:szCs w:val="21"/>
        </w:rPr>
        <w:t xml:space="preserve"> </w:t>
      </w:r>
      <w:bookmarkEnd w:id="9"/>
      <w:r w:rsidR="00AD3B14" w:rsidRPr="00121BEA">
        <w:rPr>
          <w:rFonts w:ascii="Times New Roman" w:eastAsiaTheme="minorEastAsia" w:hAnsiTheme="minorEastAsia"/>
          <w:b/>
          <w:bCs/>
          <w:sz w:val="21"/>
          <w:szCs w:val="21"/>
        </w:rPr>
        <w:t>0</w:t>
      </w:r>
      <w:r w:rsidRPr="00121BEA">
        <w:rPr>
          <w:rFonts w:ascii="Times New Roman" w:eastAsiaTheme="minorEastAsia" w:hAnsiTheme="minorEastAsia" w:hint="eastAsia"/>
          <w:b/>
          <w:bCs/>
          <w:sz w:val="21"/>
          <w:szCs w:val="21"/>
        </w:rPr>
        <w:t>-</w:t>
      </w:r>
      <w:r w:rsidRPr="00121BEA">
        <w:rPr>
          <w:rFonts w:ascii="Times New Roman" w:eastAsiaTheme="minorEastAsia" w:hAnsiTheme="minorEastAsia"/>
          <w:b/>
          <w:bCs/>
          <w:sz w:val="21"/>
          <w:szCs w:val="21"/>
        </w:rPr>
        <w:t xml:space="preserve">2 </w:t>
      </w:r>
      <w:r w:rsidRPr="00121BEA">
        <w:rPr>
          <w:rFonts w:ascii="Times New Roman" w:eastAsiaTheme="minorEastAsia" w:hAnsiTheme="minorEastAsia" w:hint="eastAsia"/>
          <w:b/>
          <w:bCs/>
          <w:sz w:val="21"/>
          <w:szCs w:val="21"/>
        </w:rPr>
        <w:t>与</w:t>
      </w:r>
      <w:proofErr w:type="gramStart"/>
      <w:r w:rsidRPr="00121BEA">
        <w:rPr>
          <w:rFonts w:ascii="Times New Roman" w:eastAsiaTheme="minorEastAsia" w:hAnsiTheme="minorEastAsia" w:hint="eastAsia"/>
          <w:b/>
          <w:bCs/>
          <w:sz w:val="21"/>
          <w:szCs w:val="21"/>
        </w:rPr>
        <w:t>环办环评函</w:t>
      </w:r>
      <w:proofErr w:type="gramEnd"/>
      <w:r w:rsidRPr="00121BEA">
        <w:rPr>
          <w:rFonts w:ascii="Times New Roman" w:eastAsiaTheme="minorEastAsia" w:hAnsiTheme="minorEastAsia" w:hint="eastAsia"/>
          <w:b/>
          <w:bCs/>
          <w:sz w:val="21"/>
          <w:szCs w:val="21"/>
        </w:rPr>
        <w:t>[2019]910</w:t>
      </w:r>
      <w:r w:rsidRPr="00121BEA">
        <w:rPr>
          <w:rFonts w:ascii="Times New Roman" w:eastAsiaTheme="minorEastAsia" w:hAnsiTheme="minorEastAsia" w:hint="eastAsia"/>
          <w:b/>
          <w:bCs/>
          <w:sz w:val="21"/>
          <w:szCs w:val="21"/>
        </w:rPr>
        <w:t>号符合性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4706"/>
        <w:gridCol w:w="2913"/>
        <w:gridCol w:w="845"/>
      </w:tblGrid>
      <w:tr w:rsidR="00121BEA" w:rsidRPr="00121BEA" w14:paraId="1A1F692B" w14:textId="77777777">
        <w:trPr>
          <w:trHeight w:val="340"/>
          <w:tblHeader/>
        </w:trPr>
        <w:tc>
          <w:tcPr>
            <w:tcW w:w="270" w:type="pct"/>
            <w:tcBorders>
              <w:top w:val="single" w:sz="4" w:space="0" w:color="auto"/>
              <w:left w:val="single" w:sz="4" w:space="0" w:color="auto"/>
              <w:bottom w:val="single" w:sz="4" w:space="0" w:color="auto"/>
              <w:right w:val="single" w:sz="4" w:space="0" w:color="auto"/>
            </w:tcBorders>
            <w:vAlign w:val="center"/>
          </w:tcPr>
          <w:p w14:paraId="1B836DEF" w14:textId="77777777" w:rsidR="00E12604" w:rsidRPr="00121BEA" w:rsidRDefault="00260FFE">
            <w:pPr>
              <w:pStyle w:val="SSEC"/>
            </w:pPr>
            <w:r w:rsidRPr="00121BEA">
              <w:rPr>
                <w:rFonts w:hint="eastAsia"/>
              </w:rPr>
              <w:t>序号</w:t>
            </w:r>
          </w:p>
        </w:tc>
        <w:tc>
          <w:tcPr>
            <w:tcW w:w="2630" w:type="pct"/>
            <w:tcBorders>
              <w:top w:val="single" w:sz="4" w:space="0" w:color="auto"/>
              <w:left w:val="single" w:sz="4" w:space="0" w:color="auto"/>
              <w:bottom w:val="single" w:sz="4" w:space="0" w:color="auto"/>
              <w:right w:val="single" w:sz="4" w:space="0" w:color="auto"/>
            </w:tcBorders>
            <w:vAlign w:val="center"/>
          </w:tcPr>
          <w:p w14:paraId="1C1D2459" w14:textId="77777777" w:rsidR="00E12604" w:rsidRPr="00121BEA" w:rsidRDefault="00260FFE">
            <w:pPr>
              <w:pStyle w:val="SSEC"/>
            </w:pPr>
            <w:r w:rsidRPr="00121BEA">
              <w:rPr>
                <w:rFonts w:hint="eastAsia"/>
              </w:rPr>
              <w:t>要求</w:t>
            </w:r>
          </w:p>
        </w:tc>
        <w:tc>
          <w:tcPr>
            <w:tcW w:w="1628" w:type="pct"/>
            <w:tcBorders>
              <w:top w:val="single" w:sz="4" w:space="0" w:color="auto"/>
              <w:left w:val="single" w:sz="4" w:space="0" w:color="auto"/>
              <w:bottom w:val="single" w:sz="4" w:space="0" w:color="auto"/>
              <w:right w:val="single" w:sz="4" w:space="0" w:color="auto"/>
            </w:tcBorders>
            <w:vAlign w:val="center"/>
          </w:tcPr>
          <w:p w14:paraId="2508187D" w14:textId="77777777" w:rsidR="00E12604" w:rsidRPr="00121BEA" w:rsidRDefault="00260FFE">
            <w:pPr>
              <w:pStyle w:val="SSEC"/>
            </w:pPr>
            <w:r w:rsidRPr="00121BEA">
              <w:rPr>
                <w:rFonts w:hint="eastAsia"/>
              </w:rPr>
              <w:t>项目情况</w:t>
            </w:r>
          </w:p>
        </w:tc>
        <w:tc>
          <w:tcPr>
            <w:tcW w:w="472" w:type="pct"/>
            <w:tcBorders>
              <w:top w:val="single" w:sz="4" w:space="0" w:color="auto"/>
              <w:left w:val="single" w:sz="4" w:space="0" w:color="auto"/>
              <w:bottom w:val="single" w:sz="4" w:space="0" w:color="auto"/>
              <w:right w:val="single" w:sz="4" w:space="0" w:color="auto"/>
            </w:tcBorders>
            <w:vAlign w:val="center"/>
          </w:tcPr>
          <w:p w14:paraId="42A0490E" w14:textId="77777777" w:rsidR="00E12604" w:rsidRPr="00121BEA" w:rsidRDefault="00260FFE">
            <w:pPr>
              <w:pStyle w:val="SSEC"/>
            </w:pPr>
            <w:r w:rsidRPr="00121BEA">
              <w:rPr>
                <w:rFonts w:hint="eastAsia"/>
              </w:rPr>
              <w:t>符合性</w:t>
            </w:r>
          </w:p>
        </w:tc>
      </w:tr>
      <w:tr w:rsidR="00121BEA" w:rsidRPr="00121BEA" w14:paraId="3D7F6FF6" w14:textId="77777777">
        <w:trPr>
          <w:trHeight w:val="340"/>
        </w:trPr>
        <w:tc>
          <w:tcPr>
            <w:tcW w:w="270" w:type="pct"/>
            <w:tcBorders>
              <w:top w:val="single" w:sz="4" w:space="0" w:color="auto"/>
              <w:left w:val="single" w:sz="4" w:space="0" w:color="auto"/>
              <w:bottom w:val="single" w:sz="4" w:space="0" w:color="auto"/>
              <w:right w:val="single" w:sz="4" w:space="0" w:color="auto"/>
            </w:tcBorders>
            <w:vAlign w:val="center"/>
          </w:tcPr>
          <w:p w14:paraId="42124A3F" w14:textId="77777777" w:rsidR="00E12604" w:rsidRPr="00121BEA" w:rsidRDefault="00260FFE">
            <w:pPr>
              <w:pStyle w:val="SSEC"/>
            </w:pPr>
            <w:r w:rsidRPr="00121BEA">
              <w:rPr>
                <w:rFonts w:hint="eastAsia"/>
              </w:rPr>
              <w:t>1</w:t>
            </w:r>
          </w:p>
        </w:tc>
        <w:tc>
          <w:tcPr>
            <w:tcW w:w="2630" w:type="pct"/>
            <w:tcBorders>
              <w:top w:val="single" w:sz="4" w:space="0" w:color="auto"/>
              <w:left w:val="single" w:sz="4" w:space="0" w:color="auto"/>
              <w:bottom w:val="single" w:sz="4" w:space="0" w:color="auto"/>
              <w:right w:val="single" w:sz="4" w:space="0" w:color="auto"/>
            </w:tcBorders>
            <w:vAlign w:val="center"/>
          </w:tcPr>
          <w:p w14:paraId="52B7327F" w14:textId="77777777" w:rsidR="00E12604" w:rsidRPr="00121BEA" w:rsidRDefault="00260FFE">
            <w:pPr>
              <w:pStyle w:val="SSEC"/>
            </w:pPr>
            <w:r w:rsidRPr="00121BEA">
              <w:rPr>
                <w:rFonts w:hint="eastAsia"/>
              </w:rPr>
              <w:t>油气开采项目（含新开发和滚动开发项目）原则上应当以区块为单位开展环评（以下简称区块环评），一般包括区块内拟建的新井、加密井、调整井、站场、设备、管道和电缆及其更换工程、弃置工程及配套工程等。</w:t>
            </w:r>
            <w:proofErr w:type="gramStart"/>
            <w:r w:rsidRPr="00121BEA">
              <w:rPr>
                <w:rFonts w:hint="eastAsia"/>
              </w:rPr>
              <w:t>项目环评应当</w:t>
            </w:r>
            <w:proofErr w:type="gramEnd"/>
            <w:r w:rsidRPr="00121BEA">
              <w:rPr>
                <w:rFonts w:hint="eastAsia"/>
              </w:rPr>
              <w:t>深入评价项目建设、运营带来的环境影响和环境风险，提出有效的生态环境保护和环境风险防范措施。依托其他防治设施的或者委托第三方处置的，应当论证其可行性和有效性。</w:t>
            </w:r>
          </w:p>
          <w:p w14:paraId="59190348" w14:textId="77777777" w:rsidR="00E12604" w:rsidRPr="00121BEA" w:rsidRDefault="00E12604">
            <w:pPr>
              <w:pStyle w:val="SSEC"/>
            </w:pPr>
          </w:p>
        </w:tc>
        <w:tc>
          <w:tcPr>
            <w:tcW w:w="1628" w:type="pct"/>
            <w:tcBorders>
              <w:top w:val="single" w:sz="4" w:space="0" w:color="auto"/>
              <w:left w:val="single" w:sz="4" w:space="0" w:color="auto"/>
              <w:bottom w:val="single" w:sz="4" w:space="0" w:color="auto"/>
              <w:right w:val="single" w:sz="4" w:space="0" w:color="auto"/>
            </w:tcBorders>
            <w:vAlign w:val="center"/>
          </w:tcPr>
          <w:p w14:paraId="2F9FD67F" w14:textId="77777777" w:rsidR="00E12604" w:rsidRPr="00121BEA" w:rsidRDefault="00260FFE">
            <w:pPr>
              <w:pStyle w:val="SSEC"/>
            </w:pPr>
            <w:r w:rsidRPr="00121BEA">
              <w:rPr>
                <w:rFonts w:hint="eastAsia"/>
              </w:rPr>
              <w:t>本项目以区块为单位开展环评，本报告提出了有效的生态环境保护和环境风险防范措施；本项目对依托的采出水处理设施、固</w:t>
            </w:r>
            <w:proofErr w:type="gramStart"/>
            <w:r w:rsidRPr="00121BEA">
              <w:rPr>
                <w:rFonts w:hint="eastAsia"/>
              </w:rPr>
              <w:t>废处理</w:t>
            </w:r>
            <w:proofErr w:type="gramEnd"/>
            <w:r w:rsidRPr="00121BEA">
              <w:rPr>
                <w:rFonts w:hint="eastAsia"/>
              </w:rPr>
              <w:t>设施等均论证了其可行性和有效性，项目依托处置可行。</w:t>
            </w:r>
          </w:p>
        </w:tc>
        <w:tc>
          <w:tcPr>
            <w:tcW w:w="472" w:type="pct"/>
            <w:tcBorders>
              <w:top w:val="single" w:sz="4" w:space="0" w:color="auto"/>
              <w:left w:val="single" w:sz="4" w:space="0" w:color="auto"/>
              <w:bottom w:val="single" w:sz="4" w:space="0" w:color="auto"/>
              <w:right w:val="single" w:sz="4" w:space="0" w:color="auto"/>
            </w:tcBorders>
            <w:vAlign w:val="center"/>
          </w:tcPr>
          <w:p w14:paraId="21F48AD9" w14:textId="77777777" w:rsidR="00E12604" w:rsidRPr="00121BEA" w:rsidRDefault="00260FFE">
            <w:pPr>
              <w:pStyle w:val="SSEC"/>
            </w:pPr>
            <w:r w:rsidRPr="00121BEA">
              <w:rPr>
                <w:rFonts w:hint="eastAsia"/>
              </w:rPr>
              <w:t>符合</w:t>
            </w:r>
          </w:p>
        </w:tc>
      </w:tr>
      <w:tr w:rsidR="00121BEA" w:rsidRPr="00121BEA" w14:paraId="7EB81C19" w14:textId="77777777">
        <w:trPr>
          <w:trHeight w:val="340"/>
        </w:trPr>
        <w:tc>
          <w:tcPr>
            <w:tcW w:w="270" w:type="pct"/>
            <w:tcBorders>
              <w:top w:val="single" w:sz="4" w:space="0" w:color="auto"/>
              <w:left w:val="single" w:sz="4" w:space="0" w:color="auto"/>
              <w:bottom w:val="single" w:sz="4" w:space="0" w:color="auto"/>
              <w:right w:val="single" w:sz="4" w:space="0" w:color="auto"/>
            </w:tcBorders>
            <w:vAlign w:val="center"/>
          </w:tcPr>
          <w:p w14:paraId="5CF714FF" w14:textId="77777777" w:rsidR="00E12604" w:rsidRPr="00121BEA" w:rsidRDefault="00260FFE">
            <w:pPr>
              <w:pStyle w:val="SSEC"/>
            </w:pPr>
            <w:r w:rsidRPr="00121BEA">
              <w:rPr>
                <w:rFonts w:hint="eastAsia"/>
              </w:rPr>
              <w:t>2</w:t>
            </w:r>
          </w:p>
        </w:tc>
        <w:tc>
          <w:tcPr>
            <w:tcW w:w="2630" w:type="pct"/>
            <w:tcBorders>
              <w:top w:val="single" w:sz="4" w:space="0" w:color="auto"/>
              <w:left w:val="single" w:sz="4" w:space="0" w:color="auto"/>
              <w:bottom w:val="single" w:sz="4" w:space="0" w:color="auto"/>
              <w:right w:val="single" w:sz="4" w:space="0" w:color="auto"/>
            </w:tcBorders>
            <w:vAlign w:val="center"/>
          </w:tcPr>
          <w:p w14:paraId="0DED524E" w14:textId="77777777" w:rsidR="00E12604" w:rsidRPr="00121BEA" w:rsidRDefault="00260FFE">
            <w:pPr>
              <w:pStyle w:val="SSEC"/>
            </w:pPr>
            <w:r w:rsidRPr="00121BEA">
              <w:rPr>
                <w:rFonts w:hint="eastAsia"/>
              </w:rPr>
              <w:t>未确定产能建设规模的陆地油气开采新区块，建设勘探</w:t>
            </w:r>
            <w:proofErr w:type="gramStart"/>
            <w:r w:rsidRPr="00121BEA">
              <w:rPr>
                <w:rFonts w:hint="eastAsia"/>
              </w:rPr>
              <w:t>井应当</w:t>
            </w:r>
            <w:proofErr w:type="gramEnd"/>
            <w:r w:rsidRPr="00121BEA">
              <w:rPr>
                <w:rFonts w:hint="eastAsia"/>
              </w:rPr>
              <w:t>依法编制环境影响报告表。海洋油气勘探工程应当填报环境影响登记表并进行备案。确定产能建设规模后，原则上不得以勘探名义继续开展单井环评。勘探井转为生产井的，可以纳入区块环评。</w:t>
            </w:r>
          </w:p>
        </w:tc>
        <w:tc>
          <w:tcPr>
            <w:tcW w:w="1628" w:type="pct"/>
            <w:tcBorders>
              <w:top w:val="single" w:sz="4" w:space="0" w:color="auto"/>
              <w:left w:val="single" w:sz="4" w:space="0" w:color="auto"/>
              <w:bottom w:val="single" w:sz="4" w:space="0" w:color="auto"/>
              <w:right w:val="single" w:sz="4" w:space="0" w:color="auto"/>
            </w:tcBorders>
            <w:vAlign w:val="center"/>
          </w:tcPr>
          <w:p w14:paraId="647B41BE" w14:textId="77777777" w:rsidR="00E12604" w:rsidRPr="00121BEA" w:rsidRDefault="00260FFE">
            <w:pPr>
              <w:pStyle w:val="SSEC"/>
            </w:pPr>
            <w:r w:rsidRPr="00121BEA">
              <w:rPr>
                <w:rFonts w:hint="eastAsia"/>
              </w:rPr>
              <w:t>本项目不涉及勘探井。</w:t>
            </w:r>
          </w:p>
        </w:tc>
        <w:tc>
          <w:tcPr>
            <w:tcW w:w="472" w:type="pct"/>
            <w:tcBorders>
              <w:top w:val="single" w:sz="4" w:space="0" w:color="auto"/>
              <w:left w:val="single" w:sz="4" w:space="0" w:color="auto"/>
              <w:bottom w:val="single" w:sz="4" w:space="0" w:color="auto"/>
              <w:right w:val="single" w:sz="4" w:space="0" w:color="auto"/>
            </w:tcBorders>
            <w:vAlign w:val="center"/>
          </w:tcPr>
          <w:p w14:paraId="6795F3D5" w14:textId="77777777" w:rsidR="00E12604" w:rsidRPr="00121BEA" w:rsidRDefault="00260FFE">
            <w:pPr>
              <w:pStyle w:val="SSEC"/>
            </w:pPr>
            <w:r w:rsidRPr="00121BEA">
              <w:rPr>
                <w:rFonts w:hint="eastAsia"/>
              </w:rPr>
              <w:t>符合</w:t>
            </w:r>
          </w:p>
        </w:tc>
      </w:tr>
      <w:tr w:rsidR="00121BEA" w:rsidRPr="00121BEA" w14:paraId="4656D74F" w14:textId="77777777">
        <w:trPr>
          <w:trHeight w:val="340"/>
        </w:trPr>
        <w:tc>
          <w:tcPr>
            <w:tcW w:w="270" w:type="pct"/>
            <w:tcBorders>
              <w:top w:val="single" w:sz="4" w:space="0" w:color="auto"/>
              <w:left w:val="single" w:sz="4" w:space="0" w:color="auto"/>
              <w:bottom w:val="single" w:sz="4" w:space="0" w:color="auto"/>
              <w:right w:val="single" w:sz="4" w:space="0" w:color="auto"/>
            </w:tcBorders>
            <w:vAlign w:val="center"/>
          </w:tcPr>
          <w:p w14:paraId="781AF698" w14:textId="77777777" w:rsidR="00E12604" w:rsidRPr="00121BEA" w:rsidRDefault="00260FFE">
            <w:pPr>
              <w:pStyle w:val="SSEC"/>
            </w:pPr>
            <w:r w:rsidRPr="00121BEA">
              <w:rPr>
                <w:rFonts w:hint="eastAsia"/>
              </w:rPr>
              <w:t>3</w:t>
            </w:r>
          </w:p>
        </w:tc>
        <w:tc>
          <w:tcPr>
            <w:tcW w:w="2630" w:type="pct"/>
            <w:tcBorders>
              <w:top w:val="single" w:sz="4" w:space="0" w:color="auto"/>
              <w:left w:val="single" w:sz="4" w:space="0" w:color="auto"/>
              <w:bottom w:val="single" w:sz="4" w:space="0" w:color="auto"/>
              <w:right w:val="single" w:sz="4" w:space="0" w:color="auto"/>
            </w:tcBorders>
            <w:vAlign w:val="center"/>
          </w:tcPr>
          <w:p w14:paraId="3D732DD0" w14:textId="77777777" w:rsidR="00E12604" w:rsidRPr="00121BEA" w:rsidRDefault="00260FFE">
            <w:pPr>
              <w:pStyle w:val="SSEC"/>
            </w:pPr>
            <w:r w:rsidRPr="00121BEA">
              <w:rPr>
                <w:rFonts w:hint="eastAsia"/>
              </w:rPr>
              <w:t>涉及向地表水体排放污染物的陆地油气开采项目，应当符合国家和地方污染物排放标准，满足重点污染物排放总量控制要求。涉及污染物排放的海洋油气开发项目，应当符合《海洋石油勘探开发污染物排放浓度限值》（GB</w:t>
            </w:r>
            <w:r w:rsidRPr="00121BEA">
              <w:t xml:space="preserve"> </w:t>
            </w:r>
            <w:r w:rsidRPr="00121BEA">
              <w:rPr>
                <w:rFonts w:hint="eastAsia"/>
              </w:rPr>
              <w:t>4914-</w:t>
            </w:r>
            <w:r w:rsidRPr="00121BEA">
              <w:t>2008</w:t>
            </w:r>
            <w:r w:rsidRPr="00121BEA">
              <w:rPr>
                <w:rFonts w:hint="eastAsia"/>
              </w:rPr>
              <w:t>）等排放标准要求。</w:t>
            </w:r>
          </w:p>
        </w:tc>
        <w:tc>
          <w:tcPr>
            <w:tcW w:w="1628" w:type="pct"/>
            <w:tcBorders>
              <w:top w:val="single" w:sz="4" w:space="0" w:color="auto"/>
              <w:left w:val="single" w:sz="4" w:space="0" w:color="auto"/>
              <w:bottom w:val="single" w:sz="4" w:space="0" w:color="auto"/>
              <w:right w:val="single" w:sz="4" w:space="0" w:color="auto"/>
            </w:tcBorders>
            <w:vAlign w:val="center"/>
          </w:tcPr>
          <w:p w14:paraId="06B16380" w14:textId="14F07E78" w:rsidR="00E12604" w:rsidRPr="00121BEA" w:rsidRDefault="00260FFE">
            <w:pPr>
              <w:pStyle w:val="SSEC"/>
            </w:pPr>
            <w:r w:rsidRPr="00121BEA">
              <w:rPr>
                <w:rFonts w:hint="eastAsia"/>
              </w:rPr>
              <w:t>本项目废水依托现有</w:t>
            </w:r>
            <w:r w:rsidR="00F717BE" w:rsidRPr="00121BEA">
              <w:rPr>
                <w:rFonts w:hint="eastAsia"/>
              </w:rPr>
              <w:t>王岗采出水处理站</w:t>
            </w:r>
            <w:r w:rsidRPr="00121BEA">
              <w:rPr>
                <w:rFonts w:hint="eastAsia"/>
              </w:rPr>
              <w:t>处置达标后回用于注水开发，不外排至地表水体，不涉及水污染物总量控制指标。</w:t>
            </w:r>
          </w:p>
        </w:tc>
        <w:tc>
          <w:tcPr>
            <w:tcW w:w="472" w:type="pct"/>
            <w:tcBorders>
              <w:top w:val="single" w:sz="4" w:space="0" w:color="auto"/>
              <w:left w:val="single" w:sz="4" w:space="0" w:color="auto"/>
              <w:bottom w:val="single" w:sz="4" w:space="0" w:color="auto"/>
              <w:right w:val="single" w:sz="4" w:space="0" w:color="auto"/>
            </w:tcBorders>
            <w:vAlign w:val="center"/>
          </w:tcPr>
          <w:p w14:paraId="5E42DE4B" w14:textId="77777777" w:rsidR="00E12604" w:rsidRPr="00121BEA" w:rsidRDefault="00260FFE">
            <w:pPr>
              <w:pStyle w:val="SSEC"/>
            </w:pPr>
            <w:r w:rsidRPr="00121BEA">
              <w:rPr>
                <w:rFonts w:hint="eastAsia"/>
              </w:rPr>
              <w:t>符合</w:t>
            </w:r>
          </w:p>
        </w:tc>
      </w:tr>
      <w:tr w:rsidR="00121BEA" w:rsidRPr="00121BEA" w14:paraId="4548A3A0" w14:textId="77777777">
        <w:trPr>
          <w:trHeight w:val="340"/>
        </w:trPr>
        <w:tc>
          <w:tcPr>
            <w:tcW w:w="270" w:type="pct"/>
            <w:tcBorders>
              <w:top w:val="single" w:sz="4" w:space="0" w:color="auto"/>
              <w:left w:val="single" w:sz="4" w:space="0" w:color="auto"/>
              <w:bottom w:val="single" w:sz="4" w:space="0" w:color="auto"/>
              <w:right w:val="single" w:sz="4" w:space="0" w:color="auto"/>
            </w:tcBorders>
            <w:vAlign w:val="center"/>
          </w:tcPr>
          <w:p w14:paraId="0C8ED967" w14:textId="77777777" w:rsidR="00E12604" w:rsidRPr="00121BEA" w:rsidRDefault="00260FFE">
            <w:pPr>
              <w:pStyle w:val="SSEC"/>
            </w:pPr>
            <w:r w:rsidRPr="00121BEA">
              <w:rPr>
                <w:rFonts w:hint="eastAsia"/>
              </w:rPr>
              <w:t>4</w:t>
            </w:r>
          </w:p>
        </w:tc>
        <w:tc>
          <w:tcPr>
            <w:tcW w:w="2630" w:type="pct"/>
            <w:tcBorders>
              <w:top w:val="single" w:sz="4" w:space="0" w:color="auto"/>
              <w:left w:val="single" w:sz="4" w:space="0" w:color="auto"/>
              <w:bottom w:val="single" w:sz="4" w:space="0" w:color="auto"/>
              <w:right w:val="single" w:sz="4" w:space="0" w:color="auto"/>
            </w:tcBorders>
            <w:vAlign w:val="center"/>
          </w:tcPr>
          <w:p w14:paraId="5F3706E1" w14:textId="77777777" w:rsidR="00E12604" w:rsidRPr="00121BEA" w:rsidRDefault="00260FFE">
            <w:pPr>
              <w:pStyle w:val="SSEC"/>
            </w:pPr>
            <w:r w:rsidRPr="00121BEA">
              <w:rPr>
                <w:rFonts w:hint="eastAsia"/>
              </w:rPr>
              <w:t>涉及废水回注的，应当论证回注的环境可行性，采取切实可行的地下水污染防治和监控措施，不得回注与油气开采无关的废水，严禁造成地下水污染。在相关行业污染控制标准发布前，回注的开采废水应当经处理并符合《碎屑岩油藏注水水质指标及分析方法》（SY/T</w:t>
            </w:r>
            <w:r w:rsidRPr="00121BEA">
              <w:t xml:space="preserve"> </w:t>
            </w:r>
            <w:r w:rsidRPr="00121BEA">
              <w:rPr>
                <w:rFonts w:hint="eastAsia"/>
              </w:rPr>
              <w:t>5329-</w:t>
            </w:r>
            <w:r w:rsidRPr="00121BEA">
              <w:t>2012</w:t>
            </w:r>
            <w:r w:rsidRPr="00121BEA">
              <w:rPr>
                <w:rFonts w:hint="eastAsia"/>
              </w:rPr>
              <w:t>）等相关标准要求后回注，同步采取切实可行措施防治污染。回注目的层应当为地质构造封闭地层，一般应当</w:t>
            </w:r>
            <w:r w:rsidRPr="00121BEA">
              <w:rPr>
                <w:rFonts w:hint="eastAsia"/>
              </w:rPr>
              <w:lastRenderedPageBreak/>
              <w:t>回注到现役油气藏或枯竭废弃油气藏。建设项目环</w:t>
            </w:r>
            <w:proofErr w:type="gramStart"/>
            <w:r w:rsidRPr="00121BEA">
              <w:rPr>
                <w:rFonts w:hint="eastAsia"/>
              </w:rPr>
              <w:t>评文件</w:t>
            </w:r>
            <w:proofErr w:type="gramEnd"/>
            <w:r w:rsidRPr="00121BEA">
              <w:rPr>
                <w:rFonts w:hint="eastAsia"/>
              </w:rPr>
              <w:t>中应当包含钻井液、压裂液中重金属等有毒有害物质的相关信息，涉及商业秘密、技术秘密等情形的除外。</w:t>
            </w:r>
          </w:p>
        </w:tc>
        <w:tc>
          <w:tcPr>
            <w:tcW w:w="1628" w:type="pct"/>
            <w:tcBorders>
              <w:top w:val="single" w:sz="4" w:space="0" w:color="auto"/>
              <w:left w:val="single" w:sz="4" w:space="0" w:color="auto"/>
              <w:bottom w:val="single" w:sz="4" w:space="0" w:color="auto"/>
              <w:right w:val="single" w:sz="4" w:space="0" w:color="auto"/>
            </w:tcBorders>
            <w:vAlign w:val="center"/>
          </w:tcPr>
          <w:p w14:paraId="5D0FC3FF" w14:textId="571A4AE0" w:rsidR="00E12604" w:rsidRPr="00121BEA" w:rsidRDefault="00260FFE">
            <w:pPr>
              <w:pStyle w:val="SSEC"/>
            </w:pPr>
            <w:r w:rsidRPr="00121BEA">
              <w:rPr>
                <w:rFonts w:hint="eastAsia"/>
              </w:rPr>
              <w:lastRenderedPageBreak/>
              <w:t>本项目废水依托现有</w:t>
            </w:r>
            <w:r w:rsidR="00F717BE" w:rsidRPr="00121BEA">
              <w:rPr>
                <w:rFonts w:hint="eastAsia"/>
              </w:rPr>
              <w:t>王岗采出水处理站</w:t>
            </w:r>
            <w:r w:rsidRPr="00121BEA">
              <w:rPr>
                <w:rFonts w:hint="eastAsia"/>
              </w:rPr>
              <w:t>处置达标后回用于注水开发，回注</w:t>
            </w:r>
            <w:r w:rsidRPr="00121BEA">
              <w:t>水</w:t>
            </w:r>
            <w:proofErr w:type="gramStart"/>
            <w:r w:rsidRPr="00121BEA">
              <w:t>质满足</w:t>
            </w:r>
            <w:proofErr w:type="gramEnd"/>
            <w:r w:rsidRPr="00121BEA">
              <w:rPr>
                <w:rFonts w:hint="eastAsia"/>
              </w:rPr>
              <w:t>《碎屑岩油藏注水水质指标及分析方法》（SY/T</w:t>
            </w:r>
            <w:r w:rsidRPr="00121BEA">
              <w:t xml:space="preserve"> </w:t>
            </w:r>
            <w:r w:rsidRPr="00121BEA">
              <w:rPr>
                <w:rFonts w:hint="eastAsia"/>
              </w:rPr>
              <w:t>5329</w:t>
            </w:r>
            <w:r w:rsidRPr="00121BEA">
              <w:t>-2012</w:t>
            </w:r>
            <w:r w:rsidRPr="00121BEA">
              <w:rPr>
                <w:rFonts w:hint="eastAsia"/>
              </w:rPr>
              <w:t>）要求</w:t>
            </w:r>
            <w:r w:rsidRPr="00121BEA">
              <w:t>，</w:t>
            </w:r>
            <w:r w:rsidRPr="00121BEA">
              <w:rPr>
                <w:rFonts w:hint="eastAsia"/>
              </w:rPr>
              <w:t>回注</w:t>
            </w:r>
            <w:r w:rsidRPr="00121BEA">
              <w:t>到现役油藏</w:t>
            </w:r>
            <w:r w:rsidRPr="00121BEA">
              <w:rPr>
                <w:rFonts w:hint="eastAsia"/>
              </w:rPr>
              <w:t>；本次评价已</w:t>
            </w:r>
            <w:r w:rsidRPr="00121BEA">
              <w:t>给出</w:t>
            </w:r>
            <w:r w:rsidRPr="00121BEA">
              <w:rPr>
                <w:rFonts w:hint="eastAsia"/>
              </w:rPr>
              <w:t>钻井液、压裂液详细组成</w:t>
            </w:r>
            <w:r w:rsidRPr="00121BEA">
              <w:t>及</w:t>
            </w:r>
            <w:r w:rsidRPr="00121BEA">
              <w:rPr>
                <w:rFonts w:hint="eastAsia"/>
              </w:rPr>
              <w:t>其</w:t>
            </w:r>
            <w:r w:rsidRPr="00121BEA">
              <w:t>理化</w:t>
            </w:r>
            <w:r w:rsidRPr="00121BEA">
              <w:rPr>
                <w:rFonts w:hint="eastAsia"/>
              </w:rPr>
              <w:lastRenderedPageBreak/>
              <w:t>性质，</w:t>
            </w:r>
            <w:r w:rsidRPr="00121BEA">
              <w:t>不涉及重金属</w:t>
            </w:r>
            <w:r w:rsidRPr="00121BEA">
              <w:rPr>
                <w:rFonts w:hint="eastAsia"/>
              </w:rPr>
              <w:t>等。</w:t>
            </w:r>
          </w:p>
        </w:tc>
        <w:tc>
          <w:tcPr>
            <w:tcW w:w="472" w:type="pct"/>
            <w:tcBorders>
              <w:top w:val="single" w:sz="4" w:space="0" w:color="auto"/>
              <w:left w:val="single" w:sz="4" w:space="0" w:color="auto"/>
              <w:bottom w:val="single" w:sz="4" w:space="0" w:color="auto"/>
              <w:right w:val="single" w:sz="4" w:space="0" w:color="auto"/>
            </w:tcBorders>
            <w:vAlign w:val="center"/>
          </w:tcPr>
          <w:p w14:paraId="40DEFACF" w14:textId="77777777" w:rsidR="00E12604" w:rsidRPr="00121BEA" w:rsidRDefault="00260FFE">
            <w:pPr>
              <w:pStyle w:val="SSEC"/>
            </w:pPr>
            <w:r w:rsidRPr="00121BEA">
              <w:rPr>
                <w:rFonts w:hint="eastAsia"/>
              </w:rPr>
              <w:lastRenderedPageBreak/>
              <w:t>符合</w:t>
            </w:r>
          </w:p>
        </w:tc>
      </w:tr>
      <w:tr w:rsidR="00121BEA" w:rsidRPr="00121BEA" w14:paraId="22F66B03" w14:textId="77777777">
        <w:trPr>
          <w:trHeight w:val="340"/>
        </w:trPr>
        <w:tc>
          <w:tcPr>
            <w:tcW w:w="270" w:type="pct"/>
            <w:tcBorders>
              <w:top w:val="single" w:sz="4" w:space="0" w:color="auto"/>
              <w:left w:val="single" w:sz="4" w:space="0" w:color="auto"/>
              <w:bottom w:val="single" w:sz="4" w:space="0" w:color="auto"/>
              <w:right w:val="single" w:sz="4" w:space="0" w:color="auto"/>
            </w:tcBorders>
            <w:vAlign w:val="center"/>
          </w:tcPr>
          <w:p w14:paraId="0EBA1575" w14:textId="77777777" w:rsidR="00E12604" w:rsidRPr="00121BEA" w:rsidRDefault="00260FFE">
            <w:pPr>
              <w:pStyle w:val="SSEC"/>
            </w:pPr>
            <w:r w:rsidRPr="00121BEA">
              <w:rPr>
                <w:rFonts w:hint="eastAsia"/>
              </w:rPr>
              <w:t>5</w:t>
            </w:r>
          </w:p>
        </w:tc>
        <w:tc>
          <w:tcPr>
            <w:tcW w:w="2630" w:type="pct"/>
            <w:tcBorders>
              <w:top w:val="single" w:sz="4" w:space="0" w:color="auto"/>
              <w:left w:val="single" w:sz="4" w:space="0" w:color="auto"/>
              <w:bottom w:val="single" w:sz="4" w:space="0" w:color="auto"/>
              <w:right w:val="single" w:sz="4" w:space="0" w:color="auto"/>
            </w:tcBorders>
            <w:vAlign w:val="center"/>
          </w:tcPr>
          <w:p w14:paraId="13D5E54D" w14:textId="77777777" w:rsidR="00E12604" w:rsidRPr="00121BEA" w:rsidRDefault="00260FFE">
            <w:pPr>
              <w:pStyle w:val="SSEC"/>
            </w:pPr>
            <w:r w:rsidRPr="00121BEA">
              <w:rPr>
                <w:rFonts w:hint="eastAsia"/>
              </w:rPr>
              <w:t>油气开采产生的废弃油基泥浆、含油</w:t>
            </w:r>
            <w:proofErr w:type="gramStart"/>
            <w:r w:rsidRPr="00121BEA">
              <w:rPr>
                <w:rFonts w:hint="eastAsia"/>
              </w:rPr>
              <w:t>钻屑及其</w:t>
            </w:r>
            <w:proofErr w:type="gramEnd"/>
            <w:r w:rsidRPr="00121BEA">
              <w:rPr>
                <w:rFonts w:hint="eastAsia"/>
              </w:rPr>
              <w:t>他固体废物，应当遵循减量化、资源化、无害化原则，按照国家和地方有关固体废物的管理规定进行处置。鼓励企业自建含油污泥集中式处理和综合利用设施，提高废弃油基泥浆和含油</w:t>
            </w:r>
            <w:proofErr w:type="gramStart"/>
            <w:r w:rsidRPr="00121BEA">
              <w:rPr>
                <w:rFonts w:hint="eastAsia"/>
              </w:rPr>
              <w:t>钻屑及其</w:t>
            </w:r>
            <w:proofErr w:type="gramEnd"/>
            <w:r w:rsidRPr="00121BEA">
              <w:rPr>
                <w:rFonts w:hint="eastAsia"/>
              </w:rPr>
              <w:t>处理产物的综合利用率。油气开采项目产生的危险废物，应当按照《建设项目危险废物环境影响评价指南》（2</w:t>
            </w:r>
            <w:r w:rsidRPr="00121BEA">
              <w:t>017</w:t>
            </w:r>
            <w:r w:rsidRPr="00121BEA">
              <w:rPr>
                <w:rFonts w:hint="eastAsia"/>
              </w:rPr>
              <w:t>年1</w:t>
            </w:r>
            <w:r w:rsidRPr="00121BEA">
              <w:t>0</w:t>
            </w:r>
            <w:r w:rsidRPr="00121BEA">
              <w:rPr>
                <w:rFonts w:hint="eastAsia"/>
              </w:rPr>
              <w:t>月1日）要求评价。</w:t>
            </w:r>
          </w:p>
        </w:tc>
        <w:tc>
          <w:tcPr>
            <w:tcW w:w="1628" w:type="pct"/>
            <w:tcBorders>
              <w:top w:val="single" w:sz="4" w:space="0" w:color="auto"/>
              <w:left w:val="single" w:sz="4" w:space="0" w:color="auto"/>
              <w:bottom w:val="single" w:sz="4" w:space="0" w:color="auto"/>
              <w:right w:val="single" w:sz="4" w:space="0" w:color="auto"/>
            </w:tcBorders>
            <w:vAlign w:val="center"/>
          </w:tcPr>
          <w:p w14:paraId="0FCA6C81" w14:textId="77777777" w:rsidR="00E12604" w:rsidRPr="00121BEA" w:rsidRDefault="00260FFE">
            <w:pPr>
              <w:pStyle w:val="SSEC"/>
            </w:pPr>
            <w:r w:rsidRPr="00121BEA">
              <w:rPr>
                <w:rFonts w:hint="eastAsia"/>
              </w:rPr>
              <w:t>本项目</w:t>
            </w:r>
            <w:r w:rsidR="00C961B4" w:rsidRPr="00121BEA">
              <w:rPr>
                <w:rFonts w:hint="eastAsia"/>
              </w:rPr>
              <w:t>三开使用油基钻井液</w:t>
            </w:r>
            <w:r w:rsidRPr="00121BEA">
              <w:rPr>
                <w:rFonts w:hint="eastAsia"/>
              </w:rPr>
              <w:t>，</w:t>
            </w:r>
            <w:r w:rsidR="00C961B4" w:rsidRPr="00121BEA">
              <w:rPr>
                <w:rFonts w:hint="eastAsia"/>
              </w:rPr>
              <w:t>一开、二开</w:t>
            </w:r>
            <w:r w:rsidRPr="00121BEA">
              <w:rPr>
                <w:rFonts w:hint="eastAsia"/>
              </w:rPr>
              <w:t>全部采用水基泥浆，</w:t>
            </w:r>
            <w:r w:rsidR="00C961B4" w:rsidRPr="00121BEA">
              <w:rPr>
                <w:rFonts w:hint="eastAsia"/>
              </w:rPr>
              <w:t>一开二开</w:t>
            </w:r>
            <w:r w:rsidRPr="00121BEA">
              <w:rPr>
                <w:rFonts w:hint="eastAsia"/>
              </w:rPr>
              <w:t>钻井固</w:t>
            </w:r>
            <w:proofErr w:type="gramStart"/>
            <w:r w:rsidRPr="00121BEA">
              <w:rPr>
                <w:rFonts w:hint="eastAsia"/>
              </w:rPr>
              <w:t>废属于</w:t>
            </w:r>
            <w:proofErr w:type="gramEnd"/>
            <w:r w:rsidRPr="00121BEA">
              <w:rPr>
                <w:rFonts w:hint="eastAsia"/>
              </w:rPr>
              <w:t>一般工业固体废物，</w:t>
            </w:r>
            <w:r w:rsidR="00C961B4" w:rsidRPr="00121BEA">
              <w:rPr>
                <w:rFonts w:hint="eastAsia"/>
              </w:rPr>
              <w:t>三开钻井固</w:t>
            </w:r>
            <w:proofErr w:type="gramStart"/>
            <w:r w:rsidR="00C961B4" w:rsidRPr="00121BEA">
              <w:rPr>
                <w:rFonts w:hint="eastAsia"/>
              </w:rPr>
              <w:t>废属于</w:t>
            </w:r>
            <w:proofErr w:type="gramEnd"/>
            <w:r w:rsidR="00C961B4" w:rsidRPr="00121BEA">
              <w:rPr>
                <w:rFonts w:hint="eastAsia"/>
              </w:rPr>
              <w:t>危险废物，</w:t>
            </w:r>
            <w:r w:rsidRPr="00121BEA">
              <w:rPr>
                <w:rFonts w:hint="eastAsia"/>
              </w:rPr>
              <w:t>最终委托专业单位进行处置。本项目产生的固体废物全部按照国家和地方有关固体废物的管理规定进行处置。现河采油厂产生油泥</w:t>
            </w:r>
            <w:proofErr w:type="gramStart"/>
            <w:r w:rsidRPr="00121BEA">
              <w:rPr>
                <w:rFonts w:hint="eastAsia"/>
              </w:rPr>
              <w:t>砂</w:t>
            </w:r>
            <w:proofErr w:type="gramEnd"/>
            <w:r w:rsidRPr="00121BEA">
              <w:rPr>
                <w:rFonts w:hint="eastAsia"/>
              </w:rPr>
              <w:t>委托有</w:t>
            </w:r>
            <w:proofErr w:type="gramStart"/>
            <w:r w:rsidRPr="00121BEA">
              <w:rPr>
                <w:rFonts w:hint="eastAsia"/>
              </w:rPr>
              <w:t>危废处理</w:t>
            </w:r>
            <w:proofErr w:type="gramEnd"/>
            <w:r w:rsidRPr="00121BEA">
              <w:rPr>
                <w:rFonts w:hint="eastAsia"/>
              </w:rPr>
              <w:t>资质单位进行处理。本</w:t>
            </w:r>
            <w:proofErr w:type="gramStart"/>
            <w:r w:rsidRPr="00121BEA">
              <w:rPr>
                <w:rFonts w:hint="eastAsia"/>
              </w:rPr>
              <w:t>项目环评按照</w:t>
            </w:r>
            <w:proofErr w:type="gramEnd"/>
            <w:r w:rsidRPr="00121BEA">
              <w:rPr>
                <w:rFonts w:hint="eastAsia"/>
              </w:rPr>
              <w:t>《建设项目危险废物环境影响评价指南》（2</w:t>
            </w:r>
            <w:r w:rsidRPr="00121BEA">
              <w:t>017</w:t>
            </w:r>
            <w:r w:rsidRPr="00121BEA">
              <w:rPr>
                <w:rFonts w:hint="eastAsia"/>
              </w:rPr>
              <w:t>年1</w:t>
            </w:r>
            <w:r w:rsidRPr="00121BEA">
              <w:t>0</w:t>
            </w:r>
            <w:r w:rsidRPr="00121BEA">
              <w:rPr>
                <w:rFonts w:hint="eastAsia"/>
              </w:rPr>
              <w:t>月1日）要求开展了评价。</w:t>
            </w:r>
          </w:p>
        </w:tc>
        <w:tc>
          <w:tcPr>
            <w:tcW w:w="472" w:type="pct"/>
            <w:tcBorders>
              <w:top w:val="single" w:sz="4" w:space="0" w:color="auto"/>
              <w:left w:val="single" w:sz="4" w:space="0" w:color="auto"/>
              <w:bottom w:val="single" w:sz="4" w:space="0" w:color="auto"/>
              <w:right w:val="single" w:sz="4" w:space="0" w:color="auto"/>
            </w:tcBorders>
            <w:vAlign w:val="center"/>
          </w:tcPr>
          <w:p w14:paraId="63B146CF" w14:textId="77777777" w:rsidR="00E12604" w:rsidRPr="00121BEA" w:rsidRDefault="00260FFE">
            <w:pPr>
              <w:pStyle w:val="SSEC"/>
            </w:pPr>
            <w:r w:rsidRPr="00121BEA">
              <w:rPr>
                <w:rFonts w:hint="eastAsia"/>
              </w:rPr>
              <w:t>符合</w:t>
            </w:r>
          </w:p>
        </w:tc>
      </w:tr>
      <w:tr w:rsidR="00121BEA" w:rsidRPr="00121BEA" w14:paraId="228929D7" w14:textId="77777777">
        <w:trPr>
          <w:trHeight w:val="340"/>
        </w:trPr>
        <w:tc>
          <w:tcPr>
            <w:tcW w:w="270" w:type="pct"/>
            <w:tcBorders>
              <w:top w:val="single" w:sz="4" w:space="0" w:color="auto"/>
              <w:left w:val="single" w:sz="4" w:space="0" w:color="auto"/>
              <w:bottom w:val="single" w:sz="4" w:space="0" w:color="auto"/>
              <w:right w:val="single" w:sz="4" w:space="0" w:color="auto"/>
            </w:tcBorders>
            <w:vAlign w:val="center"/>
          </w:tcPr>
          <w:p w14:paraId="62741693" w14:textId="77777777" w:rsidR="00E12604" w:rsidRPr="00121BEA" w:rsidRDefault="00260FFE">
            <w:pPr>
              <w:pStyle w:val="SSEC"/>
            </w:pPr>
            <w:r w:rsidRPr="00121BEA">
              <w:rPr>
                <w:rFonts w:hint="eastAsia"/>
              </w:rPr>
              <w:t>6</w:t>
            </w:r>
          </w:p>
        </w:tc>
        <w:tc>
          <w:tcPr>
            <w:tcW w:w="2630" w:type="pct"/>
            <w:tcBorders>
              <w:top w:val="single" w:sz="4" w:space="0" w:color="auto"/>
              <w:left w:val="single" w:sz="4" w:space="0" w:color="auto"/>
              <w:bottom w:val="single" w:sz="4" w:space="0" w:color="auto"/>
              <w:right w:val="single" w:sz="4" w:space="0" w:color="auto"/>
            </w:tcBorders>
            <w:vAlign w:val="center"/>
          </w:tcPr>
          <w:p w14:paraId="1A92DFFE" w14:textId="77777777" w:rsidR="00E12604" w:rsidRPr="00121BEA" w:rsidRDefault="00260FFE">
            <w:pPr>
              <w:pStyle w:val="SSEC"/>
            </w:pPr>
            <w:r w:rsidRPr="00121BEA">
              <w:rPr>
                <w:rFonts w:hint="eastAsia"/>
              </w:rPr>
              <w:t>涉及高含硫天然气开采的，应当强化钻井、输送、净化等环节环境风险防范措施。含硫气田回注采出水，应当采取有效措施减少废水处理站和回注井场硫化氢的无组织排放。高含硫天然气净化厂应当采用先进高效硫磺回收工艺，减少二氧化硫排放。井场加热炉、锅炉、压缩机等排放大气污染物的设备，应当优先使用清洁燃料，废气排放应当满足国家和地方大气污染物排放标准要求。</w:t>
            </w:r>
          </w:p>
        </w:tc>
        <w:tc>
          <w:tcPr>
            <w:tcW w:w="1628" w:type="pct"/>
            <w:tcBorders>
              <w:top w:val="single" w:sz="4" w:space="0" w:color="auto"/>
              <w:left w:val="single" w:sz="4" w:space="0" w:color="auto"/>
              <w:bottom w:val="single" w:sz="4" w:space="0" w:color="auto"/>
              <w:right w:val="single" w:sz="4" w:space="0" w:color="auto"/>
            </w:tcBorders>
            <w:vAlign w:val="center"/>
          </w:tcPr>
          <w:p w14:paraId="0FA7DDE8" w14:textId="1C45F501" w:rsidR="00E12604" w:rsidRPr="00121BEA" w:rsidRDefault="00C961B4" w:rsidP="00C961B4">
            <w:pPr>
              <w:pStyle w:val="SSEC"/>
            </w:pPr>
            <w:r w:rsidRPr="00121BEA">
              <w:rPr>
                <w:rFonts w:hint="eastAsia"/>
              </w:rPr>
              <w:t>本项目不属于高含硫天然气开采，</w:t>
            </w:r>
            <w:r w:rsidR="00D846BD" w:rsidRPr="00121BEA">
              <w:rPr>
                <w:rFonts w:hint="eastAsia"/>
              </w:rPr>
              <w:t>无</w:t>
            </w:r>
            <w:r w:rsidRPr="00121BEA">
              <w:rPr>
                <w:rFonts w:hint="eastAsia"/>
              </w:rPr>
              <w:t>井场加热炉</w:t>
            </w:r>
            <w:r w:rsidR="00260FFE" w:rsidRPr="00121BEA">
              <w:rPr>
                <w:rFonts w:hint="eastAsia"/>
              </w:rPr>
              <w:t>。本次评价提出了切实可行的环境风险防范措施。</w:t>
            </w:r>
          </w:p>
        </w:tc>
        <w:tc>
          <w:tcPr>
            <w:tcW w:w="472" w:type="pct"/>
            <w:tcBorders>
              <w:top w:val="single" w:sz="4" w:space="0" w:color="auto"/>
              <w:left w:val="single" w:sz="4" w:space="0" w:color="auto"/>
              <w:bottom w:val="single" w:sz="4" w:space="0" w:color="auto"/>
              <w:right w:val="single" w:sz="4" w:space="0" w:color="auto"/>
            </w:tcBorders>
            <w:vAlign w:val="center"/>
          </w:tcPr>
          <w:p w14:paraId="35F8BD76" w14:textId="77777777" w:rsidR="00E12604" w:rsidRPr="00121BEA" w:rsidRDefault="00260FFE">
            <w:pPr>
              <w:pStyle w:val="SSEC"/>
            </w:pPr>
            <w:r w:rsidRPr="00121BEA">
              <w:rPr>
                <w:rFonts w:hint="eastAsia"/>
              </w:rPr>
              <w:t>符合</w:t>
            </w:r>
          </w:p>
        </w:tc>
      </w:tr>
      <w:tr w:rsidR="00121BEA" w:rsidRPr="00121BEA" w14:paraId="2666ECB2" w14:textId="77777777">
        <w:trPr>
          <w:trHeight w:val="340"/>
        </w:trPr>
        <w:tc>
          <w:tcPr>
            <w:tcW w:w="270" w:type="pct"/>
            <w:tcBorders>
              <w:top w:val="single" w:sz="4" w:space="0" w:color="auto"/>
              <w:left w:val="single" w:sz="4" w:space="0" w:color="auto"/>
              <w:bottom w:val="single" w:sz="4" w:space="0" w:color="auto"/>
              <w:right w:val="single" w:sz="4" w:space="0" w:color="auto"/>
            </w:tcBorders>
            <w:vAlign w:val="center"/>
          </w:tcPr>
          <w:p w14:paraId="0316EC02" w14:textId="77777777" w:rsidR="00E12604" w:rsidRPr="00121BEA" w:rsidRDefault="00260FFE">
            <w:pPr>
              <w:pStyle w:val="SSEC"/>
            </w:pPr>
            <w:r w:rsidRPr="00121BEA">
              <w:rPr>
                <w:rFonts w:hint="eastAsia"/>
              </w:rPr>
              <w:t>7</w:t>
            </w:r>
          </w:p>
        </w:tc>
        <w:tc>
          <w:tcPr>
            <w:tcW w:w="2630" w:type="pct"/>
            <w:tcBorders>
              <w:top w:val="single" w:sz="4" w:space="0" w:color="auto"/>
              <w:left w:val="single" w:sz="4" w:space="0" w:color="auto"/>
              <w:bottom w:val="single" w:sz="4" w:space="0" w:color="auto"/>
              <w:right w:val="single" w:sz="4" w:space="0" w:color="auto"/>
            </w:tcBorders>
            <w:vAlign w:val="center"/>
          </w:tcPr>
          <w:p w14:paraId="2168C678" w14:textId="77777777" w:rsidR="00E12604" w:rsidRPr="00121BEA" w:rsidRDefault="00260FFE">
            <w:pPr>
              <w:pStyle w:val="SSEC"/>
            </w:pPr>
            <w:r w:rsidRPr="00121BEA">
              <w:rPr>
                <w:rFonts w:hint="eastAsia"/>
              </w:rPr>
              <w:t>施工期应当尽量减少施工占地、缩短施工时间、选择合理施工方式、落实环境敏感区管</w:t>
            </w:r>
            <w:proofErr w:type="gramStart"/>
            <w:r w:rsidRPr="00121BEA">
              <w:rPr>
                <w:rFonts w:hint="eastAsia"/>
              </w:rPr>
              <w:t>控要求</w:t>
            </w:r>
            <w:proofErr w:type="gramEnd"/>
            <w:r w:rsidRPr="00121BEA">
              <w:rPr>
                <w:rFonts w:hint="eastAsia"/>
              </w:rPr>
              <w:t>以及其他生态环境保护措施，降低生态环境影响。钻井和压裂设备应当优先使用网电、高标准清洁燃油，减少废气排放。选用低噪声设备，避免噪声扰民。施工结束后，应当及时落实环</w:t>
            </w:r>
            <w:proofErr w:type="gramStart"/>
            <w:r w:rsidRPr="00121BEA">
              <w:rPr>
                <w:rFonts w:hint="eastAsia"/>
              </w:rPr>
              <w:t>评提出</w:t>
            </w:r>
            <w:proofErr w:type="gramEnd"/>
            <w:r w:rsidRPr="00121BEA">
              <w:rPr>
                <w:rFonts w:hint="eastAsia"/>
              </w:rPr>
              <w:t>的生态保护措施。</w:t>
            </w:r>
          </w:p>
        </w:tc>
        <w:tc>
          <w:tcPr>
            <w:tcW w:w="1628" w:type="pct"/>
            <w:tcBorders>
              <w:top w:val="single" w:sz="4" w:space="0" w:color="auto"/>
              <w:left w:val="single" w:sz="4" w:space="0" w:color="auto"/>
              <w:bottom w:val="single" w:sz="4" w:space="0" w:color="auto"/>
              <w:right w:val="single" w:sz="4" w:space="0" w:color="auto"/>
            </w:tcBorders>
            <w:vAlign w:val="center"/>
          </w:tcPr>
          <w:p w14:paraId="4B92B6D9" w14:textId="77777777" w:rsidR="00E12604" w:rsidRPr="00121BEA" w:rsidRDefault="00260FFE">
            <w:pPr>
              <w:pStyle w:val="SSEC"/>
            </w:pPr>
            <w:r w:rsidRPr="00121BEA">
              <w:rPr>
                <w:rFonts w:hint="eastAsia"/>
              </w:rPr>
              <w:t>本项目对施工期环境影响进行了重点分析并提出生态环境保护措施。钻井和压裂设备燃用国Ⅵ柴油，本次评价对施工期噪声提出相应措施。</w:t>
            </w:r>
          </w:p>
        </w:tc>
        <w:tc>
          <w:tcPr>
            <w:tcW w:w="472" w:type="pct"/>
            <w:tcBorders>
              <w:top w:val="single" w:sz="4" w:space="0" w:color="auto"/>
              <w:left w:val="single" w:sz="4" w:space="0" w:color="auto"/>
              <w:bottom w:val="single" w:sz="4" w:space="0" w:color="auto"/>
              <w:right w:val="single" w:sz="4" w:space="0" w:color="auto"/>
            </w:tcBorders>
            <w:vAlign w:val="center"/>
          </w:tcPr>
          <w:p w14:paraId="567D77BA" w14:textId="77777777" w:rsidR="00E12604" w:rsidRPr="00121BEA" w:rsidRDefault="00260FFE">
            <w:pPr>
              <w:pStyle w:val="SSEC"/>
            </w:pPr>
            <w:r w:rsidRPr="00121BEA">
              <w:rPr>
                <w:rFonts w:hint="eastAsia"/>
              </w:rPr>
              <w:t>符合</w:t>
            </w:r>
          </w:p>
        </w:tc>
      </w:tr>
      <w:tr w:rsidR="00E12604" w:rsidRPr="00121BEA" w14:paraId="2D626ADA" w14:textId="77777777">
        <w:trPr>
          <w:trHeight w:val="340"/>
        </w:trPr>
        <w:tc>
          <w:tcPr>
            <w:tcW w:w="270" w:type="pct"/>
            <w:tcBorders>
              <w:top w:val="single" w:sz="4" w:space="0" w:color="auto"/>
              <w:left w:val="single" w:sz="4" w:space="0" w:color="auto"/>
              <w:bottom w:val="single" w:sz="4" w:space="0" w:color="auto"/>
              <w:right w:val="single" w:sz="4" w:space="0" w:color="auto"/>
            </w:tcBorders>
            <w:vAlign w:val="center"/>
          </w:tcPr>
          <w:p w14:paraId="55931F23" w14:textId="77777777" w:rsidR="00E12604" w:rsidRPr="00121BEA" w:rsidRDefault="00260FFE">
            <w:pPr>
              <w:pStyle w:val="SSEC"/>
            </w:pPr>
            <w:r w:rsidRPr="00121BEA">
              <w:rPr>
                <w:rFonts w:hint="eastAsia"/>
              </w:rPr>
              <w:t>8</w:t>
            </w:r>
          </w:p>
        </w:tc>
        <w:tc>
          <w:tcPr>
            <w:tcW w:w="2630" w:type="pct"/>
            <w:tcBorders>
              <w:top w:val="single" w:sz="4" w:space="0" w:color="auto"/>
              <w:left w:val="single" w:sz="4" w:space="0" w:color="auto"/>
              <w:bottom w:val="single" w:sz="4" w:space="0" w:color="auto"/>
              <w:right w:val="single" w:sz="4" w:space="0" w:color="auto"/>
            </w:tcBorders>
            <w:vAlign w:val="center"/>
          </w:tcPr>
          <w:p w14:paraId="081E5D95" w14:textId="77777777" w:rsidR="00E12604" w:rsidRPr="00121BEA" w:rsidRDefault="00260FFE">
            <w:pPr>
              <w:pStyle w:val="SSEC"/>
            </w:pPr>
            <w:r w:rsidRPr="00121BEA">
              <w:rPr>
                <w:rFonts w:hint="eastAsia"/>
              </w:rPr>
              <w:t>油气企业应按照企事业单位环境信息公开办法、环境影响评价公众参与办法等有关要求，主动公开油气开采项目环境信息，保障公众的知情权、参与权、表达权和监督权。各级生态环境主管部门应当按要求做好环评审批、监督执法等有关工作的信息公开。</w:t>
            </w:r>
          </w:p>
        </w:tc>
        <w:tc>
          <w:tcPr>
            <w:tcW w:w="1628" w:type="pct"/>
            <w:tcBorders>
              <w:top w:val="single" w:sz="4" w:space="0" w:color="auto"/>
              <w:left w:val="single" w:sz="4" w:space="0" w:color="auto"/>
              <w:bottom w:val="single" w:sz="4" w:space="0" w:color="auto"/>
              <w:right w:val="single" w:sz="4" w:space="0" w:color="auto"/>
            </w:tcBorders>
            <w:vAlign w:val="center"/>
          </w:tcPr>
          <w:p w14:paraId="0FF8C4C5" w14:textId="77777777" w:rsidR="00E12604" w:rsidRPr="00121BEA" w:rsidRDefault="00260FFE">
            <w:pPr>
              <w:pStyle w:val="SSEC"/>
            </w:pPr>
            <w:r w:rsidRPr="00121BEA">
              <w:rPr>
                <w:rFonts w:hint="eastAsia"/>
              </w:rPr>
              <w:t>建设</w:t>
            </w:r>
            <w:r w:rsidRPr="00121BEA">
              <w:t>单位</w:t>
            </w:r>
            <w:r w:rsidRPr="00121BEA">
              <w:rPr>
                <w:rFonts w:hint="eastAsia"/>
              </w:rPr>
              <w:t>作为</w:t>
            </w:r>
            <w:r w:rsidRPr="00121BEA">
              <w:t>责任</w:t>
            </w:r>
            <w:r w:rsidRPr="00121BEA">
              <w:rPr>
                <w:rFonts w:hint="eastAsia"/>
              </w:rPr>
              <w:t>主体，按照《环境影响评价公众参与办法》（2019年1月1日）等相关规定，开展了本项目信息公示和公众意见调查等工作，公示期间未收到公众反馈意见。本次评价已在相关章节提出环境信息公开相关要求。</w:t>
            </w:r>
          </w:p>
        </w:tc>
        <w:tc>
          <w:tcPr>
            <w:tcW w:w="472" w:type="pct"/>
            <w:tcBorders>
              <w:top w:val="single" w:sz="4" w:space="0" w:color="auto"/>
              <w:left w:val="single" w:sz="4" w:space="0" w:color="auto"/>
              <w:bottom w:val="single" w:sz="4" w:space="0" w:color="auto"/>
              <w:right w:val="single" w:sz="4" w:space="0" w:color="auto"/>
            </w:tcBorders>
            <w:vAlign w:val="center"/>
          </w:tcPr>
          <w:p w14:paraId="55A1706A" w14:textId="77777777" w:rsidR="00E12604" w:rsidRPr="00121BEA" w:rsidRDefault="00260FFE">
            <w:pPr>
              <w:pStyle w:val="SSEC"/>
            </w:pPr>
            <w:r w:rsidRPr="00121BEA">
              <w:rPr>
                <w:rFonts w:hint="eastAsia"/>
              </w:rPr>
              <w:t>符合</w:t>
            </w:r>
          </w:p>
        </w:tc>
      </w:tr>
    </w:tbl>
    <w:p w14:paraId="33A9E697" w14:textId="77777777" w:rsidR="00E12604" w:rsidRPr="00121BEA" w:rsidRDefault="00E12604">
      <w:pPr>
        <w:widowControl w:val="0"/>
        <w:adjustRightInd w:val="0"/>
        <w:snapToGrid w:val="0"/>
        <w:spacing w:line="360" w:lineRule="auto"/>
        <w:ind w:firstLineChars="200" w:firstLine="480"/>
        <w:rPr>
          <w:rFonts w:ascii="Times New Roman" w:eastAsiaTheme="minorEastAsia"/>
        </w:rPr>
      </w:pPr>
    </w:p>
    <w:p w14:paraId="18000DF1" w14:textId="77777777" w:rsidR="00E12604" w:rsidRPr="00121BEA" w:rsidRDefault="00260FFE">
      <w:pPr>
        <w:widowControl w:val="0"/>
        <w:spacing w:line="360" w:lineRule="auto"/>
        <w:ind w:firstLineChars="200" w:firstLine="480"/>
        <w:rPr>
          <w:rFonts w:ascii="Times New Roman" w:eastAsiaTheme="minorEastAsia"/>
        </w:rPr>
      </w:pPr>
      <w:r w:rsidRPr="00121BEA">
        <w:rPr>
          <w:rFonts w:ascii="Times New Roman" w:eastAsiaTheme="minorEastAsia" w:hAnsiTheme="minorEastAsia"/>
        </w:rPr>
        <w:t>（</w:t>
      </w:r>
      <w:r w:rsidRPr="00121BEA">
        <w:rPr>
          <w:rFonts w:ascii="Times New Roman" w:eastAsiaTheme="minorEastAsia"/>
        </w:rPr>
        <w:t>5</w:t>
      </w:r>
      <w:r w:rsidRPr="00121BEA">
        <w:rPr>
          <w:rFonts w:ascii="Times New Roman" w:eastAsiaTheme="minorEastAsia" w:hAnsiTheme="minorEastAsia"/>
        </w:rPr>
        <w:t>）与</w:t>
      </w:r>
      <w:r w:rsidRPr="00121BEA">
        <w:rPr>
          <w:rFonts w:ascii="Times New Roman" w:eastAsiaTheme="minorEastAsia"/>
        </w:rPr>
        <w:t>“</w:t>
      </w:r>
      <w:r w:rsidRPr="00121BEA">
        <w:rPr>
          <w:rFonts w:ascii="Times New Roman" w:eastAsiaTheme="minorEastAsia" w:hAnsiTheme="minorEastAsia"/>
        </w:rPr>
        <w:t>三线一单</w:t>
      </w:r>
      <w:r w:rsidRPr="00121BEA">
        <w:rPr>
          <w:rFonts w:ascii="Times New Roman" w:eastAsiaTheme="minorEastAsia"/>
        </w:rPr>
        <w:t>”</w:t>
      </w:r>
      <w:r w:rsidRPr="00121BEA">
        <w:rPr>
          <w:rFonts w:ascii="Times New Roman" w:eastAsiaTheme="minorEastAsia" w:hAnsiTheme="minorEastAsia"/>
        </w:rPr>
        <w:t>符合性分析</w:t>
      </w:r>
    </w:p>
    <w:p w14:paraId="55239D48" w14:textId="77777777" w:rsidR="00E12604" w:rsidRPr="00121BEA" w:rsidRDefault="00260FFE" w:rsidP="00C961B4">
      <w:pPr>
        <w:pStyle w:val="SSEC3"/>
        <w:ind w:firstLine="480"/>
        <w:rPr>
          <w:rFonts w:ascii="Times New Roman" w:eastAsiaTheme="minorEastAsia" w:hAnsi="Times New Roman"/>
        </w:rPr>
      </w:pPr>
      <w:r w:rsidRPr="00121BEA">
        <w:rPr>
          <w:rFonts w:ascii="Times New Roman" w:eastAsiaTheme="minorEastAsia" w:hAnsi="Times New Roman"/>
        </w:rPr>
        <w:t>本项目与《</w:t>
      </w:r>
      <w:r w:rsidRPr="00121BEA">
        <w:rPr>
          <w:rFonts w:ascii="Times New Roman" w:eastAsiaTheme="minorEastAsia" w:hAnsi="Times New Roman" w:hint="eastAsia"/>
        </w:rPr>
        <w:t>东营市人民政府</w:t>
      </w:r>
      <w:r w:rsidRPr="00121BEA">
        <w:rPr>
          <w:rFonts w:ascii="Times New Roman" w:eastAsiaTheme="minorEastAsia" w:hAnsi="Times New Roman"/>
        </w:rPr>
        <w:t>关于</w:t>
      </w:r>
      <w:r w:rsidRPr="00121BEA">
        <w:rPr>
          <w:rFonts w:ascii="Times New Roman" w:eastAsiaTheme="minorEastAsia" w:hAnsi="Times New Roman" w:hint="eastAsia"/>
        </w:rPr>
        <w:t>印发东营市“三线一单”生态环境分区管控方案的通知</w:t>
      </w:r>
      <w:r w:rsidRPr="00121BEA">
        <w:rPr>
          <w:rFonts w:ascii="Times New Roman" w:eastAsiaTheme="minorEastAsia" w:hAnsi="Times New Roman"/>
        </w:rPr>
        <w:t>》（</w:t>
      </w:r>
      <w:r w:rsidRPr="00121BEA">
        <w:rPr>
          <w:rFonts w:ascii="Times New Roman" w:eastAsiaTheme="minorEastAsia" w:hAnsi="Times New Roman" w:hint="eastAsia"/>
        </w:rPr>
        <w:t>东政字</w:t>
      </w:r>
      <w:r w:rsidRPr="00121BEA">
        <w:rPr>
          <w:rFonts w:ascii="Times New Roman" w:eastAsiaTheme="minorEastAsia" w:hAnsi="Times New Roman"/>
        </w:rPr>
        <w:t>[2021]23</w:t>
      </w:r>
      <w:r w:rsidRPr="00121BEA">
        <w:rPr>
          <w:rFonts w:ascii="Times New Roman" w:eastAsiaTheme="minorEastAsia" w:hAnsi="Times New Roman"/>
        </w:rPr>
        <w:t>号）中</w:t>
      </w:r>
      <w:r w:rsidRPr="00121BEA">
        <w:rPr>
          <w:rFonts w:ascii="Times New Roman" w:eastAsiaTheme="minorEastAsia" w:hAnsi="Times New Roman"/>
        </w:rPr>
        <w:t>“</w:t>
      </w:r>
      <w:r w:rsidRPr="00121BEA">
        <w:rPr>
          <w:rFonts w:ascii="Times New Roman" w:eastAsiaTheme="minorEastAsia" w:hAnsi="Times New Roman"/>
        </w:rPr>
        <w:t>三线一单</w:t>
      </w:r>
      <w:r w:rsidRPr="00121BEA">
        <w:rPr>
          <w:rFonts w:ascii="Times New Roman" w:eastAsiaTheme="minorEastAsia" w:hAnsi="Times New Roman"/>
        </w:rPr>
        <w:t>”</w:t>
      </w:r>
      <w:r w:rsidRPr="00121BEA">
        <w:rPr>
          <w:rFonts w:ascii="Times New Roman" w:eastAsiaTheme="minorEastAsia" w:hAnsi="Times New Roman"/>
        </w:rPr>
        <w:t>符合性分析见</w:t>
      </w:r>
      <w:r w:rsidRPr="00121BEA">
        <w:rPr>
          <w:rFonts w:ascii="Times New Roman" w:eastAsiaTheme="minorEastAsia" w:hAnsi="Times New Roman" w:hint="eastAsia"/>
        </w:rPr>
        <w:t>表</w:t>
      </w:r>
      <w:r w:rsidR="00AD3B14" w:rsidRPr="00121BEA">
        <w:rPr>
          <w:rFonts w:ascii="Times New Roman" w:eastAsiaTheme="minorEastAsia" w:hAnsi="Times New Roman"/>
        </w:rPr>
        <w:t>0</w:t>
      </w:r>
      <w:r w:rsidRPr="00121BEA">
        <w:rPr>
          <w:rFonts w:ascii="Times New Roman" w:eastAsiaTheme="minorEastAsia" w:hAnsi="Times New Roman" w:hint="eastAsia"/>
        </w:rPr>
        <w:t>-</w:t>
      </w:r>
      <w:r w:rsidRPr="00121BEA">
        <w:rPr>
          <w:rFonts w:ascii="Times New Roman" w:eastAsiaTheme="minorEastAsia" w:hAnsi="Times New Roman"/>
        </w:rPr>
        <w:t>3</w:t>
      </w:r>
      <w:r w:rsidRPr="00121BEA">
        <w:rPr>
          <w:rFonts w:ascii="Times New Roman" w:eastAsiaTheme="minorEastAsia" w:hAnsi="Times New Roman"/>
        </w:rPr>
        <w:t>。</w:t>
      </w:r>
    </w:p>
    <w:p w14:paraId="5255BEFA" w14:textId="77777777" w:rsidR="00E12604" w:rsidRPr="00121BEA" w:rsidRDefault="00260FFE">
      <w:pPr>
        <w:pStyle w:val="afd"/>
        <w:spacing w:before="120"/>
        <w:rPr>
          <w:rFonts w:ascii="Times New Roman" w:eastAsiaTheme="minorEastAsia" w:hAnsi="Times New Roman"/>
        </w:rPr>
      </w:pPr>
      <w:bookmarkStart w:id="10" w:name="_Ref62458510"/>
      <w:r w:rsidRPr="00121BEA">
        <w:rPr>
          <w:rFonts w:ascii="Times New Roman" w:eastAsiaTheme="minorEastAsia" w:hAnsi="Times New Roman"/>
        </w:rPr>
        <w:lastRenderedPageBreak/>
        <w:t>表</w:t>
      </w:r>
      <w:bookmarkEnd w:id="10"/>
      <w:r w:rsidR="00AD3B14" w:rsidRPr="00121BEA">
        <w:rPr>
          <w:rFonts w:ascii="Times New Roman" w:eastAsiaTheme="minorEastAsia" w:hAnsi="Times New Roman"/>
        </w:rPr>
        <w:t>0</w:t>
      </w:r>
      <w:r w:rsidRPr="00121BEA">
        <w:rPr>
          <w:rFonts w:ascii="Times New Roman" w:eastAsiaTheme="minorEastAsia" w:hAnsi="Times New Roman" w:hint="eastAsia"/>
        </w:rPr>
        <w:t>-</w:t>
      </w:r>
      <w:r w:rsidRPr="00121BEA">
        <w:rPr>
          <w:rFonts w:ascii="Times New Roman" w:eastAsiaTheme="minorEastAsia" w:hAnsi="Times New Roman"/>
        </w:rPr>
        <w:t xml:space="preserve">3  </w:t>
      </w:r>
      <w:r w:rsidRPr="00121BEA">
        <w:rPr>
          <w:rFonts w:ascii="Times New Roman" w:eastAsiaTheme="minorEastAsia" w:hAnsi="Times New Roman"/>
        </w:rPr>
        <w:t>与</w:t>
      </w:r>
      <w:r w:rsidRPr="00121BEA">
        <w:rPr>
          <w:rFonts w:ascii="Times New Roman" w:eastAsiaTheme="minorEastAsia" w:hAnsi="Times New Roman"/>
        </w:rPr>
        <w:t>“</w:t>
      </w:r>
      <w:r w:rsidRPr="00121BEA">
        <w:rPr>
          <w:rFonts w:ascii="Times New Roman" w:eastAsiaTheme="minorEastAsia" w:hAnsi="Times New Roman"/>
        </w:rPr>
        <w:t>三线一单</w:t>
      </w:r>
      <w:r w:rsidRPr="00121BEA">
        <w:rPr>
          <w:rFonts w:ascii="Times New Roman" w:eastAsiaTheme="minorEastAsia" w:hAnsi="Times New Roman"/>
        </w:rPr>
        <w:t>”</w:t>
      </w:r>
      <w:r w:rsidRPr="00121BEA">
        <w:rPr>
          <w:rFonts w:ascii="Times New Roman" w:eastAsiaTheme="minorEastAsia" w:hAnsi="Times New Roman"/>
        </w:rPr>
        <w:t>符合性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460"/>
        <w:gridCol w:w="3659"/>
        <w:gridCol w:w="3664"/>
        <w:gridCol w:w="703"/>
      </w:tblGrid>
      <w:tr w:rsidR="00121BEA" w:rsidRPr="00121BEA" w14:paraId="35E91AA1" w14:textId="77777777">
        <w:trPr>
          <w:trHeight w:val="340"/>
          <w:tblHeader/>
        </w:trPr>
        <w:tc>
          <w:tcPr>
            <w:tcW w:w="257" w:type="pct"/>
            <w:tcBorders>
              <w:top w:val="single" w:sz="4" w:space="0" w:color="auto"/>
              <w:left w:val="single" w:sz="4" w:space="0" w:color="auto"/>
              <w:bottom w:val="single" w:sz="4" w:space="0" w:color="auto"/>
              <w:right w:val="single" w:sz="4" w:space="0" w:color="auto"/>
            </w:tcBorders>
            <w:vAlign w:val="center"/>
          </w:tcPr>
          <w:p w14:paraId="3E8C6545" w14:textId="77777777" w:rsidR="00E12604" w:rsidRPr="00121BEA" w:rsidRDefault="00260FFE">
            <w:pPr>
              <w:pStyle w:val="STC2"/>
              <w:rPr>
                <w:rFonts w:asciiTheme="minorEastAsia" w:eastAsiaTheme="minorEastAsia" w:hAnsiTheme="minorEastAsia"/>
                <w:sz w:val="21"/>
              </w:rPr>
            </w:pPr>
            <w:r w:rsidRPr="00121BEA">
              <w:rPr>
                <w:rFonts w:asciiTheme="minorEastAsia" w:eastAsiaTheme="minorEastAsia" w:hAnsiTheme="minorEastAsia"/>
                <w:sz w:val="21"/>
              </w:rPr>
              <w:t>序号</w:t>
            </w:r>
          </w:p>
        </w:tc>
        <w:tc>
          <w:tcPr>
            <w:tcW w:w="2302" w:type="pct"/>
            <w:gridSpan w:val="2"/>
            <w:tcBorders>
              <w:top w:val="single" w:sz="4" w:space="0" w:color="auto"/>
              <w:left w:val="single" w:sz="4" w:space="0" w:color="auto"/>
              <w:bottom w:val="single" w:sz="4" w:space="0" w:color="auto"/>
              <w:right w:val="single" w:sz="4" w:space="0" w:color="auto"/>
            </w:tcBorders>
            <w:vAlign w:val="center"/>
          </w:tcPr>
          <w:p w14:paraId="2B15E9D9" w14:textId="77777777" w:rsidR="00E12604" w:rsidRPr="00121BEA" w:rsidRDefault="00260FFE">
            <w:pPr>
              <w:pStyle w:val="STC2"/>
              <w:rPr>
                <w:rFonts w:asciiTheme="minorEastAsia" w:eastAsiaTheme="minorEastAsia" w:hAnsiTheme="minorEastAsia"/>
                <w:sz w:val="21"/>
              </w:rPr>
            </w:pPr>
            <w:r w:rsidRPr="00121BEA">
              <w:rPr>
                <w:rFonts w:asciiTheme="minorEastAsia" w:eastAsiaTheme="minorEastAsia" w:hAnsiTheme="minorEastAsia"/>
                <w:sz w:val="21"/>
              </w:rPr>
              <w:t>要求</w:t>
            </w:r>
          </w:p>
        </w:tc>
        <w:tc>
          <w:tcPr>
            <w:tcW w:w="2048" w:type="pct"/>
            <w:tcBorders>
              <w:top w:val="single" w:sz="4" w:space="0" w:color="auto"/>
              <w:left w:val="single" w:sz="4" w:space="0" w:color="auto"/>
              <w:bottom w:val="single" w:sz="4" w:space="0" w:color="auto"/>
              <w:right w:val="single" w:sz="4" w:space="0" w:color="auto"/>
            </w:tcBorders>
            <w:vAlign w:val="center"/>
          </w:tcPr>
          <w:p w14:paraId="02B90540" w14:textId="77777777" w:rsidR="00E12604" w:rsidRPr="00121BEA" w:rsidRDefault="00260FFE">
            <w:pPr>
              <w:pStyle w:val="STC2"/>
              <w:rPr>
                <w:rFonts w:asciiTheme="minorEastAsia" w:eastAsiaTheme="minorEastAsia" w:hAnsiTheme="minorEastAsia"/>
                <w:sz w:val="21"/>
              </w:rPr>
            </w:pPr>
            <w:r w:rsidRPr="00121BEA">
              <w:rPr>
                <w:rFonts w:asciiTheme="minorEastAsia" w:eastAsiaTheme="minorEastAsia" w:hAnsiTheme="minorEastAsia"/>
                <w:sz w:val="21"/>
              </w:rPr>
              <w:t>项目情况</w:t>
            </w:r>
          </w:p>
        </w:tc>
        <w:tc>
          <w:tcPr>
            <w:tcW w:w="393" w:type="pct"/>
            <w:tcBorders>
              <w:top w:val="single" w:sz="4" w:space="0" w:color="auto"/>
              <w:left w:val="single" w:sz="4" w:space="0" w:color="auto"/>
              <w:bottom w:val="single" w:sz="4" w:space="0" w:color="auto"/>
              <w:right w:val="single" w:sz="4" w:space="0" w:color="auto"/>
            </w:tcBorders>
            <w:vAlign w:val="center"/>
          </w:tcPr>
          <w:p w14:paraId="0F0B0C72" w14:textId="77777777" w:rsidR="00E12604" w:rsidRPr="00121BEA" w:rsidRDefault="00260FFE">
            <w:pPr>
              <w:pStyle w:val="STC2"/>
              <w:rPr>
                <w:rFonts w:asciiTheme="minorEastAsia" w:eastAsiaTheme="minorEastAsia" w:hAnsiTheme="minorEastAsia"/>
                <w:sz w:val="21"/>
              </w:rPr>
            </w:pPr>
            <w:r w:rsidRPr="00121BEA">
              <w:rPr>
                <w:rFonts w:asciiTheme="minorEastAsia" w:eastAsiaTheme="minorEastAsia" w:hAnsiTheme="minorEastAsia"/>
                <w:sz w:val="21"/>
              </w:rPr>
              <w:t>符合性</w:t>
            </w:r>
          </w:p>
        </w:tc>
      </w:tr>
      <w:tr w:rsidR="00121BEA" w:rsidRPr="00121BEA" w14:paraId="2C8C49A1" w14:textId="77777777">
        <w:trPr>
          <w:trHeight w:val="340"/>
        </w:trPr>
        <w:tc>
          <w:tcPr>
            <w:tcW w:w="257" w:type="pct"/>
            <w:tcBorders>
              <w:top w:val="single" w:sz="4" w:space="0" w:color="auto"/>
              <w:left w:val="single" w:sz="4" w:space="0" w:color="auto"/>
              <w:bottom w:val="single" w:sz="4" w:space="0" w:color="auto"/>
              <w:right w:val="single" w:sz="4" w:space="0" w:color="auto"/>
            </w:tcBorders>
            <w:vAlign w:val="center"/>
          </w:tcPr>
          <w:p w14:paraId="4AAF5938" w14:textId="77777777" w:rsidR="00E12604" w:rsidRPr="00121BEA" w:rsidRDefault="00260FFE">
            <w:pPr>
              <w:pStyle w:val="STC2"/>
              <w:rPr>
                <w:rFonts w:asciiTheme="minorEastAsia" w:eastAsiaTheme="minorEastAsia" w:hAnsiTheme="minorEastAsia"/>
                <w:sz w:val="21"/>
              </w:rPr>
            </w:pPr>
            <w:r w:rsidRPr="00121BEA">
              <w:rPr>
                <w:rFonts w:asciiTheme="minorEastAsia" w:eastAsiaTheme="minorEastAsia" w:hAnsiTheme="minorEastAsia"/>
                <w:sz w:val="21"/>
              </w:rPr>
              <w:t>1</w:t>
            </w:r>
          </w:p>
        </w:tc>
        <w:tc>
          <w:tcPr>
            <w:tcW w:w="257" w:type="pct"/>
            <w:tcBorders>
              <w:top w:val="single" w:sz="4" w:space="0" w:color="auto"/>
              <w:left w:val="single" w:sz="4" w:space="0" w:color="auto"/>
              <w:bottom w:val="single" w:sz="4" w:space="0" w:color="auto"/>
              <w:right w:val="single" w:sz="4" w:space="0" w:color="auto"/>
            </w:tcBorders>
            <w:vAlign w:val="center"/>
          </w:tcPr>
          <w:p w14:paraId="43FEA52A" w14:textId="77777777" w:rsidR="00E12604" w:rsidRPr="00121BEA" w:rsidRDefault="00260FFE">
            <w:pPr>
              <w:pStyle w:val="STC2"/>
              <w:rPr>
                <w:rFonts w:asciiTheme="minorEastAsia" w:eastAsiaTheme="minorEastAsia" w:hAnsiTheme="minorEastAsia"/>
                <w:sz w:val="21"/>
              </w:rPr>
            </w:pPr>
            <w:r w:rsidRPr="00121BEA">
              <w:rPr>
                <w:rFonts w:asciiTheme="minorEastAsia" w:eastAsiaTheme="minorEastAsia" w:hAnsiTheme="minorEastAsia"/>
                <w:sz w:val="21"/>
              </w:rPr>
              <w:t>生态保护红线</w:t>
            </w:r>
          </w:p>
        </w:tc>
        <w:tc>
          <w:tcPr>
            <w:tcW w:w="2045" w:type="pct"/>
            <w:tcBorders>
              <w:top w:val="single" w:sz="4" w:space="0" w:color="auto"/>
              <w:left w:val="single" w:sz="4" w:space="0" w:color="auto"/>
              <w:bottom w:val="single" w:sz="4" w:space="0" w:color="auto"/>
              <w:right w:val="single" w:sz="4" w:space="0" w:color="auto"/>
            </w:tcBorders>
            <w:vAlign w:val="center"/>
          </w:tcPr>
          <w:p w14:paraId="1B1324B6" w14:textId="77777777" w:rsidR="00E12604" w:rsidRPr="00121BEA" w:rsidRDefault="00260FFE">
            <w:pPr>
              <w:pStyle w:val="STC2"/>
              <w:jc w:val="both"/>
              <w:rPr>
                <w:rFonts w:asciiTheme="minorEastAsia" w:eastAsiaTheme="minorEastAsia" w:hAnsiTheme="minorEastAsia"/>
                <w:sz w:val="21"/>
              </w:rPr>
            </w:pPr>
            <w:r w:rsidRPr="00121BEA">
              <w:rPr>
                <w:rFonts w:asciiTheme="minorEastAsia" w:eastAsiaTheme="minorEastAsia" w:hAnsiTheme="minorEastAsia" w:hint="eastAsia"/>
                <w:sz w:val="21"/>
              </w:rPr>
              <w:t>全市陆域生态保护红线不低于5</w:t>
            </w:r>
            <w:r w:rsidRPr="00121BEA">
              <w:rPr>
                <w:rFonts w:asciiTheme="minorEastAsia" w:eastAsiaTheme="minorEastAsia" w:hAnsiTheme="minorEastAsia"/>
                <w:sz w:val="21"/>
              </w:rPr>
              <w:t>87.27</w:t>
            </w:r>
            <w:r w:rsidRPr="00121BEA">
              <w:rPr>
                <w:rFonts w:asciiTheme="minorEastAsia" w:eastAsiaTheme="minorEastAsia" w:hAnsiTheme="minorEastAsia" w:hint="eastAsia"/>
                <w:sz w:val="21"/>
              </w:rPr>
              <w:t>km</w:t>
            </w:r>
            <w:r w:rsidRPr="00121BEA">
              <w:rPr>
                <w:rFonts w:asciiTheme="minorEastAsia" w:eastAsiaTheme="minorEastAsia" w:hAnsiTheme="minorEastAsia" w:hint="eastAsia"/>
                <w:sz w:val="21"/>
                <w:vertAlign w:val="superscript"/>
              </w:rPr>
              <w:t>2</w:t>
            </w:r>
            <w:r w:rsidRPr="00121BEA">
              <w:rPr>
                <w:rFonts w:asciiTheme="minorEastAsia" w:eastAsiaTheme="minorEastAsia" w:hAnsiTheme="minorEastAsia" w:hint="eastAsia"/>
                <w:sz w:val="21"/>
              </w:rPr>
              <w:t>，占全市总面积的7.</w:t>
            </w:r>
            <w:r w:rsidRPr="00121BEA">
              <w:rPr>
                <w:rFonts w:asciiTheme="minorEastAsia" w:eastAsiaTheme="minorEastAsia" w:hAnsiTheme="minorEastAsia"/>
                <w:sz w:val="21"/>
              </w:rPr>
              <w:t>12</w:t>
            </w:r>
            <w:r w:rsidRPr="00121BEA">
              <w:rPr>
                <w:rFonts w:asciiTheme="minorEastAsia" w:eastAsiaTheme="minorEastAsia" w:hAnsiTheme="minorEastAsia" w:hint="eastAsia"/>
                <w:sz w:val="21"/>
              </w:rPr>
              <w:t>%；全市海域生态保护红线不低于2</w:t>
            </w:r>
            <w:r w:rsidRPr="00121BEA">
              <w:rPr>
                <w:rFonts w:asciiTheme="minorEastAsia" w:eastAsiaTheme="minorEastAsia" w:hAnsiTheme="minorEastAsia"/>
                <w:sz w:val="21"/>
              </w:rPr>
              <w:t>866.06</w:t>
            </w:r>
            <w:r w:rsidRPr="00121BEA">
              <w:rPr>
                <w:rFonts w:asciiTheme="minorEastAsia" w:eastAsiaTheme="minorEastAsia" w:hAnsiTheme="minorEastAsia" w:hint="eastAsia"/>
                <w:sz w:val="21"/>
              </w:rPr>
              <w:t>km</w:t>
            </w:r>
            <w:r w:rsidRPr="00121BEA">
              <w:rPr>
                <w:rFonts w:asciiTheme="minorEastAsia" w:eastAsiaTheme="minorEastAsia" w:hAnsiTheme="minorEastAsia" w:hint="eastAsia"/>
                <w:sz w:val="21"/>
                <w:vertAlign w:val="superscript"/>
              </w:rPr>
              <w:t>2</w:t>
            </w:r>
            <w:r w:rsidRPr="00121BEA">
              <w:rPr>
                <w:rFonts w:asciiTheme="minorEastAsia" w:eastAsiaTheme="minorEastAsia" w:hAnsiTheme="minorEastAsia" w:hint="eastAsia"/>
                <w:sz w:val="21"/>
              </w:rPr>
              <w:t>。重点加强黄河三角洲国家级自然保护区的生态保护，基本建成布局合理、功能完善的黄河三角洲自然保护地体系，主要保护对象得到有效保护。生态保护红</w:t>
            </w:r>
            <w:proofErr w:type="gramStart"/>
            <w:r w:rsidRPr="00121BEA">
              <w:rPr>
                <w:rFonts w:asciiTheme="minorEastAsia" w:eastAsiaTheme="minorEastAsia" w:hAnsiTheme="minorEastAsia" w:hint="eastAsia"/>
                <w:sz w:val="21"/>
              </w:rPr>
              <w:t>线数据</w:t>
            </w:r>
            <w:proofErr w:type="gramEnd"/>
            <w:r w:rsidRPr="00121BEA">
              <w:rPr>
                <w:rFonts w:asciiTheme="minorEastAsia" w:eastAsiaTheme="minorEastAsia" w:hAnsiTheme="minorEastAsia" w:hint="eastAsia"/>
                <w:sz w:val="21"/>
              </w:rPr>
              <w:t>为优化调整过程数据，后续将与正式批复的数据衔接，并相应调整一般生态空间划定方案。</w:t>
            </w:r>
          </w:p>
        </w:tc>
        <w:tc>
          <w:tcPr>
            <w:tcW w:w="2048" w:type="pct"/>
            <w:tcBorders>
              <w:top w:val="single" w:sz="4" w:space="0" w:color="auto"/>
              <w:left w:val="single" w:sz="4" w:space="0" w:color="auto"/>
              <w:bottom w:val="single" w:sz="4" w:space="0" w:color="auto"/>
              <w:right w:val="single" w:sz="4" w:space="0" w:color="auto"/>
            </w:tcBorders>
            <w:vAlign w:val="center"/>
          </w:tcPr>
          <w:p w14:paraId="48741589" w14:textId="77777777" w:rsidR="00E12604" w:rsidRPr="00121BEA" w:rsidRDefault="00260FFE">
            <w:pPr>
              <w:pStyle w:val="STC2"/>
              <w:jc w:val="both"/>
              <w:rPr>
                <w:rFonts w:asciiTheme="minorEastAsia" w:eastAsiaTheme="minorEastAsia" w:hAnsiTheme="minorEastAsia"/>
                <w:sz w:val="21"/>
              </w:rPr>
            </w:pPr>
            <w:r w:rsidRPr="00121BEA">
              <w:rPr>
                <w:rFonts w:asciiTheme="minorEastAsia" w:eastAsiaTheme="minorEastAsia" w:hAnsiTheme="minorEastAsia"/>
                <w:sz w:val="21"/>
              </w:rPr>
              <w:t>本项目位于</w:t>
            </w:r>
            <w:r w:rsidRPr="00121BEA">
              <w:rPr>
                <w:rFonts w:asciiTheme="minorEastAsia" w:eastAsiaTheme="minorEastAsia" w:hAnsiTheme="minorEastAsia" w:hint="eastAsia"/>
                <w:sz w:val="21"/>
              </w:rPr>
              <w:t>东营市东营区</w:t>
            </w:r>
            <w:r w:rsidRPr="00121BEA">
              <w:rPr>
                <w:rFonts w:asciiTheme="minorEastAsia" w:eastAsiaTheme="minorEastAsia" w:hAnsiTheme="minorEastAsia"/>
                <w:sz w:val="21"/>
              </w:rPr>
              <w:t>，周边无自然保护区、饮用水源保护区等生态保护目标，不涉及《山东省生态保护红线规划（2016-2020年）》（2016年9月18日）和《东营市生态保护红线规划（2016-2020年）》（2016年12月），总体符合山东省和东营市生态保护红线规划要求</w:t>
            </w:r>
            <w:r w:rsidRPr="00121BEA">
              <w:rPr>
                <w:rFonts w:asciiTheme="minorEastAsia" w:eastAsiaTheme="minorEastAsia" w:hAnsiTheme="minorEastAsia" w:hint="eastAsia"/>
                <w:sz w:val="21"/>
              </w:rPr>
              <w:t>。</w:t>
            </w:r>
          </w:p>
        </w:tc>
        <w:tc>
          <w:tcPr>
            <w:tcW w:w="393" w:type="pct"/>
            <w:tcBorders>
              <w:top w:val="single" w:sz="4" w:space="0" w:color="auto"/>
              <w:left w:val="single" w:sz="4" w:space="0" w:color="auto"/>
              <w:bottom w:val="single" w:sz="4" w:space="0" w:color="auto"/>
              <w:right w:val="single" w:sz="4" w:space="0" w:color="auto"/>
            </w:tcBorders>
            <w:vAlign w:val="center"/>
          </w:tcPr>
          <w:p w14:paraId="286B042F" w14:textId="77777777" w:rsidR="00E12604" w:rsidRPr="00121BEA" w:rsidRDefault="00260FFE">
            <w:pPr>
              <w:pStyle w:val="STC2"/>
              <w:rPr>
                <w:rFonts w:asciiTheme="minorEastAsia" w:eastAsiaTheme="minorEastAsia" w:hAnsiTheme="minorEastAsia"/>
                <w:sz w:val="21"/>
              </w:rPr>
            </w:pPr>
            <w:r w:rsidRPr="00121BEA">
              <w:rPr>
                <w:rFonts w:asciiTheme="minorEastAsia" w:eastAsiaTheme="minorEastAsia" w:hAnsiTheme="minorEastAsia"/>
                <w:sz w:val="21"/>
              </w:rPr>
              <w:t>符合</w:t>
            </w:r>
          </w:p>
        </w:tc>
      </w:tr>
      <w:tr w:rsidR="00121BEA" w:rsidRPr="00121BEA" w14:paraId="5DAC4C2D" w14:textId="77777777">
        <w:trPr>
          <w:trHeight w:val="340"/>
        </w:trPr>
        <w:tc>
          <w:tcPr>
            <w:tcW w:w="257" w:type="pct"/>
            <w:tcBorders>
              <w:top w:val="single" w:sz="4" w:space="0" w:color="auto"/>
              <w:left w:val="single" w:sz="4" w:space="0" w:color="auto"/>
              <w:bottom w:val="single" w:sz="4" w:space="0" w:color="auto"/>
              <w:right w:val="single" w:sz="4" w:space="0" w:color="auto"/>
            </w:tcBorders>
            <w:vAlign w:val="center"/>
          </w:tcPr>
          <w:p w14:paraId="1CF17511" w14:textId="77777777" w:rsidR="00E12604" w:rsidRPr="00121BEA" w:rsidRDefault="00260FFE">
            <w:pPr>
              <w:pStyle w:val="STC2"/>
              <w:rPr>
                <w:rFonts w:asciiTheme="minorEastAsia" w:eastAsiaTheme="minorEastAsia" w:hAnsiTheme="minorEastAsia"/>
                <w:sz w:val="21"/>
              </w:rPr>
            </w:pPr>
            <w:r w:rsidRPr="00121BEA">
              <w:rPr>
                <w:rFonts w:asciiTheme="minorEastAsia" w:eastAsiaTheme="minorEastAsia" w:hAnsiTheme="minorEastAsia"/>
                <w:sz w:val="21"/>
              </w:rPr>
              <w:t>2</w:t>
            </w:r>
          </w:p>
        </w:tc>
        <w:tc>
          <w:tcPr>
            <w:tcW w:w="257" w:type="pct"/>
            <w:tcBorders>
              <w:top w:val="single" w:sz="4" w:space="0" w:color="auto"/>
              <w:left w:val="single" w:sz="4" w:space="0" w:color="auto"/>
              <w:bottom w:val="single" w:sz="4" w:space="0" w:color="auto"/>
              <w:right w:val="single" w:sz="4" w:space="0" w:color="auto"/>
            </w:tcBorders>
            <w:vAlign w:val="center"/>
          </w:tcPr>
          <w:p w14:paraId="7624BCE7" w14:textId="77777777" w:rsidR="00E12604" w:rsidRPr="00121BEA" w:rsidRDefault="00260FFE">
            <w:pPr>
              <w:pStyle w:val="STC2"/>
              <w:rPr>
                <w:rFonts w:asciiTheme="minorEastAsia" w:eastAsiaTheme="minorEastAsia" w:hAnsiTheme="minorEastAsia"/>
                <w:sz w:val="21"/>
              </w:rPr>
            </w:pPr>
            <w:r w:rsidRPr="00121BEA">
              <w:rPr>
                <w:rFonts w:asciiTheme="minorEastAsia" w:eastAsiaTheme="minorEastAsia" w:hAnsiTheme="minorEastAsia"/>
                <w:sz w:val="21"/>
              </w:rPr>
              <w:t>资源利用上线</w:t>
            </w:r>
          </w:p>
        </w:tc>
        <w:tc>
          <w:tcPr>
            <w:tcW w:w="2045" w:type="pct"/>
            <w:tcBorders>
              <w:top w:val="single" w:sz="4" w:space="0" w:color="auto"/>
              <w:left w:val="single" w:sz="4" w:space="0" w:color="auto"/>
              <w:bottom w:val="single" w:sz="4" w:space="0" w:color="auto"/>
              <w:right w:val="single" w:sz="4" w:space="0" w:color="auto"/>
            </w:tcBorders>
            <w:vAlign w:val="center"/>
          </w:tcPr>
          <w:p w14:paraId="7A6FDECE" w14:textId="77777777" w:rsidR="00E12604" w:rsidRPr="00121BEA" w:rsidRDefault="00260FFE">
            <w:pPr>
              <w:pStyle w:val="STC2"/>
              <w:jc w:val="both"/>
              <w:rPr>
                <w:rFonts w:asciiTheme="minorEastAsia" w:eastAsiaTheme="minorEastAsia" w:hAnsiTheme="minorEastAsia"/>
                <w:sz w:val="21"/>
              </w:rPr>
            </w:pPr>
            <w:r w:rsidRPr="00121BEA">
              <w:rPr>
                <w:rFonts w:asciiTheme="minorEastAsia" w:eastAsiaTheme="minorEastAsia" w:hAnsiTheme="minorEastAsia" w:hint="eastAsia"/>
                <w:sz w:val="21"/>
              </w:rPr>
              <w:t>强化节约集约利用，持续提升资源能源利用效率，水资源利用、土地资源利用、能源消耗等达到省下达总量和强度控制目标，建立最严格的水资源管理制度，强化水资源刚性约束；全市用水总量控制在1</w:t>
            </w:r>
            <w:r w:rsidRPr="00121BEA">
              <w:rPr>
                <w:rFonts w:asciiTheme="minorEastAsia" w:eastAsiaTheme="minorEastAsia" w:hAnsiTheme="minorEastAsia"/>
                <w:sz w:val="21"/>
              </w:rPr>
              <w:t>4.2</w:t>
            </w:r>
            <w:r w:rsidRPr="00121BEA">
              <w:rPr>
                <w:rFonts w:asciiTheme="minorEastAsia" w:eastAsiaTheme="minorEastAsia" w:hAnsiTheme="minorEastAsia" w:hint="eastAsia"/>
                <w:sz w:val="21"/>
              </w:rPr>
              <w:t>亿立方米以下，推进各领域节约用水，农田灌溉水有效利用系数逐年提高，万元国内生产总值用水量等用水效率指标持续下降。优化建设用地结构和布局，严控总量、盘活存量，控制国土空间开发强度，严控城乡建设用地新增规模；确保耕地保有量，从严管控非农建设占用永久基本农田，守住永久基本农田控制线，优化调整能源结构，实施能源消费总量控制和煤炭消费减量替代，进一步降低单位地区生产总值能耗，加快清洁能源、新能源和可再生能源推广利用</w:t>
            </w:r>
          </w:p>
        </w:tc>
        <w:tc>
          <w:tcPr>
            <w:tcW w:w="2048" w:type="pct"/>
            <w:tcBorders>
              <w:top w:val="single" w:sz="4" w:space="0" w:color="auto"/>
              <w:left w:val="single" w:sz="4" w:space="0" w:color="auto"/>
              <w:bottom w:val="single" w:sz="4" w:space="0" w:color="auto"/>
              <w:right w:val="single" w:sz="4" w:space="0" w:color="auto"/>
            </w:tcBorders>
            <w:vAlign w:val="center"/>
          </w:tcPr>
          <w:p w14:paraId="30C36C77" w14:textId="77777777" w:rsidR="00E12604" w:rsidRPr="00121BEA" w:rsidRDefault="00260FFE">
            <w:pPr>
              <w:pStyle w:val="STC2"/>
              <w:jc w:val="both"/>
              <w:rPr>
                <w:rFonts w:asciiTheme="minorEastAsia" w:eastAsiaTheme="minorEastAsia" w:hAnsiTheme="minorEastAsia"/>
                <w:sz w:val="21"/>
              </w:rPr>
            </w:pPr>
            <w:r w:rsidRPr="00121BEA">
              <w:rPr>
                <w:rFonts w:asciiTheme="minorEastAsia" w:eastAsiaTheme="minorEastAsia" w:hAnsiTheme="minorEastAsia"/>
                <w:sz w:val="21"/>
              </w:rPr>
              <w:t>项目水、电、天然气等资源消耗量相对区域资源利用总量较小，符合资源利用上限要求</w:t>
            </w:r>
            <w:r w:rsidRPr="00121BEA">
              <w:rPr>
                <w:rFonts w:asciiTheme="minorEastAsia" w:eastAsiaTheme="minorEastAsia" w:hAnsiTheme="minorEastAsia" w:hint="eastAsia"/>
                <w:sz w:val="21"/>
              </w:rPr>
              <w:t>；本项目压裂返排液循环利用，减少了水资源消耗；</w:t>
            </w:r>
          </w:p>
          <w:p w14:paraId="5424CCCC" w14:textId="7DCBD913" w:rsidR="00E12604" w:rsidRPr="00121BEA" w:rsidRDefault="00260FFE" w:rsidP="00D846BD">
            <w:pPr>
              <w:pStyle w:val="STC2"/>
              <w:jc w:val="both"/>
              <w:rPr>
                <w:rFonts w:asciiTheme="minorEastAsia" w:eastAsiaTheme="minorEastAsia" w:hAnsiTheme="minorEastAsia"/>
                <w:sz w:val="21"/>
              </w:rPr>
            </w:pPr>
            <w:r w:rsidRPr="00121BEA">
              <w:rPr>
                <w:rFonts w:asciiTheme="minorEastAsia" w:eastAsiaTheme="minorEastAsia" w:hAnsiTheme="minorEastAsia" w:hint="eastAsia"/>
                <w:sz w:val="21"/>
              </w:rPr>
              <w:t>本项目占用永久基本农田，通过采用丛式井减少了占用面积，</w:t>
            </w:r>
            <w:r w:rsidR="00C961B4" w:rsidRPr="00121BEA">
              <w:rPr>
                <w:rFonts w:asciiTheme="minorEastAsia" w:eastAsiaTheme="minorEastAsia" w:hAnsiTheme="minorEastAsia" w:hint="eastAsia"/>
                <w:sz w:val="21"/>
              </w:rPr>
              <w:t>本项目开发区域属于现河采油厂已有矿产开发区块，因此，本项目需办理延续变更等登记手续。</w:t>
            </w:r>
            <w:r w:rsidRPr="00121BEA">
              <w:rPr>
                <w:rFonts w:asciiTheme="minorEastAsia" w:eastAsiaTheme="minorEastAsia" w:hAnsiTheme="minorEastAsia" w:hint="eastAsia"/>
                <w:sz w:val="21"/>
              </w:rPr>
              <w:t>运营期井场设多能互补装置，尽量减少电、天然气等资源消耗。</w:t>
            </w:r>
          </w:p>
        </w:tc>
        <w:tc>
          <w:tcPr>
            <w:tcW w:w="393" w:type="pct"/>
            <w:tcBorders>
              <w:top w:val="single" w:sz="4" w:space="0" w:color="auto"/>
              <w:left w:val="single" w:sz="4" w:space="0" w:color="auto"/>
              <w:bottom w:val="single" w:sz="4" w:space="0" w:color="auto"/>
              <w:right w:val="single" w:sz="4" w:space="0" w:color="auto"/>
            </w:tcBorders>
            <w:vAlign w:val="center"/>
          </w:tcPr>
          <w:p w14:paraId="22D19776" w14:textId="77777777" w:rsidR="00E12604" w:rsidRPr="00121BEA" w:rsidRDefault="00260FFE">
            <w:pPr>
              <w:pStyle w:val="STC2"/>
              <w:rPr>
                <w:rFonts w:asciiTheme="minorEastAsia" w:eastAsiaTheme="minorEastAsia" w:hAnsiTheme="minorEastAsia"/>
                <w:sz w:val="21"/>
              </w:rPr>
            </w:pPr>
            <w:r w:rsidRPr="00121BEA">
              <w:rPr>
                <w:rFonts w:asciiTheme="minorEastAsia" w:eastAsiaTheme="minorEastAsia" w:hAnsiTheme="minorEastAsia"/>
                <w:sz w:val="21"/>
              </w:rPr>
              <w:t>符合</w:t>
            </w:r>
          </w:p>
        </w:tc>
      </w:tr>
      <w:tr w:rsidR="00121BEA" w:rsidRPr="00121BEA" w14:paraId="7444044A" w14:textId="77777777">
        <w:trPr>
          <w:trHeight w:val="340"/>
        </w:trPr>
        <w:tc>
          <w:tcPr>
            <w:tcW w:w="257" w:type="pct"/>
            <w:tcBorders>
              <w:top w:val="single" w:sz="4" w:space="0" w:color="auto"/>
              <w:left w:val="single" w:sz="4" w:space="0" w:color="auto"/>
              <w:bottom w:val="single" w:sz="4" w:space="0" w:color="auto"/>
              <w:right w:val="single" w:sz="4" w:space="0" w:color="auto"/>
            </w:tcBorders>
            <w:vAlign w:val="center"/>
          </w:tcPr>
          <w:p w14:paraId="35F35109" w14:textId="77777777" w:rsidR="00E12604" w:rsidRPr="00121BEA" w:rsidRDefault="00260FFE">
            <w:pPr>
              <w:pStyle w:val="STC2"/>
              <w:rPr>
                <w:rFonts w:asciiTheme="minorEastAsia" w:eastAsiaTheme="minorEastAsia" w:hAnsiTheme="minorEastAsia"/>
                <w:sz w:val="21"/>
              </w:rPr>
            </w:pPr>
            <w:r w:rsidRPr="00121BEA">
              <w:rPr>
                <w:rFonts w:asciiTheme="minorEastAsia" w:eastAsiaTheme="minorEastAsia" w:hAnsiTheme="minorEastAsia"/>
                <w:sz w:val="21"/>
              </w:rPr>
              <w:t>3</w:t>
            </w:r>
          </w:p>
        </w:tc>
        <w:tc>
          <w:tcPr>
            <w:tcW w:w="257" w:type="pct"/>
            <w:tcBorders>
              <w:top w:val="single" w:sz="4" w:space="0" w:color="auto"/>
              <w:left w:val="single" w:sz="4" w:space="0" w:color="auto"/>
              <w:bottom w:val="single" w:sz="4" w:space="0" w:color="auto"/>
              <w:right w:val="single" w:sz="4" w:space="0" w:color="auto"/>
            </w:tcBorders>
            <w:vAlign w:val="center"/>
          </w:tcPr>
          <w:p w14:paraId="52789551" w14:textId="77777777" w:rsidR="00E12604" w:rsidRPr="00121BEA" w:rsidRDefault="00260FFE">
            <w:pPr>
              <w:pStyle w:val="STC2"/>
              <w:rPr>
                <w:rFonts w:asciiTheme="minorEastAsia" w:eastAsiaTheme="minorEastAsia" w:hAnsiTheme="minorEastAsia"/>
                <w:sz w:val="21"/>
              </w:rPr>
            </w:pPr>
            <w:r w:rsidRPr="00121BEA">
              <w:rPr>
                <w:rFonts w:asciiTheme="minorEastAsia" w:eastAsiaTheme="minorEastAsia" w:hAnsiTheme="minorEastAsia"/>
                <w:sz w:val="21"/>
              </w:rPr>
              <w:t>环境质量底线</w:t>
            </w:r>
          </w:p>
        </w:tc>
        <w:tc>
          <w:tcPr>
            <w:tcW w:w="2045" w:type="pct"/>
            <w:tcBorders>
              <w:top w:val="single" w:sz="4" w:space="0" w:color="auto"/>
              <w:left w:val="single" w:sz="4" w:space="0" w:color="auto"/>
              <w:bottom w:val="single" w:sz="4" w:space="0" w:color="auto"/>
              <w:right w:val="single" w:sz="4" w:space="0" w:color="auto"/>
            </w:tcBorders>
            <w:vAlign w:val="center"/>
          </w:tcPr>
          <w:p w14:paraId="77053677" w14:textId="77777777" w:rsidR="00E12604" w:rsidRPr="00121BEA" w:rsidRDefault="00260FFE">
            <w:pPr>
              <w:pStyle w:val="STC2"/>
              <w:jc w:val="both"/>
              <w:rPr>
                <w:rFonts w:asciiTheme="minorEastAsia" w:eastAsiaTheme="minorEastAsia" w:hAnsiTheme="minorEastAsia"/>
                <w:sz w:val="21"/>
              </w:rPr>
            </w:pPr>
            <w:r w:rsidRPr="00121BEA">
              <w:rPr>
                <w:rFonts w:asciiTheme="minorEastAsia" w:eastAsiaTheme="minorEastAsia" w:hAnsiTheme="minorEastAsia" w:hint="eastAsia"/>
                <w:sz w:val="21"/>
              </w:rPr>
              <w:t>全市水环境质量总体改善，国控、省控断面优良水质比例稳步提升，全面消除劣Ⅴ类水质控制断面，</w:t>
            </w:r>
            <w:proofErr w:type="gramStart"/>
            <w:r w:rsidRPr="00121BEA">
              <w:rPr>
                <w:rFonts w:asciiTheme="minorEastAsia" w:eastAsiaTheme="minorEastAsia" w:hAnsiTheme="minorEastAsia" w:hint="eastAsia"/>
                <w:sz w:val="21"/>
              </w:rPr>
              <w:t>省控及以上</w:t>
            </w:r>
            <w:proofErr w:type="gramEnd"/>
            <w:r w:rsidRPr="00121BEA">
              <w:rPr>
                <w:rFonts w:asciiTheme="minorEastAsia" w:eastAsiaTheme="minorEastAsia" w:hAnsiTheme="minorEastAsia" w:hint="eastAsia"/>
                <w:sz w:val="21"/>
              </w:rPr>
              <w:t>断面优良水质比例不低于1</w:t>
            </w:r>
            <w:r w:rsidRPr="00121BEA">
              <w:rPr>
                <w:rFonts w:asciiTheme="minorEastAsia" w:eastAsiaTheme="minorEastAsia" w:hAnsiTheme="minorEastAsia"/>
                <w:sz w:val="21"/>
              </w:rPr>
              <w:t>5.3</w:t>
            </w:r>
            <w:r w:rsidRPr="00121BEA">
              <w:rPr>
                <w:rFonts w:asciiTheme="minorEastAsia" w:eastAsiaTheme="minorEastAsia" w:hAnsiTheme="minorEastAsia" w:hint="eastAsia"/>
                <w:sz w:val="21"/>
              </w:rPr>
              <w:t>%，城市建成区黑臭水体全面消除；近岸海域水质优良面积比例不低于6</w:t>
            </w:r>
            <w:r w:rsidRPr="00121BEA">
              <w:rPr>
                <w:rFonts w:asciiTheme="minorEastAsia" w:eastAsiaTheme="minorEastAsia" w:hAnsiTheme="minorEastAsia"/>
                <w:sz w:val="21"/>
              </w:rPr>
              <w:t>7.8</w:t>
            </w:r>
            <w:r w:rsidRPr="00121BEA">
              <w:rPr>
                <w:rFonts w:asciiTheme="minorEastAsia" w:eastAsiaTheme="minorEastAsia" w:hAnsiTheme="minorEastAsia" w:hint="eastAsia"/>
                <w:sz w:val="21"/>
              </w:rPr>
              <w:t>%.大气环境质量持续改善，全市PM</w:t>
            </w:r>
            <w:r w:rsidRPr="00121BEA">
              <w:rPr>
                <w:rFonts w:asciiTheme="minorEastAsia" w:eastAsiaTheme="minorEastAsia" w:hAnsiTheme="minorEastAsia" w:hint="eastAsia"/>
                <w:sz w:val="21"/>
                <w:vertAlign w:val="subscript"/>
              </w:rPr>
              <w:t>2</w:t>
            </w:r>
            <w:r w:rsidRPr="00121BEA">
              <w:rPr>
                <w:rFonts w:asciiTheme="minorEastAsia" w:eastAsiaTheme="minorEastAsia" w:hAnsiTheme="minorEastAsia"/>
                <w:sz w:val="21"/>
                <w:vertAlign w:val="subscript"/>
              </w:rPr>
              <w:t>.5</w:t>
            </w:r>
            <w:r w:rsidRPr="00121BEA">
              <w:rPr>
                <w:rFonts w:asciiTheme="minorEastAsia" w:eastAsiaTheme="minorEastAsia" w:hAnsiTheme="minorEastAsia" w:hint="eastAsia"/>
                <w:sz w:val="21"/>
              </w:rPr>
              <w:t>浓度不高于４１μg/m</w:t>
            </w:r>
            <w:r w:rsidRPr="00121BEA">
              <w:rPr>
                <w:rFonts w:asciiTheme="minorEastAsia" w:eastAsiaTheme="minorEastAsia" w:hAnsiTheme="minorEastAsia" w:hint="eastAsia"/>
                <w:sz w:val="21"/>
                <w:vertAlign w:val="superscript"/>
              </w:rPr>
              <w:t>3</w:t>
            </w:r>
            <w:r w:rsidRPr="00121BEA">
              <w:rPr>
                <w:rFonts w:asciiTheme="minorEastAsia" w:eastAsiaTheme="minorEastAsia" w:hAnsiTheme="minorEastAsia" w:hint="eastAsia"/>
                <w:sz w:val="21"/>
              </w:rPr>
              <w:t>，空气质量优良天数比率不低于7</w:t>
            </w:r>
            <w:r w:rsidRPr="00121BEA">
              <w:rPr>
                <w:rFonts w:asciiTheme="minorEastAsia" w:eastAsiaTheme="minorEastAsia" w:hAnsiTheme="minorEastAsia"/>
                <w:sz w:val="21"/>
              </w:rPr>
              <w:t>0</w:t>
            </w:r>
            <w:r w:rsidRPr="00121BEA">
              <w:rPr>
                <w:rFonts w:asciiTheme="minorEastAsia" w:eastAsiaTheme="minorEastAsia" w:hAnsiTheme="minorEastAsia" w:hint="eastAsia"/>
                <w:sz w:val="21"/>
              </w:rPr>
              <w:t>%，臭氧污染得到有效遏制，达到省下达目标.土壤环境质量稳中向好，土壤环境风险得到管控，全市受污染耕地安全利用率和污染地块安全利用率均不低于9</w:t>
            </w:r>
            <w:r w:rsidRPr="00121BEA">
              <w:rPr>
                <w:rFonts w:asciiTheme="minorEastAsia" w:eastAsiaTheme="minorEastAsia" w:hAnsiTheme="minorEastAsia"/>
                <w:sz w:val="21"/>
              </w:rPr>
              <w:t>5</w:t>
            </w:r>
            <w:r w:rsidRPr="00121BEA">
              <w:rPr>
                <w:rFonts w:asciiTheme="minorEastAsia" w:eastAsiaTheme="minorEastAsia" w:hAnsiTheme="minorEastAsia" w:hint="eastAsia"/>
                <w:sz w:val="21"/>
              </w:rPr>
              <w:t>%。</w:t>
            </w:r>
          </w:p>
        </w:tc>
        <w:tc>
          <w:tcPr>
            <w:tcW w:w="2048" w:type="pct"/>
            <w:tcBorders>
              <w:top w:val="single" w:sz="4" w:space="0" w:color="auto"/>
              <w:left w:val="single" w:sz="4" w:space="0" w:color="auto"/>
              <w:bottom w:val="single" w:sz="4" w:space="0" w:color="auto"/>
              <w:right w:val="single" w:sz="4" w:space="0" w:color="auto"/>
            </w:tcBorders>
            <w:vAlign w:val="center"/>
          </w:tcPr>
          <w:p w14:paraId="1E075E9B" w14:textId="01D2DB36" w:rsidR="00E12604" w:rsidRPr="00121BEA" w:rsidRDefault="00260FFE" w:rsidP="00D846BD">
            <w:pPr>
              <w:pStyle w:val="STC2"/>
              <w:jc w:val="both"/>
              <w:rPr>
                <w:rFonts w:asciiTheme="minorEastAsia" w:eastAsiaTheme="minorEastAsia" w:hAnsiTheme="minorEastAsia"/>
                <w:sz w:val="21"/>
              </w:rPr>
            </w:pPr>
            <w:r w:rsidRPr="00121BEA">
              <w:rPr>
                <w:rFonts w:asciiTheme="minorEastAsia" w:eastAsiaTheme="minorEastAsia" w:hAnsiTheme="minorEastAsia"/>
                <w:sz w:val="21"/>
              </w:rPr>
              <w:t>根据环境质量现状监测结果可知，环境空气、地下水质量指标中个别因子出现超标现象。本项目正常运营时</w:t>
            </w:r>
            <w:r w:rsidR="00D846BD" w:rsidRPr="00121BEA">
              <w:rPr>
                <w:rFonts w:asciiTheme="minorEastAsia" w:eastAsiaTheme="minorEastAsia" w:hAnsiTheme="minorEastAsia" w:hint="eastAsia"/>
                <w:sz w:val="21"/>
              </w:rPr>
              <w:t>无</w:t>
            </w:r>
            <w:r w:rsidRPr="00121BEA">
              <w:rPr>
                <w:rFonts w:asciiTheme="minorEastAsia" w:eastAsiaTheme="minorEastAsia" w:hAnsiTheme="minorEastAsia" w:hint="eastAsia"/>
                <w:sz w:val="21"/>
              </w:rPr>
              <w:t>废水排放</w:t>
            </w:r>
            <w:r w:rsidRPr="00121BEA">
              <w:rPr>
                <w:rFonts w:asciiTheme="minorEastAsia" w:eastAsiaTheme="minorEastAsia" w:hAnsiTheme="minorEastAsia"/>
                <w:sz w:val="21"/>
              </w:rPr>
              <w:t>；本项目所在地区地下水的矿化度较高，在做好防渗的前提下，对土壤和地下水影响较小。各项污染物均能实现达标排放，可满足总量控制的要求，项目建设后不会突破环境质量底线</w:t>
            </w:r>
            <w:r w:rsidRPr="00121BEA">
              <w:rPr>
                <w:rFonts w:asciiTheme="minorEastAsia" w:eastAsiaTheme="minorEastAsia" w:hAnsiTheme="minorEastAsia" w:hint="eastAsia"/>
                <w:sz w:val="21"/>
              </w:rPr>
              <w:t>。</w:t>
            </w:r>
          </w:p>
        </w:tc>
        <w:tc>
          <w:tcPr>
            <w:tcW w:w="393" w:type="pct"/>
            <w:tcBorders>
              <w:top w:val="single" w:sz="4" w:space="0" w:color="auto"/>
              <w:left w:val="single" w:sz="4" w:space="0" w:color="auto"/>
              <w:bottom w:val="single" w:sz="4" w:space="0" w:color="auto"/>
              <w:right w:val="single" w:sz="4" w:space="0" w:color="auto"/>
            </w:tcBorders>
            <w:vAlign w:val="center"/>
          </w:tcPr>
          <w:p w14:paraId="1BC51F07" w14:textId="77777777" w:rsidR="00E12604" w:rsidRPr="00121BEA" w:rsidRDefault="00260FFE">
            <w:pPr>
              <w:pStyle w:val="STC2"/>
              <w:rPr>
                <w:rFonts w:asciiTheme="minorEastAsia" w:eastAsiaTheme="minorEastAsia" w:hAnsiTheme="minorEastAsia"/>
                <w:sz w:val="21"/>
              </w:rPr>
            </w:pPr>
            <w:r w:rsidRPr="00121BEA">
              <w:rPr>
                <w:rFonts w:asciiTheme="minorEastAsia" w:eastAsiaTheme="minorEastAsia" w:hAnsiTheme="minorEastAsia"/>
                <w:sz w:val="21"/>
              </w:rPr>
              <w:t>符合</w:t>
            </w:r>
          </w:p>
        </w:tc>
      </w:tr>
      <w:tr w:rsidR="00E12604" w:rsidRPr="00121BEA" w14:paraId="1044C63B" w14:textId="77777777">
        <w:trPr>
          <w:trHeight w:val="340"/>
        </w:trPr>
        <w:tc>
          <w:tcPr>
            <w:tcW w:w="257" w:type="pct"/>
            <w:tcBorders>
              <w:top w:val="single" w:sz="4" w:space="0" w:color="auto"/>
              <w:left w:val="single" w:sz="4" w:space="0" w:color="auto"/>
              <w:bottom w:val="single" w:sz="4" w:space="0" w:color="auto"/>
              <w:right w:val="single" w:sz="4" w:space="0" w:color="auto"/>
            </w:tcBorders>
            <w:vAlign w:val="center"/>
          </w:tcPr>
          <w:p w14:paraId="70658649" w14:textId="77777777" w:rsidR="00E12604" w:rsidRPr="00121BEA" w:rsidRDefault="00260FFE">
            <w:pPr>
              <w:pStyle w:val="STC2"/>
              <w:rPr>
                <w:rFonts w:asciiTheme="minorEastAsia" w:eastAsiaTheme="minorEastAsia" w:hAnsiTheme="minorEastAsia"/>
                <w:sz w:val="21"/>
              </w:rPr>
            </w:pPr>
            <w:r w:rsidRPr="00121BEA">
              <w:rPr>
                <w:rFonts w:asciiTheme="minorEastAsia" w:eastAsiaTheme="minorEastAsia" w:hAnsiTheme="minorEastAsia"/>
                <w:sz w:val="21"/>
              </w:rPr>
              <w:t>4</w:t>
            </w:r>
          </w:p>
        </w:tc>
        <w:tc>
          <w:tcPr>
            <w:tcW w:w="257" w:type="pct"/>
            <w:tcBorders>
              <w:top w:val="single" w:sz="4" w:space="0" w:color="auto"/>
              <w:left w:val="single" w:sz="4" w:space="0" w:color="auto"/>
              <w:bottom w:val="single" w:sz="4" w:space="0" w:color="auto"/>
              <w:right w:val="single" w:sz="4" w:space="0" w:color="auto"/>
            </w:tcBorders>
            <w:vAlign w:val="center"/>
          </w:tcPr>
          <w:p w14:paraId="01DDA505" w14:textId="77777777" w:rsidR="00E12604" w:rsidRPr="00121BEA" w:rsidRDefault="00260FFE">
            <w:pPr>
              <w:pStyle w:val="STC2"/>
              <w:rPr>
                <w:rFonts w:asciiTheme="minorEastAsia" w:eastAsiaTheme="minorEastAsia" w:hAnsiTheme="minorEastAsia"/>
                <w:sz w:val="21"/>
              </w:rPr>
            </w:pPr>
            <w:r w:rsidRPr="00121BEA">
              <w:rPr>
                <w:rFonts w:asciiTheme="minorEastAsia" w:eastAsiaTheme="minorEastAsia" w:hAnsiTheme="minorEastAsia" w:hint="eastAsia"/>
                <w:sz w:val="21"/>
              </w:rPr>
              <w:t>生态环</w:t>
            </w:r>
            <w:r w:rsidRPr="00121BEA">
              <w:rPr>
                <w:rFonts w:asciiTheme="minorEastAsia" w:eastAsiaTheme="minorEastAsia" w:hAnsiTheme="minorEastAsia" w:hint="eastAsia"/>
                <w:sz w:val="21"/>
              </w:rPr>
              <w:lastRenderedPageBreak/>
              <w:t>境准入清单</w:t>
            </w:r>
          </w:p>
        </w:tc>
        <w:tc>
          <w:tcPr>
            <w:tcW w:w="2045" w:type="pct"/>
            <w:tcBorders>
              <w:top w:val="single" w:sz="4" w:space="0" w:color="auto"/>
              <w:left w:val="single" w:sz="4" w:space="0" w:color="auto"/>
              <w:bottom w:val="single" w:sz="4" w:space="0" w:color="auto"/>
              <w:right w:val="single" w:sz="4" w:space="0" w:color="auto"/>
            </w:tcBorders>
            <w:vAlign w:val="center"/>
          </w:tcPr>
          <w:p w14:paraId="2F106617" w14:textId="77777777" w:rsidR="00E12604" w:rsidRPr="00121BEA" w:rsidRDefault="00260FFE">
            <w:pPr>
              <w:pStyle w:val="STC2"/>
              <w:rPr>
                <w:rFonts w:asciiTheme="minorEastAsia" w:eastAsiaTheme="minorEastAsia" w:hAnsiTheme="minorEastAsia"/>
                <w:sz w:val="21"/>
              </w:rPr>
            </w:pPr>
            <w:r w:rsidRPr="00121BEA">
              <w:rPr>
                <w:rFonts w:asciiTheme="minorEastAsia" w:eastAsiaTheme="minorEastAsia" w:hAnsiTheme="minorEastAsia" w:hint="eastAsia"/>
                <w:sz w:val="21"/>
              </w:rPr>
              <w:lastRenderedPageBreak/>
              <w:t>优先保护单元准入要求：引以维护生态系统功能为主，确保生态环境功能不降低。优先保护单元内涉及生态保</w:t>
            </w:r>
            <w:r w:rsidRPr="00121BEA">
              <w:rPr>
                <w:rFonts w:asciiTheme="minorEastAsia" w:eastAsiaTheme="minorEastAsia" w:hAnsiTheme="minorEastAsia" w:hint="eastAsia"/>
                <w:sz w:val="21"/>
              </w:rPr>
              <w:lastRenderedPageBreak/>
              <w:t>护红线、一般生态空间、自然保护地、饮用水水源保护区的区域按照相关法律法规和管</w:t>
            </w:r>
            <w:proofErr w:type="gramStart"/>
            <w:r w:rsidRPr="00121BEA">
              <w:rPr>
                <w:rFonts w:asciiTheme="minorEastAsia" w:eastAsiaTheme="minorEastAsia" w:hAnsiTheme="minorEastAsia" w:hint="eastAsia"/>
                <w:sz w:val="21"/>
              </w:rPr>
              <w:t>控要求</w:t>
            </w:r>
            <w:proofErr w:type="gramEnd"/>
            <w:r w:rsidRPr="00121BEA">
              <w:rPr>
                <w:rFonts w:asciiTheme="minorEastAsia" w:eastAsiaTheme="minorEastAsia" w:hAnsiTheme="minorEastAsia" w:hint="eastAsia"/>
                <w:sz w:val="21"/>
              </w:rPr>
              <w:t>执行，保护好河湖湿地、海洋滩涂生境。优先保护单元的其他区域除按照对应环境要素的分区管</w:t>
            </w:r>
            <w:proofErr w:type="gramStart"/>
            <w:r w:rsidRPr="00121BEA">
              <w:rPr>
                <w:rFonts w:asciiTheme="minorEastAsia" w:eastAsiaTheme="minorEastAsia" w:hAnsiTheme="minorEastAsia" w:hint="eastAsia"/>
                <w:sz w:val="21"/>
              </w:rPr>
              <w:t>控要求</w:t>
            </w:r>
            <w:proofErr w:type="gramEnd"/>
            <w:r w:rsidRPr="00121BEA">
              <w:rPr>
                <w:rFonts w:asciiTheme="minorEastAsia" w:eastAsiaTheme="minorEastAsia" w:hAnsiTheme="minorEastAsia" w:hint="eastAsia"/>
                <w:sz w:val="21"/>
              </w:rPr>
              <w:t>外,按照限制开发区域进行管理，原有对生态环境有较大负面影响的开发建设项目应当逐步退出。</w:t>
            </w:r>
          </w:p>
        </w:tc>
        <w:tc>
          <w:tcPr>
            <w:tcW w:w="2048" w:type="pct"/>
            <w:tcBorders>
              <w:top w:val="single" w:sz="4" w:space="0" w:color="auto"/>
              <w:left w:val="single" w:sz="4" w:space="0" w:color="auto"/>
              <w:bottom w:val="single" w:sz="4" w:space="0" w:color="auto"/>
              <w:right w:val="single" w:sz="4" w:space="0" w:color="auto"/>
            </w:tcBorders>
            <w:vAlign w:val="center"/>
          </w:tcPr>
          <w:p w14:paraId="23295FD2" w14:textId="77777777" w:rsidR="00E12604" w:rsidRPr="00121BEA" w:rsidRDefault="00260FFE">
            <w:pPr>
              <w:pStyle w:val="STC2"/>
              <w:jc w:val="both"/>
              <w:rPr>
                <w:rFonts w:asciiTheme="minorEastAsia" w:eastAsiaTheme="minorEastAsia" w:hAnsiTheme="minorEastAsia"/>
                <w:sz w:val="21"/>
              </w:rPr>
            </w:pPr>
            <w:r w:rsidRPr="00121BEA">
              <w:rPr>
                <w:rFonts w:asciiTheme="minorEastAsia" w:eastAsiaTheme="minorEastAsia" w:hAnsiTheme="minorEastAsia" w:hint="eastAsia"/>
                <w:sz w:val="21"/>
              </w:rPr>
              <w:lastRenderedPageBreak/>
              <w:t>本项目位于优先保护单元</w:t>
            </w:r>
            <w:r w:rsidRPr="00121BEA">
              <w:rPr>
                <w:rFonts w:asciiTheme="minorEastAsia" w:eastAsiaTheme="minorEastAsia" w:hAnsiTheme="minorEastAsia"/>
                <w:sz w:val="21"/>
              </w:rPr>
              <w:t>，项目属于与石油和天然气开采提供的服务活动，不属于高污染、高能耗和资源型</w:t>
            </w:r>
            <w:r w:rsidRPr="00121BEA">
              <w:rPr>
                <w:rFonts w:asciiTheme="minorEastAsia" w:eastAsiaTheme="minorEastAsia" w:hAnsiTheme="minorEastAsia"/>
                <w:sz w:val="21"/>
              </w:rPr>
              <w:lastRenderedPageBreak/>
              <w:t>的产业类型，</w:t>
            </w:r>
            <w:r w:rsidRPr="00121BEA">
              <w:rPr>
                <w:rFonts w:asciiTheme="minorEastAsia" w:eastAsiaTheme="minorEastAsia" w:hAnsiTheme="minorEastAsia" w:hint="eastAsia"/>
                <w:sz w:val="21"/>
              </w:rPr>
              <w:t>项目不涉及生态保护红线、一般生态空间、自然保护地和饮用水水源保护区，</w:t>
            </w:r>
            <w:r w:rsidRPr="00121BEA">
              <w:rPr>
                <w:rFonts w:asciiTheme="minorEastAsia" w:eastAsiaTheme="minorEastAsia" w:hAnsiTheme="minorEastAsia"/>
                <w:sz w:val="21"/>
              </w:rPr>
              <w:t>项目的建设符合国家产业政策</w:t>
            </w:r>
            <w:r w:rsidRPr="00121BEA">
              <w:rPr>
                <w:rFonts w:asciiTheme="minorEastAsia" w:eastAsiaTheme="minorEastAsia" w:hAnsiTheme="minorEastAsia" w:hint="eastAsia"/>
                <w:sz w:val="21"/>
              </w:rPr>
              <w:t>，不会对生态环境产生较大负面影响，</w:t>
            </w:r>
            <w:r w:rsidRPr="00121BEA">
              <w:rPr>
                <w:rFonts w:asciiTheme="minorEastAsia" w:eastAsiaTheme="minorEastAsia" w:hAnsiTheme="minorEastAsia"/>
                <w:sz w:val="21"/>
              </w:rPr>
              <w:t>本项目的建设符合</w:t>
            </w:r>
            <w:r w:rsidRPr="00121BEA">
              <w:rPr>
                <w:rFonts w:asciiTheme="minorEastAsia" w:eastAsiaTheme="minorEastAsia" w:hAnsiTheme="minorEastAsia" w:hint="eastAsia"/>
                <w:sz w:val="21"/>
              </w:rPr>
              <w:t>优先保护单元准入要求。</w:t>
            </w:r>
          </w:p>
        </w:tc>
        <w:tc>
          <w:tcPr>
            <w:tcW w:w="393" w:type="pct"/>
            <w:tcBorders>
              <w:top w:val="single" w:sz="4" w:space="0" w:color="auto"/>
              <w:left w:val="single" w:sz="4" w:space="0" w:color="auto"/>
              <w:bottom w:val="single" w:sz="4" w:space="0" w:color="auto"/>
              <w:right w:val="single" w:sz="4" w:space="0" w:color="auto"/>
            </w:tcBorders>
            <w:vAlign w:val="center"/>
          </w:tcPr>
          <w:p w14:paraId="054DAF25" w14:textId="77777777" w:rsidR="00E12604" w:rsidRPr="00121BEA" w:rsidRDefault="00260FFE">
            <w:pPr>
              <w:pStyle w:val="STC2"/>
              <w:rPr>
                <w:rFonts w:asciiTheme="minorEastAsia" w:eastAsiaTheme="minorEastAsia" w:hAnsiTheme="minorEastAsia"/>
                <w:sz w:val="21"/>
              </w:rPr>
            </w:pPr>
            <w:r w:rsidRPr="00121BEA">
              <w:rPr>
                <w:rFonts w:asciiTheme="minorEastAsia" w:eastAsiaTheme="minorEastAsia" w:hAnsiTheme="minorEastAsia"/>
                <w:sz w:val="21"/>
              </w:rPr>
              <w:lastRenderedPageBreak/>
              <w:t>符合</w:t>
            </w:r>
          </w:p>
        </w:tc>
      </w:tr>
    </w:tbl>
    <w:p w14:paraId="39758A38" w14:textId="77777777" w:rsidR="00E12604" w:rsidRPr="00121BEA" w:rsidRDefault="00E12604">
      <w:pPr>
        <w:widowControl w:val="0"/>
        <w:spacing w:line="360" w:lineRule="auto"/>
        <w:ind w:firstLineChars="200" w:firstLine="480"/>
        <w:rPr>
          <w:rFonts w:ascii="Times New Roman" w:eastAsiaTheme="minorEastAsia"/>
        </w:rPr>
      </w:pPr>
    </w:p>
    <w:p w14:paraId="6D445671" w14:textId="77777777" w:rsidR="00E12604" w:rsidRPr="00121BEA" w:rsidRDefault="00260FFE">
      <w:pPr>
        <w:widowControl w:val="0"/>
        <w:spacing w:beforeLines="100" w:before="240" w:line="360" w:lineRule="auto"/>
        <w:ind w:firstLineChars="200" w:firstLine="480"/>
        <w:rPr>
          <w:rFonts w:ascii="Times New Roman" w:eastAsiaTheme="minorEastAsia"/>
        </w:rPr>
      </w:pPr>
      <w:r w:rsidRPr="00121BEA">
        <w:rPr>
          <w:rFonts w:ascii="Times New Roman" w:eastAsiaTheme="minorEastAsia" w:hAnsiTheme="minorEastAsia"/>
        </w:rPr>
        <w:t>从上表可知，项目符合区域生态保护红线、环境质量底线、资源利用上线及环境准入负面清单的有关要求。</w:t>
      </w:r>
    </w:p>
    <w:p w14:paraId="71B50D8E" w14:textId="77777777" w:rsidR="00E12604" w:rsidRPr="00121BEA" w:rsidRDefault="00260FFE">
      <w:pPr>
        <w:pStyle w:val="2SLCON"/>
        <w:adjustRightInd w:val="0"/>
        <w:snapToGrid w:val="0"/>
        <w:spacing w:before="0" w:beforeAutospacing="0"/>
        <w:rPr>
          <w:rFonts w:eastAsiaTheme="minorEastAsia"/>
          <w:b/>
          <w:kern w:val="2"/>
          <w:sz w:val="30"/>
          <w:szCs w:val="30"/>
        </w:rPr>
      </w:pPr>
      <w:r w:rsidRPr="00121BEA">
        <w:rPr>
          <w:rFonts w:eastAsiaTheme="minorEastAsia"/>
          <w:b/>
          <w:kern w:val="2"/>
          <w:sz w:val="30"/>
          <w:szCs w:val="30"/>
        </w:rPr>
        <w:t xml:space="preserve">1.5 </w:t>
      </w:r>
      <w:r w:rsidRPr="00121BEA">
        <w:rPr>
          <w:rFonts w:eastAsiaTheme="minorEastAsia" w:hAnsiTheme="minorEastAsia"/>
          <w:b/>
          <w:kern w:val="2"/>
          <w:sz w:val="30"/>
          <w:szCs w:val="30"/>
        </w:rPr>
        <w:t>关注的主要环境问题及环境影响</w:t>
      </w:r>
    </w:p>
    <w:p w14:paraId="49D5FEFD" w14:textId="77777777" w:rsidR="00E12604" w:rsidRPr="00121BEA" w:rsidRDefault="00260FFE">
      <w:pPr>
        <w:widowControl w:val="0"/>
        <w:adjustRightInd w:val="0"/>
        <w:snapToGrid w:val="0"/>
        <w:spacing w:line="360" w:lineRule="auto"/>
        <w:ind w:firstLineChars="200" w:firstLine="480"/>
        <w:rPr>
          <w:rFonts w:ascii="Times New Roman" w:eastAsiaTheme="minorEastAsia"/>
        </w:rPr>
      </w:pPr>
      <w:r w:rsidRPr="00121BEA">
        <w:rPr>
          <w:rFonts w:ascii="Times New Roman" w:eastAsiaTheme="minorEastAsia" w:hAnsiTheme="minorEastAsia"/>
        </w:rPr>
        <w:t>本项目关注的主要环境问题及环境影响如下：</w:t>
      </w:r>
    </w:p>
    <w:p w14:paraId="31A41A3C" w14:textId="7107463E" w:rsidR="00E12604" w:rsidRPr="00121BEA" w:rsidRDefault="00260FFE">
      <w:pPr>
        <w:widowControl w:val="0"/>
        <w:adjustRightInd w:val="0"/>
        <w:snapToGrid w:val="0"/>
        <w:spacing w:line="360" w:lineRule="auto"/>
        <w:ind w:firstLineChars="200" w:firstLine="480"/>
        <w:rPr>
          <w:rFonts w:ascii="Times New Roman" w:eastAsiaTheme="minorEastAsia"/>
        </w:rPr>
      </w:pPr>
      <w:r w:rsidRPr="00121BEA">
        <w:rPr>
          <w:rFonts w:ascii="Times New Roman" w:eastAsiaTheme="minorEastAsia" w:hAnsiTheme="minorEastAsia"/>
        </w:rPr>
        <w:t>（</w:t>
      </w:r>
      <w:r w:rsidRPr="00121BEA">
        <w:rPr>
          <w:rFonts w:ascii="Times New Roman" w:eastAsiaTheme="minorEastAsia"/>
        </w:rPr>
        <w:t>1</w:t>
      </w:r>
      <w:r w:rsidRPr="00121BEA">
        <w:rPr>
          <w:rFonts w:ascii="Times New Roman" w:eastAsiaTheme="minorEastAsia" w:hAnsiTheme="minorEastAsia"/>
        </w:rPr>
        <w:t>）废气：本项目施工期废气主要包括施工扬尘及施工机械废气等大气污染物；运营期主要是井场非甲烷总烃无组织挥发。环评中主要关注以上大气污染物对大气环境的影响以及相应的大气污染防治措施的可行性和可靠性。</w:t>
      </w:r>
    </w:p>
    <w:p w14:paraId="7F8F3FF7" w14:textId="77777777" w:rsidR="00E12604" w:rsidRPr="00121BEA" w:rsidRDefault="00260FFE">
      <w:pPr>
        <w:widowControl w:val="0"/>
        <w:adjustRightInd w:val="0"/>
        <w:snapToGrid w:val="0"/>
        <w:spacing w:line="360" w:lineRule="auto"/>
        <w:ind w:firstLineChars="200" w:firstLine="480"/>
        <w:rPr>
          <w:rFonts w:ascii="Times New Roman" w:eastAsiaTheme="minorEastAsia"/>
        </w:rPr>
      </w:pPr>
      <w:r w:rsidRPr="00121BEA">
        <w:rPr>
          <w:rFonts w:ascii="Times New Roman" w:eastAsiaTheme="minorEastAsia" w:hAnsiTheme="minorEastAsia"/>
        </w:rPr>
        <w:t>（</w:t>
      </w:r>
      <w:r w:rsidRPr="00121BEA">
        <w:rPr>
          <w:rFonts w:ascii="Times New Roman" w:eastAsiaTheme="minorEastAsia"/>
        </w:rPr>
        <w:t>2</w:t>
      </w:r>
      <w:r w:rsidRPr="00121BEA">
        <w:rPr>
          <w:rFonts w:ascii="Times New Roman" w:eastAsiaTheme="minorEastAsia" w:hAnsiTheme="minorEastAsia"/>
        </w:rPr>
        <w:t>）废水：</w:t>
      </w:r>
    </w:p>
    <w:p w14:paraId="3595F492" w14:textId="31DA6FEC" w:rsidR="00E12604" w:rsidRPr="00121BEA" w:rsidRDefault="00260FFE">
      <w:pPr>
        <w:widowControl w:val="0"/>
        <w:adjustRightInd w:val="0"/>
        <w:snapToGrid w:val="0"/>
        <w:spacing w:line="360" w:lineRule="auto"/>
        <w:ind w:firstLineChars="200" w:firstLine="480"/>
        <w:rPr>
          <w:rFonts w:ascii="Times New Roman" w:eastAsiaTheme="minorEastAsia"/>
        </w:rPr>
      </w:pPr>
      <w:r w:rsidRPr="00121BEA">
        <w:rPr>
          <w:rFonts w:ascii="Times New Roman" w:eastAsiaTheme="minorEastAsia" w:hAnsiTheme="minorEastAsia"/>
        </w:rPr>
        <w:t>施工期：施工期废水主要包括钻井废水、施工作业废液、管道试压废水、生活污水。①钻井废水</w:t>
      </w:r>
      <w:r w:rsidR="00F717BE" w:rsidRPr="00121BEA">
        <w:rPr>
          <w:rFonts w:ascii="Times New Roman" w:eastAsiaTheme="minorEastAsia" w:hAnsiTheme="minorEastAsia" w:hint="eastAsia"/>
        </w:rPr>
        <w:t>临时储存于井场废液罐内，随钻井固</w:t>
      </w:r>
      <w:proofErr w:type="gramStart"/>
      <w:r w:rsidR="00F717BE" w:rsidRPr="00121BEA">
        <w:rPr>
          <w:rFonts w:ascii="Times New Roman" w:eastAsiaTheme="minorEastAsia" w:hAnsiTheme="minorEastAsia" w:hint="eastAsia"/>
        </w:rPr>
        <w:t>废一起</w:t>
      </w:r>
      <w:proofErr w:type="gramEnd"/>
      <w:r w:rsidR="00F717BE" w:rsidRPr="00121BEA">
        <w:rPr>
          <w:rFonts w:ascii="Times New Roman" w:eastAsiaTheme="minorEastAsia" w:hAnsiTheme="minorEastAsia" w:hint="eastAsia"/>
        </w:rPr>
        <w:t>被收集泥浆循环罐中，由第三方直接拉走处置，不外排；</w:t>
      </w:r>
      <w:r w:rsidRPr="00121BEA">
        <w:rPr>
          <w:rFonts w:ascii="Times New Roman" w:eastAsiaTheme="minorEastAsia" w:hAnsiTheme="minorEastAsia"/>
        </w:rPr>
        <w:t>施工作业废液拉运至王岗废液处理站处理，</w:t>
      </w:r>
      <w:r w:rsidR="00D846BD" w:rsidRPr="00121BEA">
        <w:rPr>
          <w:rFonts w:ascii="Times New Roman" w:eastAsiaTheme="minorEastAsia"/>
        </w:rPr>
        <w:t>后进入王岗采出水处理站处理，达标后回注地层，用于油田注水开发，无外排</w:t>
      </w:r>
      <w:r w:rsidRPr="00121BEA">
        <w:rPr>
          <w:rFonts w:ascii="Times New Roman" w:eastAsiaTheme="minorEastAsia" w:hAnsiTheme="minorEastAsia"/>
        </w:rPr>
        <w:t>；②管道试压废水收集至</w:t>
      </w:r>
      <w:r w:rsidR="00F717BE" w:rsidRPr="00121BEA">
        <w:rPr>
          <w:rFonts w:ascii="Times New Roman" w:eastAsiaTheme="minorEastAsia" w:hAnsiTheme="minorEastAsia" w:hint="eastAsia"/>
        </w:rPr>
        <w:t>王岗采出水处理站</w:t>
      </w:r>
      <w:r w:rsidRPr="00121BEA">
        <w:rPr>
          <w:rFonts w:ascii="Times New Roman" w:eastAsiaTheme="minorEastAsia" w:hAnsiTheme="minorEastAsia"/>
        </w:rPr>
        <w:t>处理达标后回注地层，用于油田注水开发；③生活污水排入</w:t>
      </w:r>
      <w:r w:rsidR="00C961B4" w:rsidRPr="00121BEA">
        <w:rPr>
          <w:rFonts w:ascii="Times New Roman" w:eastAsiaTheme="minorEastAsia" w:hAnsiTheme="minorEastAsia" w:hint="eastAsia"/>
        </w:rPr>
        <w:t>临时</w:t>
      </w:r>
      <w:r w:rsidRPr="00121BEA">
        <w:rPr>
          <w:rFonts w:ascii="Times New Roman" w:eastAsiaTheme="minorEastAsia" w:hAnsiTheme="minorEastAsia"/>
        </w:rPr>
        <w:t>旱厕，</w:t>
      </w:r>
      <w:proofErr w:type="gramStart"/>
      <w:r w:rsidRPr="00121BEA">
        <w:rPr>
          <w:rFonts w:ascii="Times New Roman" w:eastAsiaTheme="minorEastAsia" w:hAnsiTheme="minorEastAsia"/>
        </w:rPr>
        <w:t>定期由</w:t>
      </w:r>
      <w:proofErr w:type="gramEnd"/>
      <w:r w:rsidRPr="00121BEA">
        <w:rPr>
          <w:rFonts w:ascii="Times New Roman" w:eastAsiaTheme="minorEastAsia" w:hAnsiTheme="minorEastAsia"/>
        </w:rPr>
        <w:t>当地农民清掏用作农肥。</w:t>
      </w:r>
    </w:p>
    <w:p w14:paraId="54D45908" w14:textId="13353927" w:rsidR="00E12604" w:rsidRPr="00121BEA" w:rsidRDefault="00260FFE">
      <w:pPr>
        <w:widowControl w:val="0"/>
        <w:adjustRightInd w:val="0"/>
        <w:snapToGrid w:val="0"/>
        <w:spacing w:line="360" w:lineRule="auto"/>
        <w:ind w:firstLineChars="200" w:firstLine="480"/>
        <w:rPr>
          <w:rFonts w:ascii="Times New Roman" w:eastAsiaTheme="minorEastAsia"/>
        </w:rPr>
      </w:pPr>
      <w:r w:rsidRPr="00121BEA">
        <w:rPr>
          <w:rFonts w:ascii="Times New Roman" w:eastAsiaTheme="minorEastAsia" w:hAnsiTheme="minorEastAsia"/>
        </w:rPr>
        <w:t>运营期：运营期废水主要包括</w:t>
      </w:r>
      <w:r w:rsidRPr="00121BEA">
        <w:rPr>
          <w:rFonts w:ascii="Times New Roman" w:eastAsiaTheme="minorEastAsia" w:hAnsiTheme="minorEastAsia" w:hint="eastAsia"/>
        </w:rPr>
        <w:t>采出水</w:t>
      </w:r>
      <w:r w:rsidRPr="00121BEA">
        <w:rPr>
          <w:rFonts w:ascii="Times New Roman" w:eastAsiaTheme="minorEastAsia" w:hAnsiTheme="minorEastAsia"/>
        </w:rPr>
        <w:t>、井下作业废液</w:t>
      </w:r>
      <w:r w:rsidRPr="00121BEA">
        <w:rPr>
          <w:rFonts w:ascii="Times New Roman" w:eastAsiaTheme="minorEastAsia" w:hAnsiTheme="minorEastAsia" w:hint="eastAsia"/>
        </w:rPr>
        <w:t>、</w:t>
      </w:r>
      <w:r w:rsidRPr="00121BEA">
        <w:rPr>
          <w:rFonts w:ascii="Times New Roman" w:hint="eastAsia"/>
        </w:rPr>
        <w:t>天然气凝液</w:t>
      </w:r>
      <w:r w:rsidRPr="00121BEA">
        <w:rPr>
          <w:rFonts w:ascii="Times New Roman" w:eastAsiaTheme="minorEastAsia" w:hAnsiTheme="minorEastAsia"/>
        </w:rPr>
        <w:t>；①新钻井区井下作业</w:t>
      </w:r>
      <w:proofErr w:type="gramStart"/>
      <w:r w:rsidRPr="00121BEA">
        <w:rPr>
          <w:rFonts w:ascii="Times New Roman" w:eastAsiaTheme="minorEastAsia" w:hAnsiTheme="minorEastAsia"/>
        </w:rPr>
        <w:t>废液管</w:t>
      </w:r>
      <w:proofErr w:type="gramEnd"/>
      <w:r w:rsidRPr="00121BEA">
        <w:rPr>
          <w:rFonts w:ascii="Times New Roman" w:eastAsiaTheme="minorEastAsia" w:hAnsiTheme="minorEastAsia"/>
        </w:rPr>
        <w:t>输至王岗</w:t>
      </w:r>
      <w:r w:rsidR="00D846BD" w:rsidRPr="00121BEA">
        <w:rPr>
          <w:rFonts w:ascii="Times New Roman" w:eastAsiaTheme="minorEastAsia" w:hAnsiTheme="minorEastAsia" w:hint="eastAsia"/>
        </w:rPr>
        <w:t>采出水处理站</w:t>
      </w:r>
      <w:r w:rsidRPr="00121BEA">
        <w:rPr>
          <w:rFonts w:ascii="Times New Roman" w:eastAsiaTheme="minorEastAsia" w:hAnsiTheme="minorEastAsia"/>
        </w:rPr>
        <w:t>处理达标后回注地层，用于油田注水开发；②本项目新钻井区</w:t>
      </w:r>
      <w:proofErr w:type="gramStart"/>
      <w:r w:rsidRPr="00121BEA">
        <w:rPr>
          <w:rFonts w:ascii="Times New Roman" w:eastAsiaTheme="minorEastAsia" w:hAnsiTheme="minorEastAsia"/>
        </w:rPr>
        <w:t>采出液管输至</w:t>
      </w:r>
      <w:proofErr w:type="gramEnd"/>
      <w:r w:rsidRPr="00121BEA">
        <w:rPr>
          <w:rFonts w:ascii="Times New Roman" w:eastAsiaTheme="minorEastAsia" w:hAnsiTheme="minorEastAsia"/>
        </w:rPr>
        <w:t>王</w:t>
      </w:r>
      <w:proofErr w:type="gramStart"/>
      <w:r w:rsidRPr="00121BEA">
        <w:rPr>
          <w:rFonts w:ascii="Times New Roman" w:eastAsiaTheme="minorEastAsia" w:hAnsiTheme="minorEastAsia"/>
        </w:rPr>
        <w:t>岗联合站</w:t>
      </w:r>
      <w:proofErr w:type="gramEnd"/>
      <w:r w:rsidR="00D846BD" w:rsidRPr="00121BEA">
        <w:rPr>
          <w:rFonts w:ascii="Times New Roman" w:eastAsiaTheme="minorEastAsia" w:hAnsiTheme="minorEastAsia" w:hint="eastAsia"/>
        </w:rPr>
        <w:t>，</w:t>
      </w:r>
      <w:r w:rsidRPr="00121BEA">
        <w:rPr>
          <w:rFonts w:ascii="Times New Roman" w:eastAsiaTheme="minorEastAsia" w:hAnsiTheme="minorEastAsia"/>
        </w:rPr>
        <w:t>分离出的</w:t>
      </w:r>
      <w:r w:rsidRPr="00121BEA">
        <w:rPr>
          <w:rFonts w:ascii="Times New Roman" w:eastAsiaTheme="minorEastAsia" w:hAnsiTheme="minorEastAsia" w:hint="eastAsia"/>
        </w:rPr>
        <w:t>采出水</w:t>
      </w:r>
      <w:r w:rsidRPr="00121BEA">
        <w:rPr>
          <w:rFonts w:ascii="Times New Roman" w:eastAsiaTheme="minorEastAsia" w:hAnsiTheme="minorEastAsia"/>
        </w:rPr>
        <w:t>经</w:t>
      </w:r>
      <w:r w:rsidR="00D846BD" w:rsidRPr="00121BEA">
        <w:rPr>
          <w:rFonts w:ascii="Times New Roman" w:eastAsiaTheme="minorEastAsia" w:hAnsiTheme="minorEastAsia" w:hint="eastAsia"/>
        </w:rPr>
        <w:t>王岗采出水处理站</w:t>
      </w:r>
      <w:r w:rsidRPr="00121BEA">
        <w:rPr>
          <w:rFonts w:ascii="Times New Roman" w:eastAsiaTheme="minorEastAsia" w:hAnsiTheme="minorEastAsia"/>
        </w:rPr>
        <w:t>处理达标后回注地层</w:t>
      </w:r>
      <w:r w:rsidRPr="00121BEA">
        <w:rPr>
          <w:rFonts w:ascii="Times New Roman" w:eastAsiaTheme="minorEastAsia" w:hAnsiTheme="minorEastAsia" w:hint="eastAsia"/>
        </w:rPr>
        <w:t>；③</w:t>
      </w:r>
      <w:r w:rsidRPr="00121BEA">
        <w:rPr>
          <w:rFonts w:ascii="Times New Roman" w:hint="eastAsia"/>
        </w:rPr>
        <w:t>天然气凝液</w:t>
      </w:r>
      <w:r w:rsidRPr="00121BEA">
        <w:rPr>
          <w:rFonts w:ascii="Times New Roman" w:eastAsiaTheme="minorEastAsia" w:hAnsiTheme="minorEastAsia" w:hint="eastAsia"/>
        </w:rPr>
        <w:t>依托</w:t>
      </w:r>
      <w:r w:rsidR="00F717BE" w:rsidRPr="00121BEA">
        <w:rPr>
          <w:rFonts w:ascii="Times New Roman" w:eastAsiaTheme="minorEastAsia" w:hAnsiTheme="minorEastAsia" w:hint="eastAsia"/>
        </w:rPr>
        <w:t>王岗采出水处理站</w:t>
      </w:r>
      <w:r w:rsidRPr="00121BEA">
        <w:rPr>
          <w:rFonts w:ascii="Times New Roman" w:eastAsiaTheme="minorEastAsia" w:hAnsiTheme="minorEastAsia" w:hint="eastAsia"/>
        </w:rPr>
        <w:t>处理</w:t>
      </w:r>
      <w:r w:rsidRPr="00121BEA">
        <w:rPr>
          <w:rFonts w:ascii="Times New Roman" w:eastAsiaTheme="minorEastAsia" w:hAnsiTheme="minorEastAsia"/>
        </w:rPr>
        <w:t>达标后回注地</w:t>
      </w:r>
      <w:r w:rsidR="00EC4D2E">
        <w:rPr>
          <w:rFonts w:ascii="Times New Roman" w:eastAsiaTheme="minorEastAsia" w:hAnsiTheme="minorEastAsia"/>
        </w:rPr>
        <w:t>层</w:t>
      </w:r>
      <w:r w:rsidRPr="00121BEA">
        <w:rPr>
          <w:rFonts w:ascii="Times New Roman" w:eastAsiaTheme="minorEastAsia" w:hAnsiTheme="minorEastAsia"/>
        </w:rPr>
        <w:t>。环评中主要关注废水处理及回注的可行性和可靠性，关注管线渗漏对地下水环境的影响。</w:t>
      </w:r>
    </w:p>
    <w:p w14:paraId="7168797F" w14:textId="77777777" w:rsidR="00E12604" w:rsidRPr="00121BEA" w:rsidRDefault="00260FFE">
      <w:pPr>
        <w:widowControl w:val="0"/>
        <w:adjustRightInd w:val="0"/>
        <w:snapToGrid w:val="0"/>
        <w:spacing w:line="360" w:lineRule="auto"/>
        <w:ind w:firstLineChars="200" w:firstLine="480"/>
        <w:rPr>
          <w:rFonts w:ascii="Times New Roman" w:eastAsiaTheme="minorEastAsia"/>
        </w:rPr>
      </w:pPr>
      <w:r w:rsidRPr="00121BEA">
        <w:rPr>
          <w:rFonts w:ascii="Times New Roman" w:eastAsiaTheme="minorEastAsia" w:hAnsiTheme="minorEastAsia"/>
        </w:rPr>
        <w:t>（</w:t>
      </w:r>
      <w:r w:rsidRPr="00121BEA">
        <w:rPr>
          <w:rFonts w:ascii="Times New Roman" w:eastAsiaTheme="minorEastAsia"/>
        </w:rPr>
        <w:t>3</w:t>
      </w:r>
      <w:r w:rsidRPr="00121BEA">
        <w:rPr>
          <w:rFonts w:ascii="Times New Roman" w:eastAsiaTheme="minorEastAsia" w:hAnsiTheme="minorEastAsia"/>
        </w:rPr>
        <w:t>）噪声：本项目施工期噪声污染源主要是钻机、柴油发动机、压裂泵车、泥浆泵、挖掘机、推土机等；运营期主要为抽油机、通井车、机泵等。环评中主要关</w:t>
      </w:r>
      <w:r w:rsidRPr="00121BEA">
        <w:rPr>
          <w:rFonts w:ascii="Times New Roman" w:eastAsiaTheme="minorEastAsia" w:hAnsiTheme="minorEastAsia"/>
        </w:rPr>
        <w:lastRenderedPageBreak/>
        <w:t>注噪声的环境影响以及控制措施的可行性。</w:t>
      </w:r>
    </w:p>
    <w:p w14:paraId="5009E510" w14:textId="4B5FFDBC" w:rsidR="00E12604" w:rsidRPr="00121BEA" w:rsidRDefault="00260FFE">
      <w:pPr>
        <w:widowControl w:val="0"/>
        <w:adjustRightInd w:val="0"/>
        <w:snapToGrid w:val="0"/>
        <w:spacing w:line="360" w:lineRule="auto"/>
        <w:ind w:firstLineChars="200" w:firstLine="480"/>
        <w:rPr>
          <w:rFonts w:ascii="Times New Roman" w:eastAsiaTheme="minorEastAsia"/>
        </w:rPr>
      </w:pPr>
      <w:r w:rsidRPr="00121BEA">
        <w:rPr>
          <w:rFonts w:ascii="Times New Roman" w:eastAsiaTheme="minorEastAsia" w:hAnsiTheme="minorEastAsia"/>
        </w:rPr>
        <w:t>（</w:t>
      </w:r>
      <w:r w:rsidRPr="00121BEA">
        <w:rPr>
          <w:rFonts w:ascii="Times New Roman" w:eastAsiaTheme="minorEastAsia"/>
        </w:rPr>
        <w:t>4</w:t>
      </w:r>
      <w:r w:rsidRPr="00121BEA">
        <w:rPr>
          <w:rFonts w:ascii="Times New Roman" w:eastAsiaTheme="minorEastAsia" w:hAnsiTheme="minorEastAsia"/>
        </w:rPr>
        <w:t>）固废：本项目施工期会产生钻井固废、建筑垃圾和施工废料、生活垃圾、压裂废液等。①钻井固</w:t>
      </w:r>
      <w:proofErr w:type="gramStart"/>
      <w:r w:rsidRPr="00121BEA">
        <w:rPr>
          <w:rFonts w:ascii="Times New Roman" w:eastAsiaTheme="minorEastAsia" w:hAnsiTheme="minorEastAsia"/>
        </w:rPr>
        <w:t>废</w:t>
      </w:r>
      <w:r w:rsidRPr="00121BEA">
        <w:rPr>
          <w:rFonts w:ascii="Times New Roman" w:eastAsiaTheme="minorEastAsia" w:hAnsiTheme="minorEastAsia" w:hint="eastAsia"/>
        </w:rPr>
        <w:t>采用</w:t>
      </w:r>
      <w:proofErr w:type="gramEnd"/>
      <w:r w:rsidRPr="00121BEA">
        <w:rPr>
          <w:rFonts w:ascii="Times New Roman" w:eastAsiaTheme="minorEastAsia" w:hAnsiTheme="minorEastAsia"/>
        </w:rPr>
        <w:t>泥浆不落地工艺</w:t>
      </w:r>
      <w:r w:rsidRPr="00121BEA">
        <w:rPr>
          <w:rFonts w:ascii="Times New Roman" w:eastAsiaTheme="minorEastAsia" w:hAnsiTheme="minorEastAsia" w:hint="eastAsia"/>
        </w:rPr>
        <w:t>，一开、二开钻井固</w:t>
      </w:r>
      <w:proofErr w:type="gramStart"/>
      <w:r w:rsidRPr="00121BEA">
        <w:rPr>
          <w:rFonts w:ascii="Times New Roman" w:eastAsiaTheme="minorEastAsia" w:hAnsiTheme="minorEastAsia" w:hint="eastAsia"/>
        </w:rPr>
        <w:t>废全部</w:t>
      </w:r>
      <w:proofErr w:type="gramEnd"/>
      <w:r w:rsidRPr="00121BEA">
        <w:rPr>
          <w:rFonts w:ascii="Times New Roman" w:eastAsiaTheme="minorEastAsia" w:hAnsiTheme="minorEastAsia" w:hint="eastAsia"/>
        </w:rPr>
        <w:t>委托第三方单位综合利用，三开钻井固</w:t>
      </w:r>
      <w:proofErr w:type="gramStart"/>
      <w:r w:rsidRPr="00121BEA">
        <w:rPr>
          <w:rFonts w:ascii="Times New Roman" w:eastAsiaTheme="minorEastAsia" w:hAnsiTheme="minorEastAsia" w:hint="eastAsia"/>
        </w:rPr>
        <w:t>废及时</w:t>
      </w:r>
      <w:proofErr w:type="gramEnd"/>
      <w:r w:rsidRPr="00121BEA">
        <w:rPr>
          <w:rFonts w:ascii="Times New Roman" w:eastAsiaTheme="minorEastAsia" w:hAnsiTheme="minorEastAsia" w:hint="eastAsia"/>
        </w:rPr>
        <w:t>委托有危险废物处理资质的单位无害化处理</w:t>
      </w:r>
      <w:r w:rsidRPr="00121BEA">
        <w:rPr>
          <w:rFonts w:ascii="Times New Roman" w:eastAsiaTheme="minorEastAsia" w:hAnsiTheme="minorEastAsia"/>
        </w:rPr>
        <w:t>；②建筑垃圾和施工废料部分回收利用，剩余废料拉运至市政部门指定地点，由环卫部门处理；③生活垃圾集中收集后拉运至市政部门指定地点，由环卫部门统一处理；④</w:t>
      </w:r>
      <w:r w:rsidR="00D846BD" w:rsidRPr="00121BEA">
        <w:rPr>
          <w:rFonts w:ascii="Times New Roman" w:eastAsiaTheme="minorEastAsia" w:hAnsiTheme="minorEastAsia" w:hint="eastAsia"/>
        </w:rPr>
        <w:t>压裂废液采用井场就地处理方案，压裂返排液加药处理后，采用压裂复配处理</w:t>
      </w:r>
      <w:proofErr w:type="gramStart"/>
      <w:r w:rsidR="00D846BD" w:rsidRPr="00121BEA">
        <w:rPr>
          <w:rFonts w:ascii="Times New Roman" w:eastAsiaTheme="minorEastAsia" w:hAnsiTheme="minorEastAsia" w:hint="eastAsia"/>
        </w:rPr>
        <w:t>橇</w:t>
      </w:r>
      <w:proofErr w:type="gramEnd"/>
      <w:r w:rsidR="00D846BD" w:rsidRPr="00121BEA">
        <w:rPr>
          <w:rFonts w:ascii="Times New Roman" w:eastAsiaTheme="minorEastAsia" w:hAnsiTheme="minorEastAsia" w:hint="eastAsia"/>
        </w:rPr>
        <w:t>块，通过沉淀、加药、</w:t>
      </w:r>
      <w:proofErr w:type="gramStart"/>
      <w:r w:rsidR="00D846BD" w:rsidRPr="00121BEA">
        <w:rPr>
          <w:rFonts w:ascii="Times New Roman" w:eastAsiaTheme="minorEastAsia" w:hAnsiTheme="minorEastAsia" w:hint="eastAsia"/>
        </w:rPr>
        <w:t>去除积杂后</w:t>
      </w:r>
      <w:proofErr w:type="gramEnd"/>
      <w:r w:rsidR="00D846BD" w:rsidRPr="00121BEA">
        <w:rPr>
          <w:rFonts w:ascii="Times New Roman" w:eastAsiaTheme="minorEastAsia" w:hAnsiTheme="minorEastAsia" w:hint="eastAsia"/>
        </w:rPr>
        <w:t>，循环复配使用，后期富余压裂返排液拉运至王岗废液处理站，然后经王岗采出水处理站处理达标后回注地层，用于油田注水开发</w:t>
      </w:r>
      <w:r w:rsidRPr="00121BEA">
        <w:rPr>
          <w:rFonts w:ascii="Times New Roman" w:eastAsiaTheme="minorEastAsia" w:hAnsiTheme="minorEastAsia"/>
        </w:rPr>
        <w:t>排</w:t>
      </w:r>
      <w:r w:rsidR="00383100" w:rsidRPr="00121BEA">
        <w:rPr>
          <w:rFonts w:ascii="Times New Roman" w:eastAsiaTheme="minorEastAsia" w:hAnsiTheme="minorEastAsia" w:hint="eastAsia"/>
        </w:rPr>
        <w:t>；⑤定向钻废弃泥浆</w:t>
      </w:r>
      <w:r w:rsidR="00383100" w:rsidRPr="00121BEA">
        <w:rPr>
          <w:rFonts w:ascii="Times New Roman" w:eastAsiaTheme="minorEastAsia" w:hint="eastAsia"/>
          <w:kern w:val="2"/>
        </w:rPr>
        <w:t>同钻井固</w:t>
      </w:r>
      <w:proofErr w:type="gramStart"/>
      <w:r w:rsidR="00383100" w:rsidRPr="00121BEA">
        <w:rPr>
          <w:rFonts w:ascii="Times New Roman" w:eastAsiaTheme="minorEastAsia" w:hint="eastAsia"/>
          <w:kern w:val="2"/>
        </w:rPr>
        <w:t>废一起</w:t>
      </w:r>
      <w:proofErr w:type="gramEnd"/>
      <w:r w:rsidR="00383100" w:rsidRPr="00121BEA">
        <w:rPr>
          <w:rFonts w:ascii="Times New Roman" w:eastAsiaTheme="minorEastAsia" w:hint="eastAsia"/>
          <w:kern w:val="2"/>
        </w:rPr>
        <w:t>交由第三方单位拉走处置；⑥含油污泥全部交由有资质单位处理</w:t>
      </w:r>
      <w:r w:rsidRPr="00121BEA">
        <w:rPr>
          <w:rFonts w:ascii="Times New Roman" w:eastAsiaTheme="minorEastAsia" w:hAnsiTheme="minorEastAsia"/>
        </w:rPr>
        <w:t>。</w:t>
      </w:r>
      <w:r w:rsidRPr="00121BEA">
        <w:rPr>
          <w:rFonts w:ascii="Times New Roman" w:eastAsiaTheme="minorEastAsia" w:hint="eastAsia"/>
        </w:rPr>
        <w:t>运营期产生的固体废物主要为油泥砂</w:t>
      </w:r>
      <w:r w:rsidRPr="00121BEA">
        <w:rPr>
          <w:rFonts w:ascii="Times New Roman" w:hint="eastAsia"/>
        </w:rPr>
        <w:t>、废分子筛、废手套、废含油棉布、废润滑油、废包装材料</w:t>
      </w:r>
      <w:r w:rsidR="00F26E0E" w:rsidRPr="00121BEA">
        <w:rPr>
          <w:rFonts w:ascii="Times New Roman" w:hint="eastAsia"/>
        </w:rPr>
        <w:t>、废变压器油</w:t>
      </w:r>
      <w:r w:rsidR="00F717BE" w:rsidRPr="00121BEA">
        <w:rPr>
          <w:rFonts w:ascii="Times New Roman" w:eastAsiaTheme="minorEastAsia" w:hint="eastAsia"/>
        </w:rPr>
        <w:t>，其中油泥砂</w:t>
      </w:r>
      <w:r w:rsidRPr="00121BEA">
        <w:rPr>
          <w:rFonts w:ascii="Times New Roman" w:hint="eastAsia"/>
        </w:rPr>
        <w:t>、废润滑油、废包装材料</w:t>
      </w:r>
      <w:r w:rsidR="00F26E0E" w:rsidRPr="00121BEA">
        <w:rPr>
          <w:rFonts w:ascii="Times New Roman" w:hint="eastAsia"/>
        </w:rPr>
        <w:t>、废变压器油</w:t>
      </w:r>
      <w:r w:rsidR="00D846BD" w:rsidRPr="00121BEA">
        <w:rPr>
          <w:rFonts w:ascii="Times New Roman" w:hint="eastAsia"/>
        </w:rPr>
        <w:t>、废分子筛</w:t>
      </w:r>
      <w:r w:rsidR="00F717BE" w:rsidRPr="00121BEA">
        <w:rPr>
          <w:rFonts w:ascii="Times New Roman" w:hint="eastAsia"/>
        </w:rPr>
        <w:t>、废手套、废含油棉布</w:t>
      </w:r>
      <w:r w:rsidRPr="00121BEA">
        <w:rPr>
          <w:rFonts w:ascii="Times New Roman" w:hint="eastAsia"/>
        </w:rPr>
        <w:t>属于危险废物</w:t>
      </w:r>
      <w:r w:rsidR="00D846BD" w:rsidRPr="00121BEA">
        <w:rPr>
          <w:rFonts w:ascii="Times New Roman" w:eastAsiaTheme="minorEastAsia" w:hint="eastAsia"/>
        </w:rPr>
        <w:t>临时贮存于王岗油泥</w:t>
      </w:r>
      <w:proofErr w:type="gramStart"/>
      <w:r w:rsidR="00D846BD" w:rsidRPr="00121BEA">
        <w:rPr>
          <w:rFonts w:ascii="Times New Roman" w:eastAsiaTheme="minorEastAsia" w:hint="eastAsia"/>
        </w:rPr>
        <w:t>砂</w:t>
      </w:r>
      <w:proofErr w:type="gramEnd"/>
      <w:r w:rsidR="00D846BD" w:rsidRPr="00121BEA">
        <w:rPr>
          <w:rFonts w:ascii="Times New Roman" w:eastAsiaTheme="minorEastAsia" w:hint="eastAsia"/>
        </w:rPr>
        <w:t>贮存场，最终委托有资质单位处置</w:t>
      </w:r>
      <w:r w:rsidRPr="00121BEA">
        <w:rPr>
          <w:rFonts w:ascii="Times New Roman" w:eastAsiaTheme="minorEastAsia" w:hint="eastAsia"/>
        </w:rPr>
        <w:t>。环评中主要关注钻井固废、压裂废液、油泥砂、</w:t>
      </w:r>
      <w:proofErr w:type="gramStart"/>
      <w:r w:rsidRPr="00121BEA">
        <w:rPr>
          <w:rFonts w:ascii="Times New Roman" w:hint="eastAsia"/>
        </w:rPr>
        <w:t>废沾油</w:t>
      </w:r>
      <w:proofErr w:type="gramEnd"/>
      <w:r w:rsidRPr="00121BEA">
        <w:rPr>
          <w:rFonts w:ascii="Times New Roman" w:hint="eastAsia"/>
        </w:rPr>
        <w:t>防渗材料、废润滑油、废包装材料</w:t>
      </w:r>
      <w:r w:rsidR="00383100" w:rsidRPr="00121BEA">
        <w:rPr>
          <w:rFonts w:ascii="Times New Roman" w:hint="eastAsia"/>
        </w:rPr>
        <w:t>、废变压器油、废分子筛、</w:t>
      </w:r>
      <w:r w:rsidRPr="00121BEA">
        <w:rPr>
          <w:rFonts w:ascii="Times New Roman" w:eastAsiaTheme="minorEastAsia" w:hint="eastAsia"/>
        </w:rPr>
        <w:t>处理方式的可行性。</w:t>
      </w:r>
    </w:p>
    <w:p w14:paraId="26A56E41" w14:textId="77777777" w:rsidR="00E12604" w:rsidRPr="00121BEA" w:rsidRDefault="00260FFE">
      <w:pPr>
        <w:widowControl w:val="0"/>
        <w:adjustRightInd w:val="0"/>
        <w:snapToGrid w:val="0"/>
        <w:spacing w:line="360" w:lineRule="auto"/>
        <w:ind w:firstLineChars="200" w:firstLine="480"/>
        <w:rPr>
          <w:rFonts w:ascii="Times New Roman" w:eastAsiaTheme="minorEastAsia"/>
        </w:rPr>
      </w:pPr>
      <w:r w:rsidRPr="00121BEA">
        <w:rPr>
          <w:rFonts w:ascii="Times New Roman" w:eastAsiaTheme="minorEastAsia" w:hAnsiTheme="minorEastAsia"/>
        </w:rPr>
        <w:t>（</w:t>
      </w:r>
      <w:r w:rsidRPr="00121BEA">
        <w:rPr>
          <w:rFonts w:ascii="Times New Roman" w:eastAsiaTheme="minorEastAsia"/>
        </w:rPr>
        <w:t>5</w:t>
      </w:r>
      <w:r w:rsidRPr="00121BEA">
        <w:rPr>
          <w:rFonts w:ascii="Times New Roman" w:eastAsiaTheme="minorEastAsia" w:hAnsiTheme="minorEastAsia"/>
        </w:rPr>
        <w:t>）环境风险：</w:t>
      </w:r>
      <w:r w:rsidRPr="00121BEA">
        <w:rPr>
          <w:rFonts w:hint="eastAsia"/>
        </w:rPr>
        <w:t>本项目钻井施工过程中环境风险主要是钻井过程中的井喷、井漏事故，运营期的环境风险主要是泄漏、火灾、爆炸事故。环评中主要关注泄漏等突发环境事件的环境影响</w:t>
      </w:r>
      <w:r w:rsidRPr="00121BEA">
        <w:rPr>
          <w:rFonts w:ascii="Times New Roman" w:eastAsiaTheme="minorEastAsia" w:hAnsiTheme="minorEastAsia"/>
        </w:rPr>
        <w:t>。</w:t>
      </w:r>
    </w:p>
    <w:p w14:paraId="33838C7B" w14:textId="77777777" w:rsidR="00E12604" w:rsidRPr="00121BEA" w:rsidRDefault="00260FFE">
      <w:pPr>
        <w:pStyle w:val="2SLCON"/>
        <w:adjustRightInd w:val="0"/>
        <w:snapToGrid w:val="0"/>
        <w:spacing w:before="0" w:beforeAutospacing="0"/>
        <w:rPr>
          <w:rFonts w:eastAsiaTheme="minorEastAsia"/>
          <w:b/>
          <w:kern w:val="2"/>
          <w:sz w:val="30"/>
          <w:szCs w:val="30"/>
        </w:rPr>
      </w:pPr>
      <w:r w:rsidRPr="00121BEA">
        <w:rPr>
          <w:rFonts w:eastAsiaTheme="minorEastAsia"/>
          <w:b/>
          <w:kern w:val="2"/>
          <w:sz w:val="30"/>
          <w:szCs w:val="30"/>
        </w:rPr>
        <w:t xml:space="preserve">1.6 </w:t>
      </w:r>
      <w:r w:rsidRPr="00121BEA">
        <w:rPr>
          <w:rFonts w:eastAsiaTheme="minorEastAsia" w:hAnsiTheme="minorEastAsia"/>
          <w:b/>
          <w:kern w:val="2"/>
          <w:sz w:val="30"/>
          <w:szCs w:val="30"/>
        </w:rPr>
        <w:t>环境影响评价主要结论</w:t>
      </w:r>
    </w:p>
    <w:p w14:paraId="58B10E7E" w14:textId="77777777" w:rsidR="00E12604" w:rsidRPr="00121BEA" w:rsidRDefault="00260FFE">
      <w:pPr>
        <w:widowControl w:val="0"/>
        <w:adjustRightInd w:val="0"/>
        <w:snapToGrid w:val="0"/>
        <w:spacing w:line="360" w:lineRule="auto"/>
        <w:ind w:firstLineChars="200" w:firstLine="480"/>
        <w:rPr>
          <w:rFonts w:ascii="Times New Roman" w:eastAsiaTheme="minorEastAsia"/>
        </w:rPr>
      </w:pPr>
      <w:r w:rsidRPr="00121BEA">
        <w:rPr>
          <w:rFonts w:ascii="Times New Roman" w:eastAsiaTheme="minorEastAsia" w:hAnsiTheme="minorEastAsia"/>
        </w:rPr>
        <w:t>本项目的建设符合国家、行业颁布的相关产业政策、法规、规范；正常工况下，施工期和运营期对生态环境、大气环境、地表水环境、地下水环境和声环境影响较小，不改变区域的环境功能；项目从钻井、采油、集输</w:t>
      </w:r>
      <w:r w:rsidRPr="00121BEA">
        <w:rPr>
          <w:rFonts w:ascii="Times New Roman" w:eastAsiaTheme="minorEastAsia"/>
        </w:rPr>
        <w:t>3</w:t>
      </w:r>
      <w:r w:rsidRPr="00121BEA">
        <w:rPr>
          <w:rFonts w:ascii="Times New Roman" w:eastAsiaTheme="minorEastAsia" w:hAnsiTheme="minorEastAsia"/>
        </w:rPr>
        <w:t>个方面分析清洁生产水平，该项目总体符合清洁生产要求，采用的环保措施可行。项目存在井喷、泄漏、火灾爆炸等环境风险，评价结果表明，本项目突发环境事件的概率较低，在采取安全防范措施和突发环境事件应急预案、落实各项安全环保措施并执行完整，确保风险防范和应急措施切实有效，满足国家相关环境保护和安全法规、标准要求的前提下，本项目的环境风险可控。综上所述，从环境保护角度分析，本项目的建设可行。</w:t>
      </w:r>
    </w:p>
    <w:p w14:paraId="1B85E060" w14:textId="77777777" w:rsidR="00E12604" w:rsidRPr="00121BEA" w:rsidRDefault="00260FFE">
      <w:pPr>
        <w:widowControl w:val="0"/>
        <w:adjustRightInd w:val="0"/>
        <w:snapToGrid w:val="0"/>
        <w:spacing w:line="360" w:lineRule="auto"/>
        <w:ind w:firstLineChars="200" w:firstLine="480"/>
        <w:rPr>
          <w:rFonts w:ascii="Times New Roman" w:eastAsiaTheme="minorEastAsia"/>
        </w:rPr>
      </w:pPr>
      <w:r w:rsidRPr="00121BEA">
        <w:rPr>
          <w:rFonts w:ascii="Times New Roman" w:eastAsiaTheme="minorEastAsia" w:hAnsiTheme="minorEastAsia"/>
        </w:rPr>
        <w:t>在编制报告书过程中，得到了东营市生态环境局、东营市</w:t>
      </w:r>
      <w:proofErr w:type="gramStart"/>
      <w:r w:rsidRPr="00121BEA">
        <w:rPr>
          <w:rFonts w:ascii="Times New Roman" w:eastAsiaTheme="minorEastAsia" w:hAnsiTheme="minorEastAsia"/>
        </w:rPr>
        <w:t>生态环境局东营</w:t>
      </w:r>
      <w:r w:rsidRPr="00121BEA">
        <w:rPr>
          <w:rFonts w:ascii="Times New Roman" w:eastAsiaTheme="minorEastAsia" w:hAnsiTheme="minorEastAsia" w:hint="eastAsia"/>
        </w:rPr>
        <w:t>区</w:t>
      </w:r>
      <w:proofErr w:type="gramEnd"/>
      <w:r w:rsidRPr="00121BEA">
        <w:rPr>
          <w:rFonts w:ascii="Times New Roman" w:eastAsiaTheme="minorEastAsia" w:hAnsiTheme="minorEastAsia" w:hint="eastAsia"/>
        </w:rPr>
        <w:t>？</w:t>
      </w:r>
      <w:r w:rsidRPr="00121BEA">
        <w:rPr>
          <w:rFonts w:ascii="Times New Roman" w:eastAsiaTheme="minorEastAsia" w:hAnsiTheme="minorEastAsia"/>
        </w:rPr>
        <w:lastRenderedPageBreak/>
        <w:t>分局的热情指导和现河采油厂的大力支持和协助，在此</w:t>
      </w:r>
      <w:proofErr w:type="gramStart"/>
      <w:r w:rsidRPr="00121BEA">
        <w:rPr>
          <w:rFonts w:ascii="Times New Roman" w:eastAsiaTheme="minorEastAsia" w:hAnsiTheme="minorEastAsia"/>
        </w:rPr>
        <w:t>一</w:t>
      </w:r>
      <w:proofErr w:type="gramEnd"/>
      <w:r w:rsidRPr="00121BEA">
        <w:rPr>
          <w:rFonts w:ascii="Times New Roman" w:eastAsiaTheme="minorEastAsia" w:hAnsiTheme="minorEastAsia"/>
        </w:rPr>
        <w:t>并表示感谢！报告书中不足之处，敬请批评指正。</w:t>
      </w:r>
      <w:bookmarkEnd w:id="0"/>
      <w:bookmarkEnd w:id="1"/>
      <w:bookmarkEnd w:id="2"/>
      <w:bookmarkEnd w:id="3"/>
    </w:p>
    <w:sectPr w:rsidR="00E12604" w:rsidRPr="00121BEA">
      <w:headerReference w:type="even" r:id="rId11"/>
      <w:headerReference w:type="default" r:id="rId12"/>
      <w:footerReference w:type="default" r:id="rId13"/>
      <w:pgSz w:w="11906" w:h="16838"/>
      <w:pgMar w:top="1701" w:right="1588" w:bottom="1418" w:left="1588" w:header="850" w:footer="680" w:gutter="0"/>
      <w:cols w:space="425"/>
      <w:docGrid w:linePitch="326"/>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2">
      <wne:acd wne:acdName="acd4"/>
    </wne:keymap>
    <wne:keymap wne:kcmPrimary="0454">
      <wne:acd wne:acdName="acd5"/>
    </wne:keymap>
    <wne:keymap wne:kcmPrimary="045A">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QAAAAEA" wne:acdName="acd0" wne:fciIndexBasedOn="0065"/>
    <wne:acd wne:argValue="AgAHaJiYIAAyACAAUwBMACAAQwBPAE4A" wne:acdName="acd1" wne:fciIndexBasedOn="0065"/>
    <wne:acd wne:argValue="AgAHaJiYIAAzACAAUwBMACAAQwBPAE4A" wne:acdName="acd2" wne:fciIndexBasedOn="0065"/>
    <wne:acd wne:argValue="AQAAAAQA" wne:acdName="acd3" wne:fciIndexBasedOn="0065"/>
    <wne:acd wne:argValue="AgBoiIVRh2VXWyAAN2gPXyAAlE73UyAARVwtTiAATIjdjToAIABVUw1QTIjdjSAAUwBMACAAQwBP&#10;AE4A" wne:acdName="acd4" wne:fciIndexBasedOn="0065"/>
    <wne:acd wne:argValue="AgA3aA9fIABoiAj/FmL+Vgn/B2iYmA==" wne:acdName="acd5" wne:fciIndexBasedOn="0065"/>
    <wne:acd wne:argValue="AgA3aA9fIABja4dlIACWmUyIKX/bjzoAIAAgADIAIABXWyZ7IABTAEwAIABDAE8ATgAgACsAIACW&#10;mUyIKX/bjzoAIAAgADIAIABXWyZ7"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8AAC2" w14:textId="77777777" w:rsidR="008823C5" w:rsidRDefault="008823C5">
      <w:pPr>
        <w:spacing w:line="240" w:lineRule="auto"/>
      </w:pPr>
      <w:r>
        <w:separator/>
      </w:r>
    </w:p>
  </w:endnote>
  <w:endnote w:type="continuationSeparator" w:id="0">
    <w:p w14:paraId="195E663E" w14:textId="77777777" w:rsidR="008823C5" w:rsidRDefault="00882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仿宋体">
    <w:altName w:val="宋体"/>
    <w:charset w:val="86"/>
    <w:family w:val="roman"/>
    <w:pitch w:val="default"/>
    <w:sig w:usb0="00000000" w:usb1="00000000" w:usb2="00000010" w:usb3="00000000" w:csb0="00040000" w:csb1="00000000"/>
  </w:font>
  <w:font w:name="华康简宋">
    <w:altName w:val="宋体"/>
    <w:charset w:val="86"/>
    <w:family w:val="auto"/>
    <w:pitch w:val="default"/>
    <w:sig w:usb0="00000001" w:usb1="080E0000" w:usb2="00000010" w:usb3="00000000" w:csb0="00040000" w:csb1="00000000"/>
  </w:font>
  <w:font w:name="方正书宋简体">
    <w:altName w:val="微软雅黑"/>
    <w:charset w:val="86"/>
    <w:family w:val="auto"/>
    <w:pitch w:val="variable"/>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w:altName w:val="宋体"/>
    <w:charset w:val="86"/>
    <w:family w:val="auto"/>
    <w:pitch w:val="default"/>
    <w:sig w:usb0="00000000" w:usb1="0000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创艺简中圆">
    <w:altName w:val="黑体"/>
    <w:panose1 w:val="00000000000000000000"/>
    <w:charset w:val="86"/>
    <w:family w:val="auto"/>
    <w:notTrueType/>
    <w:pitch w:val="default"/>
    <w:sig w:usb0="00000001" w:usb1="080E0000" w:usb2="00000010" w:usb3="00000000" w:csb0="00040000" w:csb1="00000000"/>
  </w:font>
  <w:font w:name="ˎ̥">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Abadi MT Condensed Light">
    <w:altName w:val="Arial Narrow"/>
    <w:charset w:val="00"/>
    <w:family w:val="swiss"/>
    <w:pitch w:val="default"/>
    <w:sig w:usb0="00000003" w:usb1="00000000" w:usb2="00000000" w:usb3="00000000" w:csb0="00000001" w:csb1="00000000"/>
  </w:font>
  <w:font w:name="Plotter">
    <w:altName w:val="Times New Roman"/>
    <w:charset w:val="00"/>
    <w:family w:val="auto"/>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dobeSongStd-Light">
    <w:altName w:val="宋体"/>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方正宋三简体">
    <w:altName w:val="Arial Unicode MS"/>
    <w:charset w:val="86"/>
    <w:family w:val="auto"/>
    <w:pitch w:val="variable"/>
    <w:sig w:usb0="00000001" w:usb1="080E0000" w:usb2="00000010" w:usb3="00000000" w:csb0="00040000" w:csb1="00000000"/>
  </w:font>
  <w:font w:name="方正小标宋简体">
    <w:altName w:val="Malgun Gothic Semilight"/>
    <w:charset w:val="86"/>
    <w:family w:val="auto"/>
    <w:pitch w:val="variable"/>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
    <w:altName w:val="Malgun Gothic"/>
    <w:charset w:val="00"/>
    <w:family w:val="auto"/>
    <w:pitch w:val="default"/>
    <w:sig w:usb0="00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 Sun">
    <w:altName w:val="宋体"/>
    <w:panose1 w:val="00000000000000000000"/>
    <w:charset w:val="86"/>
    <w:family w:val="swiss"/>
    <w:notTrueType/>
    <w:pitch w:val="default"/>
    <w:sig w:usb0="00000001" w:usb1="080E0000" w:usb2="00000010" w:usb3="00000000" w:csb0="00040000" w:csb1="00000000"/>
  </w:font>
  <w:font w:name="五">
    <w:altName w:val="黑体"/>
    <w:panose1 w:val="00000000000000000000"/>
    <w:charset w:val="86"/>
    <w:family w:val="auto"/>
    <w:notTrueType/>
    <w:pitch w:val="default"/>
    <w:sig w:usb0="00000001" w:usb1="080E0000" w:usb2="00000010" w:usb3="00000000" w:csb0="00040000" w:csb1="00000000"/>
  </w:font>
  <w:font w:name="Li Super">
    <w:altName w:val="宋体"/>
    <w:panose1 w:val="00000000000000000000"/>
    <w:charset w:val="86"/>
    <w:family w:val="modern"/>
    <w:notTrueType/>
    <w:pitch w:val="default"/>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Simplex">
    <w:altName w:val="Segoe Print"/>
    <w:charset w:val="00"/>
    <w:family w:val="auto"/>
    <w:pitch w:val="variable"/>
    <w:sig w:usb0="20002A87" w:usb1="00000000" w:usb2="00000000" w:usb3="00000000" w:csb0="000001FF" w:csb1="00000000"/>
  </w:font>
  <w:font w:name="System">
    <w:panose1 w:val="00000000000000000000"/>
    <w:charset w:val="86"/>
    <w:family w:val="auto"/>
    <w:notTrueType/>
    <w:pitch w:val="default"/>
    <w:sig w:usb0="00000001" w:usb1="080E0000" w:usb2="00000010" w:usb3="00000000" w:csb0="00040000" w:csb1="00000000"/>
  </w:font>
  <w:font w:name="ΟGB2312">
    <w:altName w:val="宋体"/>
    <w:panose1 w:val="00000000000000000000"/>
    <w:charset w:val="86"/>
    <w:family w:val="roman"/>
    <w:notTrueType/>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隶变简体">
    <w:altName w:val="宋体"/>
    <w:charset w:val="86"/>
    <w:family w:val="auto"/>
    <w:pitch w:val="variable"/>
    <w:sig w:usb0="00000001" w:usb1="080E0000" w:usb2="00000010" w:usb3="00000000" w:csb0="00040000" w:csb1="00000000"/>
  </w:font>
  <w:font w:name="Bodoni MT Condensed">
    <w:panose1 w:val="02070606080606020203"/>
    <w:charset w:val="00"/>
    <w:family w:val="roman"/>
    <w:pitch w:val="variable"/>
    <w:sig w:usb0="00000003" w:usb1="00000000" w:usb2="00000000" w:usb3="00000000" w:csb0="00000001" w:csb1="00000000"/>
  </w:font>
  <w:font w:name="方正黑体简体">
    <w:altName w:val="宋体"/>
    <w:charset w:val="86"/>
    <w:family w:val="auto"/>
    <w:pitch w:val="default"/>
    <w:sig w:usb0="00000000" w:usb1="00000000" w:usb2="00000000" w:usb3="00000000" w:csb0="00040000" w:csb1="00000000"/>
  </w:font>
  <w:font w:name="方正仿宋简体">
    <w:altName w:val="微软雅黑"/>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736752"/>
      <w:docPartObj>
        <w:docPartGallery w:val="AutoText"/>
      </w:docPartObj>
    </w:sdtPr>
    <w:sdtEndPr>
      <w:rPr>
        <w:rFonts w:ascii="Times New Roman"/>
      </w:rPr>
    </w:sdtEndPr>
    <w:sdtContent>
      <w:p w14:paraId="0852BBE1" w14:textId="601D3DCA" w:rsidR="00E12604" w:rsidRDefault="00260FFE">
        <w:pPr>
          <w:pStyle w:val="afff7"/>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E52B57" w:rsidRPr="00E52B57">
          <w:rPr>
            <w:rFonts w:ascii="Times New Roman"/>
            <w:noProof/>
            <w:lang w:val="zh-CN"/>
          </w:rPr>
          <w:t>11</w:t>
        </w:r>
        <w:r>
          <w:rPr>
            <w:rFonts w:asci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7877" w14:textId="77777777" w:rsidR="008823C5" w:rsidRDefault="008823C5">
      <w:r>
        <w:separator/>
      </w:r>
    </w:p>
  </w:footnote>
  <w:footnote w:type="continuationSeparator" w:id="0">
    <w:p w14:paraId="09BD9B0B" w14:textId="77777777" w:rsidR="008823C5" w:rsidRDefault="00882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9523" w14:textId="77777777" w:rsidR="00E12604" w:rsidRDefault="00260FFE">
    <w:pPr>
      <w:pStyle w:val="afffa"/>
      <w:pBdr>
        <w:bottom w:val="thinThickSmallGap" w:sz="12" w:space="1" w:color="auto"/>
      </w:pBdr>
      <w:tabs>
        <w:tab w:val="clear" w:pos="4153"/>
        <w:tab w:val="clear" w:pos="8306"/>
      </w:tabs>
      <w:rPr>
        <w:rFonts w:ascii="Times New Roman"/>
      </w:rPr>
    </w:pPr>
    <w:r>
      <w:rPr>
        <w:rFonts w:ascii="Times New Roman"/>
        <w:bCs/>
        <w:snapToGrid w:val="0"/>
      </w:rPr>
      <w:t>牛庄</w:t>
    </w:r>
    <w:proofErr w:type="gramStart"/>
    <w:r>
      <w:rPr>
        <w:rFonts w:ascii="Times New Roman"/>
        <w:bCs/>
        <w:snapToGrid w:val="0"/>
      </w:rPr>
      <w:t>洼陷牛斜</w:t>
    </w:r>
    <w:proofErr w:type="gramEnd"/>
    <w:r>
      <w:rPr>
        <w:rFonts w:ascii="Times New Roman"/>
        <w:bCs/>
        <w:snapToGrid w:val="0"/>
      </w:rPr>
      <w:t>55</w:t>
    </w:r>
    <w:r>
      <w:rPr>
        <w:rFonts w:ascii="Times New Roman"/>
        <w:bCs/>
        <w:snapToGrid w:val="0"/>
      </w:rPr>
      <w:t>井区沙四上纯上页岩油水平井</w:t>
    </w:r>
    <w:r>
      <w:rPr>
        <w:rFonts w:ascii="Times New Roman"/>
        <w:bCs/>
        <w:snapToGrid w:val="0"/>
      </w:rPr>
      <w:t xml:space="preserve">          </w:t>
    </w:r>
    <w:r>
      <w:rPr>
        <w:rFonts w:ascii="Times New Roman" w:hint="eastAsia"/>
        <w:bCs/>
        <w:snapToGrid w:val="0"/>
      </w:rPr>
      <w:t xml:space="preserve">   </w:t>
    </w:r>
    <w:r>
      <w:rPr>
        <w:rFonts w:ascii="Times New Roman"/>
        <w:bCs/>
        <w:snapToGrid w:val="0"/>
      </w:rPr>
      <w:t xml:space="preserve">      </w:t>
    </w:r>
    <w:r>
      <w:rPr>
        <w:rFonts w:ascii="Times New Roman" w:hint="eastAsia"/>
        <w:bCs/>
        <w:snapToGrid w:val="0"/>
      </w:rPr>
      <w:t xml:space="preserve">         </w:t>
    </w:r>
    <w:r>
      <w:rPr>
        <w:rFonts w:ascii="Times New Roman"/>
        <w:bCs/>
        <w:snapToGrid w:val="0"/>
      </w:rPr>
      <w:t xml:space="preserve">            </w:t>
    </w:r>
    <w:r>
      <w:rPr>
        <w:rFonts w:ascii="Times New Roman" w:hint="eastAsia"/>
        <w:bCs/>
        <w:snapToGrid w:val="0"/>
      </w:rPr>
      <w:t>概述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3D65" w14:textId="132ED32D" w:rsidR="00E12604" w:rsidRDefault="006F5688">
    <w:pPr>
      <w:pStyle w:val="afffa"/>
      <w:pBdr>
        <w:bottom w:val="thinThickSmallGap" w:sz="12" w:space="1" w:color="auto"/>
      </w:pBdr>
      <w:tabs>
        <w:tab w:val="clear" w:pos="4153"/>
        <w:tab w:val="clear" w:pos="8306"/>
      </w:tabs>
      <w:adjustRightInd w:val="0"/>
      <w:spacing w:after="0" w:line="240" w:lineRule="auto"/>
      <w:jc w:val="both"/>
      <w:rPr>
        <w:rFonts w:ascii="Times New Roman"/>
      </w:rPr>
    </w:pPr>
    <w:r>
      <w:rPr>
        <w:rFonts w:ascii="Times New Roman" w:hint="eastAsia"/>
        <w:bCs/>
        <w:snapToGrid w:val="0"/>
      </w:rPr>
      <w:t>现河采油</w:t>
    </w:r>
    <w:proofErr w:type="gramStart"/>
    <w:r>
      <w:rPr>
        <w:rFonts w:ascii="Times New Roman" w:hint="eastAsia"/>
        <w:bCs/>
        <w:snapToGrid w:val="0"/>
      </w:rPr>
      <w:t>厂牛斜</w:t>
    </w:r>
    <w:proofErr w:type="gramEnd"/>
    <w:r>
      <w:rPr>
        <w:rFonts w:ascii="Times New Roman" w:hint="eastAsia"/>
        <w:bCs/>
        <w:snapToGrid w:val="0"/>
      </w:rPr>
      <w:t>55</w:t>
    </w:r>
    <w:r>
      <w:rPr>
        <w:rFonts w:ascii="Times New Roman" w:hint="eastAsia"/>
        <w:bCs/>
        <w:snapToGrid w:val="0"/>
      </w:rPr>
      <w:t>井区页岩</w:t>
    </w:r>
    <w:proofErr w:type="gramStart"/>
    <w:r>
      <w:rPr>
        <w:rFonts w:ascii="Times New Roman" w:hint="eastAsia"/>
        <w:bCs/>
        <w:snapToGrid w:val="0"/>
      </w:rPr>
      <w:t>油项目</w:t>
    </w:r>
    <w:proofErr w:type="gramEnd"/>
    <w:r>
      <w:rPr>
        <w:rFonts w:ascii="Times New Roman" w:hint="eastAsia"/>
        <w:bCs/>
        <w:snapToGrid w:val="0"/>
      </w:rPr>
      <w:t xml:space="preserve"> </w:t>
    </w:r>
    <w:r>
      <w:rPr>
        <w:rFonts w:ascii="Times New Roman"/>
        <w:bCs/>
        <w:snapToGrid w:val="0"/>
      </w:rPr>
      <w:t xml:space="preserve">     </w:t>
    </w:r>
    <w:r w:rsidR="00260FFE">
      <w:rPr>
        <w:rFonts w:ascii="Times New Roman"/>
        <w:bCs/>
        <w:snapToGrid w:val="0"/>
      </w:rPr>
      <w:t xml:space="preserve">         </w:t>
    </w:r>
    <w:r w:rsidR="00260FFE">
      <w:rPr>
        <w:rFonts w:ascii="Times New Roman" w:hint="eastAsia"/>
        <w:bCs/>
        <w:snapToGrid w:val="0"/>
      </w:rPr>
      <w:t xml:space="preserve">   </w:t>
    </w:r>
    <w:r w:rsidR="00260FFE">
      <w:rPr>
        <w:rFonts w:ascii="Times New Roman"/>
        <w:bCs/>
        <w:snapToGrid w:val="0"/>
      </w:rPr>
      <w:t xml:space="preserve">      </w:t>
    </w:r>
    <w:r w:rsidR="00260FFE">
      <w:rPr>
        <w:rFonts w:ascii="Times New Roman" w:hint="eastAsia"/>
        <w:bCs/>
        <w:snapToGrid w:val="0"/>
      </w:rPr>
      <w:t xml:space="preserve">        </w:t>
    </w:r>
    <w:r w:rsidR="00260FFE">
      <w:rPr>
        <w:rFonts w:ascii="Times New Roman"/>
        <w:bCs/>
        <w:snapToGrid w:val="0"/>
      </w:rPr>
      <w:t xml:space="preserve">          </w:t>
    </w:r>
    <w:r w:rsidR="00260FFE">
      <w:rPr>
        <w:rFonts w:ascii="Times New Roman" w:hint="eastAsia"/>
        <w:bCs/>
        <w:snapToGrid w:val="0"/>
      </w:rPr>
      <w:t xml:space="preserve"> </w:t>
    </w:r>
    <w:r w:rsidR="00260FFE">
      <w:rPr>
        <w:rFonts w:ascii="Times New Roman"/>
        <w:bCs/>
        <w:snapToGrid w:val="0"/>
      </w:rPr>
      <w:t xml:space="preserve">            </w:t>
    </w:r>
    <w:r w:rsidR="00260FFE">
      <w:rPr>
        <w:rFonts w:ascii="Times New Roman" w:hint="eastAsia"/>
        <w:bCs/>
        <w:snapToGrid w:val="0"/>
      </w:rPr>
      <w:t>概述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1"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2"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FFFFFF83"/>
    <w:lvl w:ilvl="0">
      <w:start w:val="1"/>
      <w:numFmt w:val="bullet"/>
      <w:pStyle w:val="31"/>
      <w:lvlText w:val=""/>
      <w:lvlJc w:val="left"/>
      <w:pPr>
        <w:tabs>
          <w:tab w:val="left" w:pos="780"/>
        </w:tabs>
        <w:ind w:left="780" w:hanging="360"/>
      </w:pPr>
      <w:rPr>
        <w:rFonts w:ascii="Wingdings" w:hAnsi="Wingdings" w:hint="default"/>
      </w:rPr>
    </w:lvl>
  </w:abstractNum>
  <w:abstractNum w:abstractNumId="5"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6" w15:restartNumberingAfterBreak="0">
    <w:nsid w:val="0000000A"/>
    <w:multiLevelType w:val="multilevel"/>
    <w:tmpl w:val="0000000A"/>
    <w:lvl w:ilvl="0">
      <w:start w:val="1"/>
      <w:numFmt w:val="none"/>
      <w:lvlText w:val="9"/>
      <w:lvlJc w:val="left"/>
      <w:pPr>
        <w:tabs>
          <w:tab w:val="left" w:pos="531"/>
        </w:tabs>
        <w:ind w:left="531" w:hanging="432"/>
      </w:pPr>
      <w:rPr>
        <w:rFonts w:hint="eastAsia"/>
      </w:rPr>
    </w:lvl>
    <w:lvl w:ilvl="1">
      <w:start w:val="1"/>
      <w:numFmt w:val="decimal"/>
      <w:lvlText w:val="%19.%2"/>
      <w:lvlJc w:val="left"/>
      <w:pPr>
        <w:tabs>
          <w:tab w:val="left" w:pos="675"/>
        </w:tabs>
        <w:ind w:left="675" w:hanging="576"/>
      </w:pPr>
      <w:rPr>
        <w:rFonts w:ascii="Times New Roman" w:hAnsi="Times New Roman" w:cs="Times New Roman" w:hint="eastAsia"/>
        <w:b w:val="0"/>
        <w:bCs w:val="0"/>
        <w:i w:val="0"/>
        <w:iCs w:val="0"/>
        <w:caps w:val="0"/>
        <w:smallCaps w:val="0"/>
        <w:strike w:val="0"/>
        <w:dstrike w:val="0"/>
        <w:color w:val="000000"/>
        <w:spacing w:val="0"/>
        <w:kern w:val="0"/>
        <w:position w:val="0"/>
        <w:u w:val="none"/>
      </w:rPr>
    </w:lvl>
    <w:lvl w:ilvl="2">
      <w:start w:val="1"/>
      <w:numFmt w:val="decimal"/>
      <w:pStyle w:val="T2"/>
      <w:lvlText w:val="%19.%2.%3"/>
      <w:lvlJc w:val="left"/>
      <w:pPr>
        <w:tabs>
          <w:tab w:val="left" w:pos="0"/>
        </w:tabs>
        <w:ind w:left="0" w:firstLine="0"/>
      </w:pPr>
      <w:rPr>
        <w:rFonts w:ascii="宋体" w:eastAsia="宋体" w:hAnsi="宋体" w:hint="eastAsia"/>
        <w:color w:val="000000"/>
        <w:sz w:val="24"/>
        <w:szCs w:val="24"/>
      </w:rPr>
    </w:lvl>
    <w:lvl w:ilvl="3">
      <w:start w:val="1"/>
      <w:numFmt w:val="decimal"/>
      <w:lvlText w:val="%19.%2.%3.%4"/>
      <w:lvlJc w:val="left"/>
      <w:pPr>
        <w:tabs>
          <w:tab w:val="left" w:pos="963"/>
        </w:tabs>
        <w:ind w:left="963" w:hanging="864"/>
      </w:pPr>
      <w:rPr>
        <w:rFonts w:hint="eastAsia"/>
      </w:rPr>
    </w:lvl>
    <w:lvl w:ilvl="4">
      <w:start w:val="1"/>
      <w:numFmt w:val="decimal"/>
      <w:lvlText w:val="%1.%2.%3.%4.%5"/>
      <w:lvlJc w:val="left"/>
      <w:pPr>
        <w:tabs>
          <w:tab w:val="left" w:pos="1107"/>
        </w:tabs>
        <w:ind w:left="1107" w:hanging="1008"/>
      </w:pPr>
      <w:rPr>
        <w:rFonts w:hint="eastAsia"/>
      </w:rPr>
    </w:lvl>
    <w:lvl w:ilvl="5">
      <w:start w:val="1"/>
      <w:numFmt w:val="decimal"/>
      <w:lvlText w:val="%1.%2.%3.%4.%5.%6"/>
      <w:lvlJc w:val="left"/>
      <w:pPr>
        <w:tabs>
          <w:tab w:val="left" w:pos="1251"/>
        </w:tabs>
        <w:ind w:left="1251" w:hanging="1152"/>
      </w:pPr>
      <w:rPr>
        <w:rFonts w:hint="eastAsia"/>
      </w:rPr>
    </w:lvl>
    <w:lvl w:ilvl="6">
      <w:start w:val="1"/>
      <w:numFmt w:val="decimal"/>
      <w:lvlText w:val="%1.%2.%3.%4.%5.%6.%7"/>
      <w:lvlJc w:val="left"/>
      <w:pPr>
        <w:tabs>
          <w:tab w:val="left" w:pos="1395"/>
        </w:tabs>
        <w:ind w:left="1395" w:hanging="1296"/>
      </w:pPr>
      <w:rPr>
        <w:rFonts w:hint="eastAsia"/>
      </w:rPr>
    </w:lvl>
    <w:lvl w:ilvl="7">
      <w:start w:val="1"/>
      <w:numFmt w:val="decimal"/>
      <w:lvlText w:val="%1.%2.%3.%4.%5.%6.%7.%8"/>
      <w:lvlJc w:val="left"/>
      <w:pPr>
        <w:tabs>
          <w:tab w:val="left" w:pos="1539"/>
        </w:tabs>
        <w:ind w:left="1539" w:hanging="1440"/>
      </w:pPr>
      <w:rPr>
        <w:rFonts w:hint="eastAsia"/>
      </w:rPr>
    </w:lvl>
    <w:lvl w:ilvl="8">
      <w:start w:val="1"/>
      <w:numFmt w:val="decimal"/>
      <w:lvlText w:val="%1.%2.%3.%4.%5.%6.%7.%8.%9"/>
      <w:lvlJc w:val="left"/>
      <w:pPr>
        <w:tabs>
          <w:tab w:val="left" w:pos="1683"/>
        </w:tabs>
        <w:ind w:left="1683" w:hanging="1584"/>
      </w:pPr>
      <w:rPr>
        <w:rFonts w:hint="eastAsia"/>
      </w:rPr>
    </w:lvl>
  </w:abstractNum>
  <w:abstractNum w:abstractNumId="7" w15:restartNumberingAfterBreak="0">
    <w:nsid w:val="0000000F"/>
    <w:multiLevelType w:val="multilevel"/>
    <w:tmpl w:val="0000000F"/>
    <w:lvl w:ilvl="0">
      <w:start w:val="1"/>
      <w:numFmt w:val="bullet"/>
      <w:pStyle w:val="a0"/>
      <w:lvlText w:val=""/>
      <w:lvlJc w:val="left"/>
      <w:pPr>
        <w:tabs>
          <w:tab w:val="left" w:pos="420"/>
        </w:tabs>
        <w:ind w:left="420" w:hanging="420"/>
      </w:pPr>
      <w:rPr>
        <w:rFonts w:ascii="Wingdings" w:hAnsi="Wingdings" w:hint="default"/>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000016"/>
    <w:multiLevelType w:val="multilevel"/>
    <w:tmpl w:val="00000016"/>
    <w:lvl w:ilvl="0">
      <w:start w:val="1"/>
      <w:numFmt w:val="decimal"/>
      <w:pStyle w:val="a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00000017"/>
    <w:multiLevelType w:val="multilevel"/>
    <w:tmpl w:val="00000017"/>
    <w:lvl w:ilvl="0">
      <w:start w:val="1"/>
      <w:numFmt w:val="decimal"/>
      <w:pStyle w:val="a2"/>
      <w:lvlText w:val="%1."/>
      <w:lvlJc w:val="left"/>
      <w:pPr>
        <w:tabs>
          <w:tab w:val="left" w:pos="525"/>
        </w:tabs>
        <w:ind w:left="525" w:hanging="420"/>
      </w:pPr>
    </w:lvl>
    <w:lvl w:ilvl="1">
      <w:start w:val="1"/>
      <w:numFmt w:val="lowerLetter"/>
      <w:lvlText w:val="%2)"/>
      <w:lvlJc w:val="left"/>
      <w:pPr>
        <w:tabs>
          <w:tab w:val="left" w:pos="930"/>
        </w:tabs>
        <w:ind w:left="930" w:hanging="405"/>
      </w:pPr>
      <w:rPr>
        <w:rFonts w:hint="default"/>
      </w:rPr>
    </w:lvl>
    <w:lvl w:ilvl="2">
      <w:start w:val="1"/>
      <w:numFmt w:val="lowerRoman"/>
      <w:lvlText w:val="%3."/>
      <w:lvlJc w:val="right"/>
      <w:pPr>
        <w:tabs>
          <w:tab w:val="left" w:pos="1365"/>
        </w:tabs>
        <w:ind w:left="1365" w:hanging="420"/>
      </w:pPr>
    </w:lvl>
    <w:lvl w:ilvl="3">
      <w:start w:val="1"/>
      <w:numFmt w:val="decimal"/>
      <w:lvlText w:val="%4."/>
      <w:lvlJc w:val="left"/>
      <w:pPr>
        <w:tabs>
          <w:tab w:val="left" w:pos="1785"/>
        </w:tabs>
        <w:ind w:left="1785" w:hanging="420"/>
      </w:pPr>
    </w:lvl>
    <w:lvl w:ilvl="4">
      <w:start w:val="1"/>
      <w:numFmt w:val="lowerLetter"/>
      <w:lvlText w:val="%5)"/>
      <w:lvlJc w:val="left"/>
      <w:pPr>
        <w:tabs>
          <w:tab w:val="left" w:pos="2205"/>
        </w:tabs>
        <w:ind w:left="2205" w:hanging="420"/>
      </w:pPr>
    </w:lvl>
    <w:lvl w:ilvl="5">
      <w:start w:val="1"/>
      <w:numFmt w:val="lowerRoman"/>
      <w:lvlText w:val="%6."/>
      <w:lvlJc w:val="right"/>
      <w:pPr>
        <w:tabs>
          <w:tab w:val="left" w:pos="2625"/>
        </w:tabs>
        <w:ind w:left="2625" w:hanging="420"/>
      </w:pPr>
    </w:lvl>
    <w:lvl w:ilvl="6">
      <w:start w:val="1"/>
      <w:numFmt w:val="decimal"/>
      <w:lvlText w:val="%7."/>
      <w:lvlJc w:val="left"/>
      <w:pPr>
        <w:tabs>
          <w:tab w:val="left" w:pos="3045"/>
        </w:tabs>
        <w:ind w:left="3045" w:hanging="420"/>
      </w:pPr>
    </w:lvl>
    <w:lvl w:ilvl="7">
      <w:start w:val="1"/>
      <w:numFmt w:val="lowerLetter"/>
      <w:lvlText w:val="%8)"/>
      <w:lvlJc w:val="left"/>
      <w:pPr>
        <w:tabs>
          <w:tab w:val="left" w:pos="3465"/>
        </w:tabs>
        <w:ind w:left="3465" w:hanging="420"/>
      </w:pPr>
    </w:lvl>
    <w:lvl w:ilvl="8">
      <w:start w:val="1"/>
      <w:numFmt w:val="lowerRoman"/>
      <w:lvlText w:val="%9."/>
      <w:lvlJc w:val="right"/>
      <w:pPr>
        <w:tabs>
          <w:tab w:val="left" w:pos="3885"/>
        </w:tabs>
        <w:ind w:left="3885" w:hanging="420"/>
      </w:pPr>
    </w:lvl>
  </w:abstractNum>
  <w:abstractNum w:abstractNumId="10" w15:restartNumberingAfterBreak="0">
    <w:nsid w:val="01E14A68"/>
    <w:multiLevelType w:val="multilevel"/>
    <w:tmpl w:val="01E14A68"/>
    <w:lvl w:ilvl="0">
      <w:start w:val="7"/>
      <w:numFmt w:val="decimal"/>
      <w:pStyle w:val="15"/>
      <w:suff w:val="space"/>
      <w:lvlText w:val="%1"/>
      <w:lvlJc w:val="left"/>
      <w:pPr>
        <w:ind w:left="0" w:firstLine="0"/>
      </w:pPr>
      <w:rPr>
        <w:rFonts w:ascii="黑体" w:eastAsia="黑体" w:hint="eastAsia"/>
        <w:b w:val="0"/>
        <w:bCs w:val="0"/>
        <w:i w:val="0"/>
        <w:iCs w:val="0"/>
        <w:color w:val="auto"/>
        <w:sz w:val="28"/>
        <w:szCs w:val="28"/>
      </w:rPr>
    </w:lvl>
    <w:lvl w:ilvl="1">
      <w:start w:val="1"/>
      <w:numFmt w:val="decimal"/>
      <w:pStyle w:val="150"/>
      <w:suff w:val="space"/>
      <w:lvlText w:val="8.%2"/>
      <w:lvlJc w:val="left"/>
      <w:pPr>
        <w:ind w:left="0" w:firstLine="0"/>
      </w:pPr>
      <w:rPr>
        <w:rFonts w:ascii="宋体" w:eastAsia="宋体" w:hAnsi="Times New Roman" w:hint="eastAsia"/>
        <w:b w:val="0"/>
        <w:bCs w:val="0"/>
        <w:i w:val="0"/>
        <w:iCs w:val="0"/>
        <w:caps w:val="0"/>
        <w:smallCaps w:val="0"/>
        <w:strike w:val="0"/>
        <w:dstrike w:val="0"/>
        <w:vanish w:val="0"/>
        <w:color w:val="000000"/>
        <w:spacing w:val="0"/>
        <w:kern w:val="0"/>
        <w:position w:val="0"/>
        <w:u w:val="none"/>
        <w:vertAlign w:val="baseline"/>
      </w:rPr>
    </w:lvl>
    <w:lvl w:ilvl="2">
      <w:start w:val="1"/>
      <w:numFmt w:val="decimal"/>
      <w:isLgl/>
      <w:suff w:val="space"/>
      <w:lvlText w:val="%1.%2.%3"/>
      <w:lvlJc w:val="left"/>
      <w:pPr>
        <w:ind w:left="1605" w:firstLine="0"/>
      </w:pPr>
      <w:rPr>
        <w:rFonts w:ascii="宋体" w:eastAsia="宋体" w:hAnsi="Times New Roman" w:hint="eastAsia"/>
        <w:b w:val="0"/>
        <w:bCs w:val="0"/>
        <w:i w:val="0"/>
        <w:iCs w:val="0"/>
        <w:color w:val="auto"/>
        <w:sz w:val="28"/>
        <w:szCs w:val="28"/>
      </w:rPr>
    </w:lvl>
    <w:lvl w:ilvl="3">
      <w:start w:val="1"/>
      <w:numFmt w:val="decimal"/>
      <w:suff w:val="space"/>
      <w:lvlText w:val="%1.%2.%3.%4"/>
      <w:lvlJc w:val="left"/>
      <w:pPr>
        <w:ind w:left="1080" w:firstLine="0"/>
      </w:pPr>
      <w:rPr>
        <w:rFonts w:ascii="宋体" w:eastAsia="宋体" w:hAnsi="Arial" w:hint="eastAsia"/>
        <w:b w:val="0"/>
        <w:bCs w:val="0"/>
        <w:i w:val="0"/>
        <w:iCs w:val="0"/>
        <w:color w:val="auto"/>
        <w:sz w:val="28"/>
        <w:szCs w:val="28"/>
      </w:rPr>
    </w:lvl>
    <w:lvl w:ilvl="4">
      <w:start w:val="1"/>
      <w:numFmt w:val="decimal"/>
      <w:suff w:val="space"/>
      <w:lvlText w:val="%5)"/>
      <w:lvlJc w:val="left"/>
      <w:pPr>
        <w:ind w:left="513" w:firstLine="567"/>
      </w:pPr>
      <w:rPr>
        <w:rFonts w:ascii="宋体" w:eastAsia="宋体" w:hAnsi="Times New Roman" w:hint="eastAsia"/>
        <w:b w:val="0"/>
        <w:bCs w:val="0"/>
        <w:i w:val="0"/>
        <w:iCs w:val="0"/>
        <w:caps w:val="0"/>
        <w:smallCaps w:val="0"/>
        <w:strike w:val="0"/>
        <w:dstrike w:val="0"/>
        <w:vanish w:val="0"/>
        <w:color w:val="000000"/>
        <w:spacing w:val="0"/>
        <w:position w:val="0"/>
        <w:sz w:val="28"/>
        <w:szCs w:val="28"/>
        <w:u w:val="none"/>
        <w:vertAlign w:val="baseline"/>
      </w:rPr>
    </w:lvl>
    <w:lvl w:ilvl="5">
      <w:start w:val="1"/>
      <w:numFmt w:val="decimal"/>
      <w:suff w:val="space"/>
      <w:lvlText w:val="(%6)"/>
      <w:lvlJc w:val="left"/>
      <w:pPr>
        <w:ind w:left="-102" w:firstLine="567"/>
      </w:pPr>
      <w:rPr>
        <w:rFonts w:ascii="宋体" w:eastAsia="宋体" w:hAnsi="Times New Roman" w:hint="eastAsia"/>
        <w:b w:val="0"/>
        <w:bCs w:val="0"/>
        <w:i w:val="0"/>
        <w:iCs w:val="0"/>
        <w:color w:val="000000"/>
        <w:sz w:val="28"/>
        <w:szCs w:val="28"/>
      </w:rPr>
    </w:lvl>
    <w:lvl w:ilvl="6">
      <w:start w:val="1"/>
      <w:numFmt w:val="decimal"/>
      <w:lvlText w:val="%1.%2.%3.%4.%5.%6.%7"/>
      <w:lvlJc w:val="left"/>
      <w:pPr>
        <w:tabs>
          <w:tab w:val="left" w:pos="396"/>
        </w:tabs>
        <w:ind w:left="396" w:hanging="1296"/>
      </w:pPr>
      <w:rPr>
        <w:rFonts w:hint="eastAsia"/>
      </w:rPr>
    </w:lvl>
    <w:lvl w:ilvl="7">
      <w:start w:val="1"/>
      <w:numFmt w:val="decimal"/>
      <w:lvlText w:val="%1.%2.%3.%4.%5.%6.%7.%8"/>
      <w:lvlJc w:val="left"/>
      <w:pPr>
        <w:tabs>
          <w:tab w:val="left" w:pos="540"/>
        </w:tabs>
        <w:ind w:left="540" w:hanging="1440"/>
      </w:pPr>
      <w:rPr>
        <w:rFonts w:hint="eastAsia"/>
      </w:rPr>
    </w:lvl>
    <w:lvl w:ilvl="8">
      <w:start w:val="1"/>
      <w:numFmt w:val="decimal"/>
      <w:lvlText w:val="%1.%2.%3.%4.%5.%6.%7.%8.%9"/>
      <w:lvlJc w:val="left"/>
      <w:pPr>
        <w:tabs>
          <w:tab w:val="left" w:pos="684"/>
        </w:tabs>
        <w:ind w:left="684" w:hanging="1584"/>
      </w:pPr>
      <w:rPr>
        <w:rFonts w:hint="eastAsia"/>
      </w:rPr>
    </w:lvl>
  </w:abstractNum>
  <w:abstractNum w:abstractNumId="11" w15:restartNumberingAfterBreak="0">
    <w:nsid w:val="05F405C9"/>
    <w:multiLevelType w:val="multilevel"/>
    <w:tmpl w:val="05F405C9"/>
    <w:lvl w:ilvl="0">
      <w:start w:val="3"/>
      <w:numFmt w:val="decimal"/>
      <w:isLgl/>
      <w:lvlText w:val="%1"/>
      <w:lvlJc w:val="left"/>
      <w:pPr>
        <w:tabs>
          <w:tab w:val="left" w:pos="567"/>
        </w:tabs>
        <w:ind w:left="567" w:hanging="567"/>
      </w:pPr>
      <w:rPr>
        <w:rFonts w:ascii="宋体" w:eastAsia="宋体" w:hint="eastAsia"/>
        <w:b/>
        <w:i w:val="0"/>
        <w:sz w:val="24"/>
      </w:rPr>
    </w:lvl>
    <w:lvl w:ilvl="1">
      <w:start w:val="1"/>
      <w:numFmt w:val="decimal"/>
      <w:lvlRestart w:val="0"/>
      <w:pStyle w:val="a3"/>
      <w:isLgl/>
      <w:lvlText w:val="%1.%2"/>
      <w:lvlJc w:val="left"/>
      <w:pPr>
        <w:tabs>
          <w:tab w:val="left" w:pos="1985"/>
        </w:tabs>
        <w:ind w:left="1985" w:hanging="1985"/>
      </w:pPr>
      <w:rPr>
        <w:rFonts w:ascii="宋体" w:eastAsia="宋体" w:hint="eastAsia"/>
        <w:b/>
        <w:i w:val="0"/>
        <w:spacing w:val="0"/>
        <w:w w:val="100"/>
        <w:sz w:val="32"/>
        <w:szCs w:val="32"/>
      </w:rPr>
    </w:lvl>
    <w:lvl w:ilvl="2">
      <w:start w:val="1"/>
      <w:numFmt w:val="decima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08706D8B"/>
    <w:multiLevelType w:val="multilevel"/>
    <w:tmpl w:val="08706D8B"/>
    <w:lvl w:ilvl="0">
      <w:start w:val="1"/>
      <w:numFmt w:val="decimal"/>
      <w:pStyle w:val="2-14"/>
      <w:lvlText w:val="%1"/>
      <w:lvlJc w:val="left"/>
      <w:pPr>
        <w:tabs>
          <w:tab w:val="left" w:pos="425"/>
        </w:tabs>
        <w:ind w:left="425" w:hanging="425"/>
      </w:pPr>
    </w:lvl>
    <w:lvl w:ilvl="1">
      <w:start w:val="1"/>
      <w:numFmt w:val="decimal"/>
      <w:lvlText w:val="%1.%2"/>
      <w:lvlJc w:val="left"/>
      <w:pPr>
        <w:tabs>
          <w:tab w:val="left" w:pos="1505"/>
        </w:tabs>
        <w:ind w:left="992" w:hanging="567"/>
      </w:pPr>
    </w:lvl>
    <w:lvl w:ilvl="2">
      <w:start w:val="1"/>
      <w:numFmt w:val="decimal"/>
      <w:lvlText w:val="%1.%2.%3"/>
      <w:lvlJc w:val="left"/>
      <w:pPr>
        <w:tabs>
          <w:tab w:val="left" w:pos="2291"/>
        </w:tabs>
        <w:ind w:left="1418" w:hanging="567"/>
      </w:pPr>
    </w:lvl>
    <w:lvl w:ilvl="3">
      <w:start w:val="1"/>
      <w:numFmt w:val="decimal"/>
      <w:lvlText w:val="%1.%2.%3.%4"/>
      <w:lvlJc w:val="left"/>
      <w:pPr>
        <w:tabs>
          <w:tab w:val="left" w:pos="3076"/>
        </w:tabs>
        <w:ind w:left="1984" w:hanging="708"/>
      </w:pPr>
    </w:lvl>
    <w:lvl w:ilvl="4">
      <w:start w:val="1"/>
      <w:numFmt w:val="decimal"/>
      <w:lvlText w:val="%1.%2.%3.%4.%5"/>
      <w:lvlJc w:val="left"/>
      <w:pPr>
        <w:tabs>
          <w:tab w:val="left" w:pos="4221"/>
        </w:tabs>
        <w:ind w:left="2551" w:hanging="850"/>
      </w:pPr>
    </w:lvl>
    <w:lvl w:ilvl="5">
      <w:start w:val="1"/>
      <w:numFmt w:val="decimal"/>
      <w:lvlText w:val="%1.%2.%3.%4.%5.%6"/>
      <w:lvlJc w:val="left"/>
      <w:pPr>
        <w:tabs>
          <w:tab w:val="left" w:pos="5006"/>
        </w:tabs>
        <w:ind w:left="3260" w:hanging="1134"/>
      </w:pPr>
    </w:lvl>
    <w:lvl w:ilvl="6">
      <w:start w:val="1"/>
      <w:numFmt w:val="decimal"/>
      <w:lvlText w:val="%1.%2.%3.%4.%5.%6.%7"/>
      <w:lvlJc w:val="left"/>
      <w:pPr>
        <w:tabs>
          <w:tab w:val="left" w:pos="6151"/>
        </w:tabs>
        <w:ind w:left="3827" w:hanging="1276"/>
      </w:pPr>
    </w:lvl>
    <w:lvl w:ilvl="7">
      <w:start w:val="1"/>
      <w:numFmt w:val="decimal"/>
      <w:lvlText w:val="%1.%2.%3.%4.%5.%6.%7.%8"/>
      <w:lvlJc w:val="left"/>
      <w:pPr>
        <w:tabs>
          <w:tab w:val="left" w:pos="6936"/>
        </w:tabs>
        <w:ind w:left="4394" w:hanging="1418"/>
      </w:pPr>
    </w:lvl>
    <w:lvl w:ilvl="8">
      <w:start w:val="1"/>
      <w:numFmt w:val="decimal"/>
      <w:lvlText w:val="%1.%2.%3.%4.%5.%6.%7.%8.%9"/>
      <w:lvlJc w:val="left"/>
      <w:pPr>
        <w:tabs>
          <w:tab w:val="left" w:pos="8082"/>
        </w:tabs>
        <w:ind w:left="5102" w:hanging="1700"/>
      </w:pPr>
    </w:lvl>
  </w:abstractNum>
  <w:abstractNum w:abstractNumId="13" w15:restartNumberingAfterBreak="0">
    <w:nsid w:val="09360548"/>
    <w:multiLevelType w:val="multilevel"/>
    <w:tmpl w:val="09360548"/>
    <w:lvl w:ilvl="0">
      <w:start w:val="1"/>
      <w:numFmt w:val="decimal"/>
      <w:pStyle w:val="2-"/>
      <w:isLgl/>
      <w:lvlText w:val="%1"/>
      <w:lvlJc w:val="left"/>
      <w:pPr>
        <w:tabs>
          <w:tab w:val="left" w:pos="567"/>
        </w:tabs>
        <w:ind w:left="567" w:hanging="567"/>
      </w:pPr>
      <w:rPr>
        <w:rFonts w:ascii="宋体" w:eastAsia="宋体" w:hint="eastAsia"/>
        <w:b/>
        <w:i w:val="0"/>
        <w:sz w:val="24"/>
      </w:rPr>
    </w:lvl>
    <w:lvl w:ilvl="1">
      <w:start w:val="1"/>
      <w:numFmt w:val="decimal"/>
      <w:lvlRestart w:val="0"/>
      <w:isLgl/>
      <w:lvlText w:val="%1.%2"/>
      <w:lvlJc w:val="left"/>
      <w:pPr>
        <w:tabs>
          <w:tab w:val="left" w:pos="1985"/>
        </w:tabs>
        <w:ind w:left="1985" w:hanging="1985"/>
      </w:pPr>
      <w:rPr>
        <w:rFonts w:ascii="宋体" w:eastAsia="宋体" w:hint="eastAsia"/>
        <w:b/>
        <w:i w:val="0"/>
        <w:spacing w:val="0"/>
        <w:w w:val="100"/>
        <w:sz w:val="28"/>
      </w:rPr>
    </w:lvl>
    <w:lvl w:ilvl="2">
      <w:start w:val="1"/>
      <w:numFmt w:val="decima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0946639B"/>
    <w:multiLevelType w:val="multilevel"/>
    <w:tmpl w:val="0946639B"/>
    <w:lvl w:ilvl="0">
      <w:start w:val="11"/>
      <w:numFmt w:val="decimal"/>
      <w:pStyle w:val="105050505"/>
      <w:suff w:val="space"/>
      <w:lvlText w:val="%1"/>
      <w:lvlJc w:val="left"/>
      <w:pPr>
        <w:ind w:left="0" w:firstLine="0"/>
      </w:pPr>
      <w:rPr>
        <w:rFonts w:ascii="黑体" w:eastAsia="黑体" w:hint="eastAsia"/>
        <w:b w:val="0"/>
        <w:bCs w:val="0"/>
        <w:i w:val="0"/>
        <w:iCs w:val="0"/>
        <w:color w:val="auto"/>
        <w:sz w:val="28"/>
        <w:szCs w:val="28"/>
      </w:rPr>
    </w:lvl>
    <w:lvl w:ilvl="1">
      <w:start w:val="1"/>
      <w:numFmt w:val="decimal"/>
      <w:suff w:val="space"/>
      <w:lvlText w:val="%1.%2"/>
      <w:lvlJc w:val="left"/>
      <w:pPr>
        <w:ind w:left="0" w:firstLine="0"/>
      </w:pPr>
      <w:rPr>
        <w:rFonts w:ascii="宋体" w:eastAsia="宋体" w:hAnsi="Times New Roman" w:hint="eastAsia"/>
        <w:b w:val="0"/>
        <w:bCs w:val="0"/>
        <w:i w:val="0"/>
        <w:iCs w:val="0"/>
        <w:caps w:val="0"/>
        <w:smallCaps w:val="0"/>
        <w:strike w:val="0"/>
        <w:dstrike w:val="0"/>
        <w:vanish w:val="0"/>
        <w:color w:val="000000"/>
        <w:spacing w:val="0"/>
        <w:kern w:val="0"/>
        <w:position w:val="0"/>
        <w:u w:val="none"/>
        <w:vertAlign w:val="baseline"/>
      </w:rPr>
    </w:lvl>
    <w:lvl w:ilvl="2">
      <w:start w:val="1"/>
      <w:numFmt w:val="decimal"/>
      <w:suff w:val="space"/>
      <w:lvlText w:val="%1.%2.%3"/>
      <w:lvlJc w:val="left"/>
      <w:pPr>
        <w:ind w:left="1605" w:firstLine="0"/>
      </w:pPr>
      <w:rPr>
        <w:rFonts w:ascii="宋体" w:eastAsia="宋体" w:hAnsi="Times New Roman" w:hint="eastAsia"/>
        <w:b w:val="0"/>
        <w:bCs w:val="0"/>
        <w:i w:val="0"/>
        <w:iCs w:val="0"/>
        <w:color w:val="auto"/>
        <w:sz w:val="28"/>
        <w:szCs w:val="28"/>
      </w:rPr>
    </w:lvl>
    <w:lvl w:ilvl="3">
      <w:start w:val="1"/>
      <w:numFmt w:val="decimal"/>
      <w:suff w:val="space"/>
      <w:lvlText w:val="%1.%2.%3.%4"/>
      <w:lvlJc w:val="left"/>
      <w:pPr>
        <w:ind w:left="1080" w:firstLine="0"/>
      </w:pPr>
      <w:rPr>
        <w:rFonts w:ascii="宋体" w:eastAsia="宋体" w:hAnsi="Arial" w:hint="eastAsia"/>
        <w:b w:val="0"/>
        <w:bCs w:val="0"/>
        <w:i w:val="0"/>
        <w:iCs w:val="0"/>
        <w:color w:val="auto"/>
        <w:sz w:val="28"/>
        <w:szCs w:val="28"/>
      </w:rPr>
    </w:lvl>
    <w:lvl w:ilvl="4">
      <w:start w:val="1"/>
      <w:numFmt w:val="decimal"/>
      <w:suff w:val="space"/>
      <w:lvlText w:val="%5)"/>
      <w:lvlJc w:val="left"/>
      <w:pPr>
        <w:ind w:left="513" w:firstLine="567"/>
      </w:pPr>
      <w:rPr>
        <w:rFonts w:ascii="宋体" w:eastAsia="宋体" w:hAnsi="Times New Roman" w:hint="eastAsia"/>
        <w:b w:val="0"/>
        <w:bCs w:val="0"/>
        <w:i w:val="0"/>
        <w:iCs w:val="0"/>
        <w:caps w:val="0"/>
        <w:smallCaps w:val="0"/>
        <w:strike w:val="0"/>
        <w:dstrike w:val="0"/>
        <w:vanish w:val="0"/>
        <w:color w:val="000000"/>
        <w:spacing w:val="0"/>
        <w:position w:val="0"/>
        <w:sz w:val="28"/>
        <w:szCs w:val="28"/>
        <w:u w:val="none"/>
        <w:vertAlign w:val="baseline"/>
      </w:rPr>
    </w:lvl>
    <w:lvl w:ilvl="5">
      <w:start w:val="1"/>
      <w:numFmt w:val="decimal"/>
      <w:suff w:val="space"/>
      <w:lvlText w:val="(%6)"/>
      <w:lvlJc w:val="left"/>
      <w:pPr>
        <w:ind w:left="-102" w:firstLine="567"/>
      </w:pPr>
      <w:rPr>
        <w:rFonts w:ascii="宋体" w:eastAsia="宋体" w:hAnsi="Times New Roman" w:hint="eastAsia"/>
        <w:b w:val="0"/>
        <w:bCs w:val="0"/>
        <w:i w:val="0"/>
        <w:iCs w:val="0"/>
        <w:color w:val="000000"/>
        <w:sz w:val="28"/>
        <w:szCs w:val="28"/>
      </w:rPr>
    </w:lvl>
    <w:lvl w:ilvl="6">
      <w:start w:val="1"/>
      <w:numFmt w:val="decimal"/>
      <w:lvlText w:val="%1.%2.%3.%4.%5.%6.%7"/>
      <w:lvlJc w:val="left"/>
      <w:pPr>
        <w:tabs>
          <w:tab w:val="left" w:pos="396"/>
        </w:tabs>
        <w:ind w:left="396" w:hanging="1296"/>
      </w:pPr>
      <w:rPr>
        <w:rFonts w:hint="eastAsia"/>
      </w:rPr>
    </w:lvl>
    <w:lvl w:ilvl="7">
      <w:start w:val="1"/>
      <w:numFmt w:val="decimal"/>
      <w:lvlText w:val="%1.%2.%3.%4.%5.%6.%7.%8"/>
      <w:lvlJc w:val="left"/>
      <w:pPr>
        <w:tabs>
          <w:tab w:val="left" w:pos="540"/>
        </w:tabs>
        <w:ind w:left="540" w:hanging="1440"/>
      </w:pPr>
      <w:rPr>
        <w:rFonts w:hint="eastAsia"/>
      </w:rPr>
    </w:lvl>
    <w:lvl w:ilvl="8">
      <w:start w:val="1"/>
      <w:numFmt w:val="decimal"/>
      <w:lvlText w:val="%1.%2.%3.%4.%5.%6.%7.%8.%9"/>
      <w:lvlJc w:val="left"/>
      <w:pPr>
        <w:tabs>
          <w:tab w:val="left" w:pos="684"/>
        </w:tabs>
        <w:ind w:left="684" w:hanging="1584"/>
      </w:pPr>
      <w:rPr>
        <w:rFonts w:hint="eastAsia"/>
      </w:rPr>
    </w:lvl>
  </w:abstractNum>
  <w:abstractNum w:abstractNumId="15" w15:restartNumberingAfterBreak="0">
    <w:nsid w:val="0C623A47"/>
    <w:multiLevelType w:val="multilevel"/>
    <w:tmpl w:val="0C623A47"/>
    <w:lvl w:ilvl="0">
      <w:start w:val="3"/>
      <w:numFmt w:val="decimal"/>
      <w:pStyle w:val="3-43"/>
      <w:isLgl/>
      <w:lvlText w:val="%1"/>
      <w:lvlJc w:val="left"/>
      <w:pPr>
        <w:tabs>
          <w:tab w:val="left" w:pos="567"/>
        </w:tabs>
        <w:ind w:left="567" w:hanging="567"/>
      </w:pPr>
      <w:rPr>
        <w:rFonts w:ascii="宋体" w:eastAsia="宋体" w:hint="eastAsia"/>
        <w:b/>
        <w:i w:val="0"/>
        <w:sz w:val="24"/>
      </w:rPr>
    </w:lvl>
    <w:lvl w:ilvl="1">
      <w:start w:val="5"/>
      <w:numFmt w:val="decimal"/>
      <w:isLgl/>
      <w:lvlText w:val="%1.%2"/>
      <w:lvlJc w:val="left"/>
      <w:pPr>
        <w:tabs>
          <w:tab w:val="left" w:pos="1985"/>
        </w:tabs>
        <w:ind w:left="1985" w:hanging="1985"/>
      </w:pPr>
      <w:rPr>
        <w:rFonts w:ascii="宋体" w:eastAsia="宋体" w:hint="eastAsia"/>
        <w:b w:val="0"/>
        <w:i w:val="0"/>
        <w:sz w:val="24"/>
      </w:rPr>
    </w:lvl>
    <w:lvl w:ilvl="2">
      <w:start w:val="1"/>
      <w:numFmt w:val="decimal"/>
      <w:lvlText w:val="%1.%2.%3"/>
      <w:lvlJc w:val="left"/>
      <w:pPr>
        <w:tabs>
          <w:tab w:val="left" w:pos="720"/>
        </w:tabs>
        <w:ind w:left="567" w:hanging="567"/>
      </w:pPr>
      <w:rPr>
        <w:rFonts w:ascii="宋体" w:eastAsia="宋体" w:hint="eastAsia"/>
        <w:b w:val="0"/>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0EA746A6"/>
    <w:multiLevelType w:val="multilevel"/>
    <w:tmpl w:val="0EA746A6"/>
    <w:lvl w:ilvl="0">
      <w:start w:val="3"/>
      <w:numFmt w:val="decimal"/>
      <w:pStyle w:val="3-44"/>
      <w:isLgl/>
      <w:lvlText w:val="%1"/>
      <w:lvlJc w:val="left"/>
      <w:pPr>
        <w:tabs>
          <w:tab w:val="left" w:pos="567"/>
        </w:tabs>
        <w:ind w:left="567" w:hanging="567"/>
      </w:pPr>
      <w:rPr>
        <w:rFonts w:ascii="宋体" w:eastAsia="宋体" w:hint="eastAsia"/>
        <w:b/>
        <w:i w:val="0"/>
        <w:sz w:val="24"/>
      </w:rPr>
    </w:lvl>
    <w:lvl w:ilvl="1">
      <w:start w:val="2"/>
      <w:numFmt w:val="decimal"/>
      <w:isLgl/>
      <w:lvlText w:val="%1.%2"/>
      <w:lvlJc w:val="left"/>
      <w:pPr>
        <w:tabs>
          <w:tab w:val="left" w:pos="1985"/>
        </w:tabs>
        <w:ind w:left="1985" w:hanging="1985"/>
      </w:pPr>
      <w:rPr>
        <w:rFonts w:ascii="宋体" w:eastAsia="宋体" w:hint="eastAsia"/>
        <w:b/>
        <w:i w:val="0"/>
        <w:sz w:val="24"/>
      </w:rPr>
    </w:lvl>
    <w:lvl w:ilvl="2">
      <w:start w:val="1"/>
      <w:numFmt w:val="decimal"/>
      <w:lvlRestart w:val="0"/>
      <w:isLgl/>
      <w:lvlText w:val="%1.%2.%3"/>
      <w:lvlJc w:val="left"/>
      <w:pPr>
        <w:tabs>
          <w:tab w:val="left" w:pos="720"/>
        </w:tabs>
        <w:ind w:left="567" w:hanging="567"/>
      </w:pPr>
      <w:rPr>
        <w:rFonts w:ascii="宋体" w:eastAsia="宋体" w:hint="eastAsia"/>
        <w:b/>
        <w:i w:val="0"/>
        <w:spacing w:val="0"/>
        <w:sz w:val="28"/>
        <w:szCs w:val="28"/>
      </w:rPr>
    </w:lvl>
    <w:lvl w:ilvl="3">
      <w:start w:val="1"/>
      <w:numFmt w:val="decimal"/>
      <w:lvlText w:val="%1.%2.%3.%4"/>
      <w:lvlJc w:val="left"/>
      <w:pPr>
        <w:tabs>
          <w:tab w:val="left" w:pos="851"/>
        </w:tabs>
        <w:ind w:left="851" w:hanging="851"/>
      </w:pPr>
      <w:rPr>
        <w:rFonts w:ascii="宋体" w:eastAsia="宋体" w:hint="eastAsia"/>
        <w:b w:val="0"/>
        <w:i w:val="0"/>
        <w:sz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7" w15:restartNumberingAfterBreak="0">
    <w:nsid w:val="103D36D3"/>
    <w:multiLevelType w:val="multilevel"/>
    <w:tmpl w:val="103D36D3"/>
    <w:lvl w:ilvl="0">
      <w:start w:val="1"/>
      <w:numFmt w:val="decimal"/>
      <w:pStyle w:val="5"/>
      <w:suff w:val="space"/>
      <w:lvlText w:val="表5-%1"/>
      <w:lvlJc w:val="left"/>
      <w:pPr>
        <w:ind w:left="0" w:firstLine="0"/>
      </w:pPr>
      <w:rPr>
        <w:rFonts w:eastAsia="黑体" w:hint="eastAsia"/>
        <w:b w:val="0"/>
        <w:i w:val="0"/>
        <w:sz w:val="24"/>
        <w:szCs w:val="24"/>
      </w:rPr>
    </w:lvl>
    <w:lvl w:ilvl="1">
      <w:start w:val="1"/>
      <w:numFmt w:val="decimal"/>
      <w:suff w:val="space"/>
      <w:lvlText w:val="%1.%2"/>
      <w:lvlJc w:val="left"/>
      <w:pPr>
        <w:ind w:left="227" w:hanging="227"/>
      </w:pPr>
      <w:rPr>
        <w:rFonts w:eastAsia="黑体" w:hint="eastAsia"/>
        <w:b/>
        <w:i w:val="0"/>
        <w:sz w:val="24"/>
      </w:rPr>
    </w:lvl>
    <w:lvl w:ilvl="2">
      <w:start w:val="1"/>
      <w:numFmt w:val="decimal"/>
      <w:suff w:val="space"/>
      <w:lvlText w:val="%1.%2.%3"/>
      <w:lvlJc w:val="left"/>
      <w:pPr>
        <w:ind w:left="0" w:firstLine="0"/>
      </w:pPr>
      <w:rPr>
        <w:rFonts w:eastAsia="黑体" w:hint="eastAsia"/>
        <w:b/>
        <w:i w:val="0"/>
        <w:sz w:val="24"/>
      </w:rPr>
    </w:lvl>
    <w:lvl w:ilvl="3">
      <w:start w:val="1"/>
      <w:numFmt w:val="decimal"/>
      <w:suff w:val="space"/>
      <w:lvlText w:val="%1.%2.%3.%4"/>
      <w:lvlJc w:val="left"/>
      <w:pPr>
        <w:ind w:left="0" w:firstLine="0"/>
      </w:pPr>
      <w:rPr>
        <w:rFonts w:eastAsia="黑体" w:hint="eastAsia"/>
        <w:b/>
        <w:i w:val="0"/>
        <w:sz w:val="24"/>
      </w:rPr>
    </w:lvl>
    <w:lvl w:ilvl="4">
      <w:start w:val="1"/>
      <w:numFmt w:val="decimal"/>
      <w:lvlText w:val="%1.%2.%3.%4.%5"/>
      <w:lvlJc w:val="left"/>
      <w:pPr>
        <w:tabs>
          <w:tab w:val="left" w:pos="2716"/>
        </w:tabs>
        <w:ind w:left="2126" w:hanging="850"/>
      </w:pPr>
      <w:rPr>
        <w:rFonts w:hint="eastAsia"/>
      </w:rPr>
    </w:lvl>
    <w:lvl w:ilvl="5">
      <w:start w:val="1"/>
      <w:numFmt w:val="decimal"/>
      <w:lvlText w:val="%1.%2.%3.%4.%5.%6"/>
      <w:lvlJc w:val="left"/>
      <w:pPr>
        <w:tabs>
          <w:tab w:val="left" w:pos="3501"/>
        </w:tabs>
        <w:ind w:left="2835" w:hanging="1134"/>
      </w:pPr>
      <w:rPr>
        <w:rFonts w:hint="eastAsia"/>
      </w:rPr>
    </w:lvl>
    <w:lvl w:ilvl="6">
      <w:start w:val="1"/>
      <w:numFmt w:val="decimal"/>
      <w:lvlText w:val="%1.%2.%3.%4.%5.%6.%7"/>
      <w:lvlJc w:val="left"/>
      <w:pPr>
        <w:tabs>
          <w:tab w:val="left" w:pos="4286"/>
        </w:tabs>
        <w:ind w:left="3402" w:hanging="1276"/>
      </w:pPr>
      <w:rPr>
        <w:rFonts w:hint="eastAsia"/>
      </w:rPr>
    </w:lvl>
    <w:lvl w:ilvl="7">
      <w:start w:val="1"/>
      <w:numFmt w:val="decimal"/>
      <w:lvlText w:val="%1.%2.%3.%4.%5.%6.%7.%8"/>
      <w:lvlJc w:val="left"/>
      <w:pPr>
        <w:tabs>
          <w:tab w:val="left" w:pos="4711"/>
        </w:tabs>
        <w:ind w:left="3969" w:hanging="1418"/>
      </w:pPr>
      <w:rPr>
        <w:rFonts w:hint="eastAsia"/>
      </w:rPr>
    </w:lvl>
    <w:lvl w:ilvl="8">
      <w:start w:val="1"/>
      <w:numFmt w:val="decimal"/>
      <w:lvlText w:val="%1.%2.%3.%4.%5.%6.%7.%8.%9"/>
      <w:lvlJc w:val="left"/>
      <w:pPr>
        <w:tabs>
          <w:tab w:val="left" w:pos="5497"/>
        </w:tabs>
        <w:ind w:left="4677" w:hanging="1700"/>
      </w:pPr>
      <w:rPr>
        <w:rFonts w:hint="eastAsia"/>
      </w:rPr>
    </w:lvl>
  </w:abstractNum>
  <w:abstractNum w:abstractNumId="18" w15:restartNumberingAfterBreak="0">
    <w:nsid w:val="11E07028"/>
    <w:multiLevelType w:val="multilevel"/>
    <w:tmpl w:val="11E07028"/>
    <w:lvl w:ilvl="0">
      <w:start w:val="1"/>
      <w:numFmt w:val="decimal"/>
      <w:suff w:val="nothing"/>
      <w:lvlText w:val="%1  "/>
      <w:lvlJc w:val="center"/>
      <w:pPr>
        <w:ind w:left="0" w:firstLine="288"/>
      </w:pPr>
      <w:rPr>
        <w:rFonts w:hint="eastAsia"/>
      </w:rPr>
    </w:lvl>
    <w:lvl w:ilvl="1">
      <w:start w:val="1"/>
      <w:numFmt w:val="decimal"/>
      <w:pStyle w:val="22Arial0505105"/>
      <w:suff w:val="nothing"/>
      <w:lvlText w:val="%1.%2  "/>
      <w:lvlJc w:val="left"/>
      <w:pPr>
        <w:ind w:left="0" w:firstLine="567"/>
      </w:pPr>
      <w:rPr>
        <w:rFonts w:ascii="Times New Roman" w:eastAsia="黑体" w:hAnsi="Times New Roman" w:hint="default"/>
        <w:b/>
        <w:i w:val="0"/>
        <w:sz w:val="30"/>
      </w:rPr>
    </w:lvl>
    <w:lvl w:ilvl="2">
      <w:start w:val="1"/>
      <w:numFmt w:val="decimal"/>
      <w:suff w:val="nothing"/>
      <w:lvlText w:val="%1.%2.%3  "/>
      <w:lvlJc w:val="left"/>
      <w:pPr>
        <w:ind w:left="-27" w:firstLine="567"/>
      </w:pPr>
      <w:rPr>
        <w:rFonts w:ascii="Times New Roman" w:eastAsia="楷体_GB2312" w:hAnsi="Times New Roman" w:hint="default"/>
        <w:b/>
        <w:i w:val="0"/>
        <w:sz w:val="28"/>
      </w:rPr>
    </w:lvl>
    <w:lvl w:ilvl="3">
      <w:start w:val="1"/>
      <w:numFmt w:val="decimal"/>
      <w:suff w:val="nothing"/>
      <w:lvlText w:val="%1.%2.%3.%4  "/>
      <w:lvlJc w:val="left"/>
      <w:pPr>
        <w:ind w:left="0" w:firstLine="567"/>
      </w:pPr>
      <w:rPr>
        <w:rFonts w:hint="eastAsia"/>
        <w:b w:val="0"/>
        <w:i w:val="0"/>
        <w:sz w:val="24"/>
        <w:szCs w:val="24"/>
      </w:rPr>
    </w:lvl>
    <w:lvl w:ilvl="4">
      <w:start w:val="1"/>
      <w:numFmt w:val="decimal"/>
      <w:suff w:val="nothing"/>
      <w:lvlText w:val="(%5)"/>
      <w:lvlJc w:val="left"/>
      <w:pPr>
        <w:ind w:left="-27" w:firstLine="567"/>
      </w:pPr>
      <w:rPr>
        <w:rFonts w:hint="eastAsia"/>
      </w:rPr>
    </w:lvl>
    <w:lvl w:ilvl="5">
      <w:start w:val="1"/>
      <w:numFmt w:val="bullet"/>
      <w:suff w:val="nothing"/>
      <w:lvlText w:val=""/>
      <w:lvlJc w:val="left"/>
      <w:pPr>
        <w:ind w:left="0" w:firstLine="567"/>
      </w:pPr>
      <w:rPr>
        <w:rFonts w:ascii="Wingdings" w:hAnsi="Wingdings" w:hint="default"/>
        <w:b w:val="0"/>
        <w:i w:val="0"/>
        <w:color w:val="auto"/>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9" w15:restartNumberingAfterBreak="0">
    <w:nsid w:val="131710D5"/>
    <w:multiLevelType w:val="multilevel"/>
    <w:tmpl w:val="131710D5"/>
    <w:lvl w:ilvl="0">
      <w:start w:val="17"/>
      <w:numFmt w:val="decimal"/>
      <w:isLgl/>
      <w:lvlText w:val="%1"/>
      <w:lvlJc w:val="left"/>
      <w:pPr>
        <w:tabs>
          <w:tab w:val="left" w:pos="567"/>
        </w:tabs>
        <w:ind w:left="567" w:hanging="567"/>
      </w:pPr>
      <w:rPr>
        <w:rFonts w:ascii="宋体" w:eastAsia="宋体" w:hint="eastAsia"/>
        <w:b w:val="0"/>
        <w:i w:val="0"/>
        <w:sz w:val="24"/>
      </w:rPr>
    </w:lvl>
    <w:lvl w:ilvl="1">
      <w:start w:val="1"/>
      <w:numFmt w:val="decimal"/>
      <w:lvlRestart w:val="0"/>
      <w:pStyle w:val="a4"/>
      <w:isLgl/>
      <w:lvlText w:val="17.%2"/>
      <w:lvlJc w:val="left"/>
      <w:pPr>
        <w:tabs>
          <w:tab w:val="left" w:pos="1985"/>
        </w:tabs>
        <w:ind w:left="1985" w:hanging="1985"/>
      </w:pPr>
      <w:rPr>
        <w:rFonts w:ascii="宋体" w:eastAsia="宋体" w:hint="eastAsia"/>
        <w:b/>
        <w:i w:val="0"/>
        <w:spacing w:val="0"/>
        <w:sz w:val="32"/>
        <w:szCs w:val="32"/>
      </w:rPr>
    </w:lvl>
    <w:lvl w:ilvl="2">
      <w:start w:val="1"/>
      <w:numFmt w:val="decimal"/>
      <w:lvlRestart w:val="0"/>
      <w:isLg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15:restartNumberingAfterBreak="0">
    <w:nsid w:val="153135C4"/>
    <w:multiLevelType w:val="multilevel"/>
    <w:tmpl w:val="153135C4"/>
    <w:lvl w:ilvl="0">
      <w:start w:val="1"/>
      <w:numFmt w:val="decimal"/>
      <w:pStyle w:val="a5"/>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5592C36"/>
    <w:multiLevelType w:val="multilevel"/>
    <w:tmpl w:val="15592C36"/>
    <w:lvl w:ilvl="0">
      <w:start w:val="7"/>
      <w:numFmt w:val="decimal"/>
      <w:isLgl/>
      <w:lvlText w:val="%1"/>
      <w:lvlJc w:val="left"/>
      <w:pPr>
        <w:tabs>
          <w:tab w:val="left" w:pos="567"/>
        </w:tabs>
        <w:ind w:left="567" w:hanging="567"/>
      </w:pPr>
      <w:rPr>
        <w:rFonts w:ascii="宋体" w:eastAsia="宋体" w:hint="eastAsia"/>
        <w:b w:val="0"/>
        <w:i w:val="0"/>
        <w:sz w:val="24"/>
      </w:rPr>
    </w:lvl>
    <w:lvl w:ilvl="1">
      <w:start w:val="1"/>
      <w:numFmt w:val="decimal"/>
      <w:pStyle w:val="3-65"/>
      <w:lvlText w:val="表%1-%2"/>
      <w:lvlJc w:val="left"/>
      <w:pPr>
        <w:tabs>
          <w:tab w:val="left" w:pos="1985"/>
        </w:tabs>
        <w:ind w:left="1985" w:hanging="1985"/>
      </w:pPr>
      <w:rPr>
        <w:rFonts w:ascii="宋体" w:eastAsia="宋体" w:hint="eastAsia"/>
        <w:b w:val="0"/>
        <w:i w:val="0"/>
        <w:sz w:val="24"/>
      </w:rPr>
    </w:lvl>
    <w:lvl w:ilvl="2">
      <w:start w:val="1"/>
      <w:numFmt w:val="decimal"/>
      <w:lvlText w:val="%2%1--%3"/>
      <w:lvlJc w:val="left"/>
      <w:pPr>
        <w:tabs>
          <w:tab w:val="left" w:pos="720"/>
        </w:tabs>
        <w:ind w:left="567" w:hanging="567"/>
      </w:pPr>
      <w:rPr>
        <w:rFonts w:ascii="宋体" w:eastAsia="宋体" w:hint="eastAsia"/>
        <w:b/>
        <w:i w:val="0"/>
        <w:sz w:val="24"/>
      </w:rPr>
    </w:lvl>
    <w:lvl w:ilvl="3">
      <w:start w:val="1"/>
      <w:numFmt w:val="decimal"/>
      <w:lvlText w:val="2-%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2" w15:restartNumberingAfterBreak="0">
    <w:nsid w:val="164504B5"/>
    <w:multiLevelType w:val="multilevel"/>
    <w:tmpl w:val="164504B5"/>
    <w:lvl w:ilvl="0">
      <w:start w:val="14"/>
      <w:numFmt w:val="decimal"/>
      <w:pStyle w:val="10505"/>
      <w:suff w:val="space"/>
      <w:lvlText w:val="%1"/>
      <w:lvlJc w:val="left"/>
      <w:pPr>
        <w:ind w:left="0" w:firstLine="0"/>
      </w:pPr>
      <w:rPr>
        <w:rFonts w:ascii="黑体" w:eastAsia="黑体" w:hint="eastAsia"/>
        <w:b w:val="0"/>
        <w:bCs w:val="0"/>
        <w:i w:val="0"/>
        <w:iCs w:val="0"/>
        <w:color w:val="auto"/>
        <w:sz w:val="28"/>
        <w:szCs w:val="28"/>
      </w:rPr>
    </w:lvl>
    <w:lvl w:ilvl="1">
      <w:start w:val="2"/>
      <w:numFmt w:val="decimal"/>
      <w:suff w:val="space"/>
      <w:lvlText w:val="%1.%2"/>
      <w:lvlJc w:val="left"/>
      <w:pPr>
        <w:ind w:left="0" w:firstLine="0"/>
      </w:pPr>
      <w:rPr>
        <w:rFonts w:ascii="宋体" w:eastAsia="宋体" w:hint="eastAsia"/>
        <w:b w:val="0"/>
        <w:bCs w:val="0"/>
        <w:i w:val="0"/>
        <w:iCs w:val="0"/>
        <w:caps w:val="0"/>
        <w:smallCaps w:val="0"/>
        <w:strike w:val="0"/>
        <w:dstrike w:val="0"/>
        <w:vanish w:val="0"/>
        <w:color w:val="000000"/>
        <w:spacing w:val="0"/>
        <w:kern w:val="0"/>
        <w:position w:val="0"/>
        <w:u w:val="none"/>
        <w:vertAlign w:val="baseline"/>
      </w:rPr>
    </w:lvl>
    <w:lvl w:ilvl="2">
      <w:start w:val="1"/>
      <w:numFmt w:val="decimal"/>
      <w:suff w:val="space"/>
      <w:lvlText w:val="%1.%2.%3"/>
      <w:lvlJc w:val="left"/>
      <w:pPr>
        <w:ind w:left="1605" w:firstLine="0"/>
      </w:pPr>
      <w:rPr>
        <w:rFonts w:ascii="宋体" w:eastAsia="宋体" w:hAnsi="Times New Roman" w:hint="eastAsia"/>
        <w:b w:val="0"/>
        <w:bCs w:val="0"/>
        <w:i w:val="0"/>
        <w:iCs w:val="0"/>
        <w:color w:val="auto"/>
        <w:sz w:val="28"/>
        <w:szCs w:val="28"/>
      </w:rPr>
    </w:lvl>
    <w:lvl w:ilvl="3">
      <w:start w:val="1"/>
      <w:numFmt w:val="decimal"/>
      <w:suff w:val="space"/>
      <w:lvlText w:val="%1.%2.%3.%4"/>
      <w:lvlJc w:val="left"/>
      <w:pPr>
        <w:ind w:left="1080" w:firstLine="0"/>
      </w:pPr>
      <w:rPr>
        <w:rFonts w:ascii="宋体" w:eastAsia="宋体" w:hAnsi="Arial" w:hint="eastAsia"/>
        <w:b w:val="0"/>
        <w:bCs w:val="0"/>
        <w:i w:val="0"/>
        <w:iCs w:val="0"/>
        <w:color w:val="auto"/>
        <w:sz w:val="28"/>
        <w:szCs w:val="28"/>
      </w:rPr>
    </w:lvl>
    <w:lvl w:ilvl="4">
      <w:start w:val="1"/>
      <w:numFmt w:val="decimal"/>
      <w:suff w:val="space"/>
      <w:lvlText w:val="%5)"/>
      <w:lvlJc w:val="left"/>
      <w:pPr>
        <w:ind w:left="513" w:firstLine="567"/>
      </w:pPr>
      <w:rPr>
        <w:rFonts w:ascii="宋体" w:eastAsia="宋体" w:hAnsi="Times New Roman" w:hint="eastAsia"/>
        <w:b w:val="0"/>
        <w:bCs w:val="0"/>
        <w:i w:val="0"/>
        <w:iCs w:val="0"/>
        <w:caps w:val="0"/>
        <w:smallCaps w:val="0"/>
        <w:strike w:val="0"/>
        <w:dstrike w:val="0"/>
        <w:vanish w:val="0"/>
        <w:color w:val="000000"/>
        <w:spacing w:val="0"/>
        <w:position w:val="0"/>
        <w:sz w:val="28"/>
        <w:szCs w:val="28"/>
        <w:u w:val="none"/>
        <w:vertAlign w:val="baseline"/>
      </w:rPr>
    </w:lvl>
    <w:lvl w:ilvl="5">
      <w:start w:val="1"/>
      <w:numFmt w:val="decimal"/>
      <w:suff w:val="space"/>
      <w:lvlText w:val="(%6)"/>
      <w:lvlJc w:val="left"/>
      <w:pPr>
        <w:ind w:left="-102" w:firstLine="567"/>
      </w:pPr>
      <w:rPr>
        <w:rFonts w:ascii="宋体" w:eastAsia="宋体" w:hAnsi="Times New Roman" w:hint="eastAsia"/>
        <w:b w:val="0"/>
        <w:bCs w:val="0"/>
        <w:i w:val="0"/>
        <w:iCs w:val="0"/>
        <w:color w:val="000000"/>
        <w:sz w:val="28"/>
        <w:szCs w:val="28"/>
      </w:rPr>
    </w:lvl>
    <w:lvl w:ilvl="6">
      <w:start w:val="1"/>
      <w:numFmt w:val="decimal"/>
      <w:lvlText w:val="%1.%2.%3.%4.%5.%6.%7"/>
      <w:lvlJc w:val="left"/>
      <w:pPr>
        <w:tabs>
          <w:tab w:val="left" w:pos="396"/>
        </w:tabs>
        <w:ind w:left="396" w:hanging="1296"/>
      </w:pPr>
      <w:rPr>
        <w:rFonts w:hint="eastAsia"/>
      </w:rPr>
    </w:lvl>
    <w:lvl w:ilvl="7">
      <w:start w:val="1"/>
      <w:numFmt w:val="decimal"/>
      <w:lvlText w:val="%1.%2.%3.%4.%5.%6.%7.%8"/>
      <w:lvlJc w:val="left"/>
      <w:pPr>
        <w:tabs>
          <w:tab w:val="left" w:pos="540"/>
        </w:tabs>
        <w:ind w:left="540" w:hanging="1440"/>
      </w:pPr>
      <w:rPr>
        <w:rFonts w:hint="eastAsia"/>
      </w:rPr>
    </w:lvl>
    <w:lvl w:ilvl="8">
      <w:start w:val="1"/>
      <w:numFmt w:val="decimal"/>
      <w:lvlText w:val="%1.%2.%3.%4.%5.%6.%7.%8.%9"/>
      <w:lvlJc w:val="left"/>
      <w:pPr>
        <w:tabs>
          <w:tab w:val="left" w:pos="684"/>
        </w:tabs>
        <w:ind w:left="684" w:hanging="1584"/>
      </w:pPr>
      <w:rPr>
        <w:rFonts w:hint="eastAsia"/>
      </w:rPr>
    </w:lvl>
  </w:abstractNum>
  <w:abstractNum w:abstractNumId="23" w15:restartNumberingAfterBreak="0">
    <w:nsid w:val="192554DF"/>
    <w:multiLevelType w:val="multilevel"/>
    <w:tmpl w:val="192554DF"/>
    <w:lvl w:ilvl="0">
      <w:start w:val="1"/>
      <w:numFmt w:val="decimal"/>
      <w:pStyle w:val="515Char1CharChar5099"/>
      <w:lvlText w:val="%1)"/>
      <w:lvlJc w:val="left"/>
      <w:pPr>
        <w:tabs>
          <w:tab w:val="left" w:pos="0"/>
        </w:tabs>
        <w:ind w:left="0" w:firstLine="0"/>
      </w:pPr>
      <w:rPr>
        <w:rFonts w:hint="eastAsia"/>
      </w:rPr>
    </w:lvl>
    <w:lvl w:ilvl="1">
      <w:start w:val="1"/>
      <w:numFmt w:val="decimal"/>
      <w:lvlText w:val="%2）"/>
      <w:lvlJc w:val="left"/>
      <w:pPr>
        <w:tabs>
          <w:tab w:val="left" w:pos="1140"/>
        </w:tabs>
        <w:ind w:left="1140" w:hanging="720"/>
      </w:pPr>
      <w:rPr>
        <w:rFonts w:hint="default"/>
      </w:rPr>
    </w:lvl>
    <w:lvl w:ilvl="2">
      <w:start w:val="1"/>
      <w:numFmt w:val="decimal"/>
      <w:lvlText w:val="%3）"/>
      <w:lvlJc w:val="left"/>
      <w:pPr>
        <w:tabs>
          <w:tab w:val="left" w:pos="1980"/>
        </w:tabs>
        <w:ind w:left="1980" w:hanging="114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1A166365"/>
    <w:multiLevelType w:val="multilevel"/>
    <w:tmpl w:val="1A166365"/>
    <w:lvl w:ilvl="0">
      <w:start w:val="1"/>
      <w:numFmt w:val="decimal"/>
      <w:pStyle w:val="6"/>
      <w:suff w:val="space"/>
      <w:lvlText w:val="表6-%1"/>
      <w:lvlJc w:val="left"/>
      <w:pPr>
        <w:ind w:left="0" w:firstLine="0"/>
      </w:pPr>
      <w:rPr>
        <w:rFonts w:eastAsia="黑体" w:hint="eastAsia"/>
        <w:b w:val="0"/>
        <w:i w:val="0"/>
        <w:sz w:val="24"/>
        <w:szCs w:val="24"/>
      </w:rPr>
    </w:lvl>
    <w:lvl w:ilvl="1">
      <w:start w:val="1"/>
      <w:numFmt w:val="decimal"/>
      <w:suff w:val="space"/>
      <w:lvlText w:val="%1.%2"/>
      <w:lvlJc w:val="left"/>
      <w:pPr>
        <w:ind w:left="227" w:hanging="227"/>
      </w:pPr>
      <w:rPr>
        <w:rFonts w:eastAsia="黑体" w:hint="eastAsia"/>
        <w:b/>
        <w:i w:val="0"/>
        <w:sz w:val="24"/>
      </w:rPr>
    </w:lvl>
    <w:lvl w:ilvl="2">
      <w:start w:val="1"/>
      <w:numFmt w:val="decimal"/>
      <w:suff w:val="space"/>
      <w:lvlText w:val="%1.%2.%3"/>
      <w:lvlJc w:val="left"/>
      <w:pPr>
        <w:ind w:left="0" w:firstLine="0"/>
      </w:pPr>
      <w:rPr>
        <w:rFonts w:eastAsia="黑体" w:hint="eastAsia"/>
        <w:b/>
        <w:i w:val="0"/>
        <w:sz w:val="24"/>
      </w:rPr>
    </w:lvl>
    <w:lvl w:ilvl="3">
      <w:start w:val="1"/>
      <w:numFmt w:val="decimal"/>
      <w:suff w:val="space"/>
      <w:lvlText w:val="%1.%2.%3.%4"/>
      <w:lvlJc w:val="left"/>
      <w:pPr>
        <w:ind w:left="0" w:firstLine="0"/>
      </w:pPr>
      <w:rPr>
        <w:rFonts w:eastAsia="黑体" w:hint="eastAsia"/>
        <w:b/>
        <w:i w:val="0"/>
        <w:sz w:val="24"/>
      </w:rPr>
    </w:lvl>
    <w:lvl w:ilvl="4">
      <w:start w:val="1"/>
      <w:numFmt w:val="decimal"/>
      <w:lvlText w:val="%1.%2.%3.%4.%5"/>
      <w:lvlJc w:val="left"/>
      <w:pPr>
        <w:tabs>
          <w:tab w:val="left" w:pos="2716"/>
        </w:tabs>
        <w:ind w:left="2126" w:hanging="850"/>
      </w:pPr>
      <w:rPr>
        <w:rFonts w:hint="eastAsia"/>
      </w:rPr>
    </w:lvl>
    <w:lvl w:ilvl="5">
      <w:start w:val="1"/>
      <w:numFmt w:val="decimal"/>
      <w:lvlText w:val="%1.%2.%3.%4.%5.%6"/>
      <w:lvlJc w:val="left"/>
      <w:pPr>
        <w:tabs>
          <w:tab w:val="left" w:pos="3501"/>
        </w:tabs>
        <w:ind w:left="2835" w:hanging="1134"/>
      </w:pPr>
      <w:rPr>
        <w:rFonts w:hint="eastAsia"/>
      </w:rPr>
    </w:lvl>
    <w:lvl w:ilvl="6">
      <w:start w:val="1"/>
      <w:numFmt w:val="decimal"/>
      <w:lvlText w:val="%1.%2.%3.%4.%5.%6.%7"/>
      <w:lvlJc w:val="left"/>
      <w:pPr>
        <w:tabs>
          <w:tab w:val="left" w:pos="4286"/>
        </w:tabs>
        <w:ind w:left="3402" w:hanging="1276"/>
      </w:pPr>
      <w:rPr>
        <w:rFonts w:hint="eastAsia"/>
      </w:rPr>
    </w:lvl>
    <w:lvl w:ilvl="7">
      <w:start w:val="1"/>
      <w:numFmt w:val="decimal"/>
      <w:lvlText w:val="%1.%2.%3.%4.%5.%6.%7.%8"/>
      <w:lvlJc w:val="left"/>
      <w:pPr>
        <w:tabs>
          <w:tab w:val="left" w:pos="4711"/>
        </w:tabs>
        <w:ind w:left="3969" w:hanging="1418"/>
      </w:pPr>
      <w:rPr>
        <w:rFonts w:hint="eastAsia"/>
      </w:rPr>
    </w:lvl>
    <w:lvl w:ilvl="8">
      <w:start w:val="1"/>
      <w:numFmt w:val="decimal"/>
      <w:lvlText w:val="%1.%2.%3.%4.%5.%6.%7.%8.%9"/>
      <w:lvlJc w:val="left"/>
      <w:pPr>
        <w:tabs>
          <w:tab w:val="left" w:pos="5497"/>
        </w:tabs>
        <w:ind w:left="4677" w:hanging="1700"/>
      </w:pPr>
      <w:rPr>
        <w:rFonts w:hint="eastAsia"/>
      </w:rPr>
    </w:lvl>
  </w:abstractNum>
  <w:abstractNum w:abstractNumId="25" w15:restartNumberingAfterBreak="0">
    <w:nsid w:val="1A4C7C0E"/>
    <w:multiLevelType w:val="multilevel"/>
    <w:tmpl w:val="1A4C7C0E"/>
    <w:lvl w:ilvl="0">
      <w:start w:val="4"/>
      <w:numFmt w:val="decimal"/>
      <w:pStyle w:val="11Char1PartH1H11H12H131"/>
      <w:suff w:val="space"/>
      <w:lvlText w:val="%1"/>
      <w:lvlJc w:val="left"/>
      <w:pPr>
        <w:ind w:left="0" w:firstLine="0"/>
      </w:pPr>
      <w:rPr>
        <w:rFonts w:ascii="黑体" w:eastAsia="黑体" w:hint="eastAsia"/>
        <w:b w:val="0"/>
        <w:i w:val="0"/>
        <w:sz w:val="28"/>
        <w:szCs w:val="28"/>
      </w:rPr>
    </w:lvl>
    <w:lvl w:ilvl="1">
      <w:start w:val="1"/>
      <w:numFmt w:val="decimal"/>
      <w:suff w:val="space"/>
      <w:lvlText w:val="%1.%2"/>
      <w:lvlJc w:val="left"/>
      <w:pPr>
        <w:ind w:left="227" w:hanging="227"/>
      </w:pPr>
      <w:rPr>
        <w:rFonts w:ascii="黑体" w:eastAsia="黑体" w:hint="eastAsia"/>
        <w:b w:val="0"/>
        <w:i w:val="0"/>
        <w:sz w:val="28"/>
        <w:szCs w:val="28"/>
      </w:rPr>
    </w:lvl>
    <w:lvl w:ilvl="2">
      <w:start w:val="1"/>
      <w:numFmt w:val="decimal"/>
      <w:suff w:val="space"/>
      <w:lvlText w:val="%1.%2.%3"/>
      <w:lvlJc w:val="left"/>
      <w:pPr>
        <w:ind w:left="0" w:firstLine="0"/>
      </w:pPr>
      <w:rPr>
        <w:rFonts w:ascii="宋体" w:eastAsia="宋体" w:hint="eastAsia"/>
        <w:b w:val="0"/>
        <w:i w:val="0"/>
        <w:sz w:val="28"/>
        <w:szCs w:val="28"/>
      </w:rPr>
    </w:lvl>
    <w:lvl w:ilvl="3">
      <w:start w:val="1"/>
      <w:numFmt w:val="decimal"/>
      <w:suff w:val="space"/>
      <w:lvlText w:val="%1.%2.%3.%4"/>
      <w:lvlJc w:val="left"/>
      <w:pPr>
        <w:ind w:left="0" w:firstLine="0"/>
      </w:pPr>
      <w:rPr>
        <w:rFonts w:ascii="宋体" w:eastAsia="宋体" w:hint="eastAsia"/>
        <w:b w:val="0"/>
        <w:i w:val="0"/>
        <w:sz w:val="28"/>
      </w:rPr>
    </w:lvl>
    <w:lvl w:ilvl="4">
      <w:start w:val="1"/>
      <w:numFmt w:val="decimal"/>
      <w:lvlText w:val="%5)"/>
      <w:lvlJc w:val="left"/>
      <w:pPr>
        <w:tabs>
          <w:tab w:val="left" w:pos="927"/>
        </w:tabs>
        <w:ind w:left="0" w:firstLine="567"/>
      </w:pPr>
      <w:rPr>
        <w:rFonts w:hint="eastAsia"/>
      </w:rPr>
    </w:lvl>
    <w:lvl w:ilvl="5">
      <w:start w:val="1"/>
      <w:numFmt w:val="decimal"/>
      <w:isLgl/>
      <w:suff w:val="space"/>
      <w:lvlText w:val="(%6)"/>
      <w:lvlJc w:val="left"/>
      <w:pPr>
        <w:ind w:left="0" w:firstLine="567"/>
      </w:pPr>
      <w:rPr>
        <w:rFonts w:ascii="宋体" w:eastAsia="宋体" w:hint="eastAsia"/>
        <w:b w:val="0"/>
        <w:i w:val="0"/>
        <w:sz w:val="28"/>
        <w:szCs w:val="28"/>
      </w:rPr>
    </w:lvl>
    <w:lvl w:ilvl="6">
      <w:start w:val="1"/>
      <w:numFmt w:val="decimal"/>
      <w:lvlText w:val="%1.%2.%3.%4.%5.%6.%7"/>
      <w:lvlJc w:val="left"/>
      <w:pPr>
        <w:tabs>
          <w:tab w:val="left" w:pos="4286"/>
        </w:tabs>
        <w:ind w:left="3402" w:hanging="1276"/>
      </w:pPr>
      <w:rPr>
        <w:rFonts w:hint="eastAsia"/>
      </w:rPr>
    </w:lvl>
    <w:lvl w:ilvl="7">
      <w:start w:val="1"/>
      <w:numFmt w:val="decimal"/>
      <w:lvlText w:val="%1.%2.%3.%4.%5.%6.%7.%8"/>
      <w:lvlJc w:val="left"/>
      <w:pPr>
        <w:tabs>
          <w:tab w:val="left" w:pos="4711"/>
        </w:tabs>
        <w:ind w:left="3969" w:hanging="1418"/>
      </w:pPr>
      <w:rPr>
        <w:rFonts w:hint="eastAsia"/>
      </w:rPr>
    </w:lvl>
    <w:lvl w:ilvl="8">
      <w:start w:val="1"/>
      <w:numFmt w:val="decimal"/>
      <w:lvlText w:val="%1.%2.%3.%4.%5.%6.%7.%8.%9"/>
      <w:lvlJc w:val="left"/>
      <w:pPr>
        <w:tabs>
          <w:tab w:val="left" w:pos="5497"/>
        </w:tabs>
        <w:ind w:left="4677" w:hanging="1700"/>
      </w:pPr>
      <w:rPr>
        <w:rFonts w:hint="eastAsia"/>
      </w:rPr>
    </w:lvl>
  </w:abstractNum>
  <w:abstractNum w:abstractNumId="26" w15:restartNumberingAfterBreak="0">
    <w:nsid w:val="1FE95835"/>
    <w:multiLevelType w:val="multilevel"/>
    <w:tmpl w:val="1FE95835"/>
    <w:lvl w:ilvl="0">
      <w:start w:val="7"/>
      <w:numFmt w:val="decimal"/>
      <w:isLgl/>
      <w:lvlText w:val="%1"/>
      <w:lvlJc w:val="left"/>
      <w:pPr>
        <w:tabs>
          <w:tab w:val="left" w:pos="567"/>
        </w:tabs>
        <w:ind w:left="567" w:hanging="567"/>
      </w:pPr>
      <w:rPr>
        <w:rFonts w:ascii="宋体" w:eastAsia="宋体" w:hint="eastAsia"/>
        <w:b/>
        <w:i w:val="0"/>
        <w:sz w:val="24"/>
      </w:rPr>
    </w:lvl>
    <w:lvl w:ilvl="1">
      <w:start w:val="1"/>
      <w:numFmt w:val="decimal"/>
      <w:pStyle w:val="3-73"/>
      <w:isLgl/>
      <w:lvlText w:val="%1.%2"/>
      <w:lvlJc w:val="left"/>
      <w:pPr>
        <w:tabs>
          <w:tab w:val="left" w:pos="1985"/>
        </w:tabs>
        <w:ind w:left="1985" w:hanging="1985"/>
      </w:pPr>
      <w:rPr>
        <w:rFonts w:ascii="宋体" w:eastAsia="宋体" w:hint="eastAsia"/>
        <w:b/>
        <w:i w:val="0"/>
        <w:sz w:val="32"/>
        <w:szCs w:val="32"/>
      </w:rPr>
    </w:lvl>
    <w:lvl w:ilvl="2">
      <w:start w:val="1"/>
      <w:numFmt w:val="decima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7" w15:restartNumberingAfterBreak="0">
    <w:nsid w:val="2091164B"/>
    <w:multiLevelType w:val="multilevel"/>
    <w:tmpl w:val="2091164B"/>
    <w:lvl w:ilvl="0">
      <w:start w:val="1"/>
      <w:numFmt w:val="bullet"/>
      <w:lvlText w:val=""/>
      <w:lvlJc w:val="left"/>
      <w:pPr>
        <w:tabs>
          <w:tab w:val="left" w:pos="420"/>
        </w:tabs>
        <w:ind w:left="420" w:hanging="420"/>
      </w:pPr>
      <w:rPr>
        <w:rFonts w:ascii="Wingdings" w:hAnsi="Wingdings" w:hint="default"/>
      </w:rPr>
    </w:lvl>
    <w:lvl w:ilvl="1">
      <w:start w:val="1"/>
      <w:numFmt w:val="bullet"/>
      <w:pStyle w:val="-2"/>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21B43253"/>
    <w:multiLevelType w:val="multilevel"/>
    <w:tmpl w:val="21B43253"/>
    <w:lvl w:ilvl="0">
      <w:start w:val="9"/>
      <w:numFmt w:val="decimal"/>
      <w:pStyle w:val="2-10"/>
      <w:isLgl/>
      <w:lvlText w:val="%1"/>
      <w:lvlJc w:val="left"/>
      <w:pPr>
        <w:tabs>
          <w:tab w:val="left" w:pos="567"/>
        </w:tabs>
        <w:ind w:left="567" w:hanging="567"/>
      </w:pPr>
      <w:rPr>
        <w:rFonts w:ascii="宋体" w:eastAsia="宋体" w:hint="eastAsia"/>
        <w:b/>
        <w:i w:val="0"/>
        <w:sz w:val="24"/>
      </w:rPr>
    </w:lvl>
    <w:lvl w:ilvl="1">
      <w:start w:val="1"/>
      <w:numFmt w:val="decimal"/>
      <w:lvlRestart w:val="0"/>
      <w:isLgl/>
      <w:lvlText w:val="%1.%2"/>
      <w:lvlJc w:val="left"/>
      <w:pPr>
        <w:tabs>
          <w:tab w:val="left" w:pos="1985"/>
        </w:tabs>
        <w:ind w:left="1985" w:hanging="1985"/>
      </w:pPr>
      <w:rPr>
        <w:rFonts w:ascii="宋体" w:eastAsia="宋体" w:hint="eastAsia"/>
        <w:b/>
        <w:i w:val="0"/>
        <w:spacing w:val="0"/>
        <w:w w:val="100"/>
        <w:sz w:val="32"/>
        <w:szCs w:val="32"/>
      </w:rPr>
    </w:lvl>
    <w:lvl w:ilvl="2">
      <w:start w:val="1"/>
      <w:numFmt w:val="decimal"/>
      <w:lvlRestart w:val="0"/>
      <w:isLgl/>
      <w:lvlText w:val="%1.%2.%3"/>
      <w:lvlJc w:val="left"/>
      <w:pPr>
        <w:tabs>
          <w:tab w:val="left" w:pos="720"/>
        </w:tabs>
        <w:ind w:left="567" w:hanging="567"/>
      </w:pPr>
      <w:rPr>
        <w:rFonts w:ascii="宋体" w:eastAsia="宋体" w:hint="eastAsia"/>
        <w:b w:val="0"/>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9" w15:restartNumberingAfterBreak="0">
    <w:nsid w:val="229A29A4"/>
    <w:multiLevelType w:val="multilevel"/>
    <w:tmpl w:val="229A29A4"/>
    <w:lvl w:ilvl="0">
      <w:start w:val="11"/>
      <w:numFmt w:val="decimal"/>
      <w:pStyle w:val="2-13"/>
      <w:isLgl/>
      <w:lvlText w:val="%1"/>
      <w:lvlJc w:val="left"/>
      <w:pPr>
        <w:tabs>
          <w:tab w:val="left" w:pos="3403"/>
        </w:tabs>
        <w:ind w:left="3403" w:hanging="567"/>
      </w:pPr>
      <w:rPr>
        <w:rFonts w:ascii="宋体" w:eastAsia="宋体" w:hint="eastAsia"/>
        <w:b/>
        <w:i w:val="0"/>
        <w:sz w:val="24"/>
      </w:rPr>
    </w:lvl>
    <w:lvl w:ilvl="1">
      <w:start w:val="1"/>
      <w:numFmt w:val="decimal"/>
      <w:lvlRestart w:val="0"/>
      <w:isLgl/>
      <w:lvlText w:val="%1.%2"/>
      <w:lvlJc w:val="left"/>
      <w:pPr>
        <w:tabs>
          <w:tab w:val="left" w:pos="4821"/>
        </w:tabs>
        <w:ind w:left="4821" w:hanging="1985"/>
      </w:pPr>
      <w:rPr>
        <w:rFonts w:ascii="宋体" w:eastAsia="宋体" w:hint="eastAsia"/>
        <w:b/>
        <w:i w:val="0"/>
        <w:spacing w:val="0"/>
        <w:w w:val="100"/>
        <w:kern w:val="0"/>
        <w:sz w:val="28"/>
      </w:rPr>
    </w:lvl>
    <w:lvl w:ilvl="2">
      <w:start w:val="1"/>
      <w:numFmt w:val="decimal"/>
      <w:lvlRestart w:val="0"/>
      <w:isLgl/>
      <w:lvlText w:val="%1.%2.%3"/>
      <w:lvlJc w:val="left"/>
      <w:pPr>
        <w:tabs>
          <w:tab w:val="left" w:pos="3556"/>
        </w:tabs>
        <w:ind w:left="3403" w:hanging="567"/>
      </w:pPr>
      <w:rPr>
        <w:rFonts w:ascii="宋体" w:eastAsia="宋体" w:hint="eastAsia"/>
        <w:b w:val="0"/>
        <w:i w:val="0"/>
        <w:sz w:val="24"/>
      </w:rPr>
    </w:lvl>
    <w:lvl w:ilvl="3">
      <w:start w:val="1"/>
      <w:numFmt w:val="decimal"/>
      <w:lvlText w:val="%1.%2.%3.%4"/>
      <w:lvlJc w:val="left"/>
      <w:pPr>
        <w:tabs>
          <w:tab w:val="left" w:pos="4276"/>
        </w:tabs>
        <w:ind w:left="3687" w:hanging="851"/>
      </w:pPr>
      <w:rPr>
        <w:rFonts w:hint="eastAsia"/>
      </w:rPr>
    </w:lvl>
    <w:lvl w:ilvl="4">
      <w:start w:val="1"/>
      <w:numFmt w:val="decimal"/>
      <w:lvlText w:val="%1.%2.%3.%4.%5."/>
      <w:lvlJc w:val="left"/>
      <w:pPr>
        <w:tabs>
          <w:tab w:val="left" w:pos="3828"/>
        </w:tabs>
        <w:ind w:left="3828" w:hanging="992"/>
      </w:pPr>
      <w:rPr>
        <w:rFonts w:hint="eastAsia"/>
      </w:rPr>
    </w:lvl>
    <w:lvl w:ilvl="5">
      <w:start w:val="1"/>
      <w:numFmt w:val="decimal"/>
      <w:lvlText w:val="%1.%2.%3.%4.%5.%6."/>
      <w:lvlJc w:val="left"/>
      <w:pPr>
        <w:tabs>
          <w:tab w:val="left" w:pos="3970"/>
        </w:tabs>
        <w:ind w:left="3970" w:hanging="1134"/>
      </w:pPr>
      <w:rPr>
        <w:rFonts w:hint="eastAsia"/>
      </w:rPr>
    </w:lvl>
    <w:lvl w:ilvl="6">
      <w:start w:val="1"/>
      <w:numFmt w:val="decimal"/>
      <w:lvlText w:val="%1.%2.%3.%4.%5.%6.%7."/>
      <w:lvlJc w:val="left"/>
      <w:pPr>
        <w:tabs>
          <w:tab w:val="left" w:pos="4112"/>
        </w:tabs>
        <w:ind w:left="4112" w:hanging="1276"/>
      </w:pPr>
      <w:rPr>
        <w:rFonts w:hint="eastAsia"/>
      </w:rPr>
    </w:lvl>
    <w:lvl w:ilvl="7">
      <w:start w:val="1"/>
      <w:numFmt w:val="decimal"/>
      <w:lvlText w:val="%1.%2.%3.%4.%5.%6.%7.%8."/>
      <w:lvlJc w:val="left"/>
      <w:pPr>
        <w:tabs>
          <w:tab w:val="left" w:pos="4254"/>
        </w:tabs>
        <w:ind w:left="4254" w:hanging="1418"/>
      </w:pPr>
      <w:rPr>
        <w:rFonts w:hint="eastAsia"/>
      </w:rPr>
    </w:lvl>
    <w:lvl w:ilvl="8">
      <w:start w:val="1"/>
      <w:numFmt w:val="decimal"/>
      <w:lvlText w:val="%1.%2.%3.%4.%5.%6.%7.%8.%9."/>
      <w:lvlJc w:val="left"/>
      <w:pPr>
        <w:tabs>
          <w:tab w:val="left" w:pos="4395"/>
        </w:tabs>
        <w:ind w:left="4395" w:hanging="1559"/>
      </w:pPr>
      <w:rPr>
        <w:rFonts w:hint="eastAsia"/>
      </w:rPr>
    </w:lvl>
  </w:abstractNum>
  <w:abstractNum w:abstractNumId="30" w15:restartNumberingAfterBreak="0">
    <w:nsid w:val="23CA4804"/>
    <w:multiLevelType w:val="multilevel"/>
    <w:tmpl w:val="23CA4804"/>
    <w:lvl w:ilvl="0">
      <w:start w:val="1"/>
      <w:numFmt w:val="chineseCountingThousand"/>
      <w:pStyle w:val="2"/>
      <w:lvlText w:val="第%1节"/>
      <w:lvlJc w:val="center"/>
      <w:pPr>
        <w:tabs>
          <w:tab w:val="left" w:pos="1680"/>
        </w:tabs>
        <w:ind w:left="1680" w:firstLine="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1" w15:restartNumberingAfterBreak="0">
    <w:nsid w:val="255C60F3"/>
    <w:multiLevelType w:val="multilevel"/>
    <w:tmpl w:val="255C60F3"/>
    <w:lvl w:ilvl="0">
      <w:start w:val="1"/>
      <w:numFmt w:val="decimal"/>
      <w:lvlText w:val="%1."/>
      <w:lvlJc w:val="left"/>
      <w:pPr>
        <w:tabs>
          <w:tab w:val="left" w:pos="0"/>
        </w:tabs>
        <w:ind w:left="0" w:hanging="425"/>
      </w:pPr>
      <w:rPr>
        <w:rFonts w:hint="eastAsia"/>
      </w:rPr>
    </w:lvl>
    <w:lvl w:ilvl="1">
      <w:start w:val="1"/>
      <w:numFmt w:val="decimal"/>
      <w:pStyle w:val="2-7"/>
      <w:isLgl/>
      <w:lvlText w:val="7.%2"/>
      <w:lvlJc w:val="left"/>
      <w:pPr>
        <w:tabs>
          <w:tab w:val="left" w:pos="426"/>
        </w:tabs>
        <w:ind w:left="426" w:hanging="426"/>
      </w:pPr>
      <w:rPr>
        <w:rFonts w:eastAsia="宋体" w:hint="eastAsia"/>
        <w:b/>
        <w:i w:val="0"/>
        <w:spacing w:val="0"/>
        <w:sz w:val="32"/>
        <w:szCs w:val="32"/>
      </w:rPr>
    </w:lvl>
    <w:lvl w:ilvl="2">
      <w:start w:val="1"/>
      <w:numFmt w:val="decimal"/>
      <w:lvlText w:val="%3."/>
      <w:lvlJc w:val="left"/>
      <w:pPr>
        <w:tabs>
          <w:tab w:val="left" w:pos="851"/>
        </w:tabs>
        <w:ind w:left="851" w:hanging="425"/>
      </w:pPr>
      <w:rPr>
        <w:rFonts w:hint="eastAsia"/>
      </w:rPr>
    </w:lvl>
    <w:lvl w:ilvl="3">
      <w:start w:val="1"/>
      <w:numFmt w:val="lowerLetter"/>
      <w:lvlText w:val="%4."/>
      <w:lvlJc w:val="left"/>
      <w:pPr>
        <w:tabs>
          <w:tab w:val="left" w:pos="1134"/>
        </w:tabs>
        <w:ind w:left="1134" w:hanging="283"/>
      </w:pPr>
      <w:rPr>
        <w:rFonts w:hint="eastAsia"/>
      </w:rPr>
    </w:lvl>
    <w:lvl w:ilvl="4">
      <w:start w:val="1"/>
      <w:numFmt w:val="decimal"/>
      <w:lvlText w:val="%5."/>
      <w:lvlJc w:val="left"/>
      <w:pPr>
        <w:tabs>
          <w:tab w:val="left" w:pos="1559"/>
        </w:tabs>
        <w:ind w:left="1559" w:hanging="425"/>
      </w:pPr>
      <w:rPr>
        <w:rFonts w:hint="eastAsia"/>
      </w:rPr>
    </w:lvl>
    <w:lvl w:ilvl="5">
      <w:start w:val="1"/>
      <w:numFmt w:val="lowerLetter"/>
      <w:lvlText w:val="%6."/>
      <w:lvlJc w:val="left"/>
      <w:pPr>
        <w:tabs>
          <w:tab w:val="left" w:pos="1984"/>
        </w:tabs>
        <w:ind w:left="1984" w:hanging="425"/>
      </w:pPr>
      <w:rPr>
        <w:rFonts w:hint="eastAsia"/>
      </w:rPr>
    </w:lvl>
    <w:lvl w:ilvl="6">
      <w:start w:val="1"/>
      <w:numFmt w:val="lowerRoman"/>
      <w:lvlText w:val="%7."/>
      <w:lvlJc w:val="left"/>
      <w:pPr>
        <w:tabs>
          <w:tab w:val="left" w:pos="2410"/>
        </w:tabs>
        <w:ind w:left="2410" w:hanging="426"/>
      </w:pPr>
      <w:rPr>
        <w:rFonts w:hint="eastAsia"/>
      </w:rPr>
    </w:lvl>
    <w:lvl w:ilvl="7">
      <w:start w:val="1"/>
      <w:numFmt w:val="lowerLetter"/>
      <w:lvlText w:val="%8."/>
      <w:lvlJc w:val="left"/>
      <w:pPr>
        <w:tabs>
          <w:tab w:val="left" w:pos="2835"/>
        </w:tabs>
        <w:ind w:left="2835" w:hanging="425"/>
      </w:pPr>
      <w:rPr>
        <w:rFonts w:hint="eastAsia"/>
      </w:rPr>
    </w:lvl>
    <w:lvl w:ilvl="8">
      <w:start w:val="1"/>
      <w:numFmt w:val="lowerRoman"/>
      <w:lvlText w:val="%9."/>
      <w:lvlJc w:val="left"/>
      <w:pPr>
        <w:tabs>
          <w:tab w:val="left" w:pos="3260"/>
        </w:tabs>
        <w:ind w:left="3260" w:hanging="425"/>
      </w:pPr>
      <w:rPr>
        <w:rFonts w:hint="eastAsia"/>
      </w:rPr>
    </w:lvl>
  </w:abstractNum>
  <w:abstractNum w:abstractNumId="32" w15:restartNumberingAfterBreak="0">
    <w:nsid w:val="260120B9"/>
    <w:multiLevelType w:val="multilevel"/>
    <w:tmpl w:val="260120B9"/>
    <w:lvl w:ilvl="0">
      <w:start w:val="1"/>
      <w:numFmt w:val="decimal"/>
      <w:pStyle w:val="9"/>
      <w:lvlText w:val="表9-%1"/>
      <w:lvlJc w:val="left"/>
      <w:pPr>
        <w:tabs>
          <w:tab w:val="left" w:pos="560"/>
        </w:tabs>
        <w:ind w:left="730" w:hanging="170"/>
      </w:pPr>
      <w:rPr>
        <w:rFonts w:eastAsia="黑体" w:hint="eastAsia"/>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264426C6"/>
    <w:multiLevelType w:val="multilevel"/>
    <w:tmpl w:val="264426C6"/>
    <w:lvl w:ilvl="0">
      <w:start w:val="10"/>
      <w:numFmt w:val="decimal"/>
      <w:isLgl/>
      <w:lvlText w:val="%1"/>
      <w:lvlJc w:val="left"/>
      <w:pPr>
        <w:tabs>
          <w:tab w:val="left" w:pos="567"/>
        </w:tabs>
        <w:ind w:left="567" w:hanging="567"/>
      </w:pPr>
      <w:rPr>
        <w:rFonts w:ascii="宋体" w:eastAsia="宋体" w:hint="eastAsia"/>
        <w:b/>
        <w:i w:val="0"/>
        <w:sz w:val="24"/>
      </w:rPr>
    </w:lvl>
    <w:lvl w:ilvl="1">
      <w:start w:val="1"/>
      <w:numFmt w:val="decimal"/>
      <w:lvlRestart w:val="0"/>
      <w:pStyle w:val="20"/>
      <w:isLgl/>
      <w:lvlText w:val="%1.%2"/>
      <w:lvlJc w:val="left"/>
      <w:pPr>
        <w:tabs>
          <w:tab w:val="left" w:pos="1985"/>
        </w:tabs>
        <w:ind w:left="1985" w:hanging="1985"/>
      </w:pPr>
      <w:rPr>
        <w:rFonts w:ascii="宋体" w:eastAsia="宋体" w:hint="eastAsia"/>
        <w:b/>
        <w:i w:val="0"/>
        <w:spacing w:val="0"/>
        <w:w w:val="100"/>
        <w:sz w:val="32"/>
        <w:szCs w:val="32"/>
      </w:rPr>
    </w:lvl>
    <w:lvl w:ilvl="2">
      <w:start w:val="1"/>
      <w:numFmt w:val="decimal"/>
      <w:lvlRestart w:val="0"/>
      <w:isLgl/>
      <w:lvlText w:val="%1.%2.%3"/>
      <w:lvlJc w:val="left"/>
      <w:pPr>
        <w:tabs>
          <w:tab w:val="left" w:pos="720"/>
        </w:tabs>
        <w:ind w:left="567" w:hanging="567"/>
      </w:pPr>
      <w:rPr>
        <w:rFonts w:ascii="宋体" w:eastAsia="宋体" w:hint="eastAsia"/>
        <w:b w:val="0"/>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4" w15:restartNumberingAfterBreak="0">
    <w:nsid w:val="26455DFE"/>
    <w:multiLevelType w:val="multilevel"/>
    <w:tmpl w:val="26455DFE"/>
    <w:lvl w:ilvl="0">
      <w:start w:val="1"/>
      <w:numFmt w:val="decimal"/>
      <w:pStyle w:val="8"/>
      <w:suff w:val="space"/>
      <w:lvlText w:val="表8-%1"/>
      <w:lvlJc w:val="left"/>
      <w:pPr>
        <w:ind w:left="0" w:firstLine="0"/>
      </w:pPr>
      <w:rPr>
        <w:rFonts w:eastAsia="黑体" w:hint="eastAsia"/>
        <w:b w:val="0"/>
        <w:i w:val="0"/>
        <w:sz w:val="24"/>
        <w:szCs w:val="24"/>
        <w:lang w:val="en-US"/>
      </w:rPr>
    </w:lvl>
    <w:lvl w:ilvl="1">
      <w:start w:val="1"/>
      <w:numFmt w:val="decimal"/>
      <w:suff w:val="space"/>
      <w:lvlText w:val="%1.%2"/>
      <w:lvlJc w:val="left"/>
      <w:pPr>
        <w:ind w:left="227" w:hanging="227"/>
      </w:pPr>
      <w:rPr>
        <w:rFonts w:eastAsia="黑体" w:hint="eastAsia"/>
        <w:b/>
        <w:i w:val="0"/>
        <w:sz w:val="24"/>
      </w:rPr>
    </w:lvl>
    <w:lvl w:ilvl="2">
      <w:start w:val="1"/>
      <w:numFmt w:val="decimal"/>
      <w:suff w:val="space"/>
      <w:lvlText w:val="%1.%2.%3"/>
      <w:lvlJc w:val="left"/>
      <w:pPr>
        <w:ind w:left="0" w:firstLine="0"/>
      </w:pPr>
      <w:rPr>
        <w:rFonts w:eastAsia="黑体" w:hint="eastAsia"/>
        <w:b/>
        <w:i w:val="0"/>
        <w:sz w:val="24"/>
      </w:rPr>
    </w:lvl>
    <w:lvl w:ilvl="3">
      <w:start w:val="1"/>
      <w:numFmt w:val="decimal"/>
      <w:suff w:val="space"/>
      <w:lvlText w:val="%1.%2.%3.%4"/>
      <w:lvlJc w:val="left"/>
      <w:pPr>
        <w:ind w:left="0" w:firstLine="0"/>
      </w:pPr>
      <w:rPr>
        <w:rFonts w:eastAsia="黑体" w:hint="eastAsia"/>
        <w:b/>
        <w:i w:val="0"/>
        <w:sz w:val="24"/>
      </w:rPr>
    </w:lvl>
    <w:lvl w:ilvl="4">
      <w:start w:val="1"/>
      <w:numFmt w:val="decimal"/>
      <w:lvlText w:val="%1.%2.%3.%4.%5"/>
      <w:lvlJc w:val="left"/>
      <w:pPr>
        <w:tabs>
          <w:tab w:val="left" w:pos="2716"/>
        </w:tabs>
        <w:ind w:left="2126" w:hanging="850"/>
      </w:pPr>
      <w:rPr>
        <w:rFonts w:hint="eastAsia"/>
      </w:rPr>
    </w:lvl>
    <w:lvl w:ilvl="5">
      <w:start w:val="1"/>
      <w:numFmt w:val="decimal"/>
      <w:lvlText w:val="%1.%2.%3.%4.%5.%6"/>
      <w:lvlJc w:val="left"/>
      <w:pPr>
        <w:tabs>
          <w:tab w:val="left" w:pos="3501"/>
        </w:tabs>
        <w:ind w:left="2835" w:hanging="1134"/>
      </w:pPr>
      <w:rPr>
        <w:rFonts w:hint="eastAsia"/>
      </w:rPr>
    </w:lvl>
    <w:lvl w:ilvl="6">
      <w:start w:val="1"/>
      <w:numFmt w:val="decimal"/>
      <w:lvlText w:val="%1.%2.%3.%4.%5.%6.%7"/>
      <w:lvlJc w:val="left"/>
      <w:pPr>
        <w:tabs>
          <w:tab w:val="left" w:pos="4286"/>
        </w:tabs>
        <w:ind w:left="3402" w:hanging="1276"/>
      </w:pPr>
      <w:rPr>
        <w:rFonts w:hint="eastAsia"/>
      </w:rPr>
    </w:lvl>
    <w:lvl w:ilvl="7">
      <w:start w:val="1"/>
      <w:numFmt w:val="decimal"/>
      <w:lvlText w:val="%1.%2.%3.%4.%5.%6.%7.%8"/>
      <w:lvlJc w:val="left"/>
      <w:pPr>
        <w:tabs>
          <w:tab w:val="left" w:pos="4711"/>
        </w:tabs>
        <w:ind w:left="3969" w:hanging="1418"/>
      </w:pPr>
      <w:rPr>
        <w:rFonts w:hint="eastAsia"/>
      </w:rPr>
    </w:lvl>
    <w:lvl w:ilvl="8">
      <w:start w:val="1"/>
      <w:numFmt w:val="decimal"/>
      <w:lvlText w:val="%1.%2.%3.%4.%5.%6.%7.%8.%9"/>
      <w:lvlJc w:val="left"/>
      <w:pPr>
        <w:tabs>
          <w:tab w:val="left" w:pos="5497"/>
        </w:tabs>
        <w:ind w:left="4677" w:hanging="1700"/>
      </w:pPr>
      <w:rPr>
        <w:rFonts w:hint="eastAsia"/>
      </w:rPr>
    </w:lvl>
  </w:abstractNum>
  <w:abstractNum w:abstractNumId="35" w15:restartNumberingAfterBreak="0">
    <w:nsid w:val="279F43AF"/>
    <w:multiLevelType w:val="multilevel"/>
    <w:tmpl w:val="279F43AF"/>
    <w:lvl w:ilvl="0">
      <w:start w:val="5"/>
      <w:numFmt w:val="decimal"/>
      <w:pStyle w:val="2-6"/>
      <w:isLgl/>
      <w:lvlText w:val="%1"/>
      <w:lvlJc w:val="left"/>
      <w:pPr>
        <w:tabs>
          <w:tab w:val="left" w:pos="567"/>
        </w:tabs>
        <w:ind w:left="567" w:hanging="567"/>
      </w:pPr>
      <w:rPr>
        <w:rFonts w:ascii="宋体" w:eastAsia="宋体" w:hint="eastAsia"/>
        <w:b/>
        <w:i w:val="0"/>
        <w:sz w:val="24"/>
      </w:rPr>
    </w:lvl>
    <w:lvl w:ilvl="1">
      <w:start w:val="1"/>
      <w:numFmt w:val="decimal"/>
      <w:lvlRestart w:val="0"/>
      <w:isLgl/>
      <w:lvlText w:val="%1.%2"/>
      <w:lvlJc w:val="left"/>
      <w:pPr>
        <w:tabs>
          <w:tab w:val="left" w:pos="1985"/>
        </w:tabs>
        <w:ind w:left="1985" w:hanging="1985"/>
      </w:pPr>
      <w:rPr>
        <w:rFonts w:ascii="宋体" w:eastAsia="宋体" w:hint="eastAsia"/>
        <w:b/>
        <w:i w:val="0"/>
        <w:spacing w:val="0"/>
        <w:sz w:val="32"/>
        <w:szCs w:val="32"/>
      </w:rPr>
    </w:lvl>
    <w:lvl w:ilvl="2">
      <w:start w:val="1"/>
      <w:numFmt w:val="decima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6" w15:restartNumberingAfterBreak="0">
    <w:nsid w:val="2AB17636"/>
    <w:multiLevelType w:val="multilevel"/>
    <w:tmpl w:val="2AB17636"/>
    <w:lvl w:ilvl="0">
      <w:numFmt w:val="decimal"/>
      <w:pStyle w:val="a6"/>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2AD912C4"/>
    <w:multiLevelType w:val="multilevel"/>
    <w:tmpl w:val="2AD912C4"/>
    <w:lvl w:ilvl="0">
      <w:start w:val="1"/>
      <w:numFmt w:val="decimal"/>
      <w:lvlText w:val="%1"/>
      <w:lvlJc w:val="left"/>
      <w:pPr>
        <w:tabs>
          <w:tab w:val="left" w:pos="425"/>
        </w:tabs>
        <w:ind w:left="425" w:hanging="425"/>
      </w:pPr>
    </w:lvl>
    <w:lvl w:ilvl="1">
      <w:start w:val="1"/>
      <w:numFmt w:val="decimal"/>
      <w:pStyle w:val="-5"/>
      <w:lvlText w:val="%1.%2"/>
      <w:lvlJc w:val="left"/>
      <w:pPr>
        <w:tabs>
          <w:tab w:val="left" w:pos="1505"/>
        </w:tabs>
        <w:ind w:left="992" w:hanging="567"/>
      </w:pPr>
    </w:lvl>
    <w:lvl w:ilvl="2">
      <w:start w:val="1"/>
      <w:numFmt w:val="decimal"/>
      <w:lvlText w:val="%1.%2.%3"/>
      <w:lvlJc w:val="left"/>
      <w:pPr>
        <w:tabs>
          <w:tab w:val="left" w:pos="2291"/>
        </w:tabs>
        <w:ind w:left="1418" w:hanging="567"/>
      </w:pPr>
    </w:lvl>
    <w:lvl w:ilvl="3">
      <w:start w:val="1"/>
      <w:numFmt w:val="decimal"/>
      <w:lvlText w:val="%1.%2.%3.%4"/>
      <w:lvlJc w:val="left"/>
      <w:pPr>
        <w:tabs>
          <w:tab w:val="left" w:pos="3076"/>
        </w:tabs>
        <w:ind w:left="1984" w:hanging="708"/>
      </w:pPr>
    </w:lvl>
    <w:lvl w:ilvl="4">
      <w:start w:val="1"/>
      <w:numFmt w:val="decimal"/>
      <w:lvlText w:val="%1.%2.%3.%4.%5"/>
      <w:lvlJc w:val="left"/>
      <w:pPr>
        <w:tabs>
          <w:tab w:val="left" w:pos="4221"/>
        </w:tabs>
        <w:ind w:left="2551" w:hanging="850"/>
      </w:pPr>
    </w:lvl>
    <w:lvl w:ilvl="5">
      <w:start w:val="1"/>
      <w:numFmt w:val="decimal"/>
      <w:lvlText w:val="%1.%2.%3.%4.%5.%6"/>
      <w:lvlJc w:val="left"/>
      <w:pPr>
        <w:tabs>
          <w:tab w:val="left" w:pos="5006"/>
        </w:tabs>
        <w:ind w:left="3260" w:hanging="1134"/>
      </w:pPr>
    </w:lvl>
    <w:lvl w:ilvl="6">
      <w:start w:val="1"/>
      <w:numFmt w:val="decimal"/>
      <w:lvlText w:val="%1.%2.%3.%4.%5.%6.%7"/>
      <w:lvlJc w:val="left"/>
      <w:pPr>
        <w:tabs>
          <w:tab w:val="left" w:pos="6151"/>
        </w:tabs>
        <w:ind w:left="3827" w:hanging="1276"/>
      </w:pPr>
    </w:lvl>
    <w:lvl w:ilvl="7">
      <w:start w:val="1"/>
      <w:numFmt w:val="decimal"/>
      <w:lvlText w:val="%1.%2.%3.%4.%5.%6.%7.%8"/>
      <w:lvlJc w:val="left"/>
      <w:pPr>
        <w:tabs>
          <w:tab w:val="left" w:pos="6936"/>
        </w:tabs>
        <w:ind w:left="4394" w:hanging="1418"/>
      </w:pPr>
    </w:lvl>
    <w:lvl w:ilvl="8">
      <w:start w:val="1"/>
      <w:numFmt w:val="decimal"/>
      <w:lvlText w:val="%1.%2.%3.%4.%5.%6.%7.%8.%9"/>
      <w:lvlJc w:val="left"/>
      <w:pPr>
        <w:tabs>
          <w:tab w:val="left" w:pos="8082"/>
        </w:tabs>
        <w:ind w:left="5102" w:hanging="1700"/>
      </w:pPr>
    </w:lvl>
  </w:abstractNum>
  <w:abstractNum w:abstractNumId="38" w15:restartNumberingAfterBreak="0">
    <w:nsid w:val="2F1628AA"/>
    <w:multiLevelType w:val="multilevel"/>
    <w:tmpl w:val="2F1628AA"/>
    <w:lvl w:ilvl="0">
      <w:start w:val="9"/>
      <w:numFmt w:val="decimal"/>
      <w:pStyle w:val="11Char10505050"/>
      <w:lvlText w:val="%1"/>
      <w:lvlJc w:val="left"/>
      <w:pPr>
        <w:tabs>
          <w:tab w:val="left" w:pos="0"/>
        </w:tabs>
        <w:ind w:left="0" w:firstLine="0"/>
      </w:pPr>
      <w:rPr>
        <w:rFonts w:ascii="黑体" w:eastAsia="黑体" w:hAnsi="Arial" w:hint="eastAsia"/>
        <w:b w:val="0"/>
        <w:i w:val="0"/>
        <w:color w:val="auto"/>
        <w:sz w:val="28"/>
      </w:rPr>
    </w:lvl>
    <w:lvl w:ilvl="1">
      <w:start w:val="1"/>
      <w:numFmt w:val="decimal"/>
      <w:lvlText w:val="%1.%2"/>
      <w:lvlJc w:val="left"/>
      <w:pPr>
        <w:tabs>
          <w:tab w:val="left" w:pos="576"/>
        </w:tabs>
        <w:ind w:left="576" w:hanging="576"/>
      </w:pPr>
      <w:rPr>
        <w:rFonts w:ascii="Arial" w:eastAsia="黑体" w:hAnsi="Arial" w:hint="default"/>
        <w:sz w:val="24"/>
      </w:rPr>
    </w:lvl>
    <w:lvl w:ilvl="2">
      <w:start w:val="1"/>
      <w:numFmt w:val="decimal"/>
      <w:lvlText w:val="%1.%2.%3"/>
      <w:lvlJc w:val="left"/>
      <w:pPr>
        <w:tabs>
          <w:tab w:val="left" w:pos="720"/>
        </w:tabs>
        <w:ind w:left="720" w:hanging="720"/>
      </w:pPr>
      <w:rPr>
        <w:rFonts w:ascii="Arial" w:eastAsia="黑体" w:hAnsi="Arial" w:hint="default"/>
        <w:sz w:val="24"/>
      </w:rPr>
    </w:lvl>
    <w:lvl w:ilvl="3">
      <w:start w:val="1"/>
      <w:numFmt w:val="decimal"/>
      <w:lvlText w:val="%1.%2.%3.%4"/>
      <w:lvlJc w:val="left"/>
      <w:pPr>
        <w:tabs>
          <w:tab w:val="left" w:pos="864"/>
        </w:tabs>
        <w:ind w:left="864" w:hanging="864"/>
      </w:pPr>
      <w:rPr>
        <w:rFonts w:ascii="Arial" w:eastAsia="黑体" w:hAnsi="Arial" w:hint="default"/>
        <w:sz w:val="24"/>
      </w:rPr>
    </w:lvl>
    <w:lvl w:ilvl="4">
      <w:start w:val="1"/>
      <w:numFmt w:val="decimal"/>
      <w:lvlText w:val="%1.%2.%3.%4.%5"/>
      <w:lvlJc w:val="left"/>
      <w:pPr>
        <w:tabs>
          <w:tab w:val="left" w:pos="1800"/>
        </w:tabs>
        <w:ind w:left="1008" w:hanging="1008"/>
      </w:pPr>
      <w:rPr>
        <w:rFonts w:hint="eastAsia"/>
      </w:rPr>
    </w:lvl>
    <w:lvl w:ilvl="5">
      <w:start w:val="1"/>
      <w:numFmt w:val="decimal"/>
      <w:lvlText w:val="%1.%2.%3.%4.%5.%6"/>
      <w:lvlJc w:val="left"/>
      <w:pPr>
        <w:tabs>
          <w:tab w:val="left" w:pos="2160"/>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9" w15:restartNumberingAfterBreak="0">
    <w:nsid w:val="3299551C"/>
    <w:multiLevelType w:val="multilevel"/>
    <w:tmpl w:val="3299551C"/>
    <w:lvl w:ilvl="0">
      <w:start w:val="2"/>
      <w:numFmt w:val="decimal"/>
      <w:isLgl/>
      <w:lvlText w:val="%1"/>
      <w:lvlJc w:val="left"/>
      <w:pPr>
        <w:tabs>
          <w:tab w:val="left" w:pos="567"/>
        </w:tabs>
        <w:ind w:left="567" w:hanging="567"/>
      </w:pPr>
      <w:rPr>
        <w:rFonts w:ascii="宋体" w:eastAsia="宋体" w:hint="eastAsia"/>
        <w:b w:val="0"/>
        <w:i w:val="0"/>
        <w:sz w:val="24"/>
      </w:rPr>
    </w:lvl>
    <w:lvl w:ilvl="1">
      <w:start w:val="1"/>
      <w:numFmt w:val="decimal"/>
      <w:pStyle w:val="a7"/>
      <w:isLgl/>
      <w:lvlText w:val="表%1-%2"/>
      <w:lvlJc w:val="left"/>
      <w:pPr>
        <w:tabs>
          <w:tab w:val="left" w:pos="1985"/>
        </w:tabs>
        <w:ind w:left="1985" w:hanging="1985"/>
      </w:pPr>
      <w:rPr>
        <w:rFonts w:ascii="宋体" w:eastAsia="宋体" w:hint="eastAsia"/>
        <w:b/>
        <w:i w:val="0"/>
        <w:sz w:val="21"/>
        <w:szCs w:val="21"/>
      </w:rPr>
    </w:lvl>
    <w:lvl w:ilvl="2">
      <w:start w:val="1"/>
      <w:numFmt w:val="decimal"/>
      <w:lvlText w:val="%2%1--%3"/>
      <w:lvlJc w:val="left"/>
      <w:pPr>
        <w:tabs>
          <w:tab w:val="left" w:pos="720"/>
        </w:tabs>
        <w:ind w:left="567" w:hanging="567"/>
      </w:pPr>
      <w:rPr>
        <w:rFonts w:ascii="宋体" w:eastAsia="宋体" w:hint="eastAsia"/>
        <w:b/>
        <w:i w:val="0"/>
        <w:sz w:val="24"/>
      </w:rPr>
    </w:lvl>
    <w:lvl w:ilvl="3">
      <w:start w:val="1"/>
      <w:numFmt w:val="decimal"/>
      <w:lvlText w:val="2-%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0" w15:restartNumberingAfterBreak="0">
    <w:nsid w:val="32E671F6"/>
    <w:multiLevelType w:val="multilevel"/>
    <w:tmpl w:val="32E671F6"/>
    <w:lvl w:ilvl="0">
      <w:start w:val="1"/>
      <w:numFmt w:val="decimal"/>
      <w:pStyle w:val="071"/>
      <w:lvlText w:val="(%1)"/>
      <w:lvlJc w:val="left"/>
      <w:pPr>
        <w:tabs>
          <w:tab w:val="left" w:pos="1021"/>
        </w:tabs>
        <w:ind w:left="0" w:firstLine="454"/>
      </w:pPr>
      <w:rPr>
        <w:rFonts w:hint="eastAsia"/>
      </w:rPr>
    </w:lvl>
    <w:lvl w:ilvl="1">
      <w:start w:val="1"/>
      <w:numFmt w:val="decimal"/>
      <w:lvlText w:val="%1.%2"/>
      <w:lvlJc w:val="left"/>
      <w:pPr>
        <w:tabs>
          <w:tab w:val="left" w:pos="746"/>
        </w:tabs>
        <w:ind w:left="746" w:hanging="576"/>
      </w:pPr>
      <w:rPr>
        <w:rFonts w:hint="eastAsia"/>
      </w:rPr>
    </w:lvl>
    <w:lvl w:ilvl="2">
      <w:start w:val="1"/>
      <w:numFmt w:val="decimal"/>
      <w:lvlText w:val="%1.%2.%3"/>
      <w:lvlJc w:val="left"/>
      <w:pPr>
        <w:tabs>
          <w:tab w:val="left" w:pos="890"/>
        </w:tabs>
        <w:ind w:left="890" w:hanging="720"/>
      </w:pPr>
      <w:rPr>
        <w:rFonts w:hint="eastAsia"/>
      </w:rPr>
    </w:lvl>
    <w:lvl w:ilvl="3">
      <w:start w:val="1"/>
      <w:numFmt w:val="decimal"/>
      <w:lvlText w:val="%1.%2.%3.%4"/>
      <w:lvlJc w:val="left"/>
      <w:pPr>
        <w:tabs>
          <w:tab w:val="left" w:pos="1034"/>
        </w:tabs>
        <w:ind w:left="1034" w:hanging="864"/>
      </w:pPr>
      <w:rPr>
        <w:rFonts w:hint="eastAsia"/>
      </w:rPr>
    </w:lvl>
    <w:lvl w:ilvl="4">
      <w:start w:val="1"/>
      <w:numFmt w:val="decimal"/>
      <w:lvlText w:val="%1.%2.%3.%4.%5"/>
      <w:lvlJc w:val="left"/>
      <w:pPr>
        <w:tabs>
          <w:tab w:val="left" w:pos="1178"/>
        </w:tabs>
        <w:ind w:left="1178" w:hanging="1008"/>
      </w:pPr>
      <w:rPr>
        <w:rFonts w:hint="eastAsia"/>
      </w:rPr>
    </w:lvl>
    <w:lvl w:ilvl="5">
      <w:start w:val="1"/>
      <w:numFmt w:val="decimal"/>
      <w:lvlText w:val="(%6)"/>
      <w:lvlJc w:val="left"/>
      <w:pPr>
        <w:tabs>
          <w:tab w:val="left" w:pos="1322"/>
        </w:tabs>
        <w:ind w:left="1322" w:hanging="1152"/>
      </w:pPr>
      <w:rPr>
        <w:rFonts w:hint="eastAsia"/>
      </w:rPr>
    </w:lvl>
    <w:lvl w:ilvl="6">
      <w:start w:val="1"/>
      <w:numFmt w:val="decimal"/>
      <w:lvlText w:val="%1.%2.%3.%4.%5.%6.%7"/>
      <w:lvlJc w:val="left"/>
      <w:pPr>
        <w:tabs>
          <w:tab w:val="left" w:pos="1466"/>
        </w:tabs>
        <w:ind w:left="1466" w:hanging="1296"/>
      </w:pPr>
      <w:rPr>
        <w:rFonts w:hint="eastAsia"/>
      </w:rPr>
    </w:lvl>
    <w:lvl w:ilvl="7">
      <w:start w:val="1"/>
      <w:numFmt w:val="decimal"/>
      <w:lvlText w:val="%1.%2.%3.%4.%5.%6.%7.%8"/>
      <w:lvlJc w:val="left"/>
      <w:pPr>
        <w:tabs>
          <w:tab w:val="left" w:pos="1610"/>
        </w:tabs>
        <w:ind w:left="1610" w:hanging="1440"/>
      </w:pPr>
      <w:rPr>
        <w:rFonts w:hint="eastAsia"/>
      </w:rPr>
    </w:lvl>
    <w:lvl w:ilvl="8">
      <w:start w:val="1"/>
      <w:numFmt w:val="decimal"/>
      <w:lvlText w:val="%1.%2.%3.%4.%5.%6.%7.%8.%9"/>
      <w:lvlJc w:val="left"/>
      <w:pPr>
        <w:tabs>
          <w:tab w:val="left" w:pos="1754"/>
        </w:tabs>
        <w:ind w:left="1754" w:hanging="1584"/>
      </w:pPr>
      <w:rPr>
        <w:rFonts w:hint="eastAsia"/>
      </w:rPr>
    </w:lvl>
  </w:abstractNum>
  <w:abstractNum w:abstractNumId="41" w15:restartNumberingAfterBreak="0">
    <w:nsid w:val="337D00DE"/>
    <w:multiLevelType w:val="multilevel"/>
    <w:tmpl w:val="337D00DE"/>
    <w:lvl w:ilvl="0">
      <w:start w:val="1"/>
      <w:numFmt w:val="decimal"/>
      <w:pStyle w:val="3-42"/>
      <w:lvlText w:val="%1"/>
      <w:lvlJc w:val="left"/>
      <w:pPr>
        <w:tabs>
          <w:tab w:val="left" w:pos="794"/>
        </w:tabs>
        <w:ind w:left="794" w:hanging="681"/>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left" w:pos="802"/>
        </w:tabs>
        <w:ind w:left="802" w:hanging="68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left" w:pos="737"/>
        </w:tabs>
        <w:ind w:left="737" w:hanging="68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left" w:pos="1134"/>
        </w:tabs>
        <w:ind w:left="1134" w:hanging="1077"/>
      </w:pPr>
      <w:rPr>
        <w:rFonts w:ascii="黑体" w:eastAsia="黑体" w:hint="eastAsia"/>
      </w:rPr>
    </w:lvl>
    <w:lvl w:ilvl="4">
      <w:start w:val="1"/>
      <w:numFmt w:val="decimal"/>
      <w:lvlText w:val="%1.%2.%3.%4.%5"/>
      <w:lvlJc w:val="left"/>
      <w:pPr>
        <w:tabs>
          <w:tab w:val="left" w:pos="1418"/>
        </w:tabs>
        <w:ind w:left="1077" w:hanging="1020"/>
      </w:pPr>
      <w:rPr>
        <w:rFonts w:hint="eastAsia"/>
      </w:rPr>
    </w:lvl>
    <w:lvl w:ilvl="5">
      <w:start w:val="1"/>
      <w:numFmt w:val="decimal"/>
      <w:lvlText w:val="%6."/>
      <w:lvlJc w:val="left"/>
      <w:pPr>
        <w:tabs>
          <w:tab w:val="left" w:pos="737"/>
        </w:tabs>
        <w:ind w:left="737" w:hanging="510"/>
      </w:pPr>
      <w:rPr>
        <w:rFonts w:hint="eastAsia"/>
      </w:rPr>
    </w:lvl>
    <w:lvl w:ilvl="6">
      <w:start w:val="1"/>
      <w:numFmt w:val="decimal"/>
      <w:lvlText w:val="%7)"/>
      <w:lvlJc w:val="left"/>
      <w:pPr>
        <w:tabs>
          <w:tab w:val="left" w:pos="737"/>
        </w:tabs>
        <w:ind w:left="737" w:hanging="510"/>
      </w:pPr>
      <w:rPr>
        <w:rFonts w:hint="eastAsia"/>
      </w:rPr>
    </w:lvl>
    <w:lvl w:ilvl="7">
      <w:start w:val="1"/>
      <w:numFmt w:val="decimalEnclosedCircle"/>
      <w:lvlText w:val="%8."/>
      <w:lvlJc w:val="left"/>
      <w:pPr>
        <w:tabs>
          <w:tab w:val="left" w:pos="737"/>
        </w:tabs>
        <w:ind w:left="737" w:hanging="510"/>
      </w:pPr>
      <w:rPr>
        <w:rFonts w:hint="eastAsia"/>
      </w:rPr>
    </w:lvl>
    <w:lvl w:ilvl="8">
      <w:start w:val="1"/>
      <w:numFmt w:val="decimal"/>
      <w:lvlText w:val="%1.%2.%3.%4.%5.%6.%7.%8.%9."/>
      <w:lvlJc w:val="left"/>
      <w:pPr>
        <w:tabs>
          <w:tab w:val="left" w:pos="1899"/>
        </w:tabs>
        <w:ind w:left="1899" w:hanging="1559"/>
      </w:pPr>
      <w:rPr>
        <w:rFonts w:hint="eastAsia"/>
      </w:rPr>
    </w:lvl>
  </w:abstractNum>
  <w:abstractNum w:abstractNumId="42" w15:restartNumberingAfterBreak="0">
    <w:nsid w:val="364816FF"/>
    <w:multiLevelType w:val="multilevel"/>
    <w:tmpl w:val="364816FF"/>
    <w:lvl w:ilvl="0">
      <w:start w:val="1"/>
      <w:numFmt w:val="decimal"/>
      <w:lvlText w:val="%1"/>
      <w:lvlJc w:val="left"/>
      <w:pPr>
        <w:tabs>
          <w:tab w:val="left" w:pos="432"/>
        </w:tabs>
        <w:ind w:left="432" w:hanging="432"/>
      </w:pPr>
    </w:lvl>
    <w:lvl w:ilvl="1">
      <w:start w:val="1"/>
      <w:numFmt w:val="decimal"/>
      <w:pStyle w:val="-047"/>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3" w15:restartNumberingAfterBreak="0">
    <w:nsid w:val="3DFA72D1"/>
    <w:multiLevelType w:val="multilevel"/>
    <w:tmpl w:val="3DFA72D1"/>
    <w:lvl w:ilvl="0">
      <w:start w:val="1"/>
      <w:numFmt w:val="decimal"/>
      <w:lvlText w:val="%1"/>
      <w:lvlJc w:val="left"/>
      <w:pPr>
        <w:tabs>
          <w:tab w:val="left" w:pos="794"/>
        </w:tabs>
        <w:ind w:left="794" w:hanging="79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decimal"/>
      <w:pStyle w:val="-3"/>
      <w:lvlText w:val="%1.%2"/>
      <w:lvlJc w:val="left"/>
      <w:pPr>
        <w:tabs>
          <w:tab w:val="left" w:pos="802"/>
        </w:tabs>
        <w:ind w:left="802" w:hanging="680"/>
      </w:pPr>
      <w:rPr>
        <w:rFonts w:hAnsi="Times New Roman" w:cs="Times New Roman" w:hint="eastAsia"/>
        <w:b w:val="0"/>
        <w:bCs w:val="0"/>
        <w:i w:val="0"/>
        <w:iCs w:val="0"/>
        <w:caps w:val="0"/>
        <w:smallCaps w:val="0"/>
        <w:strike w:val="0"/>
        <w:dstrike w:val="0"/>
        <w:vanish w:val="0"/>
        <w:color w:val="000000"/>
        <w:spacing w:val="0"/>
        <w:position w:val="0"/>
        <w:u w:val="none"/>
        <w:vertAlign w:val="baseline"/>
      </w:rPr>
    </w:lvl>
    <w:lvl w:ilvl="2">
      <w:start w:val="1"/>
      <w:numFmt w:val="decimal"/>
      <w:lvlText w:val="%1.%2.%3"/>
      <w:lvlJc w:val="left"/>
      <w:pPr>
        <w:tabs>
          <w:tab w:val="left" w:pos="737"/>
        </w:tabs>
        <w:ind w:left="737" w:hanging="68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left" w:pos="1459"/>
        </w:tabs>
        <w:ind w:left="1459" w:hanging="1077"/>
      </w:pPr>
      <w:rPr>
        <w:rFonts w:hAnsi="Times New Roman" w:cs="Times New Roman" w:hint="eastAsia"/>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tabs>
          <w:tab w:val="left" w:pos="1418"/>
        </w:tabs>
        <w:ind w:left="1077" w:hanging="1020"/>
      </w:pPr>
      <w:rPr>
        <w:rFonts w:hint="eastAsia"/>
      </w:rPr>
    </w:lvl>
    <w:lvl w:ilvl="5">
      <w:start w:val="1"/>
      <w:numFmt w:val="decimal"/>
      <w:lvlText w:val="%6."/>
      <w:lvlJc w:val="left"/>
      <w:pPr>
        <w:tabs>
          <w:tab w:val="left" w:pos="737"/>
        </w:tabs>
        <w:ind w:left="737" w:hanging="510"/>
      </w:pPr>
      <w:rPr>
        <w:rFonts w:hint="eastAsia"/>
      </w:rPr>
    </w:lvl>
    <w:lvl w:ilvl="6">
      <w:start w:val="1"/>
      <w:numFmt w:val="decimal"/>
      <w:lvlText w:val="%7)"/>
      <w:lvlJc w:val="left"/>
      <w:pPr>
        <w:tabs>
          <w:tab w:val="left" w:pos="737"/>
        </w:tabs>
        <w:ind w:left="737" w:hanging="510"/>
      </w:pPr>
      <w:rPr>
        <w:rFonts w:hint="eastAsia"/>
      </w:rPr>
    </w:lvl>
    <w:lvl w:ilvl="7">
      <w:start w:val="1"/>
      <w:numFmt w:val="decimalEnclosedCircle"/>
      <w:lvlText w:val="%8."/>
      <w:lvlJc w:val="left"/>
      <w:pPr>
        <w:tabs>
          <w:tab w:val="left" w:pos="737"/>
        </w:tabs>
        <w:ind w:left="737" w:hanging="510"/>
      </w:pPr>
      <w:rPr>
        <w:rFonts w:hint="eastAsia"/>
      </w:rPr>
    </w:lvl>
    <w:lvl w:ilvl="8">
      <w:start w:val="1"/>
      <w:numFmt w:val="decimal"/>
      <w:lvlText w:val="%1.%2.%3.%4.%5.%6.%7.%8.%9."/>
      <w:lvlJc w:val="left"/>
      <w:pPr>
        <w:tabs>
          <w:tab w:val="left" w:pos="1899"/>
        </w:tabs>
        <w:ind w:left="1899" w:hanging="1559"/>
      </w:pPr>
      <w:rPr>
        <w:rFonts w:hint="eastAsia"/>
      </w:rPr>
    </w:lvl>
  </w:abstractNum>
  <w:abstractNum w:abstractNumId="44" w15:restartNumberingAfterBreak="0">
    <w:nsid w:val="3E3D7E34"/>
    <w:multiLevelType w:val="multilevel"/>
    <w:tmpl w:val="3E3D7E34"/>
    <w:lvl w:ilvl="0">
      <w:start w:val="4"/>
      <w:numFmt w:val="decimal"/>
      <w:isLgl/>
      <w:lvlText w:val="%1"/>
      <w:lvlJc w:val="left"/>
      <w:pPr>
        <w:tabs>
          <w:tab w:val="left" w:pos="567"/>
        </w:tabs>
        <w:ind w:left="567" w:hanging="567"/>
      </w:pPr>
      <w:rPr>
        <w:rFonts w:ascii="宋体" w:eastAsia="宋体" w:hint="eastAsia"/>
        <w:b w:val="0"/>
        <w:i w:val="0"/>
        <w:sz w:val="24"/>
      </w:rPr>
    </w:lvl>
    <w:lvl w:ilvl="1">
      <w:start w:val="1"/>
      <w:numFmt w:val="decimal"/>
      <w:pStyle w:val="3-37"/>
      <w:lvlText w:val="表%1-%2"/>
      <w:lvlJc w:val="left"/>
      <w:pPr>
        <w:tabs>
          <w:tab w:val="left" w:pos="1985"/>
        </w:tabs>
        <w:ind w:left="1985" w:hanging="1985"/>
      </w:pPr>
      <w:rPr>
        <w:rFonts w:ascii="宋体" w:eastAsia="宋体" w:hint="eastAsia"/>
        <w:b w:val="0"/>
        <w:i w:val="0"/>
        <w:sz w:val="24"/>
        <w:lang w:val="en-US"/>
      </w:rPr>
    </w:lvl>
    <w:lvl w:ilvl="2">
      <w:start w:val="1"/>
      <w:numFmt w:val="decimal"/>
      <w:lvlText w:val="%2%1--%3"/>
      <w:lvlJc w:val="left"/>
      <w:pPr>
        <w:tabs>
          <w:tab w:val="left" w:pos="720"/>
        </w:tabs>
        <w:ind w:left="567" w:hanging="567"/>
      </w:pPr>
      <w:rPr>
        <w:rFonts w:ascii="宋体" w:eastAsia="宋体" w:hint="eastAsia"/>
        <w:b/>
        <w:i w:val="0"/>
        <w:sz w:val="24"/>
      </w:rPr>
    </w:lvl>
    <w:lvl w:ilvl="3">
      <w:start w:val="1"/>
      <w:numFmt w:val="decimal"/>
      <w:lvlText w:val="2-%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5" w15:restartNumberingAfterBreak="0">
    <w:nsid w:val="3F9753CF"/>
    <w:multiLevelType w:val="multilevel"/>
    <w:tmpl w:val="3F9753CF"/>
    <w:lvl w:ilvl="0">
      <w:start w:val="6"/>
      <w:numFmt w:val="decimal"/>
      <w:isLgl/>
      <w:lvlText w:val="%1"/>
      <w:lvlJc w:val="left"/>
      <w:pPr>
        <w:tabs>
          <w:tab w:val="left" w:pos="567"/>
        </w:tabs>
        <w:ind w:left="567" w:hanging="567"/>
      </w:pPr>
      <w:rPr>
        <w:rFonts w:ascii="宋体" w:eastAsia="宋体" w:hint="eastAsia"/>
        <w:b/>
        <w:i w:val="0"/>
        <w:sz w:val="24"/>
      </w:rPr>
    </w:lvl>
    <w:lvl w:ilvl="1">
      <w:start w:val="3"/>
      <w:numFmt w:val="decimal"/>
      <w:isLgl/>
      <w:lvlText w:val="%1.%2"/>
      <w:lvlJc w:val="left"/>
      <w:pPr>
        <w:tabs>
          <w:tab w:val="left" w:pos="1985"/>
        </w:tabs>
        <w:ind w:left="1985" w:hanging="1985"/>
      </w:pPr>
      <w:rPr>
        <w:rFonts w:ascii="宋体" w:eastAsia="宋体" w:hint="eastAsia"/>
        <w:b/>
        <w:i w:val="0"/>
        <w:sz w:val="24"/>
      </w:rPr>
    </w:lvl>
    <w:lvl w:ilvl="2">
      <w:start w:val="1"/>
      <w:numFmt w:val="decimal"/>
      <w:pStyle w:val="-7"/>
      <w:lvlText w:val="%1.%2.%3"/>
      <w:lvlJc w:val="left"/>
      <w:pPr>
        <w:tabs>
          <w:tab w:val="left" w:pos="720"/>
        </w:tabs>
        <w:ind w:left="567" w:hanging="567"/>
      </w:pPr>
      <w:rPr>
        <w:rFonts w:ascii="宋体" w:eastAsia="宋体" w:hint="eastAsia"/>
        <w:b w:val="0"/>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6" w15:restartNumberingAfterBreak="0">
    <w:nsid w:val="3FF1439A"/>
    <w:multiLevelType w:val="multilevel"/>
    <w:tmpl w:val="3FF1439A"/>
    <w:lvl w:ilvl="0">
      <w:start w:val="1"/>
      <w:numFmt w:val="decimal"/>
      <w:pStyle w:val="-4"/>
      <w:isLgl/>
      <w:lvlText w:val="图4-%1"/>
      <w:lvlJc w:val="left"/>
      <w:pPr>
        <w:tabs>
          <w:tab w:val="left" w:pos="432"/>
        </w:tabs>
        <w:ind w:left="432" w:hanging="432"/>
      </w:pPr>
      <w:rPr>
        <w:rFonts w:eastAsia="宋体" w:hint="eastAsia"/>
        <w:b w:val="0"/>
        <w:i w:val="0"/>
        <w:color w:val="auto"/>
        <w:sz w:val="24"/>
        <w:szCs w:val="24"/>
      </w:rPr>
    </w:lvl>
    <w:lvl w:ilvl="1">
      <w:start w:val="2"/>
      <w:numFmt w:val="decimal"/>
      <w:isLgl/>
      <w:lvlText w:val="%1.%2"/>
      <w:lvlJc w:val="left"/>
      <w:pPr>
        <w:tabs>
          <w:tab w:val="left" w:pos="576"/>
        </w:tabs>
        <w:ind w:left="576" w:hanging="576"/>
      </w:pPr>
      <w:rPr>
        <w:rFonts w:eastAsia="宋体" w:hint="eastAsia"/>
        <w:b/>
        <w:i w:val="0"/>
        <w:color w:val="FF0000"/>
        <w:sz w:val="28"/>
      </w:rPr>
    </w:lvl>
    <w:lvl w:ilvl="2">
      <w:start w:val="1"/>
      <w:numFmt w:val="decimal"/>
      <w:pStyle w:val="3-"/>
      <w:isLgl/>
      <w:lvlText w:val="%1.%2.%3"/>
      <w:lvlJc w:val="left"/>
      <w:pPr>
        <w:tabs>
          <w:tab w:val="left" w:pos="720"/>
        </w:tabs>
        <w:ind w:left="720" w:hanging="720"/>
      </w:pPr>
      <w:rPr>
        <w:rFonts w:eastAsia="Batang" w:hint="eastAsia"/>
        <w:b/>
        <w:i w:val="0"/>
        <w:spacing w:val="0"/>
        <w:sz w:val="24"/>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7" w15:restartNumberingAfterBreak="0">
    <w:nsid w:val="41A23003"/>
    <w:multiLevelType w:val="multilevel"/>
    <w:tmpl w:val="41A23003"/>
    <w:lvl w:ilvl="0">
      <w:start w:val="1"/>
      <w:numFmt w:val="decimal"/>
      <w:pStyle w:val="11134105"/>
      <w:lvlText w:val="%1"/>
      <w:lvlJc w:val="left"/>
      <w:pPr>
        <w:tabs>
          <w:tab w:val="left" w:pos="635"/>
        </w:tabs>
        <w:ind w:left="635" w:hanging="425"/>
      </w:pPr>
      <w:rPr>
        <w:rFonts w:hint="eastAsia"/>
      </w:rPr>
    </w:lvl>
    <w:lvl w:ilvl="1">
      <w:start w:val="1"/>
      <w:numFmt w:val="decimal"/>
      <w:pStyle w:val="21050510"/>
      <w:lvlText w:val="%1.%2"/>
      <w:lvlJc w:val="left"/>
      <w:pPr>
        <w:tabs>
          <w:tab w:val="left" w:pos="777"/>
        </w:tabs>
        <w:ind w:left="777" w:hanging="567"/>
      </w:pPr>
      <w:rPr>
        <w:rFonts w:hint="eastAsia"/>
      </w:rPr>
    </w:lvl>
    <w:lvl w:ilvl="2">
      <w:start w:val="1"/>
      <w:numFmt w:val="decimal"/>
      <w:pStyle w:val="31037481"/>
      <w:suff w:val="space"/>
      <w:lvlText w:val="%1.%2.%3"/>
      <w:lvlJc w:val="left"/>
      <w:pPr>
        <w:ind w:left="587" w:hanging="227"/>
      </w:pPr>
      <w:rPr>
        <w:rFonts w:eastAsia="宋体" w:hint="eastAsia"/>
        <w:b w:val="0"/>
        <w:i w:val="0"/>
        <w:sz w:val="24"/>
      </w:rPr>
    </w:lvl>
    <w:lvl w:ilvl="3">
      <w:start w:val="1"/>
      <w:numFmt w:val="decimal"/>
      <w:lvlText w:val="%1.%2.%3.%4."/>
      <w:lvlJc w:val="left"/>
      <w:pPr>
        <w:tabs>
          <w:tab w:val="left" w:pos="1061"/>
        </w:tabs>
        <w:ind w:left="1061" w:hanging="851"/>
      </w:pPr>
      <w:rPr>
        <w:rFonts w:hint="eastAsia"/>
      </w:rPr>
    </w:lvl>
    <w:lvl w:ilvl="4">
      <w:start w:val="1"/>
      <w:numFmt w:val="decimal"/>
      <w:lvlText w:val="%1.%2.%3.%4.%5."/>
      <w:lvlJc w:val="left"/>
      <w:pPr>
        <w:tabs>
          <w:tab w:val="left" w:pos="1202"/>
        </w:tabs>
        <w:ind w:left="1202" w:hanging="992"/>
      </w:pPr>
      <w:rPr>
        <w:rFonts w:hint="eastAsia"/>
      </w:rPr>
    </w:lvl>
    <w:lvl w:ilvl="5">
      <w:start w:val="1"/>
      <w:numFmt w:val="decimal"/>
      <w:lvlText w:val="%1.%2.%3.%4.%5.%6."/>
      <w:lvlJc w:val="left"/>
      <w:pPr>
        <w:tabs>
          <w:tab w:val="left" w:pos="1344"/>
        </w:tabs>
        <w:ind w:left="1344" w:hanging="1134"/>
      </w:pPr>
      <w:rPr>
        <w:rFonts w:hint="eastAsia"/>
      </w:rPr>
    </w:lvl>
    <w:lvl w:ilvl="6">
      <w:start w:val="1"/>
      <w:numFmt w:val="decimal"/>
      <w:lvlText w:val="%1.%2.%3.%4.%5.%6.%7."/>
      <w:lvlJc w:val="left"/>
      <w:pPr>
        <w:tabs>
          <w:tab w:val="left" w:pos="1486"/>
        </w:tabs>
        <w:ind w:left="1486" w:hanging="1276"/>
      </w:pPr>
      <w:rPr>
        <w:rFonts w:hint="eastAsia"/>
      </w:rPr>
    </w:lvl>
    <w:lvl w:ilvl="7">
      <w:start w:val="1"/>
      <w:numFmt w:val="decimal"/>
      <w:lvlText w:val="%1.%2.%3.%4.%5.%6.%7.%8."/>
      <w:lvlJc w:val="left"/>
      <w:pPr>
        <w:tabs>
          <w:tab w:val="left" w:pos="1628"/>
        </w:tabs>
        <w:ind w:left="1628" w:hanging="1418"/>
      </w:pPr>
      <w:rPr>
        <w:rFonts w:hint="eastAsia"/>
      </w:rPr>
    </w:lvl>
    <w:lvl w:ilvl="8">
      <w:start w:val="1"/>
      <w:numFmt w:val="decimal"/>
      <w:lvlText w:val="%1.%2.%3.%4.%5.%6.%7.%8.%9."/>
      <w:lvlJc w:val="left"/>
      <w:pPr>
        <w:tabs>
          <w:tab w:val="left" w:pos="1769"/>
        </w:tabs>
        <w:ind w:left="1769" w:hanging="1559"/>
      </w:pPr>
      <w:rPr>
        <w:rFonts w:hint="eastAsia"/>
      </w:rPr>
    </w:lvl>
  </w:abstractNum>
  <w:abstractNum w:abstractNumId="48" w15:restartNumberingAfterBreak="0">
    <w:nsid w:val="447F0246"/>
    <w:multiLevelType w:val="multilevel"/>
    <w:tmpl w:val="447F0246"/>
    <w:lvl w:ilvl="0">
      <w:start w:val="1"/>
      <w:numFmt w:val="decimal"/>
      <w:pStyle w:val="2-17"/>
      <w:lvlText w:val="%1"/>
      <w:lvlJc w:val="left"/>
      <w:pPr>
        <w:tabs>
          <w:tab w:val="left" w:pos="850"/>
        </w:tabs>
        <w:ind w:left="850" w:hanging="85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left" w:pos="858"/>
        </w:tabs>
        <w:ind w:left="858" w:hanging="68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left" w:pos="850"/>
        </w:tabs>
        <w:ind w:left="850" w:hanging="681"/>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left" w:pos="1506"/>
        </w:tabs>
        <w:ind w:left="1506" w:hanging="1336"/>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190"/>
        </w:tabs>
        <w:ind w:left="1190" w:hanging="1021"/>
      </w:pPr>
      <w:rPr>
        <w:rFonts w:hint="eastAsia"/>
      </w:rPr>
    </w:lvl>
    <w:lvl w:ilvl="5">
      <w:start w:val="1"/>
      <w:numFmt w:val="decimal"/>
      <w:lvlText w:val="(%6)"/>
      <w:lvlJc w:val="left"/>
      <w:pPr>
        <w:tabs>
          <w:tab w:val="left" w:pos="793"/>
        </w:tabs>
        <w:ind w:left="793" w:hanging="680"/>
      </w:pPr>
      <w:rPr>
        <w:rFonts w:hint="eastAsia"/>
      </w:rPr>
    </w:lvl>
    <w:lvl w:ilvl="6">
      <w:start w:val="1"/>
      <w:numFmt w:val="decimal"/>
      <w:lvlText w:val="%7)"/>
      <w:lvlJc w:val="left"/>
      <w:pPr>
        <w:tabs>
          <w:tab w:val="left" w:pos="793"/>
        </w:tabs>
        <w:ind w:left="793" w:hanging="510"/>
      </w:pPr>
      <w:rPr>
        <w:rFonts w:hint="eastAsia"/>
      </w:rPr>
    </w:lvl>
    <w:lvl w:ilvl="7">
      <w:start w:val="1"/>
      <w:numFmt w:val="decimalEnclosedCircle"/>
      <w:lvlText w:val="%8"/>
      <w:lvlJc w:val="left"/>
      <w:pPr>
        <w:tabs>
          <w:tab w:val="left" w:pos="793"/>
        </w:tabs>
        <w:ind w:left="793" w:hanging="510"/>
      </w:pPr>
      <w:rPr>
        <w:rFonts w:hint="eastAsia"/>
      </w:rPr>
    </w:lvl>
    <w:lvl w:ilvl="8">
      <w:start w:val="1"/>
      <w:numFmt w:val="decimal"/>
      <w:lvlText w:val="%1.%2.%3.%4.%5.%6.%7.%8.%9."/>
      <w:lvlJc w:val="left"/>
      <w:pPr>
        <w:tabs>
          <w:tab w:val="left" w:pos="1955"/>
        </w:tabs>
        <w:ind w:left="1955" w:hanging="1559"/>
      </w:pPr>
      <w:rPr>
        <w:rFonts w:hint="eastAsia"/>
      </w:rPr>
    </w:lvl>
  </w:abstractNum>
  <w:abstractNum w:abstractNumId="49" w15:restartNumberingAfterBreak="0">
    <w:nsid w:val="45760268"/>
    <w:multiLevelType w:val="singleLevel"/>
    <w:tmpl w:val="45760268"/>
    <w:lvl w:ilvl="0">
      <w:start w:val="1"/>
      <w:numFmt w:val="decimal"/>
      <w:pStyle w:val="210505"/>
      <w:lvlText w:val="%1．"/>
      <w:lvlJc w:val="left"/>
      <w:pPr>
        <w:tabs>
          <w:tab w:val="left" w:pos="360"/>
        </w:tabs>
        <w:ind w:left="360" w:hanging="360"/>
      </w:pPr>
      <w:rPr>
        <w:rFonts w:hint="eastAsia"/>
      </w:rPr>
    </w:lvl>
  </w:abstractNum>
  <w:abstractNum w:abstractNumId="50" w15:restartNumberingAfterBreak="0">
    <w:nsid w:val="4646418B"/>
    <w:multiLevelType w:val="multilevel"/>
    <w:tmpl w:val="4646418B"/>
    <w:lvl w:ilvl="0">
      <w:start w:val="1"/>
      <w:numFmt w:val="decimal"/>
      <w:pStyle w:val="21"/>
      <w:suff w:val="space"/>
      <w:lvlText w:val="%1"/>
      <w:lvlJc w:val="left"/>
      <w:pPr>
        <w:ind w:left="0" w:firstLine="0"/>
      </w:pPr>
      <w:rPr>
        <w:rFonts w:ascii="黑体" w:eastAsia="黑体" w:hint="eastAsia"/>
        <w:b w:val="0"/>
        <w:bCs w:val="0"/>
        <w:i w:val="0"/>
        <w:iCs w:val="0"/>
        <w:color w:val="auto"/>
        <w:sz w:val="28"/>
        <w:szCs w:val="28"/>
      </w:rPr>
    </w:lvl>
    <w:lvl w:ilvl="1">
      <w:start w:val="1"/>
      <w:numFmt w:val="decimal"/>
      <w:suff w:val="space"/>
      <w:lvlText w:val="%1.%2"/>
      <w:lvlJc w:val="left"/>
      <w:pPr>
        <w:ind w:left="0" w:firstLine="0"/>
      </w:pPr>
      <w:rPr>
        <w:rFonts w:cs="Times New Roman" w:hint="eastAsia"/>
        <w:b w:val="0"/>
        <w:bCs w:val="0"/>
        <w:i w:val="0"/>
        <w:iCs w:val="0"/>
        <w:caps w:val="0"/>
        <w:smallCaps w:val="0"/>
        <w:strike w:val="0"/>
        <w:dstrike w:val="0"/>
        <w:vanish w:val="0"/>
        <w:color w:val="000000"/>
        <w:spacing w:val="0"/>
        <w:position w:val="0"/>
        <w:u w:val="none"/>
        <w:vertAlign w:val="baseline"/>
      </w:rPr>
    </w:lvl>
    <w:lvl w:ilvl="2">
      <w:start w:val="1"/>
      <w:numFmt w:val="decimal"/>
      <w:suff w:val="space"/>
      <w:lvlText w:val="%1.%2.%3"/>
      <w:lvlJc w:val="left"/>
      <w:pPr>
        <w:ind w:left="0" w:firstLine="0"/>
      </w:pPr>
      <w:rPr>
        <w:rFonts w:ascii="宋体" w:eastAsia="宋体" w:hint="eastAsia"/>
        <w:b w:val="0"/>
        <w:bCs w:val="0"/>
        <w:i w:val="0"/>
        <w:iCs w:val="0"/>
        <w:caps w:val="0"/>
        <w:smallCaps w:val="0"/>
        <w:strike w:val="0"/>
        <w:color w:val="auto"/>
        <w:spacing w:val="0"/>
        <w:sz w:val="28"/>
        <w:szCs w:val="28"/>
        <w:u w:val="none"/>
      </w:rPr>
    </w:lvl>
    <w:lvl w:ilvl="3">
      <w:start w:val="1"/>
      <w:numFmt w:val="decimal"/>
      <w:suff w:val="space"/>
      <w:lvlText w:val="%1.%2.%3.%4"/>
      <w:lvlJc w:val="left"/>
      <w:pPr>
        <w:ind w:left="0" w:firstLine="0"/>
      </w:pPr>
      <w:rPr>
        <w:rFonts w:ascii="宋体" w:eastAsia="宋体" w:hAnsi="Arial" w:hint="eastAsia"/>
        <w:b w:val="0"/>
        <w:bCs w:val="0"/>
        <w:i w:val="0"/>
        <w:iCs w:val="0"/>
        <w:color w:val="auto"/>
        <w:sz w:val="28"/>
        <w:szCs w:val="28"/>
      </w:rPr>
    </w:lvl>
    <w:lvl w:ilvl="4">
      <w:start w:val="1"/>
      <w:numFmt w:val="decimal"/>
      <w:suff w:val="space"/>
      <w:lvlText w:val="%5)"/>
      <w:lvlJc w:val="left"/>
      <w:pPr>
        <w:ind w:left="153" w:firstLine="567"/>
      </w:pPr>
      <w:rPr>
        <w:rFonts w:ascii="宋体" w:eastAsia="宋体" w:hint="eastAsia"/>
        <w:b w:val="0"/>
        <w:i w:val="0"/>
        <w:sz w:val="28"/>
        <w:szCs w:val="28"/>
      </w:rPr>
    </w:lvl>
    <w:lvl w:ilvl="5">
      <w:start w:val="1"/>
      <w:numFmt w:val="decimal"/>
      <w:suff w:val="space"/>
      <w:lvlText w:val="(%6)"/>
      <w:lvlJc w:val="left"/>
      <w:pPr>
        <w:ind w:left="0" w:firstLine="567"/>
      </w:pPr>
      <w:rPr>
        <w:rFonts w:ascii="宋体" w:eastAsia="宋体" w:hint="eastAsia"/>
        <w:b w:val="0"/>
        <w:bCs w:val="0"/>
        <w:i w:val="0"/>
        <w:iCs w:val="0"/>
        <w:sz w:val="28"/>
        <w:szCs w:val="28"/>
      </w:rPr>
    </w:lvl>
    <w:lvl w:ilvl="6">
      <w:start w:val="1"/>
      <w:numFmt w:val="decimal"/>
      <w:lvlText w:val="%1.%2.%3.%4.%5.%6.%7"/>
      <w:lvlJc w:val="left"/>
      <w:pPr>
        <w:tabs>
          <w:tab w:val="left" w:pos="936"/>
        </w:tabs>
        <w:ind w:left="936" w:hanging="1296"/>
      </w:pPr>
      <w:rPr>
        <w:rFonts w:hint="eastAsia"/>
      </w:rPr>
    </w:lvl>
    <w:lvl w:ilvl="7">
      <w:start w:val="1"/>
      <w:numFmt w:val="decimal"/>
      <w:lvlText w:val="%1.%2.%3.%4.%5.%6.%7.%8"/>
      <w:lvlJc w:val="left"/>
      <w:pPr>
        <w:tabs>
          <w:tab w:val="left" w:pos="1080"/>
        </w:tabs>
        <w:ind w:left="1080" w:hanging="1440"/>
      </w:pPr>
      <w:rPr>
        <w:rFonts w:hint="eastAsia"/>
      </w:rPr>
    </w:lvl>
    <w:lvl w:ilvl="8">
      <w:start w:val="1"/>
      <w:numFmt w:val="decimal"/>
      <w:lvlText w:val="%1.%2.%3.%4.%5.%6.%7.%8.%9"/>
      <w:lvlJc w:val="left"/>
      <w:pPr>
        <w:tabs>
          <w:tab w:val="left" w:pos="1224"/>
        </w:tabs>
        <w:ind w:left="1224" w:hanging="1584"/>
      </w:pPr>
      <w:rPr>
        <w:rFonts w:hint="eastAsia"/>
      </w:rPr>
    </w:lvl>
  </w:abstractNum>
  <w:abstractNum w:abstractNumId="51" w15:restartNumberingAfterBreak="0">
    <w:nsid w:val="465A333C"/>
    <w:multiLevelType w:val="multilevel"/>
    <w:tmpl w:val="465A333C"/>
    <w:lvl w:ilvl="0">
      <w:start w:val="1"/>
      <w:numFmt w:val="decimal"/>
      <w:pStyle w:val="a8"/>
      <w:lvlText w:val="%1"/>
      <w:lvlJc w:val="left"/>
      <w:pPr>
        <w:tabs>
          <w:tab w:val="left" w:pos="794"/>
        </w:tabs>
        <w:ind w:left="794" w:hanging="79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left" w:pos="737"/>
        </w:tabs>
        <w:ind w:left="737" w:hanging="68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left" w:pos="1077"/>
        </w:tabs>
        <w:ind w:left="1077" w:hanging="9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left" w:pos="737"/>
        </w:tabs>
        <w:ind w:left="737" w:hanging="567"/>
      </w:pPr>
      <w:rPr>
        <w:rFonts w:ascii="黑体" w:eastAsia="黑体" w:hint="eastAsia"/>
      </w:rPr>
    </w:lvl>
    <w:lvl w:ilvl="4">
      <w:start w:val="1"/>
      <w:numFmt w:val="decimal"/>
      <w:lvlText w:val="%1.%2.%3.%4.%5"/>
      <w:lvlJc w:val="left"/>
      <w:pPr>
        <w:tabs>
          <w:tab w:val="left" w:pos="1247"/>
        </w:tabs>
        <w:ind w:left="1077" w:hanging="907"/>
      </w:pPr>
      <w:rPr>
        <w:rFonts w:hint="eastAsia"/>
      </w:rPr>
    </w:lvl>
    <w:lvl w:ilvl="5">
      <w:start w:val="1"/>
      <w:numFmt w:val="decimal"/>
      <w:lvlText w:val="%6."/>
      <w:lvlJc w:val="left"/>
      <w:pPr>
        <w:tabs>
          <w:tab w:val="left" w:pos="737"/>
        </w:tabs>
        <w:ind w:left="737" w:hanging="510"/>
      </w:pPr>
      <w:rPr>
        <w:rFonts w:hint="eastAsia"/>
      </w:rPr>
    </w:lvl>
    <w:lvl w:ilvl="6">
      <w:start w:val="1"/>
      <w:numFmt w:val="decimal"/>
      <w:lvlText w:val="%7)"/>
      <w:lvlJc w:val="left"/>
      <w:pPr>
        <w:tabs>
          <w:tab w:val="left" w:pos="737"/>
        </w:tabs>
        <w:ind w:left="737" w:hanging="510"/>
      </w:pPr>
      <w:rPr>
        <w:rFonts w:hint="eastAsia"/>
      </w:rPr>
    </w:lvl>
    <w:lvl w:ilvl="7">
      <w:start w:val="1"/>
      <w:numFmt w:val="decimalEnclosedCircle"/>
      <w:lvlText w:val="%8."/>
      <w:lvlJc w:val="left"/>
      <w:pPr>
        <w:tabs>
          <w:tab w:val="left" w:pos="737"/>
        </w:tabs>
        <w:ind w:left="737" w:hanging="510"/>
      </w:pPr>
      <w:rPr>
        <w:rFonts w:hint="eastAsia"/>
      </w:rPr>
    </w:lvl>
    <w:lvl w:ilvl="8">
      <w:start w:val="1"/>
      <w:numFmt w:val="decimal"/>
      <w:lvlText w:val="%1.%2.%3.%4.%5.%6.%7.%8.%9."/>
      <w:lvlJc w:val="left"/>
      <w:pPr>
        <w:tabs>
          <w:tab w:val="left" w:pos="1899"/>
        </w:tabs>
        <w:ind w:left="1899" w:hanging="1559"/>
      </w:pPr>
      <w:rPr>
        <w:rFonts w:hint="eastAsia"/>
      </w:rPr>
    </w:lvl>
  </w:abstractNum>
  <w:abstractNum w:abstractNumId="52" w15:restartNumberingAfterBreak="0">
    <w:nsid w:val="478B6D42"/>
    <w:multiLevelType w:val="multilevel"/>
    <w:tmpl w:val="478B6D42"/>
    <w:lvl w:ilvl="0">
      <w:start w:val="12"/>
      <w:numFmt w:val="decimal"/>
      <w:pStyle w:val="2-15"/>
      <w:isLgl/>
      <w:lvlText w:val="%1"/>
      <w:lvlJc w:val="left"/>
      <w:pPr>
        <w:tabs>
          <w:tab w:val="left" w:pos="567"/>
        </w:tabs>
        <w:ind w:left="567" w:hanging="567"/>
      </w:pPr>
      <w:rPr>
        <w:rFonts w:ascii="宋体" w:eastAsia="宋体" w:hint="eastAsia"/>
        <w:b/>
        <w:i w:val="0"/>
        <w:sz w:val="24"/>
      </w:rPr>
    </w:lvl>
    <w:lvl w:ilvl="1">
      <w:start w:val="1"/>
      <w:numFmt w:val="decimal"/>
      <w:lvlRestart w:val="0"/>
      <w:isLgl/>
      <w:lvlText w:val="%1.%2"/>
      <w:lvlJc w:val="left"/>
      <w:pPr>
        <w:tabs>
          <w:tab w:val="left" w:pos="1985"/>
        </w:tabs>
        <w:ind w:left="1985" w:hanging="1985"/>
      </w:pPr>
      <w:rPr>
        <w:rFonts w:ascii="宋体" w:eastAsia="宋体" w:hint="eastAsia"/>
        <w:b/>
        <w:i w:val="0"/>
        <w:spacing w:val="0"/>
        <w:w w:val="100"/>
        <w:sz w:val="32"/>
        <w:szCs w:val="32"/>
      </w:rPr>
    </w:lvl>
    <w:lvl w:ilvl="2">
      <w:start w:val="1"/>
      <w:numFmt w:val="decimal"/>
      <w:lvlRestart w:val="0"/>
      <w:isLgl/>
      <w:lvlText w:val="%1.%2.%3"/>
      <w:lvlJc w:val="left"/>
      <w:pPr>
        <w:tabs>
          <w:tab w:val="left" w:pos="720"/>
        </w:tabs>
        <w:ind w:left="567" w:hanging="567"/>
      </w:pPr>
      <w:rPr>
        <w:rFonts w:ascii="宋体" w:eastAsia="宋体" w:hint="eastAsia"/>
        <w:b w:val="0"/>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3" w15:restartNumberingAfterBreak="0">
    <w:nsid w:val="47A84618"/>
    <w:multiLevelType w:val="multilevel"/>
    <w:tmpl w:val="47A84618"/>
    <w:lvl w:ilvl="0">
      <w:start w:val="5"/>
      <w:numFmt w:val="decimal"/>
      <w:pStyle w:val="3-72"/>
      <w:isLgl/>
      <w:lvlText w:val="%1"/>
      <w:lvlJc w:val="left"/>
      <w:pPr>
        <w:tabs>
          <w:tab w:val="left" w:pos="567"/>
        </w:tabs>
        <w:ind w:left="567" w:hanging="567"/>
      </w:pPr>
      <w:rPr>
        <w:rFonts w:ascii="宋体" w:eastAsia="宋体" w:hint="eastAsia"/>
        <w:b/>
        <w:i w:val="0"/>
        <w:sz w:val="24"/>
      </w:rPr>
    </w:lvl>
    <w:lvl w:ilvl="1">
      <w:start w:val="7"/>
      <w:numFmt w:val="decimal"/>
      <w:isLgl/>
      <w:lvlText w:val="%1.%2"/>
      <w:lvlJc w:val="left"/>
      <w:pPr>
        <w:tabs>
          <w:tab w:val="left" w:pos="1985"/>
        </w:tabs>
        <w:ind w:left="1985" w:hanging="1985"/>
      </w:pPr>
      <w:rPr>
        <w:rFonts w:ascii="宋体" w:eastAsia="宋体" w:hint="eastAsia"/>
        <w:b/>
        <w:i w:val="0"/>
        <w:sz w:val="24"/>
      </w:rPr>
    </w:lvl>
    <w:lvl w:ilvl="2">
      <w:start w:val="1"/>
      <w:numFmt w:val="decima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4" w15:restartNumberingAfterBreak="0">
    <w:nsid w:val="4A9F6FCA"/>
    <w:multiLevelType w:val="multilevel"/>
    <w:tmpl w:val="4A9F6FCA"/>
    <w:lvl w:ilvl="0">
      <w:start w:val="1"/>
      <w:numFmt w:val="decimal"/>
      <w:pStyle w:val="1"/>
      <w:lvlText w:val="%1)"/>
      <w:lvlJc w:val="left"/>
      <w:pPr>
        <w:tabs>
          <w:tab w:val="left" w:pos="776"/>
        </w:tabs>
        <w:ind w:left="776"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4B7F0983"/>
    <w:multiLevelType w:val="multilevel"/>
    <w:tmpl w:val="4B7F0983"/>
    <w:lvl w:ilvl="0">
      <w:start w:val="3"/>
      <w:numFmt w:val="decimal"/>
      <w:pStyle w:val="3-41"/>
      <w:isLgl/>
      <w:lvlText w:val="%1"/>
      <w:lvlJc w:val="left"/>
      <w:pPr>
        <w:tabs>
          <w:tab w:val="left" w:pos="567"/>
        </w:tabs>
        <w:ind w:left="567" w:hanging="567"/>
      </w:pPr>
      <w:rPr>
        <w:rFonts w:ascii="宋体" w:eastAsia="宋体" w:hint="eastAsia"/>
        <w:b/>
        <w:i w:val="0"/>
        <w:sz w:val="30"/>
      </w:rPr>
    </w:lvl>
    <w:lvl w:ilvl="1">
      <w:start w:val="14"/>
      <w:numFmt w:val="decimal"/>
      <w:isLgl/>
      <w:lvlText w:val="%1.%2"/>
      <w:lvlJc w:val="left"/>
      <w:pPr>
        <w:tabs>
          <w:tab w:val="left" w:pos="1985"/>
        </w:tabs>
        <w:ind w:left="1985" w:hanging="1985"/>
      </w:pPr>
      <w:rPr>
        <w:rFonts w:ascii="宋体" w:eastAsia="宋体" w:hint="eastAsia"/>
        <w:b/>
        <w:i w:val="0"/>
        <w:sz w:val="28"/>
      </w:rPr>
    </w:lvl>
    <w:lvl w:ilvl="2">
      <w:start w:val="1"/>
      <w:numFmt w:val="decima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6" w15:restartNumberingAfterBreak="0">
    <w:nsid w:val="4BD451D9"/>
    <w:multiLevelType w:val="multilevel"/>
    <w:tmpl w:val="4BD451D9"/>
    <w:lvl w:ilvl="0">
      <w:start w:val="1"/>
      <w:numFmt w:val="decimal"/>
      <w:pStyle w:val="2-9"/>
      <w:lvlText w:val="%1"/>
      <w:lvlJc w:val="left"/>
      <w:pPr>
        <w:tabs>
          <w:tab w:val="left" w:pos="794"/>
        </w:tabs>
        <w:ind w:left="794" w:hanging="737"/>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left" w:pos="802"/>
        </w:tabs>
        <w:ind w:left="802" w:hanging="68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left" w:pos="737"/>
        </w:tabs>
        <w:ind w:left="737" w:hanging="62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left" w:pos="1134"/>
        </w:tabs>
        <w:ind w:left="1134" w:hanging="1021"/>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8"/>
        </w:tabs>
        <w:ind w:left="1077" w:hanging="1020"/>
      </w:pPr>
      <w:rPr>
        <w:rFonts w:hint="eastAsia"/>
      </w:rPr>
    </w:lvl>
    <w:lvl w:ilvl="5">
      <w:start w:val="1"/>
      <w:numFmt w:val="decimal"/>
      <w:lvlText w:val="%6."/>
      <w:lvlJc w:val="left"/>
      <w:pPr>
        <w:tabs>
          <w:tab w:val="left" w:pos="737"/>
        </w:tabs>
        <w:ind w:left="737" w:hanging="510"/>
      </w:pPr>
      <w:rPr>
        <w:rFonts w:hint="eastAsia"/>
      </w:rPr>
    </w:lvl>
    <w:lvl w:ilvl="6">
      <w:start w:val="1"/>
      <w:numFmt w:val="decimal"/>
      <w:lvlText w:val="%7)"/>
      <w:lvlJc w:val="left"/>
      <w:pPr>
        <w:tabs>
          <w:tab w:val="left" w:pos="737"/>
        </w:tabs>
        <w:ind w:left="737" w:hanging="510"/>
      </w:pPr>
      <w:rPr>
        <w:rFonts w:hint="eastAsia"/>
      </w:rPr>
    </w:lvl>
    <w:lvl w:ilvl="7">
      <w:start w:val="1"/>
      <w:numFmt w:val="decimalEnclosedCircle"/>
      <w:lvlText w:val="%8."/>
      <w:lvlJc w:val="left"/>
      <w:pPr>
        <w:tabs>
          <w:tab w:val="left" w:pos="737"/>
        </w:tabs>
        <w:ind w:left="737" w:hanging="510"/>
      </w:pPr>
      <w:rPr>
        <w:rFonts w:hint="eastAsia"/>
      </w:rPr>
    </w:lvl>
    <w:lvl w:ilvl="8">
      <w:start w:val="1"/>
      <w:numFmt w:val="decimal"/>
      <w:lvlText w:val="%1.%2.%3.%4.%5.%6.%7.%8.%9."/>
      <w:lvlJc w:val="left"/>
      <w:pPr>
        <w:tabs>
          <w:tab w:val="left" w:pos="1899"/>
        </w:tabs>
        <w:ind w:left="1899" w:hanging="1559"/>
      </w:pPr>
      <w:rPr>
        <w:rFonts w:hint="eastAsia"/>
      </w:rPr>
    </w:lvl>
  </w:abstractNum>
  <w:abstractNum w:abstractNumId="57" w15:restartNumberingAfterBreak="0">
    <w:nsid w:val="4C342EFA"/>
    <w:multiLevelType w:val="multilevel"/>
    <w:tmpl w:val="4C342EFA"/>
    <w:lvl w:ilvl="0">
      <w:start w:val="11"/>
      <w:numFmt w:val="decimal"/>
      <w:lvlText w:val="%1"/>
      <w:lvlJc w:val="left"/>
      <w:pPr>
        <w:tabs>
          <w:tab w:val="left" w:pos="0"/>
        </w:tabs>
        <w:ind w:left="0" w:hanging="425"/>
      </w:pPr>
      <w:rPr>
        <w:rFonts w:hint="eastAsia"/>
      </w:rPr>
    </w:lvl>
    <w:lvl w:ilvl="1">
      <w:start w:val="1"/>
      <w:numFmt w:val="decimal"/>
      <w:pStyle w:val="21121122Char12Heading20"/>
      <w:lvlText w:val="%1.%2"/>
      <w:lvlJc w:val="left"/>
      <w:pPr>
        <w:tabs>
          <w:tab w:val="left" w:pos="0"/>
        </w:tabs>
        <w:ind w:left="0" w:firstLine="0"/>
      </w:pPr>
      <w:rPr>
        <w:rFonts w:ascii="黑体" w:eastAsia="黑体" w:hint="eastAsia"/>
        <w:sz w:val="28"/>
      </w:rPr>
    </w:lvl>
    <w:lvl w:ilvl="2">
      <w:start w:val="1"/>
      <w:numFmt w:val="decimal"/>
      <w:lvlText w:val="%1.%2.%3"/>
      <w:lvlJc w:val="left"/>
      <w:pPr>
        <w:tabs>
          <w:tab w:val="left" w:pos="1146"/>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716"/>
        </w:tabs>
        <w:ind w:left="2126" w:hanging="850"/>
      </w:pPr>
      <w:rPr>
        <w:rFonts w:hint="eastAsia"/>
      </w:rPr>
    </w:lvl>
    <w:lvl w:ilvl="5">
      <w:start w:val="1"/>
      <w:numFmt w:val="decimal"/>
      <w:lvlText w:val="%1.%2.%3.%4.%5.%6"/>
      <w:lvlJc w:val="left"/>
      <w:pPr>
        <w:tabs>
          <w:tab w:val="left" w:pos="3501"/>
        </w:tabs>
        <w:ind w:left="2835" w:hanging="1134"/>
      </w:pPr>
      <w:rPr>
        <w:rFonts w:hint="eastAsia"/>
      </w:rPr>
    </w:lvl>
    <w:lvl w:ilvl="6">
      <w:start w:val="1"/>
      <w:numFmt w:val="decimal"/>
      <w:lvlText w:val="%1.%2.%3.%4.%5.%6.%7"/>
      <w:lvlJc w:val="left"/>
      <w:pPr>
        <w:tabs>
          <w:tab w:val="left" w:pos="4286"/>
        </w:tabs>
        <w:ind w:left="3402" w:hanging="1276"/>
      </w:pPr>
      <w:rPr>
        <w:rFonts w:hint="eastAsia"/>
      </w:rPr>
    </w:lvl>
    <w:lvl w:ilvl="7">
      <w:start w:val="1"/>
      <w:numFmt w:val="decimal"/>
      <w:lvlText w:val="%1.%2.%3.%4.%5.%6.%7.%8"/>
      <w:lvlJc w:val="left"/>
      <w:pPr>
        <w:tabs>
          <w:tab w:val="left" w:pos="4711"/>
        </w:tabs>
        <w:ind w:left="3969" w:hanging="1418"/>
      </w:pPr>
      <w:rPr>
        <w:rFonts w:hint="eastAsia"/>
      </w:rPr>
    </w:lvl>
    <w:lvl w:ilvl="8">
      <w:start w:val="1"/>
      <w:numFmt w:val="decimal"/>
      <w:lvlText w:val="%1.%2.%3.%4.%5.%6.%7.%8.%9"/>
      <w:lvlJc w:val="left"/>
      <w:pPr>
        <w:tabs>
          <w:tab w:val="left" w:pos="5497"/>
        </w:tabs>
        <w:ind w:left="4677" w:hanging="1700"/>
      </w:pPr>
      <w:rPr>
        <w:rFonts w:hint="eastAsia"/>
      </w:rPr>
    </w:lvl>
  </w:abstractNum>
  <w:abstractNum w:abstractNumId="58" w15:restartNumberingAfterBreak="0">
    <w:nsid w:val="4DED43EB"/>
    <w:multiLevelType w:val="multilevel"/>
    <w:tmpl w:val="4DED43EB"/>
    <w:lvl w:ilvl="0">
      <w:start w:val="2"/>
      <w:numFmt w:val="decimal"/>
      <w:isLgl/>
      <w:lvlText w:val="%1"/>
      <w:lvlJc w:val="left"/>
      <w:pPr>
        <w:tabs>
          <w:tab w:val="left" w:pos="567"/>
        </w:tabs>
        <w:ind w:left="567" w:hanging="567"/>
      </w:pPr>
      <w:rPr>
        <w:rFonts w:ascii="宋体" w:eastAsia="宋体" w:hint="eastAsia"/>
        <w:b/>
        <w:i w:val="0"/>
        <w:sz w:val="24"/>
      </w:rPr>
    </w:lvl>
    <w:lvl w:ilvl="1">
      <w:start w:val="1"/>
      <w:numFmt w:val="decimal"/>
      <w:pStyle w:val="3-35"/>
      <w:isLgl/>
      <w:lvlText w:val="%1.%2"/>
      <w:lvlJc w:val="left"/>
      <w:pPr>
        <w:tabs>
          <w:tab w:val="left" w:pos="1985"/>
        </w:tabs>
        <w:ind w:left="1985" w:hanging="1985"/>
      </w:pPr>
      <w:rPr>
        <w:rFonts w:ascii="宋体" w:eastAsia="宋体" w:hint="eastAsia"/>
        <w:b w:val="0"/>
        <w:i w:val="0"/>
        <w:sz w:val="24"/>
      </w:rPr>
    </w:lvl>
    <w:lvl w:ilvl="2">
      <w:start w:val="1"/>
      <w:numFmt w:val="decima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9" w15:restartNumberingAfterBreak="0">
    <w:nsid w:val="4E8C1AB9"/>
    <w:multiLevelType w:val="multilevel"/>
    <w:tmpl w:val="4E8C1AB9"/>
    <w:lvl w:ilvl="0">
      <w:start w:val="6"/>
      <w:numFmt w:val="decimal"/>
      <w:isLgl/>
      <w:lvlText w:val="%1"/>
      <w:lvlJc w:val="left"/>
      <w:pPr>
        <w:tabs>
          <w:tab w:val="left" w:pos="567"/>
        </w:tabs>
        <w:ind w:left="567" w:hanging="567"/>
      </w:pPr>
      <w:rPr>
        <w:rFonts w:ascii="宋体" w:eastAsia="宋体" w:hint="eastAsia"/>
        <w:b/>
        <w:i w:val="0"/>
        <w:sz w:val="24"/>
      </w:rPr>
    </w:lvl>
    <w:lvl w:ilvl="1">
      <w:start w:val="6"/>
      <w:numFmt w:val="decimal"/>
      <w:isLgl/>
      <w:lvlText w:val="%1.%2"/>
      <w:lvlJc w:val="left"/>
      <w:pPr>
        <w:tabs>
          <w:tab w:val="left" w:pos="1985"/>
        </w:tabs>
        <w:ind w:left="1985" w:hanging="1985"/>
      </w:pPr>
      <w:rPr>
        <w:rFonts w:ascii="宋体" w:eastAsia="宋体" w:hint="eastAsia"/>
        <w:b/>
        <w:i w:val="0"/>
        <w:sz w:val="24"/>
      </w:rPr>
    </w:lvl>
    <w:lvl w:ilvl="2">
      <w:start w:val="1"/>
      <w:numFmt w:val="decimal"/>
      <w:pStyle w:val="-20"/>
      <w:lvlText w:val="%1.%2.%3"/>
      <w:lvlJc w:val="left"/>
      <w:pPr>
        <w:tabs>
          <w:tab w:val="left" w:pos="720"/>
        </w:tabs>
        <w:ind w:left="567" w:hanging="567"/>
      </w:pPr>
      <w:rPr>
        <w:rFonts w:ascii="宋体" w:eastAsia="宋体" w:hint="eastAsia"/>
        <w:b w:val="0"/>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0" w15:restartNumberingAfterBreak="0">
    <w:nsid w:val="4ED61AA8"/>
    <w:multiLevelType w:val="multilevel"/>
    <w:tmpl w:val="4ED61AA8"/>
    <w:lvl w:ilvl="0">
      <w:start w:val="1"/>
      <w:numFmt w:val="decimal"/>
      <w:lvlText w:val="%1、"/>
      <w:lvlJc w:val="left"/>
      <w:pPr>
        <w:tabs>
          <w:tab w:val="left" w:pos="2850"/>
        </w:tabs>
        <w:ind w:left="2850" w:hanging="930"/>
      </w:pPr>
      <w:rPr>
        <w:rFonts w:hint="default"/>
        <w:sz w:val="30"/>
      </w:rPr>
    </w:lvl>
    <w:lvl w:ilvl="1">
      <w:start w:val="1"/>
      <w:numFmt w:val="decimal"/>
      <w:pStyle w:val="60"/>
      <w:lvlText w:val="%2、"/>
      <w:lvlJc w:val="left"/>
      <w:pPr>
        <w:tabs>
          <w:tab w:val="left" w:pos="930"/>
        </w:tabs>
        <w:ind w:left="930" w:hanging="930"/>
      </w:pPr>
      <w:rPr>
        <w:rFonts w:hint="default"/>
        <w:sz w:val="3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1" w15:restartNumberingAfterBreak="0">
    <w:nsid w:val="4EDD28D9"/>
    <w:multiLevelType w:val="multilevel"/>
    <w:tmpl w:val="4EDD28D9"/>
    <w:lvl w:ilvl="0">
      <w:start w:val="16"/>
      <w:numFmt w:val="decimal"/>
      <w:pStyle w:val="1-"/>
      <w:isLgl/>
      <w:lvlText w:val="%1"/>
      <w:lvlJc w:val="left"/>
      <w:pPr>
        <w:tabs>
          <w:tab w:val="left" w:pos="567"/>
        </w:tabs>
        <w:ind w:left="567" w:hanging="567"/>
      </w:pPr>
      <w:rPr>
        <w:rFonts w:ascii="宋体" w:eastAsia="宋体" w:hint="eastAsia"/>
        <w:b/>
        <w:i w:val="0"/>
        <w:sz w:val="24"/>
      </w:rPr>
    </w:lvl>
    <w:lvl w:ilvl="1">
      <w:start w:val="1"/>
      <w:numFmt w:val="decimal"/>
      <w:lvlRestart w:val="0"/>
      <w:isLgl/>
      <w:lvlText w:val="%1.%2"/>
      <w:lvlJc w:val="left"/>
      <w:pPr>
        <w:tabs>
          <w:tab w:val="left" w:pos="1985"/>
        </w:tabs>
        <w:ind w:left="1985" w:hanging="1985"/>
      </w:pPr>
      <w:rPr>
        <w:rFonts w:ascii="宋体" w:eastAsia="宋体" w:hint="eastAsia"/>
        <w:b/>
        <w:i w:val="0"/>
        <w:spacing w:val="0"/>
        <w:w w:val="100"/>
        <w:kern w:val="0"/>
        <w:sz w:val="28"/>
      </w:rPr>
    </w:lvl>
    <w:lvl w:ilvl="2">
      <w:start w:val="1"/>
      <w:numFmt w:val="decimal"/>
      <w:lvlRestart w:val="0"/>
      <w:isLgl/>
      <w:lvlText w:val="%1.%2.%3"/>
      <w:lvlJc w:val="left"/>
      <w:pPr>
        <w:tabs>
          <w:tab w:val="left" w:pos="720"/>
        </w:tabs>
        <w:ind w:left="567" w:hanging="567"/>
      </w:pPr>
      <w:rPr>
        <w:rFonts w:ascii="宋体" w:eastAsia="宋体" w:hint="eastAsia"/>
        <w:b w:val="0"/>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2" w15:restartNumberingAfterBreak="0">
    <w:nsid w:val="4F7925A3"/>
    <w:multiLevelType w:val="multilevel"/>
    <w:tmpl w:val="4F7925A3"/>
    <w:lvl w:ilvl="0">
      <w:start w:val="2"/>
      <w:numFmt w:val="decimal"/>
      <w:isLgl/>
      <w:lvlText w:val="%1"/>
      <w:lvlJc w:val="left"/>
      <w:pPr>
        <w:tabs>
          <w:tab w:val="left" w:pos="567"/>
        </w:tabs>
        <w:ind w:left="567" w:hanging="567"/>
      </w:pPr>
      <w:rPr>
        <w:rFonts w:ascii="宋体" w:eastAsia="宋体" w:hint="eastAsia"/>
        <w:b/>
        <w:i w:val="0"/>
        <w:sz w:val="24"/>
      </w:rPr>
    </w:lvl>
    <w:lvl w:ilvl="1">
      <w:start w:val="1"/>
      <w:numFmt w:val="decimal"/>
      <w:lvlRestart w:val="0"/>
      <w:pStyle w:val="10"/>
      <w:isLgl/>
      <w:lvlText w:val="%1.%2"/>
      <w:lvlJc w:val="left"/>
      <w:pPr>
        <w:tabs>
          <w:tab w:val="left" w:pos="1985"/>
        </w:tabs>
        <w:ind w:left="1985" w:hanging="1985"/>
      </w:pPr>
      <w:rPr>
        <w:rFonts w:ascii="宋体" w:eastAsia="宋体" w:hint="eastAsia"/>
        <w:b/>
        <w:i w:val="0"/>
        <w:spacing w:val="0"/>
        <w:sz w:val="32"/>
        <w:szCs w:val="32"/>
      </w:rPr>
    </w:lvl>
    <w:lvl w:ilvl="2">
      <w:start w:val="1"/>
      <w:numFmt w:val="decima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3" w15:restartNumberingAfterBreak="0">
    <w:nsid w:val="4FF351BB"/>
    <w:multiLevelType w:val="multilevel"/>
    <w:tmpl w:val="4FF351BB"/>
    <w:lvl w:ilvl="0">
      <w:start w:val="3"/>
      <w:numFmt w:val="decimal"/>
      <w:pStyle w:val="2-4"/>
      <w:isLgl/>
      <w:lvlText w:val="%1"/>
      <w:lvlJc w:val="left"/>
      <w:pPr>
        <w:tabs>
          <w:tab w:val="left" w:pos="567"/>
        </w:tabs>
        <w:ind w:left="567" w:hanging="567"/>
      </w:pPr>
      <w:rPr>
        <w:rFonts w:ascii="宋体" w:eastAsia="宋体" w:hint="eastAsia"/>
        <w:b/>
        <w:i w:val="0"/>
        <w:sz w:val="24"/>
      </w:rPr>
    </w:lvl>
    <w:lvl w:ilvl="1">
      <w:start w:val="1"/>
      <w:numFmt w:val="decimal"/>
      <w:isLgl/>
      <w:lvlText w:val="%1.%2"/>
      <w:lvlJc w:val="left"/>
      <w:pPr>
        <w:tabs>
          <w:tab w:val="left" w:pos="1985"/>
        </w:tabs>
        <w:ind w:left="1985" w:hanging="1985"/>
      </w:pPr>
      <w:rPr>
        <w:rFonts w:ascii="宋体" w:eastAsia="宋体" w:hint="eastAsia"/>
        <w:b/>
        <w:i w:val="0"/>
        <w:sz w:val="24"/>
      </w:rPr>
    </w:lvl>
    <w:lvl w:ilvl="2">
      <w:start w:val="1"/>
      <w:numFmt w:val="decima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4" w15:restartNumberingAfterBreak="0">
    <w:nsid w:val="51E61837"/>
    <w:multiLevelType w:val="multilevel"/>
    <w:tmpl w:val="51E61837"/>
    <w:lvl w:ilvl="0">
      <w:start w:val="5"/>
      <w:numFmt w:val="decimal"/>
      <w:isLgl/>
      <w:lvlText w:val="图%1"/>
      <w:lvlJc w:val="left"/>
      <w:pPr>
        <w:tabs>
          <w:tab w:val="left" w:pos="567"/>
        </w:tabs>
        <w:ind w:left="567" w:hanging="567"/>
      </w:pPr>
      <w:rPr>
        <w:rFonts w:ascii="宋体" w:eastAsia="宋体" w:hint="eastAsia"/>
        <w:b w:val="0"/>
        <w:i w:val="0"/>
        <w:spacing w:val="0"/>
        <w:kern w:val="0"/>
        <w:sz w:val="24"/>
      </w:rPr>
    </w:lvl>
    <w:lvl w:ilvl="1">
      <w:start w:val="2"/>
      <w:numFmt w:val="decimal"/>
      <w:lvlRestart w:val="0"/>
      <w:pStyle w:val="a9"/>
      <w:isLgl/>
      <w:lvlText w:val="图%1-%2"/>
      <w:lvlJc w:val="left"/>
      <w:pPr>
        <w:tabs>
          <w:tab w:val="left" w:pos="1985"/>
        </w:tabs>
        <w:ind w:left="1985" w:hanging="1985"/>
      </w:pPr>
      <w:rPr>
        <w:rFonts w:ascii="宋体" w:eastAsia="宋体" w:hint="eastAsia"/>
        <w:b/>
        <w:i w:val="0"/>
        <w:spacing w:val="0"/>
        <w:kern w:val="0"/>
        <w:sz w:val="21"/>
        <w:szCs w:val="21"/>
      </w:rPr>
    </w:lvl>
    <w:lvl w:ilvl="2">
      <w:start w:val="1"/>
      <w:numFmt w:val="decima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5" w15:restartNumberingAfterBreak="0">
    <w:nsid w:val="51F60591"/>
    <w:multiLevelType w:val="multilevel"/>
    <w:tmpl w:val="51F60591"/>
    <w:lvl w:ilvl="0">
      <w:start w:val="1"/>
      <w:numFmt w:val="decimal"/>
      <w:pStyle w:val="41"/>
      <w:suff w:val="space"/>
      <w:lvlText w:val="表4-%1"/>
      <w:lvlJc w:val="left"/>
      <w:pPr>
        <w:ind w:left="0" w:firstLine="0"/>
      </w:pPr>
      <w:rPr>
        <w:rFonts w:eastAsia="黑体" w:hint="eastAsia"/>
        <w:b w:val="0"/>
        <w:i w:val="0"/>
        <w:sz w:val="24"/>
        <w:szCs w:val="24"/>
        <w:lang w:val="en-US"/>
      </w:rPr>
    </w:lvl>
    <w:lvl w:ilvl="1">
      <w:start w:val="1"/>
      <w:numFmt w:val="decimal"/>
      <w:suff w:val="space"/>
      <w:lvlText w:val="%1.%2"/>
      <w:lvlJc w:val="left"/>
      <w:pPr>
        <w:ind w:left="227" w:hanging="227"/>
      </w:pPr>
      <w:rPr>
        <w:rFonts w:eastAsia="黑体" w:hint="eastAsia"/>
        <w:b/>
        <w:i w:val="0"/>
        <w:sz w:val="24"/>
      </w:rPr>
    </w:lvl>
    <w:lvl w:ilvl="2">
      <w:start w:val="1"/>
      <w:numFmt w:val="decimal"/>
      <w:suff w:val="space"/>
      <w:lvlText w:val="%1.%2.%3"/>
      <w:lvlJc w:val="left"/>
      <w:pPr>
        <w:ind w:left="0" w:firstLine="0"/>
      </w:pPr>
      <w:rPr>
        <w:rFonts w:eastAsia="黑体" w:hint="eastAsia"/>
        <w:b/>
        <w:i w:val="0"/>
        <w:sz w:val="24"/>
      </w:rPr>
    </w:lvl>
    <w:lvl w:ilvl="3">
      <w:start w:val="1"/>
      <w:numFmt w:val="decimal"/>
      <w:suff w:val="space"/>
      <w:lvlText w:val="%1.%2.%3.%4"/>
      <w:lvlJc w:val="left"/>
      <w:pPr>
        <w:ind w:left="0" w:firstLine="0"/>
      </w:pPr>
      <w:rPr>
        <w:rFonts w:eastAsia="黑体" w:hint="eastAsia"/>
        <w:b/>
        <w:i w:val="0"/>
        <w:sz w:val="24"/>
      </w:rPr>
    </w:lvl>
    <w:lvl w:ilvl="4">
      <w:start w:val="1"/>
      <w:numFmt w:val="decimal"/>
      <w:lvlText w:val="%1.%2.%3.%4.%5"/>
      <w:lvlJc w:val="left"/>
      <w:pPr>
        <w:tabs>
          <w:tab w:val="left" w:pos="2716"/>
        </w:tabs>
        <w:ind w:left="2126" w:hanging="850"/>
      </w:pPr>
      <w:rPr>
        <w:rFonts w:hint="eastAsia"/>
      </w:rPr>
    </w:lvl>
    <w:lvl w:ilvl="5">
      <w:start w:val="1"/>
      <w:numFmt w:val="decimal"/>
      <w:lvlText w:val="%1.%2.%3.%4.%5.%6"/>
      <w:lvlJc w:val="left"/>
      <w:pPr>
        <w:tabs>
          <w:tab w:val="left" w:pos="3501"/>
        </w:tabs>
        <w:ind w:left="2835" w:hanging="1134"/>
      </w:pPr>
      <w:rPr>
        <w:rFonts w:hint="eastAsia"/>
      </w:rPr>
    </w:lvl>
    <w:lvl w:ilvl="6">
      <w:start w:val="1"/>
      <w:numFmt w:val="decimal"/>
      <w:lvlText w:val="%1.%2.%3.%4.%5.%6.%7"/>
      <w:lvlJc w:val="left"/>
      <w:pPr>
        <w:tabs>
          <w:tab w:val="left" w:pos="4286"/>
        </w:tabs>
        <w:ind w:left="3402" w:hanging="1276"/>
      </w:pPr>
      <w:rPr>
        <w:rFonts w:hint="eastAsia"/>
      </w:rPr>
    </w:lvl>
    <w:lvl w:ilvl="7">
      <w:start w:val="1"/>
      <w:numFmt w:val="decimal"/>
      <w:lvlText w:val="%1.%2.%3.%4.%5.%6.%7.%8"/>
      <w:lvlJc w:val="left"/>
      <w:pPr>
        <w:tabs>
          <w:tab w:val="left" w:pos="4711"/>
        </w:tabs>
        <w:ind w:left="3969" w:hanging="1418"/>
      </w:pPr>
      <w:rPr>
        <w:rFonts w:hint="eastAsia"/>
      </w:rPr>
    </w:lvl>
    <w:lvl w:ilvl="8">
      <w:start w:val="1"/>
      <w:numFmt w:val="decimal"/>
      <w:lvlText w:val="%1.%2.%3.%4.%5.%6.%7.%8.%9"/>
      <w:lvlJc w:val="left"/>
      <w:pPr>
        <w:tabs>
          <w:tab w:val="left" w:pos="5497"/>
        </w:tabs>
        <w:ind w:left="4677" w:hanging="1700"/>
      </w:pPr>
      <w:rPr>
        <w:rFonts w:hint="eastAsia"/>
      </w:rPr>
    </w:lvl>
  </w:abstractNum>
  <w:abstractNum w:abstractNumId="66" w15:restartNumberingAfterBreak="0">
    <w:nsid w:val="54CF41A5"/>
    <w:multiLevelType w:val="multilevel"/>
    <w:tmpl w:val="54CF41A5"/>
    <w:lvl w:ilvl="0">
      <w:start w:val="3"/>
      <w:numFmt w:val="decimal"/>
      <w:isLgl/>
      <w:lvlText w:val="%1"/>
      <w:lvlJc w:val="left"/>
      <w:pPr>
        <w:tabs>
          <w:tab w:val="left" w:pos="567"/>
        </w:tabs>
        <w:ind w:left="567" w:hanging="567"/>
      </w:pPr>
      <w:rPr>
        <w:rFonts w:ascii="宋体" w:eastAsia="宋体" w:hint="eastAsia"/>
        <w:b w:val="0"/>
        <w:i w:val="0"/>
        <w:sz w:val="24"/>
      </w:rPr>
    </w:lvl>
    <w:lvl w:ilvl="1">
      <w:start w:val="1"/>
      <w:numFmt w:val="decimal"/>
      <w:pStyle w:val="aa"/>
      <w:lvlText w:val="表%1-%2"/>
      <w:lvlJc w:val="left"/>
      <w:pPr>
        <w:tabs>
          <w:tab w:val="left" w:pos="5819"/>
        </w:tabs>
        <w:ind w:left="5819" w:hanging="1985"/>
      </w:pPr>
      <w:rPr>
        <w:rFonts w:ascii="宋体" w:eastAsia="宋体" w:hint="eastAsia"/>
        <w:b/>
        <w:i w:val="0"/>
        <w:sz w:val="21"/>
        <w:szCs w:val="21"/>
      </w:rPr>
    </w:lvl>
    <w:lvl w:ilvl="2">
      <w:start w:val="1"/>
      <w:numFmt w:val="decimal"/>
      <w:lvlText w:val="%2%1--%3"/>
      <w:lvlJc w:val="left"/>
      <w:pPr>
        <w:tabs>
          <w:tab w:val="left" w:pos="720"/>
        </w:tabs>
        <w:ind w:left="567" w:hanging="567"/>
      </w:pPr>
      <w:rPr>
        <w:rFonts w:ascii="宋体" w:eastAsia="宋体" w:hint="eastAsia"/>
        <w:b/>
        <w:i w:val="0"/>
        <w:sz w:val="24"/>
      </w:rPr>
    </w:lvl>
    <w:lvl w:ilvl="3">
      <w:start w:val="1"/>
      <w:numFmt w:val="decimal"/>
      <w:lvlText w:val="2-%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7" w15:restartNumberingAfterBreak="0">
    <w:nsid w:val="54D35C84"/>
    <w:multiLevelType w:val="multilevel"/>
    <w:tmpl w:val="54D35C84"/>
    <w:lvl w:ilvl="0">
      <w:start w:val="4"/>
      <w:numFmt w:val="decimal"/>
      <w:pStyle w:val="5155Char21Char2Char2-004"/>
      <w:suff w:val="space"/>
      <w:lvlText w:val="%1"/>
      <w:lvlJc w:val="left"/>
      <w:pPr>
        <w:ind w:left="0" w:firstLine="0"/>
      </w:pPr>
      <w:rPr>
        <w:rFonts w:hint="eastAsia"/>
        <w:b w:val="0"/>
        <w:bCs w:val="0"/>
        <w:i w:val="0"/>
        <w:iCs w:val="0"/>
        <w:caps w:val="0"/>
        <w:smallCaps w:val="0"/>
        <w:strike w:val="0"/>
        <w:dstrike w:val="0"/>
        <w:vanish w:val="0"/>
        <w:color w:val="000000"/>
        <w:spacing w:val="0"/>
        <w:kern w:val="0"/>
        <w:position w:val="0"/>
        <w:u w:val="none"/>
        <w:vertAlign w:val="baseline"/>
      </w:rPr>
    </w:lvl>
    <w:lvl w:ilvl="1">
      <w:start w:val="1"/>
      <w:numFmt w:val="decimal"/>
      <w:suff w:val="space"/>
      <w:lvlText w:val="%1.%2"/>
      <w:lvlJc w:val="left"/>
      <w:pPr>
        <w:ind w:left="0" w:firstLine="0"/>
      </w:pPr>
      <w:rPr>
        <w:rFonts w:ascii="黑体" w:eastAsia="黑体" w:cs="Times New Roman" w:hint="eastAsia"/>
        <w:b w:val="0"/>
        <w:bCs w:val="0"/>
        <w:i w:val="0"/>
        <w:iCs w:val="0"/>
        <w:caps w:val="0"/>
        <w:smallCaps w:val="0"/>
        <w:strike w:val="0"/>
        <w:dstrike w:val="0"/>
        <w:vanish w:val="0"/>
        <w:color w:val="000000"/>
        <w:spacing w:val="0"/>
        <w:position w:val="0"/>
        <w:sz w:val="28"/>
        <w:szCs w:val="28"/>
        <w:u w:val="none"/>
        <w:vertAlign w:val="baseline"/>
      </w:rPr>
    </w:lvl>
    <w:lvl w:ilvl="2">
      <w:start w:val="1"/>
      <w:numFmt w:val="decimal"/>
      <w:suff w:val="space"/>
      <w:lvlText w:val="%1.%2.%3"/>
      <w:lvlJc w:val="left"/>
      <w:pPr>
        <w:ind w:left="0" w:firstLine="0"/>
      </w:pPr>
      <w:rPr>
        <w:rFonts w:ascii="宋体" w:eastAsia="宋体" w:hint="eastAsia"/>
        <w:b w:val="0"/>
        <w:bCs w:val="0"/>
        <w:i w:val="0"/>
        <w:iCs w:val="0"/>
        <w:caps w:val="0"/>
        <w:smallCaps w:val="0"/>
        <w:strike w:val="0"/>
        <w:color w:val="auto"/>
        <w:spacing w:val="0"/>
        <w:sz w:val="28"/>
        <w:szCs w:val="28"/>
        <w:u w:val="none"/>
      </w:rPr>
    </w:lvl>
    <w:lvl w:ilvl="3">
      <w:start w:val="1"/>
      <w:numFmt w:val="decimal"/>
      <w:suff w:val="space"/>
      <w:lvlText w:val="%1.%2.%3.%4"/>
      <w:lvlJc w:val="left"/>
      <w:pPr>
        <w:ind w:left="0" w:firstLine="0"/>
      </w:pPr>
      <w:rPr>
        <w:rFonts w:ascii="宋体" w:eastAsia="宋体" w:hAnsi="Arial" w:hint="eastAsia"/>
        <w:b w:val="0"/>
        <w:bCs w:val="0"/>
        <w:i w:val="0"/>
        <w:iCs w:val="0"/>
        <w:color w:val="auto"/>
        <w:sz w:val="28"/>
        <w:szCs w:val="28"/>
      </w:rPr>
    </w:lvl>
    <w:lvl w:ilvl="4">
      <w:start w:val="1"/>
      <w:numFmt w:val="decimal"/>
      <w:suff w:val="space"/>
      <w:lvlText w:val="%5)"/>
      <w:lvlJc w:val="left"/>
      <w:pPr>
        <w:ind w:left="0" w:firstLine="567"/>
      </w:pPr>
      <w:rPr>
        <w:rFonts w:ascii="宋体" w:eastAsia="宋体" w:hint="eastAsia"/>
        <w:b w:val="0"/>
        <w:i w:val="0"/>
        <w:sz w:val="28"/>
        <w:szCs w:val="28"/>
      </w:rPr>
    </w:lvl>
    <w:lvl w:ilvl="5">
      <w:start w:val="1"/>
      <w:numFmt w:val="decimal"/>
      <w:suff w:val="space"/>
      <w:lvlText w:val="(%6)"/>
      <w:lvlJc w:val="left"/>
      <w:pPr>
        <w:ind w:left="0" w:firstLine="567"/>
      </w:pPr>
      <w:rPr>
        <w:rFonts w:ascii="宋体" w:eastAsia="宋体" w:hint="eastAsia"/>
        <w:b w:val="0"/>
        <w:bCs w:val="0"/>
        <w:i w:val="0"/>
        <w:iCs w:val="0"/>
        <w:sz w:val="28"/>
        <w:szCs w:val="28"/>
      </w:rPr>
    </w:lvl>
    <w:lvl w:ilvl="6">
      <w:start w:val="1"/>
      <w:numFmt w:val="decimal"/>
      <w:lvlText w:val="%1.%2.%3.%4.%5.%6.%7"/>
      <w:lvlJc w:val="left"/>
      <w:pPr>
        <w:tabs>
          <w:tab w:val="left" w:pos="2616"/>
        </w:tabs>
        <w:ind w:left="2616" w:hanging="1296"/>
      </w:pPr>
      <w:rPr>
        <w:rFonts w:hint="eastAsia"/>
      </w:rPr>
    </w:lvl>
    <w:lvl w:ilvl="7">
      <w:start w:val="1"/>
      <w:numFmt w:val="decimal"/>
      <w:lvlText w:val="%1.%2.%3.%4.%5.%6.%7.%8"/>
      <w:lvlJc w:val="left"/>
      <w:pPr>
        <w:tabs>
          <w:tab w:val="left" w:pos="2760"/>
        </w:tabs>
        <w:ind w:left="2760" w:hanging="1440"/>
      </w:pPr>
      <w:rPr>
        <w:rFonts w:hint="eastAsia"/>
      </w:rPr>
    </w:lvl>
    <w:lvl w:ilvl="8">
      <w:start w:val="1"/>
      <w:numFmt w:val="decimal"/>
      <w:lvlText w:val="%1.%2.%3.%4.%5.%6.%7.%8.%9"/>
      <w:lvlJc w:val="left"/>
      <w:pPr>
        <w:tabs>
          <w:tab w:val="left" w:pos="2904"/>
        </w:tabs>
        <w:ind w:left="2904" w:hanging="1584"/>
      </w:pPr>
      <w:rPr>
        <w:rFonts w:hint="eastAsia"/>
      </w:rPr>
    </w:lvl>
  </w:abstractNum>
  <w:abstractNum w:abstractNumId="68" w15:restartNumberingAfterBreak="0">
    <w:nsid w:val="557C2AF5"/>
    <w:multiLevelType w:val="multilevel"/>
    <w:tmpl w:val="557C2AF5"/>
    <w:lvl w:ilvl="0">
      <w:start w:val="1"/>
      <w:numFmt w:val="decimal"/>
      <w:pStyle w:val="ab"/>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9" w15:restartNumberingAfterBreak="0">
    <w:nsid w:val="58CC6144"/>
    <w:multiLevelType w:val="multilevel"/>
    <w:tmpl w:val="58CC6144"/>
    <w:lvl w:ilvl="0">
      <w:start w:val="1"/>
      <w:numFmt w:val="decimal"/>
      <w:pStyle w:val="12"/>
      <w:suff w:val="space"/>
      <w:lvlText w:val="表12-%1"/>
      <w:lvlJc w:val="left"/>
      <w:pPr>
        <w:ind w:left="567" w:firstLine="0"/>
      </w:pPr>
      <w:rPr>
        <w:rFonts w:eastAsia="黑体" w:hint="eastAsia"/>
        <w:b w:val="0"/>
        <w:i w:val="0"/>
        <w:sz w:val="24"/>
        <w:szCs w:val="24"/>
        <w:lang w:val="en-US"/>
      </w:rPr>
    </w:lvl>
    <w:lvl w:ilvl="1">
      <w:start w:val="1"/>
      <w:numFmt w:val="decimal"/>
      <w:suff w:val="space"/>
      <w:lvlText w:val="%1.%2"/>
      <w:lvlJc w:val="left"/>
      <w:pPr>
        <w:ind w:left="794" w:hanging="227"/>
      </w:pPr>
      <w:rPr>
        <w:rFonts w:eastAsia="黑体" w:hint="eastAsia"/>
        <w:b/>
        <w:i w:val="0"/>
        <w:sz w:val="24"/>
      </w:rPr>
    </w:lvl>
    <w:lvl w:ilvl="2">
      <w:start w:val="1"/>
      <w:numFmt w:val="decimal"/>
      <w:suff w:val="space"/>
      <w:lvlText w:val="%1.%2.%3"/>
      <w:lvlJc w:val="left"/>
      <w:pPr>
        <w:ind w:left="567" w:firstLine="0"/>
      </w:pPr>
      <w:rPr>
        <w:rFonts w:eastAsia="黑体" w:hint="eastAsia"/>
        <w:b/>
        <w:i w:val="0"/>
        <w:sz w:val="24"/>
      </w:rPr>
    </w:lvl>
    <w:lvl w:ilvl="3">
      <w:start w:val="1"/>
      <w:numFmt w:val="decimal"/>
      <w:suff w:val="space"/>
      <w:lvlText w:val="%1.%2.%3.%4"/>
      <w:lvlJc w:val="left"/>
      <w:pPr>
        <w:ind w:left="567" w:firstLine="0"/>
      </w:pPr>
      <w:rPr>
        <w:rFonts w:eastAsia="黑体" w:hint="eastAsia"/>
        <w:b/>
        <w:i w:val="0"/>
        <w:sz w:val="24"/>
      </w:rPr>
    </w:lvl>
    <w:lvl w:ilvl="4">
      <w:start w:val="1"/>
      <w:numFmt w:val="decimal"/>
      <w:lvlText w:val="%1.%2.%3.%4.%5"/>
      <w:lvlJc w:val="left"/>
      <w:pPr>
        <w:tabs>
          <w:tab w:val="left" w:pos="3283"/>
        </w:tabs>
        <w:ind w:left="2693" w:hanging="850"/>
      </w:pPr>
      <w:rPr>
        <w:rFonts w:hint="eastAsia"/>
      </w:rPr>
    </w:lvl>
    <w:lvl w:ilvl="5">
      <w:start w:val="1"/>
      <w:numFmt w:val="decimal"/>
      <w:lvlText w:val="%1.%2.%3.%4.%5.%6"/>
      <w:lvlJc w:val="left"/>
      <w:pPr>
        <w:tabs>
          <w:tab w:val="left" w:pos="4068"/>
        </w:tabs>
        <w:ind w:left="3402" w:hanging="1134"/>
      </w:pPr>
      <w:rPr>
        <w:rFonts w:hint="eastAsia"/>
      </w:rPr>
    </w:lvl>
    <w:lvl w:ilvl="6">
      <w:start w:val="1"/>
      <w:numFmt w:val="decimal"/>
      <w:lvlText w:val="%1.%2.%3.%4.%5.%6.%7"/>
      <w:lvlJc w:val="left"/>
      <w:pPr>
        <w:tabs>
          <w:tab w:val="left" w:pos="4853"/>
        </w:tabs>
        <w:ind w:left="3969" w:hanging="1276"/>
      </w:pPr>
      <w:rPr>
        <w:rFonts w:hint="eastAsia"/>
      </w:rPr>
    </w:lvl>
    <w:lvl w:ilvl="7">
      <w:start w:val="1"/>
      <w:numFmt w:val="decimal"/>
      <w:lvlText w:val="%1.%2.%3.%4.%5.%6.%7.%8"/>
      <w:lvlJc w:val="left"/>
      <w:pPr>
        <w:tabs>
          <w:tab w:val="left" w:pos="5278"/>
        </w:tabs>
        <w:ind w:left="4536" w:hanging="1418"/>
      </w:pPr>
      <w:rPr>
        <w:rFonts w:hint="eastAsia"/>
      </w:rPr>
    </w:lvl>
    <w:lvl w:ilvl="8">
      <w:start w:val="1"/>
      <w:numFmt w:val="decimal"/>
      <w:lvlText w:val="%1.%2.%3.%4.%5.%6.%7.%8.%9"/>
      <w:lvlJc w:val="left"/>
      <w:pPr>
        <w:tabs>
          <w:tab w:val="left" w:pos="6064"/>
        </w:tabs>
        <w:ind w:left="5244" w:hanging="1700"/>
      </w:pPr>
      <w:rPr>
        <w:rFonts w:hint="eastAsia"/>
      </w:rPr>
    </w:lvl>
  </w:abstractNum>
  <w:abstractNum w:abstractNumId="70" w15:restartNumberingAfterBreak="0">
    <w:nsid w:val="5A2E70D6"/>
    <w:multiLevelType w:val="multilevel"/>
    <w:tmpl w:val="5A2E70D6"/>
    <w:lvl w:ilvl="0">
      <w:start w:val="3"/>
      <w:numFmt w:val="decimal"/>
      <w:pStyle w:val="3-314"/>
      <w:lvlText w:val="%1"/>
      <w:lvlJc w:val="left"/>
      <w:pPr>
        <w:tabs>
          <w:tab w:val="left" w:pos="567"/>
        </w:tabs>
        <w:ind w:left="567" w:hanging="567"/>
      </w:pPr>
      <w:rPr>
        <w:rFonts w:ascii="宋体" w:eastAsia="宋体" w:hint="eastAsia"/>
        <w:b/>
        <w:i w:val="0"/>
        <w:sz w:val="30"/>
      </w:rPr>
    </w:lvl>
    <w:lvl w:ilvl="1">
      <w:start w:val="12"/>
      <w:numFmt w:val="decimal"/>
      <w:lvlText w:val="%1.%2"/>
      <w:lvlJc w:val="left"/>
      <w:pPr>
        <w:tabs>
          <w:tab w:val="left" w:pos="567"/>
        </w:tabs>
        <w:ind w:left="567" w:hanging="567"/>
      </w:pPr>
      <w:rPr>
        <w:rFonts w:hint="eastAsia"/>
      </w:rPr>
    </w:lvl>
    <w:lvl w:ilvl="2">
      <w:start w:val="1"/>
      <w:numFmt w:val="decimal"/>
      <w:lvlText w:val="%1.%2.%3"/>
      <w:lvlJc w:val="left"/>
      <w:pPr>
        <w:tabs>
          <w:tab w:val="left" w:pos="1134"/>
        </w:tabs>
        <w:ind w:left="1134" w:hanging="1134"/>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1" w15:restartNumberingAfterBreak="0">
    <w:nsid w:val="5B3120AA"/>
    <w:multiLevelType w:val="multilevel"/>
    <w:tmpl w:val="5B3120AA"/>
    <w:lvl w:ilvl="0">
      <w:start w:val="14"/>
      <w:numFmt w:val="decimal"/>
      <w:isLgl/>
      <w:lvlText w:val="%1"/>
      <w:lvlJc w:val="left"/>
      <w:pPr>
        <w:tabs>
          <w:tab w:val="left" w:pos="567"/>
        </w:tabs>
        <w:ind w:left="567" w:hanging="567"/>
      </w:pPr>
      <w:rPr>
        <w:rFonts w:ascii="宋体" w:eastAsia="宋体" w:hint="eastAsia"/>
        <w:b w:val="0"/>
        <w:i w:val="0"/>
        <w:sz w:val="24"/>
      </w:rPr>
    </w:lvl>
    <w:lvl w:ilvl="1">
      <w:start w:val="1"/>
      <w:numFmt w:val="decimal"/>
      <w:lvlRestart w:val="0"/>
      <w:pStyle w:val="-30"/>
      <w:isLgl/>
      <w:lvlText w:val="%1.%2"/>
      <w:lvlJc w:val="left"/>
      <w:pPr>
        <w:tabs>
          <w:tab w:val="left" w:pos="1985"/>
        </w:tabs>
        <w:ind w:left="1985" w:hanging="1985"/>
      </w:pPr>
      <w:rPr>
        <w:rFonts w:ascii="宋体" w:eastAsia="宋体" w:hint="eastAsia"/>
        <w:b/>
        <w:i w:val="0"/>
        <w:spacing w:val="0"/>
        <w:sz w:val="32"/>
        <w:szCs w:val="32"/>
      </w:rPr>
    </w:lvl>
    <w:lvl w:ilvl="2">
      <w:start w:val="1"/>
      <w:numFmt w:val="decimal"/>
      <w:lvlRestart w:val="0"/>
      <w:isLg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2" w15:restartNumberingAfterBreak="0">
    <w:nsid w:val="5EA80C66"/>
    <w:multiLevelType w:val="multilevel"/>
    <w:tmpl w:val="5EA80C66"/>
    <w:lvl w:ilvl="0">
      <w:start w:val="5"/>
      <w:numFmt w:val="decimal"/>
      <w:pStyle w:val="21121122Char12Heading202"/>
      <w:suff w:val="space"/>
      <w:lvlText w:val="%1"/>
      <w:lvlJc w:val="left"/>
      <w:rPr>
        <w:rFonts w:ascii="黑体" w:eastAsia="黑体" w:hint="eastAsia"/>
        <w:b w:val="0"/>
        <w:bCs w:val="0"/>
        <w:i w:val="0"/>
        <w:iCs w:val="0"/>
        <w:color w:val="auto"/>
        <w:sz w:val="28"/>
        <w:szCs w:val="28"/>
      </w:rPr>
    </w:lvl>
    <w:lvl w:ilvl="1">
      <w:start w:val="1"/>
      <w:numFmt w:val="decimal"/>
      <w:suff w:val="space"/>
      <w:lvlText w:val="%1.%2"/>
      <w:lvlJc w:val="left"/>
      <w:pPr>
        <w:ind w:left="-629"/>
      </w:pPr>
      <w:rPr>
        <w:rFonts w:ascii="黑体" w:eastAsia="黑体" w:hint="eastAsia"/>
        <w:b w:val="0"/>
        <w:bCs w:val="0"/>
        <w:i w:val="0"/>
        <w:iCs w:val="0"/>
        <w:color w:val="auto"/>
        <w:sz w:val="28"/>
        <w:szCs w:val="28"/>
      </w:rPr>
    </w:lvl>
    <w:lvl w:ilvl="2">
      <w:start w:val="1"/>
      <w:numFmt w:val="decimal"/>
      <w:suff w:val="space"/>
      <w:lvlText w:val="%1.%2.%3"/>
      <w:lvlJc w:val="left"/>
      <w:pPr>
        <w:ind w:left="-629"/>
      </w:pPr>
      <w:rPr>
        <w:rFonts w:ascii="宋体" w:eastAsia="宋体" w:hint="eastAsia"/>
        <w:b w:val="0"/>
        <w:bCs w:val="0"/>
        <w:i w:val="0"/>
        <w:iCs w:val="0"/>
        <w:color w:val="auto"/>
        <w:sz w:val="28"/>
        <w:szCs w:val="28"/>
      </w:rPr>
    </w:lvl>
    <w:lvl w:ilvl="3">
      <w:start w:val="1"/>
      <w:numFmt w:val="decimal"/>
      <w:suff w:val="space"/>
      <w:lvlText w:val="%1.%2.%3.%4"/>
      <w:lvlJc w:val="left"/>
      <w:pPr>
        <w:ind w:left="532"/>
      </w:pPr>
      <w:rPr>
        <w:rFonts w:ascii="宋体" w:eastAsia="宋体" w:hAnsi="Arial" w:hint="eastAsia"/>
        <w:b w:val="0"/>
        <w:bCs w:val="0"/>
        <w:i w:val="0"/>
        <w:iCs w:val="0"/>
        <w:color w:val="auto"/>
        <w:sz w:val="28"/>
        <w:szCs w:val="28"/>
      </w:rPr>
    </w:lvl>
    <w:lvl w:ilvl="4">
      <w:start w:val="1"/>
      <w:numFmt w:val="decimal"/>
      <w:suff w:val="space"/>
      <w:lvlText w:val="%5)"/>
      <w:lvlJc w:val="left"/>
      <w:pPr>
        <w:ind w:left="-629" w:firstLine="567"/>
      </w:pPr>
      <w:rPr>
        <w:rFonts w:ascii="宋体" w:eastAsia="宋体" w:hAnsi="Times New Roman" w:hint="eastAsia"/>
        <w:b w:val="0"/>
        <w:bCs w:val="0"/>
        <w:i w:val="0"/>
        <w:iCs w:val="0"/>
        <w:sz w:val="28"/>
        <w:szCs w:val="28"/>
      </w:rPr>
    </w:lvl>
    <w:lvl w:ilvl="5">
      <w:start w:val="1"/>
      <w:numFmt w:val="decimal"/>
      <w:suff w:val="space"/>
      <w:lvlText w:val="(%6)"/>
      <w:lvlJc w:val="left"/>
      <w:pPr>
        <w:ind w:left="-731" w:firstLine="567"/>
      </w:pPr>
      <w:rPr>
        <w:rFonts w:ascii="宋体" w:eastAsia="宋体" w:hint="eastAsia"/>
        <w:b w:val="0"/>
        <w:bCs w:val="0"/>
        <w:i w:val="0"/>
        <w:iCs w:val="0"/>
        <w:sz w:val="28"/>
        <w:szCs w:val="28"/>
      </w:rPr>
    </w:lvl>
    <w:lvl w:ilvl="6">
      <w:start w:val="1"/>
      <w:numFmt w:val="decimal"/>
      <w:lvlText w:val="%1.%2.%3.%4.%5.%6.%7"/>
      <w:lvlJc w:val="left"/>
      <w:pPr>
        <w:tabs>
          <w:tab w:val="left" w:pos="-233"/>
        </w:tabs>
        <w:ind w:left="-233" w:hanging="1296"/>
      </w:pPr>
      <w:rPr>
        <w:rFonts w:hint="eastAsia"/>
      </w:rPr>
    </w:lvl>
    <w:lvl w:ilvl="7">
      <w:start w:val="1"/>
      <w:numFmt w:val="decimal"/>
      <w:lvlText w:val="%1.%2.%3.%4.%5.%6.%7.%8"/>
      <w:lvlJc w:val="left"/>
      <w:pPr>
        <w:tabs>
          <w:tab w:val="left" w:pos="-89"/>
        </w:tabs>
        <w:ind w:left="-89" w:hanging="1440"/>
      </w:pPr>
      <w:rPr>
        <w:rFonts w:hint="eastAsia"/>
      </w:rPr>
    </w:lvl>
    <w:lvl w:ilvl="8">
      <w:start w:val="1"/>
      <w:numFmt w:val="decimal"/>
      <w:lvlText w:val="%1.%2.%3.%4.%5.%6.%7.%8.%9"/>
      <w:lvlJc w:val="left"/>
      <w:pPr>
        <w:tabs>
          <w:tab w:val="left" w:pos="55"/>
        </w:tabs>
        <w:ind w:left="55" w:hanging="1584"/>
      </w:pPr>
      <w:rPr>
        <w:rFonts w:hint="eastAsia"/>
      </w:rPr>
    </w:lvl>
  </w:abstractNum>
  <w:abstractNum w:abstractNumId="73" w15:restartNumberingAfterBreak="0">
    <w:nsid w:val="610260DB"/>
    <w:multiLevelType w:val="multilevel"/>
    <w:tmpl w:val="610260DB"/>
    <w:lvl w:ilvl="0">
      <w:start w:val="5"/>
      <w:numFmt w:val="decimal"/>
      <w:pStyle w:val="21121122Char12Heading203"/>
      <w:suff w:val="space"/>
      <w:lvlText w:val="%1"/>
      <w:lvlJc w:val="left"/>
      <w:pPr>
        <w:ind w:left="-200" w:firstLine="0"/>
      </w:pPr>
      <w:rPr>
        <w:rFonts w:ascii="黑体" w:eastAsia="黑体" w:hint="eastAsia"/>
        <w:b w:val="0"/>
        <w:bCs w:val="0"/>
        <w:i w:val="0"/>
        <w:iCs w:val="0"/>
        <w:color w:val="auto"/>
        <w:sz w:val="28"/>
        <w:szCs w:val="28"/>
      </w:rPr>
    </w:lvl>
    <w:lvl w:ilvl="1">
      <w:start w:val="1"/>
      <w:numFmt w:val="decimal"/>
      <w:suff w:val="space"/>
      <w:lvlText w:val="%1.%2"/>
      <w:lvlJc w:val="left"/>
      <w:pPr>
        <w:ind w:left="0" w:firstLine="0"/>
      </w:pPr>
      <w:rPr>
        <w:rFonts w:ascii="黑体" w:eastAsia="黑体" w:hint="eastAsia"/>
        <w:b w:val="0"/>
        <w:bCs w:val="0"/>
        <w:i w:val="0"/>
        <w:iCs w:val="0"/>
        <w:color w:val="auto"/>
        <w:sz w:val="28"/>
        <w:szCs w:val="28"/>
      </w:rPr>
    </w:lvl>
    <w:lvl w:ilvl="2">
      <w:start w:val="1"/>
      <w:numFmt w:val="decimal"/>
      <w:suff w:val="space"/>
      <w:lvlText w:val="%1.%2.%3"/>
      <w:lvlJc w:val="left"/>
      <w:pPr>
        <w:ind w:left="0" w:firstLine="0"/>
      </w:pPr>
      <w:rPr>
        <w:rFonts w:ascii="宋体" w:eastAsia="宋体" w:hint="eastAsia"/>
        <w:b w:val="0"/>
        <w:bCs w:val="0"/>
        <w:i w:val="0"/>
        <w:iCs w:val="0"/>
        <w:color w:val="auto"/>
        <w:sz w:val="28"/>
        <w:szCs w:val="28"/>
      </w:rPr>
    </w:lvl>
    <w:lvl w:ilvl="3">
      <w:start w:val="1"/>
      <w:numFmt w:val="decimal"/>
      <w:suff w:val="space"/>
      <w:lvlText w:val="%1.%2.%3.%4"/>
      <w:lvlJc w:val="left"/>
      <w:pPr>
        <w:ind w:left="0" w:firstLine="0"/>
      </w:pPr>
      <w:rPr>
        <w:rFonts w:ascii="宋体" w:eastAsia="宋体" w:hAnsi="Arial" w:hint="eastAsia"/>
        <w:b w:val="0"/>
        <w:bCs w:val="0"/>
        <w:i w:val="0"/>
        <w:iCs w:val="0"/>
        <w:color w:val="auto"/>
        <w:sz w:val="28"/>
        <w:szCs w:val="28"/>
      </w:rPr>
    </w:lvl>
    <w:lvl w:ilvl="4">
      <w:start w:val="1"/>
      <w:numFmt w:val="decimal"/>
      <w:suff w:val="space"/>
      <w:lvlText w:val="%5)"/>
      <w:lvlJc w:val="left"/>
      <w:pPr>
        <w:ind w:left="0" w:firstLine="567"/>
      </w:pPr>
      <w:rPr>
        <w:rFonts w:ascii="宋体" w:eastAsia="宋体" w:hAnsi="Times New Roman" w:hint="eastAsia"/>
        <w:b w:val="0"/>
        <w:bCs w:val="0"/>
        <w:i w:val="0"/>
        <w:iCs w:val="0"/>
        <w:sz w:val="28"/>
        <w:szCs w:val="28"/>
      </w:rPr>
    </w:lvl>
    <w:lvl w:ilvl="5">
      <w:start w:val="1"/>
      <w:numFmt w:val="decimal"/>
      <w:suff w:val="space"/>
      <w:lvlText w:val="(%6)"/>
      <w:lvlJc w:val="left"/>
      <w:pPr>
        <w:ind w:left="-102" w:firstLine="567"/>
      </w:pPr>
      <w:rPr>
        <w:rFonts w:ascii="宋体" w:eastAsia="宋体" w:hint="eastAsia"/>
        <w:b w:val="0"/>
        <w:bCs w:val="0"/>
        <w:i w:val="0"/>
        <w:iCs w:val="0"/>
        <w:sz w:val="28"/>
        <w:szCs w:val="28"/>
      </w:rPr>
    </w:lvl>
    <w:lvl w:ilvl="6">
      <w:start w:val="1"/>
      <w:numFmt w:val="decimal"/>
      <w:lvlText w:val="%1.%2.%3.%4.%5.%6.%7"/>
      <w:lvlJc w:val="left"/>
      <w:pPr>
        <w:tabs>
          <w:tab w:val="left" w:pos="396"/>
        </w:tabs>
        <w:ind w:left="396" w:hanging="1296"/>
      </w:pPr>
      <w:rPr>
        <w:rFonts w:hint="eastAsia"/>
      </w:rPr>
    </w:lvl>
    <w:lvl w:ilvl="7">
      <w:start w:val="1"/>
      <w:numFmt w:val="decimal"/>
      <w:lvlText w:val="%1.%2.%3.%4.%5.%6.%7.%8"/>
      <w:lvlJc w:val="left"/>
      <w:pPr>
        <w:tabs>
          <w:tab w:val="left" w:pos="540"/>
        </w:tabs>
        <w:ind w:left="540" w:hanging="1440"/>
      </w:pPr>
      <w:rPr>
        <w:rFonts w:hint="eastAsia"/>
      </w:rPr>
    </w:lvl>
    <w:lvl w:ilvl="8">
      <w:start w:val="1"/>
      <w:numFmt w:val="decimal"/>
      <w:lvlText w:val="%1.%2.%3.%4.%5.%6.%7.%8.%9"/>
      <w:lvlJc w:val="left"/>
      <w:pPr>
        <w:tabs>
          <w:tab w:val="left" w:pos="684"/>
        </w:tabs>
        <w:ind w:left="684" w:hanging="1584"/>
      </w:pPr>
      <w:rPr>
        <w:rFonts w:hint="eastAsia"/>
      </w:rPr>
    </w:lvl>
  </w:abstractNum>
  <w:abstractNum w:abstractNumId="74" w15:restartNumberingAfterBreak="0">
    <w:nsid w:val="646260FA"/>
    <w:multiLevelType w:val="multilevel"/>
    <w:tmpl w:val="646260FA"/>
    <w:lvl w:ilvl="0">
      <w:start w:val="1"/>
      <w:numFmt w:val="decimal"/>
      <w:pStyle w:val="ac"/>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5" w15:restartNumberingAfterBreak="0">
    <w:nsid w:val="64B12E5C"/>
    <w:multiLevelType w:val="multilevel"/>
    <w:tmpl w:val="64B12E5C"/>
    <w:lvl w:ilvl="0">
      <w:start w:val="4"/>
      <w:numFmt w:val="decimal"/>
      <w:pStyle w:val="31113CharChar3Char3111111-2"/>
      <w:suff w:val="space"/>
      <w:lvlText w:val="%1"/>
      <w:lvlJc w:val="left"/>
      <w:pPr>
        <w:ind w:left="0" w:firstLine="0"/>
      </w:pPr>
      <w:rPr>
        <w:rFonts w:ascii="黑体" w:eastAsia="黑体" w:hint="eastAsia"/>
        <w:b w:val="0"/>
        <w:i w:val="0"/>
        <w:sz w:val="28"/>
        <w:szCs w:val="28"/>
      </w:rPr>
    </w:lvl>
    <w:lvl w:ilvl="1">
      <w:start w:val="1"/>
      <w:numFmt w:val="decimal"/>
      <w:suff w:val="space"/>
      <w:lvlText w:val="%1.%2"/>
      <w:lvlJc w:val="left"/>
      <w:pPr>
        <w:ind w:left="227" w:hanging="227"/>
      </w:pPr>
      <w:rPr>
        <w:rFonts w:ascii="黑体" w:eastAsia="黑体" w:hint="eastAsia"/>
        <w:b w:val="0"/>
        <w:i w:val="0"/>
        <w:sz w:val="28"/>
        <w:szCs w:val="28"/>
      </w:rPr>
    </w:lvl>
    <w:lvl w:ilvl="2">
      <w:start w:val="1"/>
      <w:numFmt w:val="decimal"/>
      <w:suff w:val="space"/>
      <w:lvlText w:val="%1.%2.%3"/>
      <w:lvlJc w:val="left"/>
      <w:pPr>
        <w:ind w:left="0" w:firstLine="0"/>
      </w:pPr>
      <w:rPr>
        <w:rFonts w:ascii="宋体" w:eastAsia="宋体" w:hint="eastAsia"/>
        <w:b w:val="0"/>
        <w:i w:val="0"/>
        <w:sz w:val="28"/>
        <w:szCs w:val="28"/>
      </w:rPr>
    </w:lvl>
    <w:lvl w:ilvl="3">
      <w:start w:val="1"/>
      <w:numFmt w:val="decimal"/>
      <w:suff w:val="space"/>
      <w:lvlText w:val="%1.%2.%3.%4"/>
      <w:lvlJc w:val="left"/>
      <w:pPr>
        <w:ind w:left="0" w:firstLine="0"/>
      </w:pPr>
      <w:rPr>
        <w:rFonts w:ascii="宋体" w:eastAsia="宋体" w:hint="eastAsia"/>
        <w:b w:val="0"/>
        <w:i w:val="0"/>
        <w:sz w:val="28"/>
      </w:rPr>
    </w:lvl>
    <w:lvl w:ilvl="4">
      <w:start w:val="1"/>
      <w:numFmt w:val="decimal"/>
      <w:lvlText w:val="%5)"/>
      <w:lvlJc w:val="left"/>
      <w:pPr>
        <w:tabs>
          <w:tab w:val="left" w:pos="927"/>
        </w:tabs>
        <w:ind w:left="0" w:firstLine="567"/>
      </w:pPr>
      <w:rPr>
        <w:rFonts w:hint="eastAsia"/>
      </w:rPr>
    </w:lvl>
    <w:lvl w:ilvl="5">
      <w:start w:val="1"/>
      <w:numFmt w:val="decimal"/>
      <w:isLgl/>
      <w:suff w:val="space"/>
      <w:lvlText w:val="(%6)"/>
      <w:lvlJc w:val="left"/>
      <w:pPr>
        <w:ind w:left="0" w:firstLine="567"/>
      </w:pPr>
      <w:rPr>
        <w:rFonts w:ascii="宋体" w:eastAsia="宋体" w:hint="eastAsia"/>
        <w:b w:val="0"/>
        <w:i w:val="0"/>
        <w:sz w:val="28"/>
        <w:szCs w:val="28"/>
      </w:rPr>
    </w:lvl>
    <w:lvl w:ilvl="6">
      <w:start w:val="1"/>
      <w:numFmt w:val="decimal"/>
      <w:lvlText w:val="%1.%2.%3.%4.%5.%6.%7"/>
      <w:lvlJc w:val="left"/>
      <w:pPr>
        <w:tabs>
          <w:tab w:val="left" w:pos="4286"/>
        </w:tabs>
        <w:ind w:left="3402" w:hanging="1276"/>
      </w:pPr>
      <w:rPr>
        <w:rFonts w:hint="eastAsia"/>
      </w:rPr>
    </w:lvl>
    <w:lvl w:ilvl="7">
      <w:start w:val="1"/>
      <w:numFmt w:val="decimal"/>
      <w:lvlText w:val="%1.%2.%3.%4.%5.%6.%7.%8"/>
      <w:lvlJc w:val="left"/>
      <w:pPr>
        <w:tabs>
          <w:tab w:val="left" w:pos="4711"/>
        </w:tabs>
        <w:ind w:left="3969" w:hanging="1418"/>
      </w:pPr>
      <w:rPr>
        <w:rFonts w:hint="eastAsia"/>
      </w:rPr>
    </w:lvl>
    <w:lvl w:ilvl="8">
      <w:start w:val="1"/>
      <w:numFmt w:val="decimal"/>
      <w:lvlText w:val="%1.%2.%3.%4.%5.%6.%7.%8.%9"/>
      <w:lvlJc w:val="left"/>
      <w:pPr>
        <w:tabs>
          <w:tab w:val="left" w:pos="5497"/>
        </w:tabs>
        <w:ind w:left="4677" w:hanging="1700"/>
      </w:pPr>
      <w:rPr>
        <w:rFonts w:hint="eastAsia"/>
      </w:rPr>
    </w:lvl>
  </w:abstractNum>
  <w:abstractNum w:abstractNumId="76" w15:restartNumberingAfterBreak="0">
    <w:nsid w:val="664235DB"/>
    <w:multiLevelType w:val="multilevel"/>
    <w:tmpl w:val="664235DB"/>
    <w:lvl w:ilvl="0">
      <w:start w:val="8"/>
      <w:numFmt w:val="decimal"/>
      <w:pStyle w:val="2-11"/>
      <w:isLgl/>
      <w:lvlText w:val="%1"/>
      <w:lvlJc w:val="left"/>
      <w:pPr>
        <w:tabs>
          <w:tab w:val="left" w:pos="567"/>
        </w:tabs>
        <w:ind w:left="567" w:hanging="567"/>
      </w:pPr>
      <w:rPr>
        <w:rFonts w:ascii="宋体" w:eastAsia="宋体" w:hint="eastAsia"/>
        <w:b/>
        <w:i w:val="0"/>
        <w:sz w:val="24"/>
      </w:rPr>
    </w:lvl>
    <w:lvl w:ilvl="1">
      <w:start w:val="1"/>
      <w:numFmt w:val="decimal"/>
      <w:lvlRestart w:val="0"/>
      <w:isLgl/>
      <w:lvlText w:val="%1.%2"/>
      <w:lvlJc w:val="left"/>
      <w:pPr>
        <w:tabs>
          <w:tab w:val="left" w:pos="1985"/>
        </w:tabs>
        <w:ind w:left="1985" w:hanging="1985"/>
      </w:pPr>
      <w:rPr>
        <w:rFonts w:ascii="宋体" w:eastAsia="宋体" w:hint="eastAsia"/>
        <w:b/>
        <w:i w:val="0"/>
        <w:spacing w:val="0"/>
        <w:w w:val="100"/>
        <w:sz w:val="28"/>
      </w:rPr>
    </w:lvl>
    <w:lvl w:ilvl="2">
      <w:start w:val="1"/>
      <w:numFmt w:val="decimal"/>
      <w:lvlRestart w:val="0"/>
      <w:isLgl/>
      <w:lvlText w:val="%1.%2.%3"/>
      <w:lvlJc w:val="left"/>
      <w:pPr>
        <w:tabs>
          <w:tab w:val="left" w:pos="720"/>
        </w:tabs>
        <w:ind w:left="567" w:hanging="567"/>
      </w:pPr>
      <w:rPr>
        <w:rFonts w:ascii="宋体" w:eastAsia="宋体" w:hint="eastAsia"/>
        <w:b w:val="0"/>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7" w15:restartNumberingAfterBreak="0">
    <w:nsid w:val="68363240"/>
    <w:multiLevelType w:val="multilevel"/>
    <w:tmpl w:val="68363240"/>
    <w:lvl w:ilvl="0">
      <w:start w:val="1"/>
      <w:numFmt w:val="decimal"/>
      <w:pStyle w:val="2-18"/>
      <w:lvlText w:val="%1"/>
      <w:lvlJc w:val="left"/>
      <w:pPr>
        <w:tabs>
          <w:tab w:val="left" w:pos="425"/>
        </w:tabs>
        <w:ind w:left="425" w:hanging="425"/>
      </w:pPr>
    </w:lvl>
    <w:lvl w:ilvl="1">
      <w:start w:val="1"/>
      <w:numFmt w:val="decimal"/>
      <w:lvlText w:val="%1.%2"/>
      <w:lvlJc w:val="left"/>
      <w:pPr>
        <w:tabs>
          <w:tab w:val="left" w:pos="1505"/>
        </w:tabs>
        <w:ind w:left="992" w:hanging="567"/>
      </w:pPr>
    </w:lvl>
    <w:lvl w:ilvl="2">
      <w:start w:val="1"/>
      <w:numFmt w:val="decimal"/>
      <w:lvlText w:val="%1.%2.%3"/>
      <w:lvlJc w:val="left"/>
      <w:pPr>
        <w:tabs>
          <w:tab w:val="left" w:pos="2291"/>
        </w:tabs>
        <w:ind w:left="1418" w:hanging="567"/>
      </w:pPr>
    </w:lvl>
    <w:lvl w:ilvl="3">
      <w:start w:val="1"/>
      <w:numFmt w:val="decimal"/>
      <w:lvlText w:val="%1.%2.%3.%4"/>
      <w:lvlJc w:val="left"/>
      <w:pPr>
        <w:tabs>
          <w:tab w:val="left" w:pos="3076"/>
        </w:tabs>
        <w:ind w:left="1984" w:hanging="708"/>
      </w:pPr>
    </w:lvl>
    <w:lvl w:ilvl="4">
      <w:start w:val="1"/>
      <w:numFmt w:val="decimal"/>
      <w:lvlText w:val="%1.%2.%3.%4.%5"/>
      <w:lvlJc w:val="left"/>
      <w:pPr>
        <w:tabs>
          <w:tab w:val="left" w:pos="4221"/>
        </w:tabs>
        <w:ind w:left="2551" w:hanging="850"/>
      </w:pPr>
    </w:lvl>
    <w:lvl w:ilvl="5">
      <w:start w:val="1"/>
      <w:numFmt w:val="decimal"/>
      <w:lvlText w:val="%1.%2.%3.%4.%5.%6"/>
      <w:lvlJc w:val="left"/>
      <w:pPr>
        <w:tabs>
          <w:tab w:val="left" w:pos="5006"/>
        </w:tabs>
        <w:ind w:left="3260" w:hanging="1134"/>
      </w:pPr>
    </w:lvl>
    <w:lvl w:ilvl="6">
      <w:start w:val="1"/>
      <w:numFmt w:val="decimal"/>
      <w:lvlText w:val="%1.%2.%3.%4.%5.%6.%7"/>
      <w:lvlJc w:val="left"/>
      <w:pPr>
        <w:tabs>
          <w:tab w:val="left" w:pos="6151"/>
        </w:tabs>
        <w:ind w:left="3827" w:hanging="1276"/>
      </w:pPr>
    </w:lvl>
    <w:lvl w:ilvl="7">
      <w:start w:val="1"/>
      <w:numFmt w:val="decimal"/>
      <w:lvlText w:val="%1.%2.%3.%4.%5.%6.%7.%8"/>
      <w:lvlJc w:val="left"/>
      <w:pPr>
        <w:tabs>
          <w:tab w:val="left" w:pos="6936"/>
        </w:tabs>
        <w:ind w:left="4394" w:hanging="1418"/>
      </w:pPr>
    </w:lvl>
    <w:lvl w:ilvl="8">
      <w:start w:val="1"/>
      <w:numFmt w:val="decimal"/>
      <w:lvlText w:val="%1.%2.%3.%4.%5.%6.%7.%8.%9"/>
      <w:lvlJc w:val="left"/>
      <w:pPr>
        <w:tabs>
          <w:tab w:val="left" w:pos="8082"/>
        </w:tabs>
        <w:ind w:left="5102" w:hanging="1700"/>
      </w:pPr>
    </w:lvl>
  </w:abstractNum>
  <w:abstractNum w:abstractNumId="78" w15:restartNumberingAfterBreak="0">
    <w:nsid w:val="69B4656E"/>
    <w:multiLevelType w:val="multilevel"/>
    <w:tmpl w:val="69B4656E"/>
    <w:lvl w:ilvl="0">
      <w:start w:val="1"/>
      <w:numFmt w:val="decimal"/>
      <w:lvlText w:val="%1."/>
      <w:lvlJc w:val="left"/>
      <w:pPr>
        <w:tabs>
          <w:tab w:val="left" w:pos="425"/>
        </w:tabs>
        <w:ind w:left="425" w:hanging="425"/>
      </w:pPr>
      <w:rPr>
        <w:rFonts w:hint="eastAsia"/>
        <w:b w:val="0"/>
        <w:bCs w:val="0"/>
        <w:i w:val="0"/>
        <w:iCs w:val="0"/>
        <w:caps w:val="0"/>
        <w:smallCaps w:val="0"/>
        <w:strike w:val="0"/>
        <w:dstrike w:val="0"/>
        <w:color w:val="000000"/>
        <w:spacing w:val="0"/>
        <w:kern w:val="0"/>
        <w:position w:val="0"/>
        <w:u w:val="none"/>
      </w:rPr>
    </w:lvl>
    <w:lvl w:ilvl="1">
      <w:start w:val="1"/>
      <w:numFmt w:val="decimal"/>
      <w:lvlText w:val="%1.%2."/>
      <w:lvlJc w:val="left"/>
      <w:pPr>
        <w:tabs>
          <w:tab w:val="left" w:pos="567"/>
        </w:tabs>
        <w:ind w:left="567" w:hanging="567"/>
      </w:pPr>
      <w:rPr>
        <w:rFonts w:hint="eastAsia"/>
        <w:b w:val="0"/>
        <w:i w:val="0"/>
        <w:iCs w:val="0"/>
        <w:caps w:val="0"/>
        <w:smallCaps w:val="0"/>
        <w:strike w:val="0"/>
        <w:dstrike w:val="0"/>
        <w:color w:val="000000"/>
        <w:spacing w:val="0"/>
        <w:position w:val="0"/>
        <w:u w:val="none"/>
      </w:rPr>
    </w:lvl>
    <w:lvl w:ilvl="2">
      <w:start w:val="1"/>
      <w:numFmt w:val="decimal"/>
      <w:lvlText w:val="%1.%2.%3."/>
      <w:lvlJc w:val="left"/>
      <w:pPr>
        <w:tabs>
          <w:tab w:val="left" w:pos="709"/>
        </w:tabs>
        <w:ind w:left="709" w:hanging="709"/>
      </w:pPr>
      <w:rPr>
        <w:rFonts w:hint="eastAsia"/>
        <w:b w:val="0"/>
        <w:bCs w:val="0"/>
        <w:i w:val="0"/>
        <w:iCs w:val="0"/>
        <w:caps w:val="0"/>
        <w:smallCaps w:val="0"/>
        <w:strike w:val="0"/>
        <w:dstrike w:val="0"/>
        <w:color w:val="000000"/>
        <w:spacing w:val="0"/>
        <w:kern w:val="0"/>
        <w:position w:val="0"/>
        <w:u w:val="none"/>
      </w:rPr>
    </w:lvl>
    <w:lvl w:ilvl="3">
      <w:start w:val="1"/>
      <w:numFmt w:val="decimal"/>
      <w:pStyle w:val="4-TimesNewRoman0205"/>
      <w:lvlText w:val="%1.%2.%3.%4."/>
      <w:lvlJc w:val="left"/>
      <w:pPr>
        <w:tabs>
          <w:tab w:val="left" w:pos="851"/>
        </w:tabs>
        <w:ind w:left="851" w:hanging="851"/>
      </w:pPr>
      <w:rPr>
        <w:rFonts w:hint="eastAsia"/>
        <w:b w:val="0"/>
        <w:bCs w:val="0"/>
        <w:i w:val="0"/>
        <w:iCs w:val="0"/>
        <w:caps w:val="0"/>
        <w:smallCaps w:val="0"/>
        <w:strike w:val="0"/>
        <w:dstrike w:val="0"/>
        <w:color w:val="000000"/>
        <w:spacing w:val="0"/>
        <w:kern w:val="0"/>
        <w:position w:val="0"/>
        <w:u w:val="none"/>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9" w15:restartNumberingAfterBreak="0">
    <w:nsid w:val="6C0305A7"/>
    <w:multiLevelType w:val="multilevel"/>
    <w:tmpl w:val="6C0305A7"/>
    <w:lvl w:ilvl="0">
      <w:start w:val="1"/>
      <w:numFmt w:val="decimal"/>
      <w:pStyle w:val="151"/>
      <w:suff w:val="space"/>
      <w:lvlText w:val="表15-%1"/>
      <w:lvlJc w:val="center"/>
      <w:pPr>
        <w:ind w:left="0" w:firstLine="0"/>
      </w:pPr>
      <w:rPr>
        <w:rFonts w:eastAsia="黑体" w:hint="eastAsia"/>
        <w:b w:val="0"/>
        <w:i w:val="0"/>
        <w:snapToGrid w:val="0"/>
        <w:spacing w:val="0"/>
        <w:w w:val="100"/>
        <w:kern w:val="0"/>
        <w:position w:val="0"/>
        <w:sz w:val="24"/>
        <w:szCs w:val="24"/>
      </w:rPr>
    </w:lvl>
    <w:lvl w:ilvl="1">
      <w:start w:val="1"/>
      <w:numFmt w:val="decimal"/>
      <w:suff w:val="space"/>
      <w:lvlText w:val="%1.%2"/>
      <w:lvlJc w:val="left"/>
      <w:pPr>
        <w:ind w:left="1955" w:hanging="227"/>
      </w:pPr>
      <w:rPr>
        <w:rFonts w:eastAsia="黑体" w:hint="eastAsia"/>
        <w:b/>
        <w:i w:val="0"/>
        <w:sz w:val="24"/>
      </w:rPr>
    </w:lvl>
    <w:lvl w:ilvl="2">
      <w:start w:val="1"/>
      <w:numFmt w:val="decimal"/>
      <w:suff w:val="space"/>
      <w:lvlText w:val="%1.%2.%3"/>
      <w:lvlJc w:val="left"/>
      <w:pPr>
        <w:ind w:left="1728" w:firstLine="0"/>
      </w:pPr>
      <w:rPr>
        <w:rFonts w:eastAsia="黑体" w:hint="eastAsia"/>
        <w:b/>
        <w:i w:val="0"/>
        <w:sz w:val="24"/>
      </w:rPr>
    </w:lvl>
    <w:lvl w:ilvl="3">
      <w:start w:val="1"/>
      <w:numFmt w:val="decimal"/>
      <w:suff w:val="space"/>
      <w:lvlText w:val="%1.%2.%3.%4"/>
      <w:lvlJc w:val="left"/>
      <w:pPr>
        <w:ind w:left="1728" w:firstLine="0"/>
      </w:pPr>
      <w:rPr>
        <w:rFonts w:eastAsia="黑体" w:hint="eastAsia"/>
        <w:b/>
        <w:i w:val="0"/>
        <w:sz w:val="24"/>
      </w:rPr>
    </w:lvl>
    <w:lvl w:ilvl="4">
      <w:start w:val="1"/>
      <w:numFmt w:val="decimal"/>
      <w:lvlText w:val="%1.%2.%3.%4.%5"/>
      <w:lvlJc w:val="left"/>
      <w:pPr>
        <w:tabs>
          <w:tab w:val="left" w:pos="4444"/>
        </w:tabs>
        <w:ind w:left="3854" w:hanging="850"/>
      </w:pPr>
      <w:rPr>
        <w:rFonts w:hint="eastAsia"/>
      </w:rPr>
    </w:lvl>
    <w:lvl w:ilvl="5">
      <w:start w:val="1"/>
      <w:numFmt w:val="decimal"/>
      <w:lvlText w:val="%1.%2.%3.%4.%5.%6"/>
      <w:lvlJc w:val="left"/>
      <w:pPr>
        <w:tabs>
          <w:tab w:val="left" w:pos="5229"/>
        </w:tabs>
        <w:ind w:left="4563" w:hanging="1134"/>
      </w:pPr>
      <w:rPr>
        <w:rFonts w:hint="eastAsia"/>
      </w:rPr>
    </w:lvl>
    <w:lvl w:ilvl="6">
      <w:start w:val="1"/>
      <w:numFmt w:val="decimal"/>
      <w:lvlText w:val="%1.%2.%3.%4.%5.%6.%7"/>
      <w:lvlJc w:val="left"/>
      <w:pPr>
        <w:tabs>
          <w:tab w:val="left" w:pos="6014"/>
        </w:tabs>
        <w:ind w:left="5130" w:hanging="1276"/>
      </w:pPr>
      <w:rPr>
        <w:rFonts w:hint="eastAsia"/>
      </w:rPr>
    </w:lvl>
    <w:lvl w:ilvl="7">
      <w:start w:val="1"/>
      <w:numFmt w:val="decimal"/>
      <w:lvlText w:val="%1.%2.%3.%4.%5.%6.%7.%8"/>
      <w:lvlJc w:val="left"/>
      <w:pPr>
        <w:tabs>
          <w:tab w:val="left" w:pos="6439"/>
        </w:tabs>
        <w:ind w:left="5697" w:hanging="1418"/>
      </w:pPr>
      <w:rPr>
        <w:rFonts w:hint="eastAsia"/>
      </w:rPr>
    </w:lvl>
    <w:lvl w:ilvl="8">
      <w:start w:val="1"/>
      <w:numFmt w:val="decimal"/>
      <w:lvlText w:val="%1.%2.%3.%4.%5.%6.%7.%8.%9"/>
      <w:lvlJc w:val="left"/>
      <w:pPr>
        <w:tabs>
          <w:tab w:val="left" w:pos="7225"/>
        </w:tabs>
        <w:ind w:left="6405" w:hanging="1700"/>
      </w:pPr>
      <w:rPr>
        <w:rFonts w:hint="eastAsia"/>
      </w:rPr>
    </w:lvl>
  </w:abstractNum>
  <w:abstractNum w:abstractNumId="80" w15:restartNumberingAfterBreak="0">
    <w:nsid w:val="6D104BDB"/>
    <w:multiLevelType w:val="multilevel"/>
    <w:tmpl w:val="6D104BDB"/>
    <w:lvl w:ilvl="0">
      <w:start w:val="17"/>
      <w:numFmt w:val="decimal"/>
      <w:isLgl/>
      <w:lvlText w:val="%1"/>
      <w:lvlJc w:val="left"/>
      <w:pPr>
        <w:tabs>
          <w:tab w:val="left" w:pos="567"/>
        </w:tabs>
        <w:ind w:left="567" w:hanging="567"/>
      </w:pPr>
      <w:rPr>
        <w:rFonts w:ascii="宋体" w:eastAsia="宋体" w:hint="eastAsia"/>
        <w:b w:val="0"/>
        <w:i w:val="0"/>
        <w:sz w:val="24"/>
      </w:rPr>
    </w:lvl>
    <w:lvl w:ilvl="1">
      <w:start w:val="1"/>
      <w:numFmt w:val="decimal"/>
      <w:lvlRestart w:val="0"/>
      <w:pStyle w:val="ad"/>
      <w:isLgl/>
      <w:lvlText w:val="18.%2"/>
      <w:lvlJc w:val="left"/>
      <w:pPr>
        <w:tabs>
          <w:tab w:val="left" w:pos="1985"/>
        </w:tabs>
        <w:ind w:left="1985" w:hanging="1985"/>
      </w:pPr>
      <w:rPr>
        <w:rFonts w:ascii="宋体" w:eastAsia="宋体" w:hint="eastAsia"/>
        <w:b/>
        <w:i w:val="0"/>
        <w:spacing w:val="0"/>
        <w:sz w:val="32"/>
        <w:szCs w:val="32"/>
      </w:rPr>
    </w:lvl>
    <w:lvl w:ilvl="2">
      <w:start w:val="1"/>
      <w:numFmt w:val="decimal"/>
      <w:lvlRestart w:val="0"/>
      <w:isLg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1" w15:restartNumberingAfterBreak="0">
    <w:nsid w:val="6D675C68"/>
    <w:multiLevelType w:val="multilevel"/>
    <w:tmpl w:val="6D675C68"/>
    <w:lvl w:ilvl="0">
      <w:start w:val="3"/>
      <w:numFmt w:val="decimal"/>
      <w:isLgl/>
      <w:lvlText w:val="%1"/>
      <w:lvlJc w:val="left"/>
      <w:pPr>
        <w:tabs>
          <w:tab w:val="left" w:pos="567"/>
        </w:tabs>
        <w:ind w:left="567" w:hanging="567"/>
      </w:pPr>
      <w:rPr>
        <w:rFonts w:ascii="宋体" w:eastAsia="宋体" w:hint="eastAsia"/>
        <w:b/>
        <w:i w:val="0"/>
        <w:sz w:val="30"/>
      </w:rPr>
    </w:lvl>
    <w:lvl w:ilvl="1">
      <w:start w:val="15"/>
      <w:numFmt w:val="decimal"/>
      <w:isLgl/>
      <w:lvlText w:val="%1.%2"/>
      <w:lvlJc w:val="left"/>
      <w:pPr>
        <w:tabs>
          <w:tab w:val="left" w:pos="1985"/>
        </w:tabs>
        <w:ind w:left="1985" w:hanging="1985"/>
      </w:pPr>
      <w:rPr>
        <w:rFonts w:ascii="宋体" w:eastAsia="宋体" w:hint="eastAsia"/>
        <w:b/>
        <w:i w:val="0"/>
        <w:sz w:val="28"/>
      </w:rPr>
    </w:lvl>
    <w:lvl w:ilvl="2">
      <w:start w:val="1"/>
      <w:numFmt w:val="decimal"/>
      <w:pStyle w:val="TOC4"/>
      <w:lvlText w:val="%1.%2.%3"/>
      <w:lvlJc w:val="left"/>
      <w:pPr>
        <w:tabs>
          <w:tab w:val="left" w:pos="720"/>
        </w:tabs>
        <w:ind w:left="567" w:hanging="567"/>
      </w:pPr>
      <w:rPr>
        <w:rFonts w:ascii="宋体" w:eastAsia="宋体" w:hint="eastAsia"/>
        <w:b w:val="0"/>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2" w15:restartNumberingAfterBreak="0">
    <w:nsid w:val="6DBF04F4"/>
    <w:multiLevelType w:val="multilevel"/>
    <w:tmpl w:val="6DBF04F4"/>
    <w:lvl w:ilvl="0">
      <w:start w:val="1"/>
      <w:numFmt w:val="none"/>
      <w:pStyle w:val="ae"/>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3" w15:restartNumberingAfterBreak="0">
    <w:nsid w:val="6E300746"/>
    <w:multiLevelType w:val="multilevel"/>
    <w:tmpl w:val="6E300746"/>
    <w:lvl w:ilvl="0">
      <w:start w:val="3"/>
      <w:numFmt w:val="decimal"/>
      <w:pStyle w:val="2-12"/>
      <w:isLgl/>
      <w:lvlText w:val="%1"/>
      <w:lvlJc w:val="left"/>
      <w:pPr>
        <w:tabs>
          <w:tab w:val="left" w:pos="567"/>
        </w:tabs>
        <w:ind w:left="567" w:hanging="567"/>
      </w:pPr>
      <w:rPr>
        <w:rFonts w:ascii="宋体" w:eastAsia="宋体" w:hint="eastAsia"/>
        <w:b w:val="0"/>
        <w:i w:val="0"/>
        <w:sz w:val="24"/>
      </w:rPr>
    </w:lvl>
    <w:lvl w:ilvl="1">
      <w:start w:val="1"/>
      <w:numFmt w:val="decimal"/>
      <w:lvlRestart w:val="0"/>
      <w:isLgl/>
      <w:lvlText w:val="图%1-%2"/>
      <w:lvlJc w:val="left"/>
      <w:pPr>
        <w:tabs>
          <w:tab w:val="left" w:pos="1985"/>
        </w:tabs>
        <w:ind w:left="1985" w:hanging="1985"/>
      </w:pPr>
      <w:rPr>
        <w:rFonts w:ascii="宋体" w:eastAsia="宋体" w:hint="eastAsia"/>
        <w:b w:val="0"/>
        <w:i w:val="0"/>
        <w:sz w:val="24"/>
      </w:rPr>
    </w:lvl>
    <w:lvl w:ilvl="2">
      <w:start w:val="1"/>
      <w:numFmt w:val="decimal"/>
      <w:lvlText w:val="%2%1--%3"/>
      <w:lvlJc w:val="left"/>
      <w:pPr>
        <w:tabs>
          <w:tab w:val="left" w:pos="720"/>
        </w:tabs>
        <w:ind w:left="567" w:hanging="567"/>
      </w:pPr>
      <w:rPr>
        <w:rFonts w:ascii="宋体" w:eastAsia="宋体" w:hint="eastAsia"/>
        <w:b/>
        <w:i w:val="0"/>
        <w:sz w:val="24"/>
      </w:rPr>
    </w:lvl>
    <w:lvl w:ilvl="3">
      <w:start w:val="1"/>
      <w:numFmt w:val="decimal"/>
      <w:lvlText w:val="2-%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4" w15:restartNumberingAfterBreak="0">
    <w:nsid w:val="6FB2413E"/>
    <w:multiLevelType w:val="multilevel"/>
    <w:tmpl w:val="6FB2413E"/>
    <w:lvl w:ilvl="0">
      <w:start w:val="4"/>
      <w:numFmt w:val="decimal"/>
      <w:pStyle w:val="3-32"/>
      <w:isLgl/>
      <w:lvlText w:val="%1"/>
      <w:lvlJc w:val="left"/>
      <w:pPr>
        <w:tabs>
          <w:tab w:val="left" w:pos="567"/>
        </w:tabs>
        <w:ind w:left="567" w:hanging="567"/>
      </w:pPr>
      <w:rPr>
        <w:rFonts w:ascii="宋体" w:eastAsia="宋体" w:hint="eastAsia"/>
        <w:b/>
        <w:i w:val="0"/>
        <w:sz w:val="24"/>
      </w:rPr>
    </w:lvl>
    <w:lvl w:ilvl="1">
      <w:start w:val="1"/>
      <w:numFmt w:val="decimal"/>
      <w:isLgl/>
      <w:lvlText w:val="%1.%2"/>
      <w:lvlJc w:val="left"/>
      <w:pPr>
        <w:tabs>
          <w:tab w:val="left" w:pos="1985"/>
        </w:tabs>
        <w:ind w:left="1985" w:hanging="1985"/>
      </w:pPr>
      <w:rPr>
        <w:rFonts w:ascii="宋体" w:eastAsia="宋体" w:hint="eastAsia"/>
        <w:b/>
        <w:i w:val="0"/>
        <w:sz w:val="24"/>
      </w:rPr>
    </w:lvl>
    <w:lvl w:ilvl="2">
      <w:start w:val="1"/>
      <w:numFmt w:val="decima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5" w15:restartNumberingAfterBreak="0">
    <w:nsid w:val="7054255D"/>
    <w:multiLevelType w:val="multilevel"/>
    <w:tmpl w:val="7054255D"/>
    <w:lvl w:ilvl="0">
      <w:start w:val="13"/>
      <w:numFmt w:val="decimal"/>
      <w:pStyle w:val="2-16"/>
      <w:isLgl/>
      <w:lvlText w:val="%1"/>
      <w:lvlJc w:val="left"/>
      <w:pPr>
        <w:tabs>
          <w:tab w:val="left" w:pos="567"/>
        </w:tabs>
        <w:ind w:left="567" w:hanging="567"/>
      </w:pPr>
      <w:rPr>
        <w:rFonts w:ascii="宋体" w:eastAsia="宋体" w:hint="eastAsia"/>
        <w:b/>
        <w:i w:val="0"/>
        <w:sz w:val="24"/>
      </w:rPr>
    </w:lvl>
    <w:lvl w:ilvl="1">
      <w:start w:val="1"/>
      <w:numFmt w:val="decimal"/>
      <w:lvlRestart w:val="0"/>
      <w:isLgl/>
      <w:lvlText w:val="%1.%2"/>
      <w:lvlJc w:val="left"/>
      <w:pPr>
        <w:tabs>
          <w:tab w:val="left" w:pos="1985"/>
        </w:tabs>
        <w:ind w:left="1985" w:hanging="1985"/>
      </w:pPr>
      <w:rPr>
        <w:rFonts w:ascii="宋体" w:eastAsia="宋体" w:hint="eastAsia"/>
        <w:b/>
        <w:i w:val="0"/>
        <w:spacing w:val="0"/>
        <w:w w:val="100"/>
        <w:kern w:val="0"/>
        <w:sz w:val="28"/>
      </w:rPr>
    </w:lvl>
    <w:lvl w:ilvl="2">
      <w:start w:val="1"/>
      <w:numFmt w:val="decimal"/>
      <w:lvlRestart w:val="0"/>
      <w:isLgl/>
      <w:lvlText w:val="%1.%2.%3"/>
      <w:lvlJc w:val="left"/>
      <w:pPr>
        <w:tabs>
          <w:tab w:val="left" w:pos="720"/>
        </w:tabs>
        <w:ind w:left="567" w:hanging="567"/>
      </w:pPr>
      <w:rPr>
        <w:rFonts w:ascii="宋体" w:eastAsia="宋体" w:hint="eastAsia"/>
        <w:b w:val="0"/>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6" w15:restartNumberingAfterBreak="0">
    <w:nsid w:val="706E7B40"/>
    <w:multiLevelType w:val="multilevel"/>
    <w:tmpl w:val="706E7B40"/>
    <w:lvl w:ilvl="0">
      <w:start w:val="4"/>
      <w:numFmt w:val="decimal"/>
      <w:pStyle w:val="3-315"/>
      <w:isLgl/>
      <w:lvlText w:val="%1"/>
      <w:lvlJc w:val="left"/>
      <w:pPr>
        <w:tabs>
          <w:tab w:val="left" w:pos="567"/>
        </w:tabs>
        <w:ind w:left="567" w:hanging="567"/>
      </w:pPr>
      <w:rPr>
        <w:rFonts w:ascii="宋体" w:eastAsia="宋体" w:hint="eastAsia"/>
        <w:b/>
        <w:i w:val="0"/>
        <w:sz w:val="24"/>
      </w:rPr>
    </w:lvl>
    <w:lvl w:ilvl="1">
      <w:start w:val="3"/>
      <w:numFmt w:val="decimal"/>
      <w:isLgl/>
      <w:lvlText w:val="%1.%2"/>
      <w:lvlJc w:val="left"/>
      <w:pPr>
        <w:tabs>
          <w:tab w:val="left" w:pos="1985"/>
        </w:tabs>
        <w:ind w:left="1985" w:hanging="1985"/>
      </w:pPr>
      <w:rPr>
        <w:rFonts w:ascii="宋体" w:eastAsia="宋体" w:hint="eastAsia"/>
        <w:b/>
        <w:i w:val="0"/>
        <w:sz w:val="24"/>
      </w:rPr>
    </w:lvl>
    <w:lvl w:ilvl="2">
      <w:start w:val="1"/>
      <w:numFmt w:val="decimal"/>
      <w:lvlText w:val="%1.%2.%3"/>
      <w:lvlJc w:val="left"/>
      <w:pPr>
        <w:tabs>
          <w:tab w:val="left" w:pos="720"/>
        </w:tabs>
        <w:ind w:left="567" w:hanging="567"/>
      </w:pPr>
      <w:rPr>
        <w:rFonts w:ascii="宋体" w:eastAsia="宋体" w:hint="eastAsia"/>
        <w:b w:val="0"/>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7" w15:restartNumberingAfterBreak="0">
    <w:nsid w:val="71B21497"/>
    <w:multiLevelType w:val="multilevel"/>
    <w:tmpl w:val="71B21497"/>
    <w:lvl w:ilvl="0">
      <w:start w:val="1"/>
      <w:numFmt w:val="decimal"/>
      <w:pStyle w:val="SSEC1"/>
      <w:isLgl/>
      <w:suff w:val="nothing"/>
      <w:lvlText w:val="（%1）"/>
      <w:lvlJc w:val="left"/>
      <w:pPr>
        <w:ind w:left="234" w:firstLine="476"/>
      </w:pPr>
      <w:rPr>
        <w:rFonts w:ascii="宋体" w:eastAsia="宋体" w:hint="eastAsia"/>
        <w:lang w:val="en-US"/>
      </w:rPr>
    </w:lvl>
    <w:lvl w:ilvl="1">
      <w:start w:val="1"/>
      <w:numFmt w:val="decimalEnclosedCircle"/>
      <w:isLgl/>
      <w:suff w:val="nothing"/>
      <w:lvlText w:val="%2）"/>
      <w:lvlJc w:val="left"/>
      <w:pPr>
        <w:ind w:left="0" w:firstLine="476"/>
      </w:pPr>
      <w:rPr>
        <w:rFonts w:ascii="宋体" w:eastAsia="宋体" w:hint="eastAsia"/>
      </w:rPr>
    </w:lvl>
    <w:lvl w:ilvl="2">
      <w:start w:val="1"/>
      <w:numFmt w:val="decimalEnclosedCircle"/>
      <w:pStyle w:val="SSEC2"/>
      <w:suff w:val="nothing"/>
      <w:lvlText w:val="%3"/>
      <w:lvlJc w:val="left"/>
      <w:pPr>
        <w:ind w:left="0" w:firstLine="476"/>
      </w:pPr>
      <w:rPr>
        <w:rFonts w:ascii="宋体" w:eastAsia="宋体" w:hint="eastAsia"/>
        <w:lang w:val="en-US"/>
      </w:rPr>
    </w:lvl>
    <w:lvl w:ilvl="3">
      <w:start w:val="1"/>
      <w:numFmt w:val="lowerLetter"/>
      <w:suff w:val="nothing"/>
      <w:lvlText w:val="%4."/>
      <w:lvlJc w:val="left"/>
      <w:pPr>
        <w:ind w:left="0" w:firstLine="476"/>
      </w:pPr>
      <w:rPr>
        <w:rFonts w:ascii="宋体" w:eastAsia="宋体" w:hint="eastAsia"/>
      </w:rPr>
    </w:lvl>
    <w:lvl w:ilvl="4">
      <w:start w:val="1"/>
      <w:numFmt w:val="upperRoman"/>
      <w:suff w:val="nothing"/>
      <w:lvlText w:val="%5."/>
      <w:lvlJc w:val="left"/>
      <w:pPr>
        <w:ind w:left="0" w:firstLine="476"/>
      </w:pPr>
      <w:rPr>
        <w:rFonts w:ascii="宋体" w:eastAsia="宋体" w:hint="eastAsia"/>
      </w:rPr>
    </w:lvl>
    <w:lvl w:ilvl="5">
      <w:start w:val="1"/>
      <w:numFmt w:val="lowerRoman"/>
      <w:suff w:val="nothing"/>
      <w:lvlText w:val="%6."/>
      <w:lvlJc w:val="left"/>
      <w:pPr>
        <w:ind w:left="0" w:firstLine="476"/>
      </w:pPr>
      <w:rPr>
        <w:rFonts w:ascii="宋体" w:eastAsia="宋体" w:hint="eastAsia"/>
      </w:rPr>
    </w:lvl>
    <w:lvl w:ilvl="6">
      <w:start w:val="1"/>
      <w:numFmt w:val="ordinal"/>
      <w:suff w:val="nothing"/>
      <w:lvlText w:val="%7."/>
      <w:lvlJc w:val="left"/>
      <w:pPr>
        <w:ind w:left="0" w:firstLine="476"/>
      </w:pPr>
      <w:rPr>
        <w:rFonts w:hint="eastAsia"/>
      </w:rPr>
    </w:lvl>
    <w:lvl w:ilvl="7">
      <w:start w:val="1"/>
      <w:numFmt w:val="none"/>
      <w:suff w:val="nothing"/>
      <w:lvlText w:val=""/>
      <w:lvlJc w:val="left"/>
      <w:pPr>
        <w:ind w:left="0" w:firstLine="476"/>
      </w:pPr>
      <w:rPr>
        <w:rFonts w:hint="eastAsia"/>
      </w:rPr>
    </w:lvl>
    <w:lvl w:ilvl="8">
      <w:start w:val="1"/>
      <w:numFmt w:val="none"/>
      <w:suff w:val="nothing"/>
      <w:lvlText w:val=""/>
      <w:lvlJc w:val="left"/>
      <w:pPr>
        <w:ind w:left="0" w:firstLine="476"/>
      </w:pPr>
      <w:rPr>
        <w:rFonts w:hint="eastAsia"/>
      </w:rPr>
    </w:lvl>
  </w:abstractNum>
  <w:abstractNum w:abstractNumId="88" w15:restartNumberingAfterBreak="0">
    <w:nsid w:val="76377522"/>
    <w:multiLevelType w:val="multilevel"/>
    <w:tmpl w:val="76377522"/>
    <w:lvl w:ilvl="0">
      <w:start w:val="6"/>
      <w:numFmt w:val="decimal"/>
      <w:isLgl/>
      <w:lvlText w:val="%1"/>
      <w:lvlJc w:val="left"/>
      <w:pPr>
        <w:tabs>
          <w:tab w:val="left" w:pos="567"/>
        </w:tabs>
        <w:ind w:left="567" w:hanging="567"/>
      </w:pPr>
      <w:rPr>
        <w:rFonts w:ascii="宋体" w:eastAsia="宋体" w:hint="eastAsia"/>
        <w:b w:val="0"/>
        <w:i w:val="0"/>
        <w:sz w:val="24"/>
      </w:rPr>
    </w:lvl>
    <w:lvl w:ilvl="1">
      <w:start w:val="1"/>
      <w:numFmt w:val="decimal"/>
      <w:pStyle w:val="3-57"/>
      <w:lvlText w:val="表%1-%2"/>
      <w:lvlJc w:val="left"/>
      <w:pPr>
        <w:tabs>
          <w:tab w:val="left" w:pos="1985"/>
        </w:tabs>
        <w:ind w:left="1985" w:hanging="1985"/>
      </w:pPr>
      <w:rPr>
        <w:rFonts w:hAnsi="Times New Roman" w:cs="Times New Roman" w:hint="eastAsia"/>
        <w:b/>
        <w:bCs w:val="0"/>
        <w:i w:val="0"/>
        <w:iCs w:val="0"/>
        <w:caps w:val="0"/>
        <w:smallCaps w:val="0"/>
        <w:strike w:val="0"/>
        <w:dstrike w:val="0"/>
        <w:snapToGrid w:val="0"/>
        <w:vanish w:val="0"/>
        <w:color w:val="000000"/>
        <w:spacing w:val="0"/>
        <w:kern w:val="0"/>
        <w:position w:val="0"/>
        <w:sz w:val="21"/>
        <w:szCs w:val="21"/>
        <w:u w:val="none"/>
        <w:vertAlign w:val="baseline"/>
      </w:rPr>
    </w:lvl>
    <w:lvl w:ilvl="2">
      <w:start w:val="1"/>
      <w:numFmt w:val="decimal"/>
      <w:lvlText w:val="%2%1--%3"/>
      <w:lvlJc w:val="left"/>
      <w:pPr>
        <w:tabs>
          <w:tab w:val="left" w:pos="720"/>
        </w:tabs>
        <w:ind w:left="567" w:hanging="567"/>
      </w:pPr>
      <w:rPr>
        <w:rFonts w:ascii="宋体" w:eastAsia="宋体" w:hint="eastAsia"/>
        <w:b/>
        <w:i w:val="0"/>
        <w:sz w:val="24"/>
      </w:rPr>
    </w:lvl>
    <w:lvl w:ilvl="3">
      <w:start w:val="1"/>
      <w:numFmt w:val="decimal"/>
      <w:lvlText w:val="2-%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9" w15:restartNumberingAfterBreak="0">
    <w:nsid w:val="76933334"/>
    <w:multiLevelType w:val="multilevel"/>
    <w:tmpl w:val="76933334"/>
    <w:lvl w:ilvl="0">
      <w:start w:val="1"/>
      <w:numFmt w:val="none"/>
      <w:pStyle w:val="af"/>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0" w15:restartNumberingAfterBreak="0">
    <w:nsid w:val="774272D7"/>
    <w:multiLevelType w:val="multilevel"/>
    <w:tmpl w:val="774272D7"/>
    <w:lvl w:ilvl="0">
      <w:start w:val="4"/>
      <w:numFmt w:val="decimal"/>
      <w:pStyle w:val="680"/>
      <w:suff w:val="space"/>
      <w:lvlText w:val="%1"/>
      <w:lvlJc w:val="left"/>
      <w:pPr>
        <w:ind w:left="0" w:firstLine="0"/>
      </w:pPr>
      <w:rPr>
        <w:rFonts w:eastAsia="黑体" w:hint="eastAsia"/>
        <w:b w:val="0"/>
        <w:i w:val="0"/>
        <w:sz w:val="28"/>
        <w:szCs w:val="28"/>
      </w:rPr>
    </w:lvl>
    <w:lvl w:ilvl="1">
      <w:start w:val="10"/>
      <w:numFmt w:val="decimal"/>
      <w:suff w:val="space"/>
      <w:lvlText w:val="%1.%2"/>
      <w:lvlJc w:val="left"/>
      <w:pPr>
        <w:ind w:left="0" w:firstLine="0"/>
      </w:pPr>
      <w:rPr>
        <w:rFonts w:eastAsia="黑体" w:hint="eastAsia"/>
        <w:b w:val="0"/>
        <w:i w:val="0"/>
        <w:sz w:val="28"/>
        <w:szCs w:val="28"/>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5)"/>
      <w:lvlJc w:val="left"/>
      <w:pPr>
        <w:ind w:left="0" w:firstLine="567"/>
      </w:pPr>
      <w:rPr>
        <w:rFonts w:ascii="宋体" w:eastAsia="宋体" w:hint="eastAsia"/>
        <w:b w:val="0"/>
        <w:i w:val="0"/>
        <w:sz w:val="28"/>
        <w:szCs w:val="28"/>
      </w:rPr>
    </w:lvl>
    <w:lvl w:ilvl="5">
      <w:start w:val="1"/>
      <w:numFmt w:val="decimal"/>
      <w:suff w:val="space"/>
      <w:lvlText w:val="（%6）"/>
      <w:lvlJc w:val="left"/>
      <w:pPr>
        <w:ind w:left="0" w:firstLine="567"/>
      </w:pPr>
      <w:rPr>
        <w:rFonts w:ascii="Times New Roman" w:hAnsi="Times New Roman" w:hint="eastAsia"/>
        <w:b w:val="0"/>
        <w:bCs w:val="0"/>
        <w:i w:val="0"/>
        <w:iCs w:val="0"/>
        <w:caps w:val="0"/>
        <w:smallCaps w:val="0"/>
        <w:strike w:val="0"/>
        <w:dstrike w:val="0"/>
        <w:vanish w:val="0"/>
        <w:color w:val="000000"/>
        <w:spacing w:val="0"/>
        <w:position w:val="0"/>
        <w:u w:val="none"/>
        <w:vertAlign w:val="baseline"/>
      </w:rPr>
    </w:lvl>
    <w:lvl w:ilvl="6">
      <w:start w:val="1"/>
      <w:numFmt w:val="decimal"/>
      <w:lvlText w:val="%1.%2.%3.%4.%5.%6.%7"/>
      <w:lvlJc w:val="left"/>
      <w:pPr>
        <w:tabs>
          <w:tab w:val="left" w:pos="715"/>
        </w:tabs>
        <w:ind w:left="715" w:hanging="1296"/>
      </w:pPr>
      <w:rPr>
        <w:rFonts w:hint="eastAsia"/>
      </w:rPr>
    </w:lvl>
    <w:lvl w:ilvl="7">
      <w:start w:val="1"/>
      <w:numFmt w:val="decimal"/>
      <w:lvlText w:val="%1.%2.%3.%4.%5.%6.%7.%8"/>
      <w:lvlJc w:val="left"/>
      <w:pPr>
        <w:tabs>
          <w:tab w:val="left" w:pos="859"/>
        </w:tabs>
        <w:ind w:left="859" w:hanging="1440"/>
      </w:pPr>
      <w:rPr>
        <w:rFonts w:hint="eastAsia"/>
      </w:rPr>
    </w:lvl>
    <w:lvl w:ilvl="8">
      <w:start w:val="1"/>
      <w:numFmt w:val="decimal"/>
      <w:lvlText w:val="%1.%2.%3.%4.%5.%6.%7.%8.%9"/>
      <w:lvlJc w:val="left"/>
      <w:pPr>
        <w:tabs>
          <w:tab w:val="left" w:pos="1003"/>
        </w:tabs>
        <w:ind w:left="1003" w:hanging="1584"/>
      </w:pPr>
      <w:rPr>
        <w:rFonts w:hint="eastAsia"/>
      </w:rPr>
    </w:lvl>
  </w:abstractNum>
  <w:abstractNum w:abstractNumId="91" w15:restartNumberingAfterBreak="0">
    <w:nsid w:val="77A2532D"/>
    <w:multiLevelType w:val="multilevel"/>
    <w:tmpl w:val="77A2532D"/>
    <w:lvl w:ilvl="0">
      <w:start w:val="11"/>
      <w:numFmt w:val="decimal"/>
      <w:pStyle w:val="11Char10505305"/>
      <w:suff w:val="space"/>
      <w:lvlText w:val="%1"/>
      <w:lvlJc w:val="left"/>
      <w:pPr>
        <w:ind w:left="-1080" w:firstLine="0"/>
      </w:pPr>
      <w:rPr>
        <w:rFonts w:ascii="黑体" w:eastAsia="黑体" w:hint="eastAsia"/>
        <w:b w:val="0"/>
        <w:bCs w:val="0"/>
        <w:i w:val="0"/>
        <w:iCs w:val="0"/>
        <w:color w:val="auto"/>
        <w:sz w:val="28"/>
        <w:szCs w:val="28"/>
      </w:rPr>
    </w:lvl>
    <w:lvl w:ilvl="1">
      <w:start w:val="1"/>
      <w:numFmt w:val="decimal"/>
      <w:suff w:val="space"/>
      <w:lvlText w:val="%1.%2"/>
      <w:lvlJc w:val="left"/>
      <w:pPr>
        <w:ind w:left="-1080" w:firstLine="0"/>
      </w:pPr>
      <w:rPr>
        <w:rFonts w:ascii="宋体" w:eastAsia="宋体" w:hint="eastAsia"/>
        <w:b w:val="0"/>
        <w:bCs w:val="0"/>
        <w:i w:val="0"/>
        <w:iCs w:val="0"/>
        <w:caps w:val="0"/>
        <w:smallCaps w:val="0"/>
        <w:strike w:val="0"/>
        <w:dstrike w:val="0"/>
        <w:vanish w:val="0"/>
        <w:color w:val="000000"/>
        <w:spacing w:val="0"/>
        <w:kern w:val="0"/>
        <w:position w:val="0"/>
        <w:u w:val="none"/>
        <w:vertAlign w:val="baseline"/>
      </w:rPr>
    </w:lvl>
    <w:lvl w:ilvl="2">
      <w:start w:val="1"/>
      <w:numFmt w:val="decimal"/>
      <w:suff w:val="space"/>
      <w:lvlText w:val="%1.%2.%3"/>
      <w:lvlJc w:val="left"/>
      <w:pPr>
        <w:ind w:left="525" w:firstLine="0"/>
      </w:pPr>
      <w:rPr>
        <w:rFonts w:ascii="宋体" w:eastAsia="宋体" w:hAnsi="Times New Roman" w:hint="eastAsia"/>
        <w:b w:val="0"/>
        <w:bCs w:val="0"/>
        <w:i w:val="0"/>
        <w:iCs w:val="0"/>
        <w:color w:val="auto"/>
        <w:sz w:val="28"/>
        <w:szCs w:val="28"/>
      </w:rPr>
    </w:lvl>
    <w:lvl w:ilvl="3">
      <w:start w:val="1"/>
      <w:numFmt w:val="decimal"/>
      <w:suff w:val="space"/>
      <w:lvlText w:val="%1.%2.%3.%4"/>
      <w:lvlJc w:val="left"/>
      <w:pPr>
        <w:ind w:left="0" w:firstLine="0"/>
      </w:pPr>
      <w:rPr>
        <w:rFonts w:ascii="宋体" w:eastAsia="宋体" w:hAnsi="Arial" w:hint="eastAsia"/>
        <w:b w:val="0"/>
        <w:bCs w:val="0"/>
        <w:i w:val="0"/>
        <w:iCs w:val="0"/>
        <w:color w:val="auto"/>
        <w:sz w:val="28"/>
        <w:szCs w:val="28"/>
      </w:rPr>
    </w:lvl>
    <w:lvl w:ilvl="4">
      <w:start w:val="1"/>
      <w:numFmt w:val="decimal"/>
      <w:suff w:val="space"/>
      <w:lvlText w:val="%5)"/>
      <w:lvlJc w:val="left"/>
      <w:pPr>
        <w:ind w:left="-567" w:firstLine="567"/>
      </w:pPr>
      <w:rPr>
        <w:rFonts w:ascii="宋体" w:eastAsia="宋体" w:hAnsi="Times New Roman" w:hint="eastAsia"/>
        <w:b w:val="0"/>
        <w:bCs w:val="0"/>
        <w:i w:val="0"/>
        <w:iCs w:val="0"/>
        <w:sz w:val="28"/>
        <w:szCs w:val="28"/>
      </w:rPr>
    </w:lvl>
    <w:lvl w:ilvl="5">
      <w:start w:val="1"/>
      <w:numFmt w:val="decimal"/>
      <w:suff w:val="space"/>
      <w:lvlText w:val="(%6)"/>
      <w:lvlJc w:val="left"/>
      <w:pPr>
        <w:ind w:left="-1182" w:firstLine="567"/>
      </w:pPr>
      <w:rPr>
        <w:rFonts w:ascii="宋体" w:eastAsia="宋体" w:hAnsi="Times New Roman" w:hint="eastAsia"/>
        <w:b w:val="0"/>
        <w:bCs w:val="0"/>
        <w:i w:val="0"/>
        <w:iCs w:val="0"/>
        <w:sz w:val="28"/>
        <w:szCs w:val="28"/>
      </w:rPr>
    </w:lvl>
    <w:lvl w:ilvl="6">
      <w:start w:val="1"/>
      <w:numFmt w:val="decimal"/>
      <w:lvlText w:val="%1.%2.%3.%4.%5.%6.%7"/>
      <w:lvlJc w:val="left"/>
      <w:pPr>
        <w:tabs>
          <w:tab w:val="left" w:pos="-684"/>
        </w:tabs>
        <w:ind w:left="-684" w:hanging="1296"/>
      </w:pPr>
      <w:rPr>
        <w:rFonts w:hint="eastAsia"/>
      </w:rPr>
    </w:lvl>
    <w:lvl w:ilvl="7">
      <w:start w:val="1"/>
      <w:numFmt w:val="decimal"/>
      <w:lvlText w:val="%1.%2.%3.%4.%5.%6.%7.%8"/>
      <w:lvlJc w:val="left"/>
      <w:pPr>
        <w:tabs>
          <w:tab w:val="left" w:pos="-540"/>
        </w:tabs>
        <w:ind w:left="-540" w:hanging="1440"/>
      </w:pPr>
      <w:rPr>
        <w:rFonts w:hint="eastAsia"/>
      </w:rPr>
    </w:lvl>
    <w:lvl w:ilvl="8">
      <w:start w:val="1"/>
      <w:numFmt w:val="decimal"/>
      <w:lvlText w:val="%1.%2.%3.%4.%5.%6.%7.%8.%9"/>
      <w:lvlJc w:val="left"/>
      <w:pPr>
        <w:tabs>
          <w:tab w:val="left" w:pos="-396"/>
        </w:tabs>
        <w:ind w:left="-396" w:hanging="1584"/>
      </w:pPr>
      <w:rPr>
        <w:rFonts w:hint="eastAsia"/>
      </w:rPr>
    </w:lvl>
  </w:abstractNum>
  <w:abstractNum w:abstractNumId="92" w15:restartNumberingAfterBreak="0">
    <w:nsid w:val="787C705D"/>
    <w:multiLevelType w:val="multilevel"/>
    <w:tmpl w:val="787C705D"/>
    <w:lvl w:ilvl="0">
      <w:start w:val="6"/>
      <w:numFmt w:val="decimal"/>
      <w:isLgl/>
      <w:lvlText w:val="%1"/>
      <w:lvlJc w:val="left"/>
      <w:pPr>
        <w:tabs>
          <w:tab w:val="left" w:pos="567"/>
        </w:tabs>
        <w:ind w:left="567" w:hanging="567"/>
      </w:pPr>
      <w:rPr>
        <w:rFonts w:ascii="宋体" w:eastAsia="宋体" w:hint="eastAsia"/>
        <w:b/>
        <w:i w:val="0"/>
        <w:sz w:val="24"/>
      </w:rPr>
    </w:lvl>
    <w:lvl w:ilvl="1">
      <w:start w:val="5"/>
      <w:numFmt w:val="decimal"/>
      <w:isLgl/>
      <w:lvlText w:val="%1.%2"/>
      <w:lvlJc w:val="left"/>
      <w:pPr>
        <w:tabs>
          <w:tab w:val="left" w:pos="1985"/>
        </w:tabs>
        <w:ind w:left="1985" w:hanging="1985"/>
      </w:pPr>
      <w:rPr>
        <w:rFonts w:ascii="宋体" w:eastAsia="宋体" w:hint="eastAsia"/>
        <w:b/>
        <w:i w:val="0"/>
        <w:sz w:val="24"/>
      </w:rPr>
    </w:lvl>
    <w:lvl w:ilvl="2">
      <w:start w:val="1"/>
      <w:numFmt w:val="decimal"/>
      <w:pStyle w:val="3-74"/>
      <w:lvlText w:val="%1.%2.%3"/>
      <w:lvlJc w:val="left"/>
      <w:pPr>
        <w:tabs>
          <w:tab w:val="left" w:pos="720"/>
        </w:tabs>
        <w:ind w:left="567" w:hanging="567"/>
      </w:pPr>
      <w:rPr>
        <w:rFonts w:ascii="宋体" w:eastAsia="宋体" w:hint="eastAsia"/>
        <w:b w:val="0"/>
        <w:i w:val="0"/>
        <w:sz w:val="24"/>
      </w:rPr>
    </w:lvl>
    <w:lvl w:ilvl="3">
      <w:start w:val="1"/>
      <w:numFmt w:val="decimal"/>
      <w:lvlText w:val="%1.%2.%3.%4"/>
      <w:lvlJc w:val="left"/>
      <w:pPr>
        <w:tabs>
          <w:tab w:val="left" w:pos="1080"/>
        </w:tabs>
        <w:ind w:left="851" w:hanging="851"/>
      </w:pPr>
      <w:rPr>
        <w:rFonts w:ascii="宋体" w:eastAsia="宋体" w:hint="eastAsia"/>
        <w:b w:val="0"/>
        <w:i w:val="0"/>
        <w:sz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3" w15:restartNumberingAfterBreak="0">
    <w:nsid w:val="78F64C4F"/>
    <w:multiLevelType w:val="multilevel"/>
    <w:tmpl w:val="78F64C4F"/>
    <w:lvl w:ilvl="0">
      <w:start w:val="1"/>
      <w:numFmt w:val="decimal"/>
      <w:pStyle w:val="2-8"/>
      <w:lvlText w:val="%1"/>
      <w:lvlJc w:val="left"/>
      <w:pPr>
        <w:tabs>
          <w:tab w:val="left" w:pos="794"/>
        </w:tabs>
        <w:ind w:left="794" w:hanging="737"/>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left" w:pos="802"/>
        </w:tabs>
        <w:ind w:left="802" w:hanging="68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left" w:pos="794"/>
        </w:tabs>
        <w:ind w:left="794" w:hanging="681"/>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left" w:pos="1021"/>
        </w:tabs>
        <w:ind w:left="1021" w:hanging="908"/>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021"/>
        </w:tabs>
        <w:ind w:left="1021" w:hanging="908"/>
      </w:pPr>
      <w:rPr>
        <w:rFonts w:hint="eastAsia"/>
      </w:rPr>
    </w:lvl>
    <w:lvl w:ilvl="5">
      <w:start w:val="1"/>
      <w:numFmt w:val="decimal"/>
      <w:lvlText w:val="%6."/>
      <w:lvlJc w:val="left"/>
      <w:pPr>
        <w:tabs>
          <w:tab w:val="left" w:pos="737"/>
        </w:tabs>
        <w:ind w:left="737" w:hanging="510"/>
      </w:pPr>
      <w:rPr>
        <w:rFonts w:hint="eastAsia"/>
      </w:rPr>
    </w:lvl>
    <w:lvl w:ilvl="6">
      <w:start w:val="1"/>
      <w:numFmt w:val="decimal"/>
      <w:lvlText w:val="%7)"/>
      <w:lvlJc w:val="left"/>
      <w:pPr>
        <w:tabs>
          <w:tab w:val="left" w:pos="737"/>
        </w:tabs>
        <w:ind w:left="737" w:hanging="510"/>
      </w:pPr>
      <w:rPr>
        <w:rFonts w:hint="eastAsia"/>
      </w:rPr>
    </w:lvl>
    <w:lvl w:ilvl="7">
      <w:start w:val="1"/>
      <w:numFmt w:val="decimalEnclosedCircle"/>
      <w:lvlText w:val="%8."/>
      <w:lvlJc w:val="left"/>
      <w:pPr>
        <w:tabs>
          <w:tab w:val="left" w:pos="737"/>
        </w:tabs>
        <w:ind w:left="737" w:hanging="510"/>
      </w:pPr>
      <w:rPr>
        <w:rFonts w:hint="eastAsia"/>
      </w:rPr>
    </w:lvl>
    <w:lvl w:ilvl="8">
      <w:start w:val="1"/>
      <w:numFmt w:val="decimal"/>
      <w:lvlText w:val="%1.%2.%3.%4.%5.%6.%7.%8.%9."/>
      <w:lvlJc w:val="left"/>
      <w:pPr>
        <w:tabs>
          <w:tab w:val="left" w:pos="1899"/>
        </w:tabs>
        <w:ind w:left="1899" w:hanging="1559"/>
      </w:pPr>
      <w:rPr>
        <w:rFonts w:hint="eastAsia"/>
      </w:rPr>
    </w:lvl>
  </w:abstractNum>
  <w:abstractNum w:abstractNumId="94" w15:restartNumberingAfterBreak="0">
    <w:nsid w:val="7C0A5FB7"/>
    <w:multiLevelType w:val="multilevel"/>
    <w:tmpl w:val="7C0A5FB7"/>
    <w:lvl w:ilvl="0">
      <w:start w:val="1"/>
      <w:numFmt w:val="lowerLetter"/>
      <w:pStyle w:val="4a"/>
      <w:lvlText w:val="%1."/>
      <w:lvlJc w:val="left"/>
      <w:pPr>
        <w:tabs>
          <w:tab w:val="left" w:pos="644"/>
        </w:tabs>
        <w:ind w:left="624" w:hanging="340"/>
      </w:pPr>
      <w:rPr>
        <w:rFonts w:eastAsia="MS Gothic" w:hint="eastAsia"/>
        <w:b w:val="0"/>
        <w:i w:val="0"/>
        <w:sz w:val="24"/>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5" w15:restartNumberingAfterBreak="0">
    <w:nsid w:val="7C743DBB"/>
    <w:multiLevelType w:val="multilevel"/>
    <w:tmpl w:val="7C743DBB"/>
    <w:lvl w:ilvl="0">
      <w:start w:val="6"/>
      <w:numFmt w:val="decimal"/>
      <w:isLgl/>
      <w:lvlText w:val="%1"/>
      <w:lvlJc w:val="left"/>
      <w:pPr>
        <w:tabs>
          <w:tab w:val="left" w:pos="567"/>
        </w:tabs>
        <w:ind w:left="567" w:hanging="567"/>
      </w:pPr>
      <w:rPr>
        <w:rFonts w:ascii="宋体" w:eastAsia="宋体" w:hint="eastAsia"/>
        <w:b/>
        <w:i w:val="0"/>
        <w:sz w:val="24"/>
      </w:rPr>
    </w:lvl>
    <w:lvl w:ilvl="1">
      <w:start w:val="1"/>
      <w:numFmt w:val="decimal"/>
      <w:lvlRestart w:val="0"/>
      <w:pStyle w:val="-6"/>
      <w:isLgl/>
      <w:lvlText w:val="%1.%2"/>
      <w:lvlJc w:val="left"/>
      <w:pPr>
        <w:tabs>
          <w:tab w:val="left" w:pos="1985"/>
        </w:tabs>
        <w:ind w:left="1985" w:hanging="1985"/>
      </w:pPr>
      <w:rPr>
        <w:rFonts w:ascii="宋体" w:eastAsia="宋体" w:hint="eastAsia"/>
        <w:b/>
        <w:i w:val="0"/>
        <w:spacing w:val="0"/>
        <w:sz w:val="32"/>
        <w:szCs w:val="32"/>
      </w:rPr>
    </w:lvl>
    <w:lvl w:ilvl="2">
      <w:start w:val="1"/>
      <w:numFmt w:val="decimal"/>
      <w:lvlText w:val="%1.%2.%3"/>
      <w:lvlJc w:val="left"/>
      <w:pPr>
        <w:tabs>
          <w:tab w:val="left" w:pos="720"/>
        </w:tabs>
        <w:ind w:left="567" w:hanging="567"/>
      </w:pPr>
      <w:rPr>
        <w:rFonts w:ascii="宋体" w:eastAsia="宋体" w:hint="eastAsia"/>
        <w:b/>
        <w:i w:val="0"/>
        <w:sz w:val="24"/>
      </w:rPr>
    </w:lvl>
    <w:lvl w:ilvl="3">
      <w:start w:val="1"/>
      <w:numFmt w:val="decimal"/>
      <w:lvlText w:val="%1.%2.%3.%4"/>
      <w:lvlJc w:val="left"/>
      <w:pPr>
        <w:tabs>
          <w:tab w:val="left" w:pos="1440"/>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6" w15:restartNumberingAfterBreak="0">
    <w:nsid w:val="7D2F4E31"/>
    <w:multiLevelType w:val="multilevel"/>
    <w:tmpl w:val="7D2F4E31"/>
    <w:lvl w:ilvl="0">
      <w:start w:val="1"/>
      <w:numFmt w:val="decimal"/>
      <w:pStyle w:val="7"/>
      <w:suff w:val="space"/>
      <w:lvlText w:val="表7-%1"/>
      <w:lvlJc w:val="left"/>
      <w:pPr>
        <w:ind w:left="0" w:firstLine="0"/>
      </w:pPr>
      <w:rPr>
        <w:rFonts w:eastAsia="黑体" w:hint="eastAsia"/>
        <w:b w:val="0"/>
        <w:i w:val="0"/>
        <w:sz w:val="24"/>
        <w:szCs w:val="24"/>
      </w:rPr>
    </w:lvl>
    <w:lvl w:ilvl="1">
      <w:start w:val="1"/>
      <w:numFmt w:val="decimal"/>
      <w:suff w:val="space"/>
      <w:lvlText w:val="%1.%2"/>
      <w:lvlJc w:val="left"/>
      <w:pPr>
        <w:ind w:left="227" w:hanging="227"/>
      </w:pPr>
      <w:rPr>
        <w:rFonts w:eastAsia="黑体" w:hint="eastAsia"/>
        <w:b/>
        <w:i w:val="0"/>
        <w:sz w:val="24"/>
      </w:rPr>
    </w:lvl>
    <w:lvl w:ilvl="2">
      <w:start w:val="1"/>
      <w:numFmt w:val="decimal"/>
      <w:suff w:val="space"/>
      <w:lvlText w:val="%1.%2.%3"/>
      <w:lvlJc w:val="left"/>
      <w:pPr>
        <w:ind w:left="0" w:firstLine="0"/>
      </w:pPr>
      <w:rPr>
        <w:rFonts w:eastAsia="黑体" w:hint="eastAsia"/>
        <w:b/>
        <w:i w:val="0"/>
        <w:sz w:val="24"/>
      </w:rPr>
    </w:lvl>
    <w:lvl w:ilvl="3">
      <w:start w:val="1"/>
      <w:numFmt w:val="decimal"/>
      <w:suff w:val="space"/>
      <w:lvlText w:val="%1.%2.%3.%4"/>
      <w:lvlJc w:val="left"/>
      <w:pPr>
        <w:ind w:left="0" w:firstLine="0"/>
      </w:pPr>
      <w:rPr>
        <w:rFonts w:eastAsia="黑体" w:hint="eastAsia"/>
        <w:b/>
        <w:i w:val="0"/>
        <w:sz w:val="24"/>
      </w:rPr>
    </w:lvl>
    <w:lvl w:ilvl="4">
      <w:start w:val="1"/>
      <w:numFmt w:val="decimal"/>
      <w:lvlText w:val="%1.%2.%3.%4.%5"/>
      <w:lvlJc w:val="left"/>
      <w:pPr>
        <w:tabs>
          <w:tab w:val="left" w:pos="2716"/>
        </w:tabs>
        <w:ind w:left="2126" w:hanging="850"/>
      </w:pPr>
      <w:rPr>
        <w:rFonts w:hint="eastAsia"/>
      </w:rPr>
    </w:lvl>
    <w:lvl w:ilvl="5">
      <w:start w:val="1"/>
      <w:numFmt w:val="decimal"/>
      <w:lvlText w:val="%1.%2.%3.%4.%5.%6"/>
      <w:lvlJc w:val="left"/>
      <w:pPr>
        <w:tabs>
          <w:tab w:val="left" w:pos="3501"/>
        </w:tabs>
        <w:ind w:left="2835" w:hanging="1134"/>
      </w:pPr>
      <w:rPr>
        <w:rFonts w:hint="eastAsia"/>
      </w:rPr>
    </w:lvl>
    <w:lvl w:ilvl="6">
      <w:start w:val="1"/>
      <w:numFmt w:val="decimal"/>
      <w:lvlText w:val="%1.%2.%3.%4.%5.%6.%7"/>
      <w:lvlJc w:val="left"/>
      <w:pPr>
        <w:tabs>
          <w:tab w:val="left" w:pos="4286"/>
        </w:tabs>
        <w:ind w:left="3402" w:hanging="1276"/>
      </w:pPr>
      <w:rPr>
        <w:rFonts w:hint="eastAsia"/>
      </w:rPr>
    </w:lvl>
    <w:lvl w:ilvl="7">
      <w:start w:val="1"/>
      <w:numFmt w:val="decimal"/>
      <w:lvlText w:val="%1.%2.%3.%4.%5.%6.%7.%8"/>
      <w:lvlJc w:val="left"/>
      <w:pPr>
        <w:tabs>
          <w:tab w:val="left" w:pos="4711"/>
        </w:tabs>
        <w:ind w:left="3969" w:hanging="1418"/>
      </w:pPr>
      <w:rPr>
        <w:rFonts w:hint="eastAsia"/>
      </w:rPr>
    </w:lvl>
    <w:lvl w:ilvl="8">
      <w:start w:val="1"/>
      <w:numFmt w:val="decimal"/>
      <w:lvlText w:val="%1.%2.%3.%4.%5.%6.%7.%8.%9"/>
      <w:lvlJc w:val="left"/>
      <w:pPr>
        <w:tabs>
          <w:tab w:val="left" w:pos="5497"/>
        </w:tabs>
        <w:ind w:left="4677" w:hanging="1700"/>
      </w:pPr>
      <w:rPr>
        <w:rFonts w:hint="eastAsia"/>
      </w:rPr>
    </w:lvl>
  </w:abstractNum>
  <w:abstractNum w:abstractNumId="97" w15:restartNumberingAfterBreak="0">
    <w:nsid w:val="7E0C66E0"/>
    <w:multiLevelType w:val="multilevel"/>
    <w:tmpl w:val="7E0C66E0"/>
    <w:lvl w:ilvl="0">
      <w:start w:val="1"/>
      <w:numFmt w:val="chineseCountingThousand"/>
      <w:pStyle w:val="2211H2h2lxb2Char412"/>
      <w:lvlText w:val="第%1节"/>
      <w:lvlJc w:val="center"/>
      <w:pPr>
        <w:tabs>
          <w:tab w:val="left" w:pos="2160"/>
        </w:tabs>
        <w:ind w:left="2160" w:firstLine="0"/>
      </w:pPr>
      <w:rPr>
        <w:rFonts w:hint="default"/>
      </w:rPr>
    </w:lvl>
    <w:lvl w:ilvl="1">
      <w:start w:val="1"/>
      <w:numFmt w:val="chineseCountingThousand"/>
      <w:lvlText w:val="%2、"/>
      <w:lvlJc w:val="left"/>
      <w:pPr>
        <w:tabs>
          <w:tab w:val="left" w:pos="1320"/>
        </w:tabs>
        <w:ind w:left="1320" w:hanging="42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8" w15:restartNumberingAfterBreak="0">
    <w:nsid w:val="7F4B226B"/>
    <w:multiLevelType w:val="multilevel"/>
    <w:tmpl w:val="7F4B226B"/>
    <w:lvl w:ilvl="0">
      <w:start w:val="1"/>
      <w:numFmt w:val="decimal"/>
      <w:lvlText w:val="%1"/>
      <w:lvlJc w:val="left"/>
      <w:pPr>
        <w:tabs>
          <w:tab w:val="left" w:pos="425"/>
        </w:tabs>
        <w:ind w:left="425" w:hanging="425"/>
      </w:pPr>
    </w:lvl>
    <w:lvl w:ilvl="1">
      <w:start w:val="1"/>
      <w:numFmt w:val="decimal"/>
      <w:pStyle w:val="-31"/>
      <w:lvlText w:val="%1.%2"/>
      <w:lvlJc w:val="left"/>
      <w:pPr>
        <w:tabs>
          <w:tab w:val="left" w:pos="1505"/>
        </w:tabs>
        <w:ind w:left="992" w:hanging="567"/>
      </w:pPr>
    </w:lvl>
    <w:lvl w:ilvl="2">
      <w:start w:val="1"/>
      <w:numFmt w:val="decimal"/>
      <w:lvlText w:val="%1.%2.%3"/>
      <w:lvlJc w:val="left"/>
      <w:pPr>
        <w:tabs>
          <w:tab w:val="left" w:pos="2291"/>
        </w:tabs>
        <w:ind w:left="1418" w:hanging="567"/>
      </w:pPr>
    </w:lvl>
    <w:lvl w:ilvl="3">
      <w:start w:val="1"/>
      <w:numFmt w:val="decimal"/>
      <w:lvlText w:val="%1.%2.%3.%4"/>
      <w:lvlJc w:val="left"/>
      <w:pPr>
        <w:tabs>
          <w:tab w:val="left" w:pos="3076"/>
        </w:tabs>
        <w:ind w:left="1984" w:hanging="708"/>
      </w:pPr>
    </w:lvl>
    <w:lvl w:ilvl="4">
      <w:start w:val="1"/>
      <w:numFmt w:val="decimal"/>
      <w:lvlText w:val="%1.%2.%3.%4.%5"/>
      <w:lvlJc w:val="left"/>
      <w:pPr>
        <w:tabs>
          <w:tab w:val="left" w:pos="4221"/>
        </w:tabs>
        <w:ind w:left="2551" w:hanging="850"/>
      </w:pPr>
    </w:lvl>
    <w:lvl w:ilvl="5">
      <w:start w:val="1"/>
      <w:numFmt w:val="decimal"/>
      <w:lvlText w:val="%1.%2.%3.%4.%5.%6"/>
      <w:lvlJc w:val="left"/>
      <w:pPr>
        <w:tabs>
          <w:tab w:val="left" w:pos="5006"/>
        </w:tabs>
        <w:ind w:left="3260" w:hanging="1134"/>
      </w:pPr>
    </w:lvl>
    <w:lvl w:ilvl="6">
      <w:start w:val="1"/>
      <w:numFmt w:val="decimal"/>
      <w:lvlText w:val="%1.%2.%3.%4.%5.%6.%7"/>
      <w:lvlJc w:val="left"/>
      <w:pPr>
        <w:tabs>
          <w:tab w:val="left" w:pos="6151"/>
        </w:tabs>
        <w:ind w:left="3827" w:hanging="1276"/>
      </w:pPr>
    </w:lvl>
    <w:lvl w:ilvl="7">
      <w:start w:val="1"/>
      <w:numFmt w:val="decimal"/>
      <w:lvlText w:val="%1.%2.%3.%4.%5.%6.%7.%8"/>
      <w:lvlJc w:val="left"/>
      <w:pPr>
        <w:tabs>
          <w:tab w:val="left" w:pos="6936"/>
        </w:tabs>
        <w:ind w:left="4394" w:hanging="1418"/>
      </w:pPr>
    </w:lvl>
    <w:lvl w:ilvl="8">
      <w:start w:val="1"/>
      <w:numFmt w:val="decimal"/>
      <w:lvlText w:val="%1.%2.%3.%4.%5.%6.%7.%8.%9"/>
      <w:lvlJc w:val="left"/>
      <w:pPr>
        <w:tabs>
          <w:tab w:val="left" w:pos="8082"/>
        </w:tabs>
        <w:ind w:left="5102" w:hanging="1700"/>
      </w:pPr>
    </w:lvl>
  </w:abstractNum>
  <w:num w:numId="1" w16cid:durableId="1863667933">
    <w:abstractNumId w:val="2"/>
  </w:num>
  <w:num w:numId="2" w16cid:durableId="2001812134">
    <w:abstractNumId w:val="5"/>
  </w:num>
  <w:num w:numId="3" w16cid:durableId="1950509275">
    <w:abstractNumId w:val="51"/>
  </w:num>
  <w:num w:numId="4" w16cid:durableId="1544443669">
    <w:abstractNumId w:val="3"/>
  </w:num>
  <w:num w:numId="5" w16cid:durableId="457574065">
    <w:abstractNumId w:val="1"/>
  </w:num>
  <w:num w:numId="6" w16cid:durableId="833841118">
    <w:abstractNumId w:val="33"/>
  </w:num>
  <w:num w:numId="7" w16cid:durableId="1867863074">
    <w:abstractNumId w:val="0"/>
  </w:num>
  <w:num w:numId="8" w16cid:durableId="881599265">
    <w:abstractNumId w:val="39"/>
  </w:num>
  <w:num w:numId="9" w16cid:durableId="2113084419">
    <w:abstractNumId w:val="81"/>
  </w:num>
  <w:num w:numId="10" w16cid:durableId="1225993288">
    <w:abstractNumId w:val="11"/>
  </w:num>
  <w:num w:numId="11" w16cid:durableId="2094662405">
    <w:abstractNumId w:val="4"/>
  </w:num>
  <w:num w:numId="12" w16cid:durableId="1218397194">
    <w:abstractNumId w:val="66"/>
  </w:num>
  <w:num w:numId="13" w16cid:durableId="1928078405">
    <w:abstractNumId w:val="64"/>
  </w:num>
  <w:num w:numId="14" w16cid:durableId="2041278610">
    <w:abstractNumId w:val="13"/>
  </w:num>
  <w:num w:numId="15" w16cid:durableId="908078946">
    <w:abstractNumId w:val="98"/>
  </w:num>
  <w:num w:numId="16" w16cid:durableId="15666154">
    <w:abstractNumId w:val="62"/>
  </w:num>
  <w:num w:numId="17" w16cid:durableId="1661040779">
    <w:abstractNumId w:val="27"/>
  </w:num>
  <w:num w:numId="18" w16cid:durableId="1639801884">
    <w:abstractNumId w:val="63"/>
  </w:num>
  <w:num w:numId="19" w16cid:durableId="1010377746">
    <w:abstractNumId w:val="70"/>
  </w:num>
  <w:num w:numId="20" w16cid:durableId="1808475053">
    <w:abstractNumId w:val="55"/>
  </w:num>
  <w:num w:numId="21" w16cid:durableId="1584215618">
    <w:abstractNumId w:val="84"/>
  </w:num>
  <w:num w:numId="22" w16cid:durableId="593444388">
    <w:abstractNumId w:val="16"/>
  </w:num>
  <w:num w:numId="23" w16cid:durableId="1977028580">
    <w:abstractNumId w:val="35"/>
  </w:num>
  <w:num w:numId="24" w16cid:durableId="196550633">
    <w:abstractNumId w:val="95"/>
  </w:num>
  <w:num w:numId="25" w16cid:durableId="1026911199">
    <w:abstractNumId w:val="88"/>
  </w:num>
  <w:num w:numId="26" w16cid:durableId="1403987980">
    <w:abstractNumId w:val="53"/>
  </w:num>
  <w:num w:numId="27" w16cid:durableId="1608848330">
    <w:abstractNumId w:val="26"/>
  </w:num>
  <w:num w:numId="28" w16cid:durableId="1370380408">
    <w:abstractNumId w:val="45"/>
  </w:num>
  <w:num w:numId="29" w16cid:durableId="1586497134">
    <w:abstractNumId w:val="21"/>
  </w:num>
  <w:num w:numId="30" w16cid:durableId="1451319077">
    <w:abstractNumId w:val="92"/>
  </w:num>
  <w:num w:numId="31" w16cid:durableId="327755273">
    <w:abstractNumId w:val="59"/>
  </w:num>
  <w:num w:numId="32" w16cid:durableId="1791389444">
    <w:abstractNumId w:val="58"/>
  </w:num>
  <w:num w:numId="33" w16cid:durableId="200099787">
    <w:abstractNumId w:val="41"/>
  </w:num>
  <w:num w:numId="34" w16cid:durableId="169105570">
    <w:abstractNumId w:val="15"/>
  </w:num>
  <w:num w:numId="35" w16cid:durableId="1352687418">
    <w:abstractNumId w:val="44"/>
  </w:num>
  <w:num w:numId="36" w16cid:durableId="501311301">
    <w:abstractNumId w:val="86"/>
  </w:num>
  <w:num w:numId="37" w16cid:durableId="686905592">
    <w:abstractNumId w:val="93"/>
  </w:num>
  <w:num w:numId="38" w16cid:durableId="1345086161">
    <w:abstractNumId w:val="43"/>
  </w:num>
  <w:num w:numId="39" w16cid:durableId="2106412104">
    <w:abstractNumId w:val="56"/>
  </w:num>
  <w:num w:numId="40" w16cid:durableId="314258706">
    <w:abstractNumId w:val="76"/>
  </w:num>
  <w:num w:numId="41" w16cid:durableId="2083066866">
    <w:abstractNumId w:val="83"/>
  </w:num>
  <w:num w:numId="42" w16cid:durableId="1399356032">
    <w:abstractNumId w:val="28"/>
  </w:num>
  <w:num w:numId="43" w16cid:durableId="1536188388">
    <w:abstractNumId w:val="29"/>
  </w:num>
  <w:num w:numId="44" w16cid:durableId="1743330724">
    <w:abstractNumId w:val="52"/>
  </w:num>
  <w:num w:numId="45" w16cid:durableId="178932825">
    <w:abstractNumId w:val="85"/>
  </w:num>
  <w:num w:numId="46" w16cid:durableId="1959027406">
    <w:abstractNumId w:val="61"/>
  </w:num>
  <w:num w:numId="47" w16cid:durableId="304354253">
    <w:abstractNumId w:val="12"/>
  </w:num>
  <w:num w:numId="48" w16cid:durableId="2089570537">
    <w:abstractNumId w:val="48"/>
  </w:num>
  <w:num w:numId="49" w16cid:durableId="996031271">
    <w:abstractNumId w:val="71"/>
  </w:num>
  <w:num w:numId="50" w16cid:durableId="1325662402">
    <w:abstractNumId w:val="37"/>
  </w:num>
  <w:num w:numId="51" w16cid:durableId="1114440342">
    <w:abstractNumId w:val="19"/>
  </w:num>
  <w:num w:numId="52" w16cid:durableId="503936288">
    <w:abstractNumId w:val="77"/>
  </w:num>
  <w:num w:numId="53" w16cid:durableId="1442457194">
    <w:abstractNumId w:val="80"/>
  </w:num>
  <w:num w:numId="54" w16cid:durableId="475537965">
    <w:abstractNumId w:val="31"/>
  </w:num>
  <w:num w:numId="55" w16cid:durableId="2023162678">
    <w:abstractNumId w:val="46"/>
  </w:num>
  <w:num w:numId="56" w16cid:durableId="2008481930">
    <w:abstractNumId w:val="9"/>
  </w:num>
  <w:num w:numId="57" w16cid:durableId="974985578">
    <w:abstractNumId w:val="20"/>
  </w:num>
  <w:num w:numId="58" w16cid:durableId="839545631">
    <w:abstractNumId w:val="30"/>
  </w:num>
  <w:num w:numId="59" w16cid:durableId="1598443769">
    <w:abstractNumId w:val="60"/>
  </w:num>
  <w:num w:numId="60" w16cid:durableId="839151312">
    <w:abstractNumId w:val="97"/>
  </w:num>
  <w:num w:numId="61" w16cid:durableId="946890144">
    <w:abstractNumId w:val="78"/>
  </w:num>
  <w:num w:numId="62" w16cid:durableId="394398564">
    <w:abstractNumId w:val="94"/>
  </w:num>
  <w:num w:numId="63" w16cid:durableId="207226527">
    <w:abstractNumId w:val="7"/>
  </w:num>
  <w:num w:numId="64" w16cid:durableId="305858643">
    <w:abstractNumId w:val="8"/>
  </w:num>
  <w:num w:numId="65" w16cid:durableId="209924651">
    <w:abstractNumId w:val="6"/>
  </w:num>
  <w:num w:numId="66" w16cid:durableId="183709693">
    <w:abstractNumId w:val="74"/>
  </w:num>
  <w:num w:numId="67" w16cid:durableId="853305015">
    <w:abstractNumId w:val="68"/>
  </w:num>
  <w:num w:numId="68" w16cid:durableId="645553979">
    <w:abstractNumId w:val="69"/>
  </w:num>
  <w:num w:numId="69" w16cid:durableId="905914558">
    <w:abstractNumId w:val="65"/>
  </w:num>
  <w:num w:numId="70" w16cid:durableId="38627620">
    <w:abstractNumId w:val="17"/>
  </w:num>
  <w:num w:numId="71" w16cid:durableId="1816797012">
    <w:abstractNumId w:val="24"/>
  </w:num>
  <w:num w:numId="72" w16cid:durableId="1500390852">
    <w:abstractNumId w:val="96"/>
  </w:num>
  <w:num w:numId="73" w16cid:durableId="1491872007">
    <w:abstractNumId w:val="34"/>
  </w:num>
  <w:num w:numId="74" w16cid:durableId="995961696">
    <w:abstractNumId w:val="32"/>
  </w:num>
  <w:num w:numId="75" w16cid:durableId="176430018">
    <w:abstractNumId w:val="79"/>
  </w:num>
  <w:num w:numId="76" w16cid:durableId="589582148">
    <w:abstractNumId w:val="49"/>
  </w:num>
  <w:num w:numId="77" w16cid:durableId="1321234923">
    <w:abstractNumId w:val="47"/>
  </w:num>
  <w:num w:numId="78" w16cid:durableId="1743331595">
    <w:abstractNumId w:val="67"/>
  </w:num>
  <w:num w:numId="79" w16cid:durableId="1292327393">
    <w:abstractNumId w:val="72"/>
  </w:num>
  <w:num w:numId="80" w16cid:durableId="2113014815">
    <w:abstractNumId w:val="73"/>
  </w:num>
  <w:num w:numId="81" w16cid:durableId="641807786">
    <w:abstractNumId w:val="50"/>
  </w:num>
  <w:num w:numId="82" w16cid:durableId="639766825">
    <w:abstractNumId w:val="40"/>
  </w:num>
  <w:num w:numId="83" w16cid:durableId="257837152">
    <w:abstractNumId w:val="54"/>
  </w:num>
  <w:num w:numId="84" w16cid:durableId="179467374">
    <w:abstractNumId w:val="90"/>
  </w:num>
  <w:num w:numId="85" w16cid:durableId="1596330064">
    <w:abstractNumId w:val="57"/>
  </w:num>
  <w:num w:numId="86" w16cid:durableId="1172986236">
    <w:abstractNumId w:val="10"/>
  </w:num>
  <w:num w:numId="87" w16cid:durableId="704910885">
    <w:abstractNumId w:val="38"/>
  </w:num>
  <w:num w:numId="88" w16cid:durableId="1618902943">
    <w:abstractNumId w:val="42"/>
  </w:num>
  <w:num w:numId="89" w16cid:durableId="1851219352">
    <w:abstractNumId w:val="14"/>
  </w:num>
  <w:num w:numId="90" w16cid:durableId="114956874">
    <w:abstractNumId w:val="22"/>
  </w:num>
  <w:num w:numId="91" w16cid:durableId="621615521">
    <w:abstractNumId w:val="25"/>
  </w:num>
  <w:num w:numId="92" w16cid:durableId="1224566385">
    <w:abstractNumId w:val="75"/>
  </w:num>
  <w:num w:numId="93" w16cid:durableId="1184247744">
    <w:abstractNumId w:val="91"/>
  </w:num>
  <w:num w:numId="94" w16cid:durableId="600840636">
    <w:abstractNumId w:val="23"/>
  </w:num>
  <w:num w:numId="95" w16cid:durableId="1100027869">
    <w:abstractNumId w:val="36"/>
  </w:num>
  <w:num w:numId="96" w16cid:durableId="1924677496">
    <w:abstractNumId w:val="82"/>
  </w:num>
  <w:num w:numId="97" w16cid:durableId="1052383817">
    <w:abstractNumId w:val="89"/>
  </w:num>
  <w:num w:numId="98" w16cid:durableId="1861888890">
    <w:abstractNumId w:val="18"/>
  </w:num>
  <w:num w:numId="99" w16cid:durableId="1109858699">
    <w:abstractNumId w:val="8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bordersDoNotSurroundHeader/>
  <w:bordersDoNotSurroundFooter/>
  <w:hideSpellingErrors/>
  <w:hideGrammaticalErrors/>
  <w:proofState w:spelling="clean" w:grammar="clean"/>
  <w:attachedTemplate r:id="rId1"/>
  <w:linkStyle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F6C56"/>
    <w:rsid w:val="0000010B"/>
    <w:rsid w:val="0000018A"/>
    <w:rsid w:val="00000A44"/>
    <w:rsid w:val="00001C79"/>
    <w:rsid w:val="00001D37"/>
    <w:rsid w:val="00002109"/>
    <w:rsid w:val="000027F2"/>
    <w:rsid w:val="0000343A"/>
    <w:rsid w:val="00003816"/>
    <w:rsid w:val="00003AED"/>
    <w:rsid w:val="00003E17"/>
    <w:rsid w:val="000042A8"/>
    <w:rsid w:val="00004740"/>
    <w:rsid w:val="00005209"/>
    <w:rsid w:val="0000529E"/>
    <w:rsid w:val="00005341"/>
    <w:rsid w:val="0000599D"/>
    <w:rsid w:val="00005E70"/>
    <w:rsid w:val="00006543"/>
    <w:rsid w:val="0000719C"/>
    <w:rsid w:val="0001035A"/>
    <w:rsid w:val="000105EF"/>
    <w:rsid w:val="0001108B"/>
    <w:rsid w:val="000114AB"/>
    <w:rsid w:val="000122E7"/>
    <w:rsid w:val="000133BC"/>
    <w:rsid w:val="00013A5D"/>
    <w:rsid w:val="000142BE"/>
    <w:rsid w:val="00014DF4"/>
    <w:rsid w:val="00014E83"/>
    <w:rsid w:val="0001571E"/>
    <w:rsid w:val="00016391"/>
    <w:rsid w:val="0001715C"/>
    <w:rsid w:val="00020FE2"/>
    <w:rsid w:val="00021532"/>
    <w:rsid w:val="000217BD"/>
    <w:rsid w:val="000219D0"/>
    <w:rsid w:val="00021FA5"/>
    <w:rsid w:val="00022094"/>
    <w:rsid w:val="0002278B"/>
    <w:rsid w:val="00022E4E"/>
    <w:rsid w:val="0002332A"/>
    <w:rsid w:val="00023770"/>
    <w:rsid w:val="00023A00"/>
    <w:rsid w:val="00023D17"/>
    <w:rsid w:val="00024910"/>
    <w:rsid w:val="00024B1C"/>
    <w:rsid w:val="00025079"/>
    <w:rsid w:val="000254BF"/>
    <w:rsid w:val="00025730"/>
    <w:rsid w:val="0002575B"/>
    <w:rsid w:val="00025CA9"/>
    <w:rsid w:val="0002673D"/>
    <w:rsid w:val="000273E7"/>
    <w:rsid w:val="0002753C"/>
    <w:rsid w:val="00027A9C"/>
    <w:rsid w:val="000303B2"/>
    <w:rsid w:val="0003072A"/>
    <w:rsid w:val="000311AA"/>
    <w:rsid w:val="00031B16"/>
    <w:rsid w:val="00031B27"/>
    <w:rsid w:val="00031B6C"/>
    <w:rsid w:val="00032147"/>
    <w:rsid w:val="00032539"/>
    <w:rsid w:val="0003283B"/>
    <w:rsid w:val="00032A2C"/>
    <w:rsid w:val="00032B6F"/>
    <w:rsid w:val="000338BF"/>
    <w:rsid w:val="0003410A"/>
    <w:rsid w:val="000342AF"/>
    <w:rsid w:val="00035090"/>
    <w:rsid w:val="000356B5"/>
    <w:rsid w:val="00036875"/>
    <w:rsid w:val="00036F74"/>
    <w:rsid w:val="0003722C"/>
    <w:rsid w:val="000414EB"/>
    <w:rsid w:val="0004181D"/>
    <w:rsid w:val="0004223D"/>
    <w:rsid w:val="00043E6F"/>
    <w:rsid w:val="0004434A"/>
    <w:rsid w:val="00044425"/>
    <w:rsid w:val="00044580"/>
    <w:rsid w:val="00044869"/>
    <w:rsid w:val="00044B17"/>
    <w:rsid w:val="00044B68"/>
    <w:rsid w:val="00044F20"/>
    <w:rsid w:val="00045275"/>
    <w:rsid w:val="000456EA"/>
    <w:rsid w:val="00046687"/>
    <w:rsid w:val="00046EF2"/>
    <w:rsid w:val="00047096"/>
    <w:rsid w:val="0004710C"/>
    <w:rsid w:val="00047A12"/>
    <w:rsid w:val="00047D60"/>
    <w:rsid w:val="00047E7A"/>
    <w:rsid w:val="00050506"/>
    <w:rsid w:val="00050733"/>
    <w:rsid w:val="00050CFA"/>
    <w:rsid w:val="00050DD0"/>
    <w:rsid w:val="00050DF8"/>
    <w:rsid w:val="000517C5"/>
    <w:rsid w:val="00051A0A"/>
    <w:rsid w:val="0005257D"/>
    <w:rsid w:val="00052848"/>
    <w:rsid w:val="00052CA2"/>
    <w:rsid w:val="00052E43"/>
    <w:rsid w:val="000537EF"/>
    <w:rsid w:val="00053DBD"/>
    <w:rsid w:val="00054084"/>
    <w:rsid w:val="000549BA"/>
    <w:rsid w:val="00055226"/>
    <w:rsid w:val="00055D7D"/>
    <w:rsid w:val="00056044"/>
    <w:rsid w:val="00056105"/>
    <w:rsid w:val="00056E22"/>
    <w:rsid w:val="00056F47"/>
    <w:rsid w:val="00060537"/>
    <w:rsid w:val="000607A0"/>
    <w:rsid w:val="00061419"/>
    <w:rsid w:val="00061524"/>
    <w:rsid w:val="000617F3"/>
    <w:rsid w:val="00061B95"/>
    <w:rsid w:val="00061CBC"/>
    <w:rsid w:val="00062F13"/>
    <w:rsid w:val="0006366B"/>
    <w:rsid w:val="00064241"/>
    <w:rsid w:val="00064C64"/>
    <w:rsid w:val="00065193"/>
    <w:rsid w:val="00065664"/>
    <w:rsid w:val="000667B9"/>
    <w:rsid w:val="000667BE"/>
    <w:rsid w:val="000676D3"/>
    <w:rsid w:val="00067B70"/>
    <w:rsid w:val="00067E54"/>
    <w:rsid w:val="00067EFC"/>
    <w:rsid w:val="000701E1"/>
    <w:rsid w:val="000703F1"/>
    <w:rsid w:val="00070436"/>
    <w:rsid w:val="0007087B"/>
    <w:rsid w:val="00070F54"/>
    <w:rsid w:val="00071396"/>
    <w:rsid w:val="000715FB"/>
    <w:rsid w:val="00071D79"/>
    <w:rsid w:val="00071DB1"/>
    <w:rsid w:val="00071F15"/>
    <w:rsid w:val="00072841"/>
    <w:rsid w:val="000730B9"/>
    <w:rsid w:val="00073D01"/>
    <w:rsid w:val="00074118"/>
    <w:rsid w:val="00074354"/>
    <w:rsid w:val="00074533"/>
    <w:rsid w:val="00074548"/>
    <w:rsid w:val="00075939"/>
    <w:rsid w:val="0007622A"/>
    <w:rsid w:val="000765DF"/>
    <w:rsid w:val="0007669F"/>
    <w:rsid w:val="00080877"/>
    <w:rsid w:val="00080978"/>
    <w:rsid w:val="00080AA1"/>
    <w:rsid w:val="00080ABE"/>
    <w:rsid w:val="00081526"/>
    <w:rsid w:val="00081578"/>
    <w:rsid w:val="00081A9D"/>
    <w:rsid w:val="00082210"/>
    <w:rsid w:val="00083B4C"/>
    <w:rsid w:val="00083FE0"/>
    <w:rsid w:val="0008401D"/>
    <w:rsid w:val="00084FA3"/>
    <w:rsid w:val="00085077"/>
    <w:rsid w:val="000856A3"/>
    <w:rsid w:val="00085C86"/>
    <w:rsid w:val="00086526"/>
    <w:rsid w:val="0008680D"/>
    <w:rsid w:val="00086D12"/>
    <w:rsid w:val="00086D4F"/>
    <w:rsid w:val="00086E93"/>
    <w:rsid w:val="000873CA"/>
    <w:rsid w:val="00087ECB"/>
    <w:rsid w:val="000903DC"/>
    <w:rsid w:val="000903E2"/>
    <w:rsid w:val="000904F0"/>
    <w:rsid w:val="00090A17"/>
    <w:rsid w:val="00090CEB"/>
    <w:rsid w:val="00090D70"/>
    <w:rsid w:val="0009160D"/>
    <w:rsid w:val="0009186B"/>
    <w:rsid w:val="00092124"/>
    <w:rsid w:val="000929EE"/>
    <w:rsid w:val="00092A6D"/>
    <w:rsid w:val="00092E32"/>
    <w:rsid w:val="00093098"/>
    <w:rsid w:val="00093110"/>
    <w:rsid w:val="000934FA"/>
    <w:rsid w:val="000939FD"/>
    <w:rsid w:val="0009478A"/>
    <w:rsid w:val="00094B89"/>
    <w:rsid w:val="0009512D"/>
    <w:rsid w:val="0009513B"/>
    <w:rsid w:val="00095763"/>
    <w:rsid w:val="00095A76"/>
    <w:rsid w:val="00095B9C"/>
    <w:rsid w:val="00095EA8"/>
    <w:rsid w:val="0009637A"/>
    <w:rsid w:val="00096636"/>
    <w:rsid w:val="00096666"/>
    <w:rsid w:val="00096900"/>
    <w:rsid w:val="00096E3D"/>
    <w:rsid w:val="00096E7F"/>
    <w:rsid w:val="00097072"/>
    <w:rsid w:val="0009787D"/>
    <w:rsid w:val="00097EA9"/>
    <w:rsid w:val="000A06D0"/>
    <w:rsid w:val="000A075E"/>
    <w:rsid w:val="000A0D7D"/>
    <w:rsid w:val="000A13EA"/>
    <w:rsid w:val="000A164F"/>
    <w:rsid w:val="000A16C4"/>
    <w:rsid w:val="000A1C01"/>
    <w:rsid w:val="000A2EC8"/>
    <w:rsid w:val="000A2F87"/>
    <w:rsid w:val="000A319B"/>
    <w:rsid w:val="000A35DB"/>
    <w:rsid w:val="000A3E44"/>
    <w:rsid w:val="000A4472"/>
    <w:rsid w:val="000A5752"/>
    <w:rsid w:val="000A61D4"/>
    <w:rsid w:val="000A6758"/>
    <w:rsid w:val="000A6793"/>
    <w:rsid w:val="000A680A"/>
    <w:rsid w:val="000A6BDF"/>
    <w:rsid w:val="000A744A"/>
    <w:rsid w:val="000A7D44"/>
    <w:rsid w:val="000A7DFC"/>
    <w:rsid w:val="000B05FD"/>
    <w:rsid w:val="000B0CF0"/>
    <w:rsid w:val="000B1699"/>
    <w:rsid w:val="000B191F"/>
    <w:rsid w:val="000B1AF7"/>
    <w:rsid w:val="000B23B4"/>
    <w:rsid w:val="000B2861"/>
    <w:rsid w:val="000B34CE"/>
    <w:rsid w:val="000B3E8E"/>
    <w:rsid w:val="000B4D83"/>
    <w:rsid w:val="000B56F9"/>
    <w:rsid w:val="000B5CA7"/>
    <w:rsid w:val="000B605F"/>
    <w:rsid w:val="000B6229"/>
    <w:rsid w:val="000B63E5"/>
    <w:rsid w:val="000B65DA"/>
    <w:rsid w:val="000B6C31"/>
    <w:rsid w:val="000B75F7"/>
    <w:rsid w:val="000B7BBB"/>
    <w:rsid w:val="000C0344"/>
    <w:rsid w:val="000C045D"/>
    <w:rsid w:val="000C084A"/>
    <w:rsid w:val="000C0BFF"/>
    <w:rsid w:val="000C137E"/>
    <w:rsid w:val="000C1403"/>
    <w:rsid w:val="000C16F8"/>
    <w:rsid w:val="000C1788"/>
    <w:rsid w:val="000C17F7"/>
    <w:rsid w:val="000C1B8F"/>
    <w:rsid w:val="000C1C34"/>
    <w:rsid w:val="000C1CFD"/>
    <w:rsid w:val="000C241B"/>
    <w:rsid w:val="000C2587"/>
    <w:rsid w:val="000C2898"/>
    <w:rsid w:val="000C28A6"/>
    <w:rsid w:val="000C3111"/>
    <w:rsid w:val="000C3191"/>
    <w:rsid w:val="000C355F"/>
    <w:rsid w:val="000C3735"/>
    <w:rsid w:val="000C50B1"/>
    <w:rsid w:val="000C5BAE"/>
    <w:rsid w:val="000C675D"/>
    <w:rsid w:val="000C68C3"/>
    <w:rsid w:val="000C68EF"/>
    <w:rsid w:val="000D05B4"/>
    <w:rsid w:val="000D0E52"/>
    <w:rsid w:val="000D114E"/>
    <w:rsid w:val="000D11A5"/>
    <w:rsid w:val="000D2237"/>
    <w:rsid w:val="000D2446"/>
    <w:rsid w:val="000D2742"/>
    <w:rsid w:val="000D4716"/>
    <w:rsid w:val="000D47B8"/>
    <w:rsid w:val="000D5378"/>
    <w:rsid w:val="000D57A7"/>
    <w:rsid w:val="000D59B7"/>
    <w:rsid w:val="000D6218"/>
    <w:rsid w:val="000D64C6"/>
    <w:rsid w:val="000D6AA6"/>
    <w:rsid w:val="000D7361"/>
    <w:rsid w:val="000D74F8"/>
    <w:rsid w:val="000D7867"/>
    <w:rsid w:val="000E024B"/>
    <w:rsid w:val="000E0B77"/>
    <w:rsid w:val="000E10A2"/>
    <w:rsid w:val="000E1F6E"/>
    <w:rsid w:val="000E201F"/>
    <w:rsid w:val="000E3102"/>
    <w:rsid w:val="000E31A5"/>
    <w:rsid w:val="000E39E6"/>
    <w:rsid w:val="000E45EF"/>
    <w:rsid w:val="000E49A7"/>
    <w:rsid w:val="000E5283"/>
    <w:rsid w:val="000E55B4"/>
    <w:rsid w:val="000E56C4"/>
    <w:rsid w:val="000E5EF9"/>
    <w:rsid w:val="000E6697"/>
    <w:rsid w:val="000E6E54"/>
    <w:rsid w:val="000E7502"/>
    <w:rsid w:val="000E78DF"/>
    <w:rsid w:val="000E7F06"/>
    <w:rsid w:val="000F089C"/>
    <w:rsid w:val="000F1261"/>
    <w:rsid w:val="000F1F31"/>
    <w:rsid w:val="000F2425"/>
    <w:rsid w:val="000F2660"/>
    <w:rsid w:val="000F2727"/>
    <w:rsid w:val="000F2BB2"/>
    <w:rsid w:val="000F39C1"/>
    <w:rsid w:val="000F426D"/>
    <w:rsid w:val="000F48B1"/>
    <w:rsid w:val="000F48FF"/>
    <w:rsid w:val="000F4ABB"/>
    <w:rsid w:val="000F5134"/>
    <w:rsid w:val="000F5B16"/>
    <w:rsid w:val="000F6026"/>
    <w:rsid w:val="000F632B"/>
    <w:rsid w:val="000F63CF"/>
    <w:rsid w:val="000F6B52"/>
    <w:rsid w:val="000F7215"/>
    <w:rsid w:val="000F73B5"/>
    <w:rsid w:val="000F78FD"/>
    <w:rsid w:val="000F7BC8"/>
    <w:rsid w:val="000F7CC4"/>
    <w:rsid w:val="001005EA"/>
    <w:rsid w:val="00100CFC"/>
    <w:rsid w:val="00100F69"/>
    <w:rsid w:val="00101140"/>
    <w:rsid w:val="001012F3"/>
    <w:rsid w:val="00101F6D"/>
    <w:rsid w:val="00102B0A"/>
    <w:rsid w:val="00103C79"/>
    <w:rsid w:val="00104219"/>
    <w:rsid w:val="00104AE1"/>
    <w:rsid w:val="00104CAD"/>
    <w:rsid w:val="00105C8E"/>
    <w:rsid w:val="0010600F"/>
    <w:rsid w:val="0010619A"/>
    <w:rsid w:val="001064AF"/>
    <w:rsid w:val="001065D3"/>
    <w:rsid w:val="00107455"/>
    <w:rsid w:val="00110CDA"/>
    <w:rsid w:val="0011106D"/>
    <w:rsid w:val="001112B4"/>
    <w:rsid w:val="00112355"/>
    <w:rsid w:val="001129F0"/>
    <w:rsid w:val="00112A2D"/>
    <w:rsid w:val="00113211"/>
    <w:rsid w:val="00113F0A"/>
    <w:rsid w:val="00114B48"/>
    <w:rsid w:val="00115607"/>
    <w:rsid w:val="00115BC0"/>
    <w:rsid w:val="001160CB"/>
    <w:rsid w:val="0011771D"/>
    <w:rsid w:val="0011786C"/>
    <w:rsid w:val="00117B20"/>
    <w:rsid w:val="00120786"/>
    <w:rsid w:val="0012114B"/>
    <w:rsid w:val="00121440"/>
    <w:rsid w:val="00121BEA"/>
    <w:rsid w:val="00121C67"/>
    <w:rsid w:val="00121E17"/>
    <w:rsid w:val="00121E1B"/>
    <w:rsid w:val="001225CE"/>
    <w:rsid w:val="00122B1C"/>
    <w:rsid w:val="00122E3B"/>
    <w:rsid w:val="001231C1"/>
    <w:rsid w:val="00123CFB"/>
    <w:rsid w:val="0012452C"/>
    <w:rsid w:val="00124D82"/>
    <w:rsid w:val="00124EF1"/>
    <w:rsid w:val="00125408"/>
    <w:rsid w:val="00125874"/>
    <w:rsid w:val="00125EB6"/>
    <w:rsid w:val="00126A3A"/>
    <w:rsid w:val="00126D00"/>
    <w:rsid w:val="00130665"/>
    <w:rsid w:val="001308EF"/>
    <w:rsid w:val="00130A46"/>
    <w:rsid w:val="00131350"/>
    <w:rsid w:val="0013135F"/>
    <w:rsid w:val="001324BB"/>
    <w:rsid w:val="00132793"/>
    <w:rsid w:val="00133141"/>
    <w:rsid w:val="001334BD"/>
    <w:rsid w:val="00133745"/>
    <w:rsid w:val="001337E7"/>
    <w:rsid w:val="001339CE"/>
    <w:rsid w:val="00133FB2"/>
    <w:rsid w:val="001340F1"/>
    <w:rsid w:val="0013460B"/>
    <w:rsid w:val="00134CA8"/>
    <w:rsid w:val="001350C9"/>
    <w:rsid w:val="001356AC"/>
    <w:rsid w:val="00135CB7"/>
    <w:rsid w:val="00135EF9"/>
    <w:rsid w:val="001360F3"/>
    <w:rsid w:val="00136B0D"/>
    <w:rsid w:val="0013729A"/>
    <w:rsid w:val="00140209"/>
    <w:rsid w:val="00140B6D"/>
    <w:rsid w:val="00140C9A"/>
    <w:rsid w:val="00141C64"/>
    <w:rsid w:val="00141E95"/>
    <w:rsid w:val="001424EF"/>
    <w:rsid w:val="001425D5"/>
    <w:rsid w:val="001427AA"/>
    <w:rsid w:val="001433D8"/>
    <w:rsid w:val="0014352F"/>
    <w:rsid w:val="001435A3"/>
    <w:rsid w:val="00145E20"/>
    <w:rsid w:val="00146595"/>
    <w:rsid w:val="00146C30"/>
    <w:rsid w:val="00146CE9"/>
    <w:rsid w:val="00147B29"/>
    <w:rsid w:val="00147D33"/>
    <w:rsid w:val="00147E38"/>
    <w:rsid w:val="00150094"/>
    <w:rsid w:val="00151401"/>
    <w:rsid w:val="001523BA"/>
    <w:rsid w:val="001525F2"/>
    <w:rsid w:val="00152BF7"/>
    <w:rsid w:val="00153093"/>
    <w:rsid w:val="00153407"/>
    <w:rsid w:val="0015359B"/>
    <w:rsid w:val="001543BD"/>
    <w:rsid w:val="0015444A"/>
    <w:rsid w:val="00154A3E"/>
    <w:rsid w:val="00154A87"/>
    <w:rsid w:val="00155086"/>
    <w:rsid w:val="00155A5A"/>
    <w:rsid w:val="00155B7F"/>
    <w:rsid w:val="00155F2A"/>
    <w:rsid w:val="00156994"/>
    <w:rsid w:val="0015715E"/>
    <w:rsid w:val="00157509"/>
    <w:rsid w:val="001604DA"/>
    <w:rsid w:val="00160BD9"/>
    <w:rsid w:val="00160CB6"/>
    <w:rsid w:val="00160D51"/>
    <w:rsid w:val="00160F16"/>
    <w:rsid w:val="00161570"/>
    <w:rsid w:val="001615B8"/>
    <w:rsid w:val="001626A1"/>
    <w:rsid w:val="001627DF"/>
    <w:rsid w:val="00162816"/>
    <w:rsid w:val="00162FFC"/>
    <w:rsid w:val="00163364"/>
    <w:rsid w:val="00163971"/>
    <w:rsid w:val="00163DCE"/>
    <w:rsid w:val="00163F23"/>
    <w:rsid w:val="00164313"/>
    <w:rsid w:val="001648F1"/>
    <w:rsid w:val="00165921"/>
    <w:rsid w:val="00165D12"/>
    <w:rsid w:val="00165E18"/>
    <w:rsid w:val="00166282"/>
    <w:rsid w:val="00166EBF"/>
    <w:rsid w:val="00166EFE"/>
    <w:rsid w:val="00166F7D"/>
    <w:rsid w:val="001670BC"/>
    <w:rsid w:val="001672AA"/>
    <w:rsid w:val="00170A46"/>
    <w:rsid w:val="00170B1D"/>
    <w:rsid w:val="00171078"/>
    <w:rsid w:val="00171157"/>
    <w:rsid w:val="00171179"/>
    <w:rsid w:val="0017126A"/>
    <w:rsid w:val="00171553"/>
    <w:rsid w:val="0017228A"/>
    <w:rsid w:val="00172331"/>
    <w:rsid w:val="001724C9"/>
    <w:rsid w:val="00172BA7"/>
    <w:rsid w:val="00172C7F"/>
    <w:rsid w:val="00172F7F"/>
    <w:rsid w:val="001730BC"/>
    <w:rsid w:val="00173245"/>
    <w:rsid w:val="001732DA"/>
    <w:rsid w:val="001737A9"/>
    <w:rsid w:val="001745A5"/>
    <w:rsid w:val="001753F8"/>
    <w:rsid w:val="00175521"/>
    <w:rsid w:val="001757F2"/>
    <w:rsid w:val="00176AA8"/>
    <w:rsid w:val="00176FBE"/>
    <w:rsid w:val="001773FF"/>
    <w:rsid w:val="00180567"/>
    <w:rsid w:val="001806DB"/>
    <w:rsid w:val="001806F1"/>
    <w:rsid w:val="001806F4"/>
    <w:rsid w:val="00180AAF"/>
    <w:rsid w:val="00180D77"/>
    <w:rsid w:val="001811EA"/>
    <w:rsid w:val="001812D3"/>
    <w:rsid w:val="001828C2"/>
    <w:rsid w:val="00183CAC"/>
    <w:rsid w:val="00183F35"/>
    <w:rsid w:val="00184203"/>
    <w:rsid w:val="001844A4"/>
    <w:rsid w:val="00184D1E"/>
    <w:rsid w:val="00184E3A"/>
    <w:rsid w:val="00186574"/>
    <w:rsid w:val="00187464"/>
    <w:rsid w:val="001876C7"/>
    <w:rsid w:val="00190A0C"/>
    <w:rsid w:val="00190B6A"/>
    <w:rsid w:val="001924E4"/>
    <w:rsid w:val="00192E15"/>
    <w:rsid w:val="00193215"/>
    <w:rsid w:val="00194160"/>
    <w:rsid w:val="00194633"/>
    <w:rsid w:val="001947B1"/>
    <w:rsid w:val="001956DC"/>
    <w:rsid w:val="0019589E"/>
    <w:rsid w:val="00195E46"/>
    <w:rsid w:val="00195F76"/>
    <w:rsid w:val="001965E3"/>
    <w:rsid w:val="00196EB9"/>
    <w:rsid w:val="0019733D"/>
    <w:rsid w:val="00197415"/>
    <w:rsid w:val="001A000C"/>
    <w:rsid w:val="001A0321"/>
    <w:rsid w:val="001A040F"/>
    <w:rsid w:val="001A04DF"/>
    <w:rsid w:val="001A0517"/>
    <w:rsid w:val="001A0880"/>
    <w:rsid w:val="001A19F8"/>
    <w:rsid w:val="001A1C3C"/>
    <w:rsid w:val="001A1C5E"/>
    <w:rsid w:val="001A314B"/>
    <w:rsid w:val="001A3660"/>
    <w:rsid w:val="001A3689"/>
    <w:rsid w:val="001A3E23"/>
    <w:rsid w:val="001A40B8"/>
    <w:rsid w:val="001A411A"/>
    <w:rsid w:val="001A41F5"/>
    <w:rsid w:val="001A47B1"/>
    <w:rsid w:val="001A4FF8"/>
    <w:rsid w:val="001A532A"/>
    <w:rsid w:val="001A5367"/>
    <w:rsid w:val="001A5843"/>
    <w:rsid w:val="001A69B7"/>
    <w:rsid w:val="001A6E66"/>
    <w:rsid w:val="001A7907"/>
    <w:rsid w:val="001B1550"/>
    <w:rsid w:val="001B1BF5"/>
    <w:rsid w:val="001B1E3A"/>
    <w:rsid w:val="001B22E6"/>
    <w:rsid w:val="001B2689"/>
    <w:rsid w:val="001B2EA9"/>
    <w:rsid w:val="001B380D"/>
    <w:rsid w:val="001B3854"/>
    <w:rsid w:val="001B3B62"/>
    <w:rsid w:val="001B3B90"/>
    <w:rsid w:val="001B4982"/>
    <w:rsid w:val="001B4B8E"/>
    <w:rsid w:val="001B55C5"/>
    <w:rsid w:val="001B58ED"/>
    <w:rsid w:val="001B60C2"/>
    <w:rsid w:val="001B6745"/>
    <w:rsid w:val="001B6E18"/>
    <w:rsid w:val="001B7B9A"/>
    <w:rsid w:val="001C14A3"/>
    <w:rsid w:val="001C1C8C"/>
    <w:rsid w:val="001C1F5D"/>
    <w:rsid w:val="001C28E7"/>
    <w:rsid w:val="001C3056"/>
    <w:rsid w:val="001C3274"/>
    <w:rsid w:val="001C397F"/>
    <w:rsid w:val="001C3EC5"/>
    <w:rsid w:val="001C41A4"/>
    <w:rsid w:val="001C4397"/>
    <w:rsid w:val="001C6242"/>
    <w:rsid w:val="001C633B"/>
    <w:rsid w:val="001C6B77"/>
    <w:rsid w:val="001C6E08"/>
    <w:rsid w:val="001C707D"/>
    <w:rsid w:val="001C7585"/>
    <w:rsid w:val="001C7719"/>
    <w:rsid w:val="001D0107"/>
    <w:rsid w:val="001D070C"/>
    <w:rsid w:val="001D0E6C"/>
    <w:rsid w:val="001D138D"/>
    <w:rsid w:val="001D14B3"/>
    <w:rsid w:val="001D1641"/>
    <w:rsid w:val="001D1AB0"/>
    <w:rsid w:val="001D2074"/>
    <w:rsid w:val="001D2C35"/>
    <w:rsid w:val="001D3743"/>
    <w:rsid w:val="001D502D"/>
    <w:rsid w:val="001D5102"/>
    <w:rsid w:val="001D5A38"/>
    <w:rsid w:val="001D5AEA"/>
    <w:rsid w:val="001D5E43"/>
    <w:rsid w:val="001D6056"/>
    <w:rsid w:val="001D6433"/>
    <w:rsid w:val="001D69BA"/>
    <w:rsid w:val="001D6EF9"/>
    <w:rsid w:val="001D73F5"/>
    <w:rsid w:val="001D7586"/>
    <w:rsid w:val="001D7DD7"/>
    <w:rsid w:val="001E0E04"/>
    <w:rsid w:val="001E1166"/>
    <w:rsid w:val="001E137E"/>
    <w:rsid w:val="001E16E8"/>
    <w:rsid w:val="001E1F76"/>
    <w:rsid w:val="001E28FC"/>
    <w:rsid w:val="001E2B03"/>
    <w:rsid w:val="001E2B6F"/>
    <w:rsid w:val="001E36B7"/>
    <w:rsid w:val="001E3D73"/>
    <w:rsid w:val="001E4149"/>
    <w:rsid w:val="001E41BD"/>
    <w:rsid w:val="001E4E91"/>
    <w:rsid w:val="001E508F"/>
    <w:rsid w:val="001E5259"/>
    <w:rsid w:val="001E556E"/>
    <w:rsid w:val="001E5C27"/>
    <w:rsid w:val="001E5EA0"/>
    <w:rsid w:val="001E623B"/>
    <w:rsid w:val="001E62E4"/>
    <w:rsid w:val="001E6B62"/>
    <w:rsid w:val="001E7633"/>
    <w:rsid w:val="001E7CAE"/>
    <w:rsid w:val="001E7D11"/>
    <w:rsid w:val="001F00F3"/>
    <w:rsid w:val="001F0251"/>
    <w:rsid w:val="001F1130"/>
    <w:rsid w:val="001F151B"/>
    <w:rsid w:val="001F1537"/>
    <w:rsid w:val="001F1E2E"/>
    <w:rsid w:val="001F2064"/>
    <w:rsid w:val="001F2B5E"/>
    <w:rsid w:val="001F2BAB"/>
    <w:rsid w:val="001F2FF8"/>
    <w:rsid w:val="001F3969"/>
    <w:rsid w:val="001F440E"/>
    <w:rsid w:val="001F44C5"/>
    <w:rsid w:val="001F4D60"/>
    <w:rsid w:val="001F5427"/>
    <w:rsid w:val="001F5605"/>
    <w:rsid w:val="001F5D39"/>
    <w:rsid w:val="001F6257"/>
    <w:rsid w:val="001F6AAC"/>
    <w:rsid w:val="001F7AC0"/>
    <w:rsid w:val="001F7FA0"/>
    <w:rsid w:val="0020038F"/>
    <w:rsid w:val="002024D9"/>
    <w:rsid w:val="002026B1"/>
    <w:rsid w:val="002028E2"/>
    <w:rsid w:val="00204A44"/>
    <w:rsid w:val="00205749"/>
    <w:rsid w:val="0020595B"/>
    <w:rsid w:val="00205B98"/>
    <w:rsid w:val="00206224"/>
    <w:rsid w:val="00206858"/>
    <w:rsid w:val="00207439"/>
    <w:rsid w:val="00207621"/>
    <w:rsid w:val="002076E2"/>
    <w:rsid w:val="002078AC"/>
    <w:rsid w:val="0020795D"/>
    <w:rsid w:val="00207B45"/>
    <w:rsid w:val="00207EFF"/>
    <w:rsid w:val="0021041C"/>
    <w:rsid w:val="0021099E"/>
    <w:rsid w:val="00210B7C"/>
    <w:rsid w:val="002112EA"/>
    <w:rsid w:val="00212002"/>
    <w:rsid w:val="002127DB"/>
    <w:rsid w:val="00212855"/>
    <w:rsid w:val="00213DF2"/>
    <w:rsid w:val="00214345"/>
    <w:rsid w:val="0021522A"/>
    <w:rsid w:val="00215235"/>
    <w:rsid w:val="00215430"/>
    <w:rsid w:val="0021590D"/>
    <w:rsid w:val="0021646C"/>
    <w:rsid w:val="00216B1F"/>
    <w:rsid w:val="00216F0B"/>
    <w:rsid w:val="00217C7C"/>
    <w:rsid w:val="0022035C"/>
    <w:rsid w:val="002212B5"/>
    <w:rsid w:val="00221ADD"/>
    <w:rsid w:val="00221CD3"/>
    <w:rsid w:val="00221E89"/>
    <w:rsid w:val="002220E7"/>
    <w:rsid w:val="0022228E"/>
    <w:rsid w:val="0022235B"/>
    <w:rsid w:val="0022248B"/>
    <w:rsid w:val="002226FB"/>
    <w:rsid w:val="00222A82"/>
    <w:rsid w:val="00222FD9"/>
    <w:rsid w:val="002234E3"/>
    <w:rsid w:val="00223795"/>
    <w:rsid w:val="00223AAA"/>
    <w:rsid w:val="0022400A"/>
    <w:rsid w:val="002240D2"/>
    <w:rsid w:val="00224497"/>
    <w:rsid w:val="0022519F"/>
    <w:rsid w:val="00225574"/>
    <w:rsid w:val="00225EB2"/>
    <w:rsid w:val="0022646D"/>
    <w:rsid w:val="00226674"/>
    <w:rsid w:val="00226BA6"/>
    <w:rsid w:val="002301B5"/>
    <w:rsid w:val="002304D8"/>
    <w:rsid w:val="0023067A"/>
    <w:rsid w:val="00230D40"/>
    <w:rsid w:val="00230F1B"/>
    <w:rsid w:val="00231225"/>
    <w:rsid w:val="00232909"/>
    <w:rsid w:val="00232BA8"/>
    <w:rsid w:val="00233227"/>
    <w:rsid w:val="00233C51"/>
    <w:rsid w:val="00233C73"/>
    <w:rsid w:val="00233D06"/>
    <w:rsid w:val="0023420B"/>
    <w:rsid w:val="002346E8"/>
    <w:rsid w:val="00235734"/>
    <w:rsid w:val="002359B2"/>
    <w:rsid w:val="00235FFD"/>
    <w:rsid w:val="002360DA"/>
    <w:rsid w:val="00236818"/>
    <w:rsid w:val="00237B1F"/>
    <w:rsid w:val="00237CF2"/>
    <w:rsid w:val="00237D26"/>
    <w:rsid w:val="002401D8"/>
    <w:rsid w:val="00240525"/>
    <w:rsid w:val="00240B3D"/>
    <w:rsid w:val="00241A14"/>
    <w:rsid w:val="00242785"/>
    <w:rsid w:val="00242B83"/>
    <w:rsid w:val="00243398"/>
    <w:rsid w:val="00243A78"/>
    <w:rsid w:val="00243AAD"/>
    <w:rsid w:val="00244808"/>
    <w:rsid w:val="00244C03"/>
    <w:rsid w:val="00244D89"/>
    <w:rsid w:val="002451FD"/>
    <w:rsid w:val="00246587"/>
    <w:rsid w:val="00246712"/>
    <w:rsid w:val="00246747"/>
    <w:rsid w:val="002467F3"/>
    <w:rsid w:val="00247331"/>
    <w:rsid w:val="00247456"/>
    <w:rsid w:val="00247C68"/>
    <w:rsid w:val="0025050A"/>
    <w:rsid w:val="002521CD"/>
    <w:rsid w:val="0025279E"/>
    <w:rsid w:val="0025290A"/>
    <w:rsid w:val="00253E10"/>
    <w:rsid w:val="00254375"/>
    <w:rsid w:val="0025478A"/>
    <w:rsid w:val="00254ED9"/>
    <w:rsid w:val="00255D2A"/>
    <w:rsid w:val="00256468"/>
    <w:rsid w:val="0025652F"/>
    <w:rsid w:val="00256A09"/>
    <w:rsid w:val="00256A1D"/>
    <w:rsid w:val="00260B6B"/>
    <w:rsid w:val="00260BAB"/>
    <w:rsid w:val="00260FFE"/>
    <w:rsid w:val="00261C9D"/>
    <w:rsid w:val="00261EA4"/>
    <w:rsid w:val="002631F0"/>
    <w:rsid w:val="002634AA"/>
    <w:rsid w:val="0026523A"/>
    <w:rsid w:val="00265655"/>
    <w:rsid w:val="002660D9"/>
    <w:rsid w:val="0026640E"/>
    <w:rsid w:val="0026644B"/>
    <w:rsid w:val="00266732"/>
    <w:rsid w:val="00266C2B"/>
    <w:rsid w:val="00266CA4"/>
    <w:rsid w:val="00267C2A"/>
    <w:rsid w:val="00267CCE"/>
    <w:rsid w:val="002709B9"/>
    <w:rsid w:val="0027153D"/>
    <w:rsid w:val="0027236A"/>
    <w:rsid w:val="0027262E"/>
    <w:rsid w:val="0027275B"/>
    <w:rsid w:val="00272B53"/>
    <w:rsid w:val="00272B74"/>
    <w:rsid w:val="00273567"/>
    <w:rsid w:val="0027379C"/>
    <w:rsid w:val="00273DF6"/>
    <w:rsid w:val="00274072"/>
    <w:rsid w:val="002748FA"/>
    <w:rsid w:val="00274A40"/>
    <w:rsid w:val="00276302"/>
    <w:rsid w:val="002766F9"/>
    <w:rsid w:val="00277095"/>
    <w:rsid w:val="0027711D"/>
    <w:rsid w:val="0028010E"/>
    <w:rsid w:val="00280562"/>
    <w:rsid w:val="00280E7C"/>
    <w:rsid w:val="00280F8F"/>
    <w:rsid w:val="002811BB"/>
    <w:rsid w:val="0028207D"/>
    <w:rsid w:val="00282EE1"/>
    <w:rsid w:val="0028470C"/>
    <w:rsid w:val="00287141"/>
    <w:rsid w:val="00287665"/>
    <w:rsid w:val="002876AB"/>
    <w:rsid w:val="00287932"/>
    <w:rsid w:val="00290182"/>
    <w:rsid w:val="002903B4"/>
    <w:rsid w:val="00291A05"/>
    <w:rsid w:val="00292F1F"/>
    <w:rsid w:val="00293C37"/>
    <w:rsid w:val="00293F8C"/>
    <w:rsid w:val="00294711"/>
    <w:rsid w:val="0029488A"/>
    <w:rsid w:val="002950BC"/>
    <w:rsid w:val="00295214"/>
    <w:rsid w:val="00295904"/>
    <w:rsid w:val="00295C21"/>
    <w:rsid w:val="00295C29"/>
    <w:rsid w:val="00296241"/>
    <w:rsid w:val="00296566"/>
    <w:rsid w:val="002965B1"/>
    <w:rsid w:val="00296739"/>
    <w:rsid w:val="0029728E"/>
    <w:rsid w:val="00297710"/>
    <w:rsid w:val="00297712"/>
    <w:rsid w:val="002979BA"/>
    <w:rsid w:val="002A1E74"/>
    <w:rsid w:val="002A23A5"/>
    <w:rsid w:val="002A2C0C"/>
    <w:rsid w:val="002A2D1A"/>
    <w:rsid w:val="002A333D"/>
    <w:rsid w:val="002A3E89"/>
    <w:rsid w:val="002A40E9"/>
    <w:rsid w:val="002A41E2"/>
    <w:rsid w:val="002A44A1"/>
    <w:rsid w:val="002A4F7A"/>
    <w:rsid w:val="002A5DF9"/>
    <w:rsid w:val="002A5FA1"/>
    <w:rsid w:val="002A6BA7"/>
    <w:rsid w:val="002A70CA"/>
    <w:rsid w:val="002A7400"/>
    <w:rsid w:val="002B028E"/>
    <w:rsid w:val="002B0A48"/>
    <w:rsid w:val="002B0BDB"/>
    <w:rsid w:val="002B12E6"/>
    <w:rsid w:val="002B22B4"/>
    <w:rsid w:val="002B2E10"/>
    <w:rsid w:val="002B2E66"/>
    <w:rsid w:val="002B2E76"/>
    <w:rsid w:val="002B3135"/>
    <w:rsid w:val="002B32D6"/>
    <w:rsid w:val="002B36E8"/>
    <w:rsid w:val="002B4EC8"/>
    <w:rsid w:val="002B5A88"/>
    <w:rsid w:val="002B5C57"/>
    <w:rsid w:val="002B666A"/>
    <w:rsid w:val="002B76D1"/>
    <w:rsid w:val="002B786C"/>
    <w:rsid w:val="002B7A81"/>
    <w:rsid w:val="002B7B1E"/>
    <w:rsid w:val="002C0037"/>
    <w:rsid w:val="002C0123"/>
    <w:rsid w:val="002C084C"/>
    <w:rsid w:val="002C0CBC"/>
    <w:rsid w:val="002C1367"/>
    <w:rsid w:val="002C1544"/>
    <w:rsid w:val="002C15C3"/>
    <w:rsid w:val="002C15E0"/>
    <w:rsid w:val="002C1A49"/>
    <w:rsid w:val="002C1B5F"/>
    <w:rsid w:val="002C30F7"/>
    <w:rsid w:val="002C32B4"/>
    <w:rsid w:val="002C3D3F"/>
    <w:rsid w:val="002C483D"/>
    <w:rsid w:val="002C5555"/>
    <w:rsid w:val="002C5B57"/>
    <w:rsid w:val="002C5BF2"/>
    <w:rsid w:val="002C63BC"/>
    <w:rsid w:val="002C6B58"/>
    <w:rsid w:val="002C6CA4"/>
    <w:rsid w:val="002C6D77"/>
    <w:rsid w:val="002C717F"/>
    <w:rsid w:val="002C746A"/>
    <w:rsid w:val="002C762E"/>
    <w:rsid w:val="002C76EE"/>
    <w:rsid w:val="002C79EB"/>
    <w:rsid w:val="002C7B81"/>
    <w:rsid w:val="002D0309"/>
    <w:rsid w:val="002D0567"/>
    <w:rsid w:val="002D0618"/>
    <w:rsid w:val="002D0C04"/>
    <w:rsid w:val="002D0CDC"/>
    <w:rsid w:val="002D19A7"/>
    <w:rsid w:val="002D1BAF"/>
    <w:rsid w:val="002D214A"/>
    <w:rsid w:val="002D243A"/>
    <w:rsid w:val="002D2CC4"/>
    <w:rsid w:val="002D38DF"/>
    <w:rsid w:val="002D39C6"/>
    <w:rsid w:val="002D3D80"/>
    <w:rsid w:val="002D3E4D"/>
    <w:rsid w:val="002D40C1"/>
    <w:rsid w:val="002D4442"/>
    <w:rsid w:val="002D4D3E"/>
    <w:rsid w:val="002D5129"/>
    <w:rsid w:val="002D5503"/>
    <w:rsid w:val="002D635B"/>
    <w:rsid w:val="002D6C4E"/>
    <w:rsid w:val="002D6E5F"/>
    <w:rsid w:val="002D70D0"/>
    <w:rsid w:val="002D7882"/>
    <w:rsid w:val="002D7A2F"/>
    <w:rsid w:val="002D7A30"/>
    <w:rsid w:val="002D7FF6"/>
    <w:rsid w:val="002E1468"/>
    <w:rsid w:val="002E28AA"/>
    <w:rsid w:val="002E2915"/>
    <w:rsid w:val="002E2B43"/>
    <w:rsid w:val="002E30C6"/>
    <w:rsid w:val="002E31C2"/>
    <w:rsid w:val="002E34AB"/>
    <w:rsid w:val="002E3630"/>
    <w:rsid w:val="002E37F4"/>
    <w:rsid w:val="002E4167"/>
    <w:rsid w:val="002E48E4"/>
    <w:rsid w:val="002E4D8F"/>
    <w:rsid w:val="002E4FA4"/>
    <w:rsid w:val="002E523A"/>
    <w:rsid w:val="002E5D3D"/>
    <w:rsid w:val="002E6AE0"/>
    <w:rsid w:val="002E6C8A"/>
    <w:rsid w:val="002E7072"/>
    <w:rsid w:val="002E7083"/>
    <w:rsid w:val="002E7441"/>
    <w:rsid w:val="002E7E5F"/>
    <w:rsid w:val="002F021F"/>
    <w:rsid w:val="002F038A"/>
    <w:rsid w:val="002F0410"/>
    <w:rsid w:val="002F0A5B"/>
    <w:rsid w:val="002F0F70"/>
    <w:rsid w:val="002F143F"/>
    <w:rsid w:val="002F1C36"/>
    <w:rsid w:val="002F2479"/>
    <w:rsid w:val="002F299A"/>
    <w:rsid w:val="002F3818"/>
    <w:rsid w:val="002F381B"/>
    <w:rsid w:val="002F38C1"/>
    <w:rsid w:val="002F3B94"/>
    <w:rsid w:val="002F45CE"/>
    <w:rsid w:val="002F4676"/>
    <w:rsid w:val="002F4C6E"/>
    <w:rsid w:val="002F4D0A"/>
    <w:rsid w:val="002F4FAB"/>
    <w:rsid w:val="002F55BD"/>
    <w:rsid w:val="002F5678"/>
    <w:rsid w:val="002F5A32"/>
    <w:rsid w:val="002F6623"/>
    <w:rsid w:val="002F6C56"/>
    <w:rsid w:val="002F70FA"/>
    <w:rsid w:val="002F72C4"/>
    <w:rsid w:val="002F7353"/>
    <w:rsid w:val="002F76EA"/>
    <w:rsid w:val="002F7C81"/>
    <w:rsid w:val="003002C9"/>
    <w:rsid w:val="003010FE"/>
    <w:rsid w:val="00303504"/>
    <w:rsid w:val="00304411"/>
    <w:rsid w:val="0030452F"/>
    <w:rsid w:val="00304FF4"/>
    <w:rsid w:val="003057DC"/>
    <w:rsid w:val="0030636A"/>
    <w:rsid w:val="00306427"/>
    <w:rsid w:val="0030679B"/>
    <w:rsid w:val="00306EAE"/>
    <w:rsid w:val="00306FB5"/>
    <w:rsid w:val="00307085"/>
    <w:rsid w:val="00307210"/>
    <w:rsid w:val="003072EE"/>
    <w:rsid w:val="003072F3"/>
    <w:rsid w:val="00310346"/>
    <w:rsid w:val="00310847"/>
    <w:rsid w:val="0031097D"/>
    <w:rsid w:val="0031212B"/>
    <w:rsid w:val="00312390"/>
    <w:rsid w:val="00312888"/>
    <w:rsid w:val="003130E7"/>
    <w:rsid w:val="003132D9"/>
    <w:rsid w:val="00313386"/>
    <w:rsid w:val="003135D9"/>
    <w:rsid w:val="00314392"/>
    <w:rsid w:val="003145C8"/>
    <w:rsid w:val="003149AA"/>
    <w:rsid w:val="00314D82"/>
    <w:rsid w:val="0031596D"/>
    <w:rsid w:val="00315B43"/>
    <w:rsid w:val="00316389"/>
    <w:rsid w:val="0031749C"/>
    <w:rsid w:val="003178FC"/>
    <w:rsid w:val="00317AD1"/>
    <w:rsid w:val="00317BCB"/>
    <w:rsid w:val="00317E8A"/>
    <w:rsid w:val="00320D3B"/>
    <w:rsid w:val="00320D41"/>
    <w:rsid w:val="003212CF"/>
    <w:rsid w:val="00321AA6"/>
    <w:rsid w:val="00321E55"/>
    <w:rsid w:val="0032214E"/>
    <w:rsid w:val="00323065"/>
    <w:rsid w:val="003236BC"/>
    <w:rsid w:val="0032511A"/>
    <w:rsid w:val="00325260"/>
    <w:rsid w:val="00325D65"/>
    <w:rsid w:val="0032609E"/>
    <w:rsid w:val="0032698C"/>
    <w:rsid w:val="00326A1F"/>
    <w:rsid w:val="00326BF0"/>
    <w:rsid w:val="00327046"/>
    <w:rsid w:val="00327266"/>
    <w:rsid w:val="00327E9F"/>
    <w:rsid w:val="00330BA6"/>
    <w:rsid w:val="00330C7F"/>
    <w:rsid w:val="00330F5D"/>
    <w:rsid w:val="00330F97"/>
    <w:rsid w:val="0033137E"/>
    <w:rsid w:val="0033374A"/>
    <w:rsid w:val="00333801"/>
    <w:rsid w:val="00333E39"/>
    <w:rsid w:val="00334442"/>
    <w:rsid w:val="003349DA"/>
    <w:rsid w:val="00335BF9"/>
    <w:rsid w:val="0033629A"/>
    <w:rsid w:val="00336376"/>
    <w:rsid w:val="0033657E"/>
    <w:rsid w:val="00336D64"/>
    <w:rsid w:val="00336D8D"/>
    <w:rsid w:val="00336DFD"/>
    <w:rsid w:val="0033720C"/>
    <w:rsid w:val="00337975"/>
    <w:rsid w:val="00337FB4"/>
    <w:rsid w:val="003407C8"/>
    <w:rsid w:val="00340B8F"/>
    <w:rsid w:val="00340DA8"/>
    <w:rsid w:val="003414CC"/>
    <w:rsid w:val="00341D8E"/>
    <w:rsid w:val="00342241"/>
    <w:rsid w:val="00342900"/>
    <w:rsid w:val="00342B08"/>
    <w:rsid w:val="00342C7D"/>
    <w:rsid w:val="00342C96"/>
    <w:rsid w:val="00342D23"/>
    <w:rsid w:val="00343717"/>
    <w:rsid w:val="00343728"/>
    <w:rsid w:val="00343A3D"/>
    <w:rsid w:val="003446AA"/>
    <w:rsid w:val="003447A2"/>
    <w:rsid w:val="00344E41"/>
    <w:rsid w:val="00344F94"/>
    <w:rsid w:val="003459B3"/>
    <w:rsid w:val="003461F8"/>
    <w:rsid w:val="00346518"/>
    <w:rsid w:val="00346FE9"/>
    <w:rsid w:val="00347CF3"/>
    <w:rsid w:val="003503FE"/>
    <w:rsid w:val="0035042A"/>
    <w:rsid w:val="003509D3"/>
    <w:rsid w:val="00350B9D"/>
    <w:rsid w:val="00350BB0"/>
    <w:rsid w:val="00351704"/>
    <w:rsid w:val="003519B1"/>
    <w:rsid w:val="0035335A"/>
    <w:rsid w:val="003535F8"/>
    <w:rsid w:val="0035395F"/>
    <w:rsid w:val="00353E0B"/>
    <w:rsid w:val="0035424F"/>
    <w:rsid w:val="003543D8"/>
    <w:rsid w:val="00354FBA"/>
    <w:rsid w:val="00356B25"/>
    <w:rsid w:val="00356BC8"/>
    <w:rsid w:val="00356C31"/>
    <w:rsid w:val="00360606"/>
    <w:rsid w:val="003608B4"/>
    <w:rsid w:val="00360972"/>
    <w:rsid w:val="00361A5E"/>
    <w:rsid w:val="00362166"/>
    <w:rsid w:val="00363432"/>
    <w:rsid w:val="003634AB"/>
    <w:rsid w:val="003647CD"/>
    <w:rsid w:val="00364862"/>
    <w:rsid w:val="003658D6"/>
    <w:rsid w:val="003659B6"/>
    <w:rsid w:val="0036607D"/>
    <w:rsid w:val="0036654E"/>
    <w:rsid w:val="00366856"/>
    <w:rsid w:val="00366A98"/>
    <w:rsid w:val="00366F8A"/>
    <w:rsid w:val="00367044"/>
    <w:rsid w:val="0036728B"/>
    <w:rsid w:val="00367A5F"/>
    <w:rsid w:val="00367F0F"/>
    <w:rsid w:val="00370157"/>
    <w:rsid w:val="00370DFB"/>
    <w:rsid w:val="00371E73"/>
    <w:rsid w:val="003727EE"/>
    <w:rsid w:val="0037344F"/>
    <w:rsid w:val="00373477"/>
    <w:rsid w:val="00374B21"/>
    <w:rsid w:val="00374C40"/>
    <w:rsid w:val="00374DDD"/>
    <w:rsid w:val="003750BD"/>
    <w:rsid w:val="00375470"/>
    <w:rsid w:val="00375799"/>
    <w:rsid w:val="00375FA3"/>
    <w:rsid w:val="00375FE9"/>
    <w:rsid w:val="003764B7"/>
    <w:rsid w:val="00376959"/>
    <w:rsid w:val="003770C2"/>
    <w:rsid w:val="00377402"/>
    <w:rsid w:val="003775EA"/>
    <w:rsid w:val="00377C2F"/>
    <w:rsid w:val="003801F0"/>
    <w:rsid w:val="0038026A"/>
    <w:rsid w:val="00380B5C"/>
    <w:rsid w:val="00381947"/>
    <w:rsid w:val="00381F9A"/>
    <w:rsid w:val="003822C3"/>
    <w:rsid w:val="0038250C"/>
    <w:rsid w:val="00382B4C"/>
    <w:rsid w:val="00382B61"/>
    <w:rsid w:val="00382EBB"/>
    <w:rsid w:val="00383100"/>
    <w:rsid w:val="003832B3"/>
    <w:rsid w:val="003838F9"/>
    <w:rsid w:val="0038405E"/>
    <w:rsid w:val="0038428A"/>
    <w:rsid w:val="003848BF"/>
    <w:rsid w:val="003851C4"/>
    <w:rsid w:val="003852A9"/>
    <w:rsid w:val="00385463"/>
    <w:rsid w:val="003858CC"/>
    <w:rsid w:val="0038655B"/>
    <w:rsid w:val="00387AC5"/>
    <w:rsid w:val="00387DF1"/>
    <w:rsid w:val="003915A3"/>
    <w:rsid w:val="00391CD2"/>
    <w:rsid w:val="003928DD"/>
    <w:rsid w:val="00393FD2"/>
    <w:rsid w:val="00394A33"/>
    <w:rsid w:val="00394BF4"/>
    <w:rsid w:val="003962F9"/>
    <w:rsid w:val="00396C52"/>
    <w:rsid w:val="003971C5"/>
    <w:rsid w:val="0039725F"/>
    <w:rsid w:val="00397578"/>
    <w:rsid w:val="003A3340"/>
    <w:rsid w:val="003A348B"/>
    <w:rsid w:val="003A39FE"/>
    <w:rsid w:val="003A3C21"/>
    <w:rsid w:val="003A3D83"/>
    <w:rsid w:val="003A3DFD"/>
    <w:rsid w:val="003A5AE4"/>
    <w:rsid w:val="003A64EA"/>
    <w:rsid w:val="003A656A"/>
    <w:rsid w:val="003A66B9"/>
    <w:rsid w:val="003A78B6"/>
    <w:rsid w:val="003B06CB"/>
    <w:rsid w:val="003B0808"/>
    <w:rsid w:val="003B09F7"/>
    <w:rsid w:val="003B0A75"/>
    <w:rsid w:val="003B1994"/>
    <w:rsid w:val="003B20C3"/>
    <w:rsid w:val="003B22EC"/>
    <w:rsid w:val="003B27E4"/>
    <w:rsid w:val="003B28D8"/>
    <w:rsid w:val="003B302E"/>
    <w:rsid w:val="003B30F9"/>
    <w:rsid w:val="003B40D3"/>
    <w:rsid w:val="003B41D2"/>
    <w:rsid w:val="003B45D5"/>
    <w:rsid w:val="003B49F5"/>
    <w:rsid w:val="003B4E8A"/>
    <w:rsid w:val="003B508B"/>
    <w:rsid w:val="003B536E"/>
    <w:rsid w:val="003B5447"/>
    <w:rsid w:val="003B5B72"/>
    <w:rsid w:val="003B5C4E"/>
    <w:rsid w:val="003B5DBC"/>
    <w:rsid w:val="003B63CA"/>
    <w:rsid w:val="003B6EFB"/>
    <w:rsid w:val="003B7073"/>
    <w:rsid w:val="003B79C9"/>
    <w:rsid w:val="003C040D"/>
    <w:rsid w:val="003C14A2"/>
    <w:rsid w:val="003C14CC"/>
    <w:rsid w:val="003C1B6B"/>
    <w:rsid w:val="003C1E10"/>
    <w:rsid w:val="003C2204"/>
    <w:rsid w:val="003C241A"/>
    <w:rsid w:val="003C27E2"/>
    <w:rsid w:val="003C2843"/>
    <w:rsid w:val="003C28B1"/>
    <w:rsid w:val="003C3370"/>
    <w:rsid w:val="003C34BD"/>
    <w:rsid w:val="003C3691"/>
    <w:rsid w:val="003C5135"/>
    <w:rsid w:val="003C55AA"/>
    <w:rsid w:val="003C62CB"/>
    <w:rsid w:val="003C6473"/>
    <w:rsid w:val="003C66EE"/>
    <w:rsid w:val="003C73BB"/>
    <w:rsid w:val="003C7CB8"/>
    <w:rsid w:val="003D063A"/>
    <w:rsid w:val="003D0E43"/>
    <w:rsid w:val="003D2863"/>
    <w:rsid w:val="003D2FAF"/>
    <w:rsid w:val="003D3150"/>
    <w:rsid w:val="003D37BD"/>
    <w:rsid w:val="003D41D0"/>
    <w:rsid w:val="003D451F"/>
    <w:rsid w:val="003D49F0"/>
    <w:rsid w:val="003D4BB3"/>
    <w:rsid w:val="003D5258"/>
    <w:rsid w:val="003D571C"/>
    <w:rsid w:val="003D61A3"/>
    <w:rsid w:val="003D68A2"/>
    <w:rsid w:val="003D697D"/>
    <w:rsid w:val="003D6A55"/>
    <w:rsid w:val="003D6ACE"/>
    <w:rsid w:val="003D6C19"/>
    <w:rsid w:val="003D7056"/>
    <w:rsid w:val="003D71BD"/>
    <w:rsid w:val="003D748D"/>
    <w:rsid w:val="003D7E6B"/>
    <w:rsid w:val="003E0975"/>
    <w:rsid w:val="003E0B13"/>
    <w:rsid w:val="003E0FC7"/>
    <w:rsid w:val="003E12DF"/>
    <w:rsid w:val="003E149A"/>
    <w:rsid w:val="003E18FC"/>
    <w:rsid w:val="003E19B8"/>
    <w:rsid w:val="003E3462"/>
    <w:rsid w:val="003E37B8"/>
    <w:rsid w:val="003E3CC0"/>
    <w:rsid w:val="003E3EB2"/>
    <w:rsid w:val="003E43EA"/>
    <w:rsid w:val="003E4476"/>
    <w:rsid w:val="003E454C"/>
    <w:rsid w:val="003E46A0"/>
    <w:rsid w:val="003E4804"/>
    <w:rsid w:val="003E4A2D"/>
    <w:rsid w:val="003E4F77"/>
    <w:rsid w:val="003E5105"/>
    <w:rsid w:val="003E5334"/>
    <w:rsid w:val="003E5A9C"/>
    <w:rsid w:val="003E5C5D"/>
    <w:rsid w:val="003E6165"/>
    <w:rsid w:val="003E6CB6"/>
    <w:rsid w:val="003E6F4F"/>
    <w:rsid w:val="003E7061"/>
    <w:rsid w:val="003E7138"/>
    <w:rsid w:val="003E7ECB"/>
    <w:rsid w:val="003E7F14"/>
    <w:rsid w:val="003F035C"/>
    <w:rsid w:val="003F0D20"/>
    <w:rsid w:val="003F127C"/>
    <w:rsid w:val="003F166C"/>
    <w:rsid w:val="003F184F"/>
    <w:rsid w:val="003F19FF"/>
    <w:rsid w:val="003F23A0"/>
    <w:rsid w:val="003F4957"/>
    <w:rsid w:val="003F4B3A"/>
    <w:rsid w:val="003F5107"/>
    <w:rsid w:val="003F52B0"/>
    <w:rsid w:val="003F57C8"/>
    <w:rsid w:val="003F6871"/>
    <w:rsid w:val="003F78F3"/>
    <w:rsid w:val="003F7999"/>
    <w:rsid w:val="0040033D"/>
    <w:rsid w:val="004006E4"/>
    <w:rsid w:val="00400769"/>
    <w:rsid w:val="004007A5"/>
    <w:rsid w:val="004008F9"/>
    <w:rsid w:val="00401AB9"/>
    <w:rsid w:val="0040240E"/>
    <w:rsid w:val="0040264C"/>
    <w:rsid w:val="004026EB"/>
    <w:rsid w:val="004032B9"/>
    <w:rsid w:val="00403602"/>
    <w:rsid w:val="00403D1D"/>
    <w:rsid w:val="00403E51"/>
    <w:rsid w:val="004040EC"/>
    <w:rsid w:val="00404316"/>
    <w:rsid w:val="00404BD8"/>
    <w:rsid w:val="00405346"/>
    <w:rsid w:val="00405658"/>
    <w:rsid w:val="004064AE"/>
    <w:rsid w:val="004064BC"/>
    <w:rsid w:val="004066D4"/>
    <w:rsid w:val="00406783"/>
    <w:rsid w:val="004075CC"/>
    <w:rsid w:val="00407748"/>
    <w:rsid w:val="00407AD2"/>
    <w:rsid w:val="004101A3"/>
    <w:rsid w:val="00410542"/>
    <w:rsid w:val="004107C2"/>
    <w:rsid w:val="00410A3F"/>
    <w:rsid w:val="00410CAE"/>
    <w:rsid w:val="00410F47"/>
    <w:rsid w:val="00411590"/>
    <w:rsid w:val="0041161C"/>
    <w:rsid w:val="00411816"/>
    <w:rsid w:val="00411C61"/>
    <w:rsid w:val="00412976"/>
    <w:rsid w:val="00412B8B"/>
    <w:rsid w:val="004131F7"/>
    <w:rsid w:val="00414083"/>
    <w:rsid w:val="00414571"/>
    <w:rsid w:val="0041553D"/>
    <w:rsid w:val="00415E4D"/>
    <w:rsid w:val="00415F04"/>
    <w:rsid w:val="0041668F"/>
    <w:rsid w:val="004167CA"/>
    <w:rsid w:val="00417308"/>
    <w:rsid w:val="0041734C"/>
    <w:rsid w:val="004175CA"/>
    <w:rsid w:val="0041760C"/>
    <w:rsid w:val="00417EBC"/>
    <w:rsid w:val="0042013A"/>
    <w:rsid w:val="00420234"/>
    <w:rsid w:val="004203B8"/>
    <w:rsid w:val="00420D17"/>
    <w:rsid w:val="00420E6B"/>
    <w:rsid w:val="00420F92"/>
    <w:rsid w:val="00421189"/>
    <w:rsid w:val="0042127E"/>
    <w:rsid w:val="00421D30"/>
    <w:rsid w:val="004222A1"/>
    <w:rsid w:val="00422C0C"/>
    <w:rsid w:val="0042355C"/>
    <w:rsid w:val="0042389D"/>
    <w:rsid w:val="00423C46"/>
    <w:rsid w:val="00423DF3"/>
    <w:rsid w:val="004246C1"/>
    <w:rsid w:val="00424799"/>
    <w:rsid w:val="00424E34"/>
    <w:rsid w:val="00425DD9"/>
    <w:rsid w:val="0042687F"/>
    <w:rsid w:val="00427068"/>
    <w:rsid w:val="00427256"/>
    <w:rsid w:val="0042746F"/>
    <w:rsid w:val="0043124E"/>
    <w:rsid w:val="004326AA"/>
    <w:rsid w:val="00432B2A"/>
    <w:rsid w:val="00432B68"/>
    <w:rsid w:val="004333AE"/>
    <w:rsid w:val="00433977"/>
    <w:rsid w:val="004339C6"/>
    <w:rsid w:val="00434199"/>
    <w:rsid w:val="00434246"/>
    <w:rsid w:val="0043439F"/>
    <w:rsid w:val="00434504"/>
    <w:rsid w:val="004349FD"/>
    <w:rsid w:val="00434A1F"/>
    <w:rsid w:val="00434D4A"/>
    <w:rsid w:val="00434FB4"/>
    <w:rsid w:val="00435CEF"/>
    <w:rsid w:val="00437177"/>
    <w:rsid w:val="00437598"/>
    <w:rsid w:val="00437803"/>
    <w:rsid w:val="00437D06"/>
    <w:rsid w:val="00440410"/>
    <w:rsid w:val="00440950"/>
    <w:rsid w:val="00440F79"/>
    <w:rsid w:val="00441FD1"/>
    <w:rsid w:val="004427D3"/>
    <w:rsid w:val="00442D1C"/>
    <w:rsid w:val="00442FA2"/>
    <w:rsid w:val="00443681"/>
    <w:rsid w:val="00443A50"/>
    <w:rsid w:val="00444049"/>
    <w:rsid w:val="00444115"/>
    <w:rsid w:val="00445E3B"/>
    <w:rsid w:val="004466FE"/>
    <w:rsid w:val="00446AD5"/>
    <w:rsid w:val="00446B3F"/>
    <w:rsid w:val="00446FFA"/>
    <w:rsid w:val="0044723C"/>
    <w:rsid w:val="00447568"/>
    <w:rsid w:val="00450497"/>
    <w:rsid w:val="00450C1E"/>
    <w:rsid w:val="00450E1B"/>
    <w:rsid w:val="00451404"/>
    <w:rsid w:val="004515D9"/>
    <w:rsid w:val="0045168A"/>
    <w:rsid w:val="00451DF9"/>
    <w:rsid w:val="00452D2B"/>
    <w:rsid w:val="00452E0C"/>
    <w:rsid w:val="00453582"/>
    <w:rsid w:val="00453BC9"/>
    <w:rsid w:val="00454376"/>
    <w:rsid w:val="00454890"/>
    <w:rsid w:val="00454922"/>
    <w:rsid w:val="00454B36"/>
    <w:rsid w:val="00454FD8"/>
    <w:rsid w:val="004556CE"/>
    <w:rsid w:val="004565D9"/>
    <w:rsid w:val="00456732"/>
    <w:rsid w:val="004567BF"/>
    <w:rsid w:val="00456C8C"/>
    <w:rsid w:val="00456D9A"/>
    <w:rsid w:val="0045749A"/>
    <w:rsid w:val="00457CB5"/>
    <w:rsid w:val="004602C7"/>
    <w:rsid w:val="0046069E"/>
    <w:rsid w:val="00460D82"/>
    <w:rsid w:val="004613F7"/>
    <w:rsid w:val="004627DD"/>
    <w:rsid w:val="00462A7A"/>
    <w:rsid w:val="00462BD7"/>
    <w:rsid w:val="0046312C"/>
    <w:rsid w:val="00463AE6"/>
    <w:rsid w:val="00464370"/>
    <w:rsid w:val="00464685"/>
    <w:rsid w:val="004648F2"/>
    <w:rsid w:val="00465057"/>
    <w:rsid w:val="0046569C"/>
    <w:rsid w:val="00465E5E"/>
    <w:rsid w:val="00466732"/>
    <w:rsid w:val="00466CE5"/>
    <w:rsid w:val="00466F87"/>
    <w:rsid w:val="00466FD2"/>
    <w:rsid w:val="004670F6"/>
    <w:rsid w:val="00467462"/>
    <w:rsid w:val="00467C14"/>
    <w:rsid w:val="00470B94"/>
    <w:rsid w:val="00470BEA"/>
    <w:rsid w:val="00471219"/>
    <w:rsid w:val="0047124B"/>
    <w:rsid w:val="00471303"/>
    <w:rsid w:val="0047145A"/>
    <w:rsid w:val="0047198A"/>
    <w:rsid w:val="00471B6F"/>
    <w:rsid w:val="00471D71"/>
    <w:rsid w:val="0047335E"/>
    <w:rsid w:val="004733CD"/>
    <w:rsid w:val="004733DA"/>
    <w:rsid w:val="0047357B"/>
    <w:rsid w:val="004736B6"/>
    <w:rsid w:val="004748EE"/>
    <w:rsid w:val="00476338"/>
    <w:rsid w:val="004764D9"/>
    <w:rsid w:val="004768F0"/>
    <w:rsid w:val="00476D33"/>
    <w:rsid w:val="00477374"/>
    <w:rsid w:val="004776E4"/>
    <w:rsid w:val="00477C11"/>
    <w:rsid w:val="00477EE2"/>
    <w:rsid w:val="004802FB"/>
    <w:rsid w:val="004806DC"/>
    <w:rsid w:val="00480890"/>
    <w:rsid w:val="00480AE7"/>
    <w:rsid w:val="00480E32"/>
    <w:rsid w:val="00482348"/>
    <w:rsid w:val="00483037"/>
    <w:rsid w:val="004834AE"/>
    <w:rsid w:val="0048398D"/>
    <w:rsid w:val="004840D9"/>
    <w:rsid w:val="00485632"/>
    <w:rsid w:val="0048573E"/>
    <w:rsid w:val="004857B7"/>
    <w:rsid w:val="00485B06"/>
    <w:rsid w:val="00485FC0"/>
    <w:rsid w:val="0048623F"/>
    <w:rsid w:val="004866D4"/>
    <w:rsid w:val="004871D7"/>
    <w:rsid w:val="00487323"/>
    <w:rsid w:val="00487AB3"/>
    <w:rsid w:val="004908EF"/>
    <w:rsid w:val="004909F6"/>
    <w:rsid w:val="00490AB0"/>
    <w:rsid w:val="00491C33"/>
    <w:rsid w:val="00492604"/>
    <w:rsid w:val="0049266B"/>
    <w:rsid w:val="00492884"/>
    <w:rsid w:val="00492955"/>
    <w:rsid w:val="00492AAA"/>
    <w:rsid w:val="00492CF0"/>
    <w:rsid w:val="00493756"/>
    <w:rsid w:val="0049386F"/>
    <w:rsid w:val="004950E9"/>
    <w:rsid w:val="0049573E"/>
    <w:rsid w:val="00495FC9"/>
    <w:rsid w:val="0049630E"/>
    <w:rsid w:val="00496893"/>
    <w:rsid w:val="00496BAA"/>
    <w:rsid w:val="00496E72"/>
    <w:rsid w:val="0049766A"/>
    <w:rsid w:val="004978F8"/>
    <w:rsid w:val="00497B32"/>
    <w:rsid w:val="004A0AA1"/>
    <w:rsid w:val="004A1844"/>
    <w:rsid w:val="004A4ECB"/>
    <w:rsid w:val="004A518C"/>
    <w:rsid w:val="004A5D96"/>
    <w:rsid w:val="004A6579"/>
    <w:rsid w:val="004A7F08"/>
    <w:rsid w:val="004B0493"/>
    <w:rsid w:val="004B0E4C"/>
    <w:rsid w:val="004B1261"/>
    <w:rsid w:val="004B1984"/>
    <w:rsid w:val="004B2521"/>
    <w:rsid w:val="004B2778"/>
    <w:rsid w:val="004B2A2D"/>
    <w:rsid w:val="004B2D85"/>
    <w:rsid w:val="004B2D8C"/>
    <w:rsid w:val="004B31DB"/>
    <w:rsid w:val="004B349C"/>
    <w:rsid w:val="004B3898"/>
    <w:rsid w:val="004B453E"/>
    <w:rsid w:val="004B49FB"/>
    <w:rsid w:val="004B4B63"/>
    <w:rsid w:val="004B4E4A"/>
    <w:rsid w:val="004B55E3"/>
    <w:rsid w:val="004B5E1C"/>
    <w:rsid w:val="004B6B22"/>
    <w:rsid w:val="004B6D31"/>
    <w:rsid w:val="004B7192"/>
    <w:rsid w:val="004B7348"/>
    <w:rsid w:val="004B74A2"/>
    <w:rsid w:val="004B7977"/>
    <w:rsid w:val="004B7A8B"/>
    <w:rsid w:val="004C0773"/>
    <w:rsid w:val="004C083B"/>
    <w:rsid w:val="004C0D93"/>
    <w:rsid w:val="004C10AA"/>
    <w:rsid w:val="004C12C3"/>
    <w:rsid w:val="004C443B"/>
    <w:rsid w:val="004C4711"/>
    <w:rsid w:val="004C4DF1"/>
    <w:rsid w:val="004C555B"/>
    <w:rsid w:val="004C5BF3"/>
    <w:rsid w:val="004C5C9F"/>
    <w:rsid w:val="004C5D2B"/>
    <w:rsid w:val="004C5DA8"/>
    <w:rsid w:val="004C628A"/>
    <w:rsid w:val="004C68C4"/>
    <w:rsid w:val="004C6CC6"/>
    <w:rsid w:val="004C7199"/>
    <w:rsid w:val="004D05B1"/>
    <w:rsid w:val="004D1116"/>
    <w:rsid w:val="004D15CA"/>
    <w:rsid w:val="004D15CE"/>
    <w:rsid w:val="004D1823"/>
    <w:rsid w:val="004D1ED7"/>
    <w:rsid w:val="004D214D"/>
    <w:rsid w:val="004D2851"/>
    <w:rsid w:val="004D2D43"/>
    <w:rsid w:val="004D2F92"/>
    <w:rsid w:val="004D33DB"/>
    <w:rsid w:val="004D34D5"/>
    <w:rsid w:val="004D381A"/>
    <w:rsid w:val="004D41AC"/>
    <w:rsid w:val="004D42E3"/>
    <w:rsid w:val="004D4F47"/>
    <w:rsid w:val="004D6316"/>
    <w:rsid w:val="004D6830"/>
    <w:rsid w:val="004D6895"/>
    <w:rsid w:val="004D704A"/>
    <w:rsid w:val="004E111F"/>
    <w:rsid w:val="004E17AE"/>
    <w:rsid w:val="004E2365"/>
    <w:rsid w:val="004E23F9"/>
    <w:rsid w:val="004E3799"/>
    <w:rsid w:val="004E3AF5"/>
    <w:rsid w:val="004E3EB5"/>
    <w:rsid w:val="004E4A17"/>
    <w:rsid w:val="004E4DA1"/>
    <w:rsid w:val="004E5680"/>
    <w:rsid w:val="004E630F"/>
    <w:rsid w:val="004E6C69"/>
    <w:rsid w:val="004E7547"/>
    <w:rsid w:val="004E778B"/>
    <w:rsid w:val="004F0CF6"/>
    <w:rsid w:val="004F0E9B"/>
    <w:rsid w:val="004F1691"/>
    <w:rsid w:val="004F21B6"/>
    <w:rsid w:val="004F21EB"/>
    <w:rsid w:val="004F23EA"/>
    <w:rsid w:val="004F3453"/>
    <w:rsid w:val="004F35E9"/>
    <w:rsid w:val="004F35F3"/>
    <w:rsid w:val="004F48F1"/>
    <w:rsid w:val="004F4C5C"/>
    <w:rsid w:val="004F5433"/>
    <w:rsid w:val="004F5543"/>
    <w:rsid w:val="004F5978"/>
    <w:rsid w:val="004F5C0E"/>
    <w:rsid w:val="004F5D47"/>
    <w:rsid w:val="004F6774"/>
    <w:rsid w:val="004F78D5"/>
    <w:rsid w:val="004F78F7"/>
    <w:rsid w:val="00500861"/>
    <w:rsid w:val="005009FD"/>
    <w:rsid w:val="00502B2E"/>
    <w:rsid w:val="00502FEA"/>
    <w:rsid w:val="005037E7"/>
    <w:rsid w:val="00503F6D"/>
    <w:rsid w:val="00503FAB"/>
    <w:rsid w:val="00504B2A"/>
    <w:rsid w:val="00505074"/>
    <w:rsid w:val="00505D81"/>
    <w:rsid w:val="0050628C"/>
    <w:rsid w:val="005067A1"/>
    <w:rsid w:val="005075DA"/>
    <w:rsid w:val="005078D3"/>
    <w:rsid w:val="005079B9"/>
    <w:rsid w:val="00507C5E"/>
    <w:rsid w:val="00510081"/>
    <w:rsid w:val="0051012F"/>
    <w:rsid w:val="0051031D"/>
    <w:rsid w:val="005107B0"/>
    <w:rsid w:val="0051096A"/>
    <w:rsid w:val="00510A58"/>
    <w:rsid w:val="00510B1C"/>
    <w:rsid w:val="00510E24"/>
    <w:rsid w:val="005110F1"/>
    <w:rsid w:val="00511934"/>
    <w:rsid w:val="00512BFB"/>
    <w:rsid w:val="0051327C"/>
    <w:rsid w:val="00513B1D"/>
    <w:rsid w:val="005142BE"/>
    <w:rsid w:val="005142D6"/>
    <w:rsid w:val="005145BC"/>
    <w:rsid w:val="005146B6"/>
    <w:rsid w:val="0051475E"/>
    <w:rsid w:val="00515269"/>
    <w:rsid w:val="00515378"/>
    <w:rsid w:val="005158F9"/>
    <w:rsid w:val="00515F02"/>
    <w:rsid w:val="00516262"/>
    <w:rsid w:val="00516507"/>
    <w:rsid w:val="00516A38"/>
    <w:rsid w:val="005170FE"/>
    <w:rsid w:val="005175C0"/>
    <w:rsid w:val="005179C8"/>
    <w:rsid w:val="00517B87"/>
    <w:rsid w:val="005211C4"/>
    <w:rsid w:val="005218C3"/>
    <w:rsid w:val="00522266"/>
    <w:rsid w:val="005224A8"/>
    <w:rsid w:val="00522A9C"/>
    <w:rsid w:val="005230CB"/>
    <w:rsid w:val="00523160"/>
    <w:rsid w:val="00523500"/>
    <w:rsid w:val="0052357E"/>
    <w:rsid w:val="005240C9"/>
    <w:rsid w:val="005241DF"/>
    <w:rsid w:val="00524581"/>
    <w:rsid w:val="005248F7"/>
    <w:rsid w:val="00524CD3"/>
    <w:rsid w:val="00524EE6"/>
    <w:rsid w:val="0052539E"/>
    <w:rsid w:val="005257F2"/>
    <w:rsid w:val="00525D4E"/>
    <w:rsid w:val="00525D56"/>
    <w:rsid w:val="0052644A"/>
    <w:rsid w:val="00526664"/>
    <w:rsid w:val="00527600"/>
    <w:rsid w:val="00527791"/>
    <w:rsid w:val="0053033E"/>
    <w:rsid w:val="00530CE1"/>
    <w:rsid w:val="005313B5"/>
    <w:rsid w:val="00531505"/>
    <w:rsid w:val="0053171C"/>
    <w:rsid w:val="00532D18"/>
    <w:rsid w:val="005331A2"/>
    <w:rsid w:val="00533444"/>
    <w:rsid w:val="005339A3"/>
    <w:rsid w:val="00534113"/>
    <w:rsid w:val="00534AB7"/>
    <w:rsid w:val="00534C1B"/>
    <w:rsid w:val="00534FC2"/>
    <w:rsid w:val="005358A2"/>
    <w:rsid w:val="00535DF1"/>
    <w:rsid w:val="00536590"/>
    <w:rsid w:val="0053721D"/>
    <w:rsid w:val="005374C8"/>
    <w:rsid w:val="00537709"/>
    <w:rsid w:val="005378D1"/>
    <w:rsid w:val="00540E5D"/>
    <w:rsid w:val="005413DB"/>
    <w:rsid w:val="0054176A"/>
    <w:rsid w:val="005419D9"/>
    <w:rsid w:val="00541A1E"/>
    <w:rsid w:val="00541B22"/>
    <w:rsid w:val="0054301F"/>
    <w:rsid w:val="005430C3"/>
    <w:rsid w:val="00543143"/>
    <w:rsid w:val="00543A8C"/>
    <w:rsid w:val="0054414A"/>
    <w:rsid w:val="00544C10"/>
    <w:rsid w:val="00544FF4"/>
    <w:rsid w:val="005453FA"/>
    <w:rsid w:val="005454F7"/>
    <w:rsid w:val="005466E7"/>
    <w:rsid w:val="00546937"/>
    <w:rsid w:val="0054693F"/>
    <w:rsid w:val="005471B0"/>
    <w:rsid w:val="00547A8B"/>
    <w:rsid w:val="00547AB3"/>
    <w:rsid w:val="005500BB"/>
    <w:rsid w:val="0055081E"/>
    <w:rsid w:val="00550942"/>
    <w:rsid w:val="00551D37"/>
    <w:rsid w:val="00551F77"/>
    <w:rsid w:val="00552DCF"/>
    <w:rsid w:val="005534A3"/>
    <w:rsid w:val="005537A9"/>
    <w:rsid w:val="00554548"/>
    <w:rsid w:val="00555AA7"/>
    <w:rsid w:val="005563C8"/>
    <w:rsid w:val="005564EE"/>
    <w:rsid w:val="00556799"/>
    <w:rsid w:val="00557293"/>
    <w:rsid w:val="0055747B"/>
    <w:rsid w:val="005576F1"/>
    <w:rsid w:val="00557727"/>
    <w:rsid w:val="00557CB2"/>
    <w:rsid w:val="005606CB"/>
    <w:rsid w:val="00560A04"/>
    <w:rsid w:val="00561204"/>
    <w:rsid w:val="005613A6"/>
    <w:rsid w:val="00562279"/>
    <w:rsid w:val="00562E3F"/>
    <w:rsid w:val="00563579"/>
    <w:rsid w:val="00563E14"/>
    <w:rsid w:val="00564040"/>
    <w:rsid w:val="00564555"/>
    <w:rsid w:val="005645B1"/>
    <w:rsid w:val="00564F79"/>
    <w:rsid w:val="00564F97"/>
    <w:rsid w:val="00565AC6"/>
    <w:rsid w:val="005670A9"/>
    <w:rsid w:val="00570350"/>
    <w:rsid w:val="00570AB8"/>
    <w:rsid w:val="00570B68"/>
    <w:rsid w:val="0057223B"/>
    <w:rsid w:val="005723F9"/>
    <w:rsid w:val="00572E64"/>
    <w:rsid w:val="005730AA"/>
    <w:rsid w:val="005732E7"/>
    <w:rsid w:val="00573358"/>
    <w:rsid w:val="00574359"/>
    <w:rsid w:val="005745CD"/>
    <w:rsid w:val="00574A91"/>
    <w:rsid w:val="00574FFB"/>
    <w:rsid w:val="005757B8"/>
    <w:rsid w:val="00575967"/>
    <w:rsid w:val="00575B79"/>
    <w:rsid w:val="00575E27"/>
    <w:rsid w:val="005761B9"/>
    <w:rsid w:val="005763C3"/>
    <w:rsid w:val="00576878"/>
    <w:rsid w:val="00577456"/>
    <w:rsid w:val="0057792B"/>
    <w:rsid w:val="00577A3C"/>
    <w:rsid w:val="00580C51"/>
    <w:rsid w:val="0058131F"/>
    <w:rsid w:val="005814D6"/>
    <w:rsid w:val="00582217"/>
    <w:rsid w:val="00582CB4"/>
    <w:rsid w:val="00583E87"/>
    <w:rsid w:val="0058469B"/>
    <w:rsid w:val="005849D4"/>
    <w:rsid w:val="0058534C"/>
    <w:rsid w:val="00585425"/>
    <w:rsid w:val="00585439"/>
    <w:rsid w:val="00585DB2"/>
    <w:rsid w:val="00587692"/>
    <w:rsid w:val="00587D84"/>
    <w:rsid w:val="00590A91"/>
    <w:rsid w:val="0059155A"/>
    <w:rsid w:val="0059155E"/>
    <w:rsid w:val="00591A91"/>
    <w:rsid w:val="005920BE"/>
    <w:rsid w:val="00592FC6"/>
    <w:rsid w:val="005934A1"/>
    <w:rsid w:val="00594813"/>
    <w:rsid w:val="00594A89"/>
    <w:rsid w:val="0059563D"/>
    <w:rsid w:val="00595C2D"/>
    <w:rsid w:val="00595D71"/>
    <w:rsid w:val="0059651D"/>
    <w:rsid w:val="005967E1"/>
    <w:rsid w:val="00596C91"/>
    <w:rsid w:val="0059703C"/>
    <w:rsid w:val="005978AA"/>
    <w:rsid w:val="005A06DF"/>
    <w:rsid w:val="005A1607"/>
    <w:rsid w:val="005A18B2"/>
    <w:rsid w:val="005A1B6A"/>
    <w:rsid w:val="005A229F"/>
    <w:rsid w:val="005A22D5"/>
    <w:rsid w:val="005A2885"/>
    <w:rsid w:val="005A38B0"/>
    <w:rsid w:val="005A39AC"/>
    <w:rsid w:val="005A3EB7"/>
    <w:rsid w:val="005A4400"/>
    <w:rsid w:val="005A5358"/>
    <w:rsid w:val="005A5CC0"/>
    <w:rsid w:val="005A6215"/>
    <w:rsid w:val="005A6568"/>
    <w:rsid w:val="005A66D7"/>
    <w:rsid w:val="005A688A"/>
    <w:rsid w:val="005A739C"/>
    <w:rsid w:val="005A75A8"/>
    <w:rsid w:val="005A790C"/>
    <w:rsid w:val="005A7CF8"/>
    <w:rsid w:val="005A7D2E"/>
    <w:rsid w:val="005A7EC8"/>
    <w:rsid w:val="005B0472"/>
    <w:rsid w:val="005B048B"/>
    <w:rsid w:val="005B0815"/>
    <w:rsid w:val="005B0B74"/>
    <w:rsid w:val="005B218A"/>
    <w:rsid w:val="005B255D"/>
    <w:rsid w:val="005B366D"/>
    <w:rsid w:val="005B37B2"/>
    <w:rsid w:val="005B3852"/>
    <w:rsid w:val="005B3C5E"/>
    <w:rsid w:val="005B4492"/>
    <w:rsid w:val="005B542F"/>
    <w:rsid w:val="005B5B90"/>
    <w:rsid w:val="005B5E83"/>
    <w:rsid w:val="005B632C"/>
    <w:rsid w:val="005B6A06"/>
    <w:rsid w:val="005B6C87"/>
    <w:rsid w:val="005B7B5B"/>
    <w:rsid w:val="005C019E"/>
    <w:rsid w:val="005C19F7"/>
    <w:rsid w:val="005C28E3"/>
    <w:rsid w:val="005C3247"/>
    <w:rsid w:val="005C34C1"/>
    <w:rsid w:val="005C34F5"/>
    <w:rsid w:val="005C3D74"/>
    <w:rsid w:val="005C3F39"/>
    <w:rsid w:val="005C4A1D"/>
    <w:rsid w:val="005C4D75"/>
    <w:rsid w:val="005C577C"/>
    <w:rsid w:val="005C59AE"/>
    <w:rsid w:val="005C727A"/>
    <w:rsid w:val="005D000C"/>
    <w:rsid w:val="005D039A"/>
    <w:rsid w:val="005D03D6"/>
    <w:rsid w:val="005D086B"/>
    <w:rsid w:val="005D0AE2"/>
    <w:rsid w:val="005D0CE2"/>
    <w:rsid w:val="005D154A"/>
    <w:rsid w:val="005D18E9"/>
    <w:rsid w:val="005D244E"/>
    <w:rsid w:val="005D333F"/>
    <w:rsid w:val="005D3886"/>
    <w:rsid w:val="005D3E12"/>
    <w:rsid w:val="005D3F0B"/>
    <w:rsid w:val="005D4BC6"/>
    <w:rsid w:val="005D53B3"/>
    <w:rsid w:val="005D5664"/>
    <w:rsid w:val="005D5EF7"/>
    <w:rsid w:val="005D6225"/>
    <w:rsid w:val="005D6FCE"/>
    <w:rsid w:val="005D7A34"/>
    <w:rsid w:val="005D7EB8"/>
    <w:rsid w:val="005E0213"/>
    <w:rsid w:val="005E073D"/>
    <w:rsid w:val="005E0A08"/>
    <w:rsid w:val="005E19FE"/>
    <w:rsid w:val="005E2127"/>
    <w:rsid w:val="005E3134"/>
    <w:rsid w:val="005E35EA"/>
    <w:rsid w:val="005E3812"/>
    <w:rsid w:val="005E3955"/>
    <w:rsid w:val="005E3C6D"/>
    <w:rsid w:val="005E3CCF"/>
    <w:rsid w:val="005E43C1"/>
    <w:rsid w:val="005E4B64"/>
    <w:rsid w:val="005E4FB8"/>
    <w:rsid w:val="005E4FC6"/>
    <w:rsid w:val="005E56A6"/>
    <w:rsid w:val="005E6690"/>
    <w:rsid w:val="005E6705"/>
    <w:rsid w:val="005E7007"/>
    <w:rsid w:val="005E78B2"/>
    <w:rsid w:val="005E7F37"/>
    <w:rsid w:val="005F00A8"/>
    <w:rsid w:val="005F03DF"/>
    <w:rsid w:val="005F1FB7"/>
    <w:rsid w:val="005F23E5"/>
    <w:rsid w:val="005F38DB"/>
    <w:rsid w:val="005F3E15"/>
    <w:rsid w:val="005F4753"/>
    <w:rsid w:val="005F47AD"/>
    <w:rsid w:val="005F48A6"/>
    <w:rsid w:val="005F48AC"/>
    <w:rsid w:val="005F4991"/>
    <w:rsid w:val="005F4C35"/>
    <w:rsid w:val="005F556C"/>
    <w:rsid w:val="005F663C"/>
    <w:rsid w:val="005F69D2"/>
    <w:rsid w:val="005F6B11"/>
    <w:rsid w:val="006005A4"/>
    <w:rsid w:val="006007ED"/>
    <w:rsid w:val="006007FC"/>
    <w:rsid w:val="0060080D"/>
    <w:rsid w:val="00600C11"/>
    <w:rsid w:val="006019F8"/>
    <w:rsid w:val="00601A96"/>
    <w:rsid w:val="00601DD5"/>
    <w:rsid w:val="006021E4"/>
    <w:rsid w:val="0060222F"/>
    <w:rsid w:val="00602723"/>
    <w:rsid w:val="00602D08"/>
    <w:rsid w:val="0060390D"/>
    <w:rsid w:val="00603E20"/>
    <w:rsid w:val="0060630F"/>
    <w:rsid w:val="00606716"/>
    <w:rsid w:val="00606B1A"/>
    <w:rsid w:val="00607177"/>
    <w:rsid w:val="00607296"/>
    <w:rsid w:val="0061081B"/>
    <w:rsid w:val="006108A2"/>
    <w:rsid w:val="006119EF"/>
    <w:rsid w:val="00613D50"/>
    <w:rsid w:val="00614C02"/>
    <w:rsid w:val="00614CAC"/>
    <w:rsid w:val="00614FB3"/>
    <w:rsid w:val="0061500C"/>
    <w:rsid w:val="00615C93"/>
    <w:rsid w:val="00615D9D"/>
    <w:rsid w:val="0061662B"/>
    <w:rsid w:val="00616C58"/>
    <w:rsid w:val="0061769A"/>
    <w:rsid w:val="00621018"/>
    <w:rsid w:val="006213BD"/>
    <w:rsid w:val="00621811"/>
    <w:rsid w:val="00621A55"/>
    <w:rsid w:val="00621BFD"/>
    <w:rsid w:val="006227E5"/>
    <w:rsid w:val="00622E18"/>
    <w:rsid w:val="0062360D"/>
    <w:rsid w:val="00623D36"/>
    <w:rsid w:val="00624BA2"/>
    <w:rsid w:val="00624BE5"/>
    <w:rsid w:val="00625D39"/>
    <w:rsid w:val="00625D8A"/>
    <w:rsid w:val="00625F6E"/>
    <w:rsid w:val="0062609E"/>
    <w:rsid w:val="00626699"/>
    <w:rsid w:val="0062681D"/>
    <w:rsid w:val="006269A7"/>
    <w:rsid w:val="00626B5C"/>
    <w:rsid w:val="006277B6"/>
    <w:rsid w:val="00627D29"/>
    <w:rsid w:val="00630AD7"/>
    <w:rsid w:val="00631EFD"/>
    <w:rsid w:val="0063363E"/>
    <w:rsid w:val="00633B70"/>
    <w:rsid w:val="00633E51"/>
    <w:rsid w:val="006347E2"/>
    <w:rsid w:val="00634A21"/>
    <w:rsid w:val="00634BD0"/>
    <w:rsid w:val="00635398"/>
    <w:rsid w:val="00635D0D"/>
    <w:rsid w:val="00635D1E"/>
    <w:rsid w:val="0063602A"/>
    <w:rsid w:val="0063643E"/>
    <w:rsid w:val="006365AE"/>
    <w:rsid w:val="00636B29"/>
    <w:rsid w:val="006370A8"/>
    <w:rsid w:val="00637624"/>
    <w:rsid w:val="00637832"/>
    <w:rsid w:val="0064039F"/>
    <w:rsid w:val="0064194C"/>
    <w:rsid w:val="006421CC"/>
    <w:rsid w:val="00643D09"/>
    <w:rsid w:val="0064413F"/>
    <w:rsid w:val="006441BE"/>
    <w:rsid w:val="006449F6"/>
    <w:rsid w:val="00644F3D"/>
    <w:rsid w:val="006454A3"/>
    <w:rsid w:val="00645B6B"/>
    <w:rsid w:val="00645C93"/>
    <w:rsid w:val="00646231"/>
    <w:rsid w:val="00647365"/>
    <w:rsid w:val="00647975"/>
    <w:rsid w:val="006501CA"/>
    <w:rsid w:val="00650898"/>
    <w:rsid w:val="0065208B"/>
    <w:rsid w:val="00653407"/>
    <w:rsid w:val="00653583"/>
    <w:rsid w:val="00653BD8"/>
    <w:rsid w:val="00654624"/>
    <w:rsid w:val="00655F3F"/>
    <w:rsid w:val="00655F49"/>
    <w:rsid w:val="006562C1"/>
    <w:rsid w:val="00660EED"/>
    <w:rsid w:val="00661163"/>
    <w:rsid w:val="006612E6"/>
    <w:rsid w:val="00661943"/>
    <w:rsid w:val="00662AC4"/>
    <w:rsid w:val="00663DC4"/>
    <w:rsid w:val="006646EB"/>
    <w:rsid w:val="00667089"/>
    <w:rsid w:val="00667BE9"/>
    <w:rsid w:val="006701BA"/>
    <w:rsid w:val="00670C50"/>
    <w:rsid w:val="00670C55"/>
    <w:rsid w:val="006711ED"/>
    <w:rsid w:val="006718CA"/>
    <w:rsid w:val="006726AC"/>
    <w:rsid w:val="006726EA"/>
    <w:rsid w:val="00672A0F"/>
    <w:rsid w:val="00672AA6"/>
    <w:rsid w:val="0067394D"/>
    <w:rsid w:val="00673EA0"/>
    <w:rsid w:val="00674413"/>
    <w:rsid w:val="0067445B"/>
    <w:rsid w:val="00674D16"/>
    <w:rsid w:val="00674E13"/>
    <w:rsid w:val="00674F65"/>
    <w:rsid w:val="0067541E"/>
    <w:rsid w:val="00675720"/>
    <w:rsid w:val="00675DBA"/>
    <w:rsid w:val="00675F01"/>
    <w:rsid w:val="006763CA"/>
    <w:rsid w:val="00676DD2"/>
    <w:rsid w:val="0067709A"/>
    <w:rsid w:val="0068091F"/>
    <w:rsid w:val="00680A4E"/>
    <w:rsid w:val="00681C65"/>
    <w:rsid w:val="00682DD7"/>
    <w:rsid w:val="00684FC5"/>
    <w:rsid w:val="00685943"/>
    <w:rsid w:val="006861B2"/>
    <w:rsid w:val="00686222"/>
    <w:rsid w:val="006862A9"/>
    <w:rsid w:val="0068703E"/>
    <w:rsid w:val="00687170"/>
    <w:rsid w:val="006877C4"/>
    <w:rsid w:val="00687A92"/>
    <w:rsid w:val="006900F3"/>
    <w:rsid w:val="0069018F"/>
    <w:rsid w:val="00690431"/>
    <w:rsid w:val="00690A3C"/>
    <w:rsid w:val="00690ACC"/>
    <w:rsid w:val="00690BD1"/>
    <w:rsid w:val="006914B9"/>
    <w:rsid w:val="006919AC"/>
    <w:rsid w:val="006939CD"/>
    <w:rsid w:val="006940F7"/>
    <w:rsid w:val="00694893"/>
    <w:rsid w:val="00694CE6"/>
    <w:rsid w:val="00694EE6"/>
    <w:rsid w:val="00695626"/>
    <w:rsid w:val="00696218"/>
    <w:rsid w:val="006964DD"/>
    <w:rsid w:val="00696C8F"/>
    <w:rsid w:val="00697809"/>
    <w:rsid w:val="00697853"/>
    <w:rsid w:val="00697D4B"/>
    <w:rsid w:val="00697E52"/>
    <w:rsid w:val="006A03EB"/>
    <w:rsid w:val="006A0853"/>
    <w:rsid w:val="006A0BB6"/>
    <w:rsid w:val="006A13BD"/>
    <w:rsid w:val="006A18C7"/>
    <w:rsid w:val="006A1AA8"/>
    <w:rsid w:val="006A202A"/>
    <w:rsid w:val="006A2A76"/>
    <w:rsid w:val="006A3620"/>
    <w:rsid w:val="006A3AF6"/>
    <w:rsid w:val="006A41B0"/>
    <w:rsid w:val="006A5C9C"/>
    <w:rsid w:val="006A5CB1"/>
    <w:rsid w:val="006A6589"/>
    <w:rsid w:val="006A6812"/>
    <w:rsid w:val="006A6A78"/>
    <w:rsid w:val="006A6D72"/>
    <w:rsid w:val="006A6DC9"/>
    <w:rsid w:val="006A7A1E"/>
    <w:rsid w:val="006A7B30"/>
    <w:rsid w:val="006A7B54"/>
    <w:rsid w:val="006A7EB9"/>
    <w:rsid w:val="006B0157"/>
    <w:rsid w:val="006B0203"/>
    <w:rsid w:val="006B0371"/>
    <w:rsid w:val="006B1483"/>
    <w:rsid w:val="006B1517"/>
    <w:rsid w:val="006B1AC7"/>
    <w:rsid w:val="006B3626"/>
    <w:rsid w:val="006B37DD"/>
    <w:rsid w:val="006B3DDA"/>
    <w:rsid w:val="006B4774"/>
    <w:rsid w:val="006B48B0"/>
    <w:rsid w:val="006B4A94"/>
    <w:rsid w:val="006B4AC9"/>
    <w:rsid w:val="006B5193"/>
    <w:rsid w:val="006B55C7"/>
    <w:rsid w:val="006B562A"/>
    <w:rsid w:val="006B588C"/>
    <w:rsid w:val="006B5C15"/>
    <w:rsid w:val="006B64A4"/>
    <w:rsid w:val="006B6504"/>
    <w:rsid w:val="006B7B69"/>
    <w:rsid w:val="006C00E8"/>
    <w:rsid w:val="006C05C7"/>
    <w:rsid w:val="006C09BE"/>
    <w:rsid w:val="006C19B5"/>
    <w:rsid w:val="006C1C99"/>
    <w:rsid w:val="006C2097"/>
    <w:rsid w:val="006C24EC"/>
    <w:rsid w:val="006C2725"/>
    <w:rsid w:val="006C3557"/>
    <w:rsid w:val="006C3928"/>
    <w:rsid w:val="006C498F"/>
    <w:rsid w:val="006C4A58"/>
    <w:rsid w:val="006C4DB2"/>
    <w:rsid w:val="006C5224"/>
    <w:rsid w:val="006C6846"/>
    <w:rsid w:val="006C6E57"/>
    <w:rsid w:val="006C77AB"/>
    <w:rsid w:val="006C7852"/>
    <w:rsid w:val="006C7AD2"/>
    <w:rsid w:val="006C7D1E"/>
    <w:rsid w:val="006C7FAD"/>
    <w:rsid w:val="006C7FF4"/>
    <w:rsid w:val="006D0DDF"/>
    <w:rsid w:val="006D10F2"/>
    <w:rsid w:val="006D1A48"/>
    <w:rsid w:val="006D1A6A"/>
    <w:rsid w:val="006D1B2E"/>
    <w:rsid w:val="006D26BA"/>
    <w:rsid w:val="006D2D12"/>
    <w:rsid w:val="006D3040"/>
    <w:rsid w:val="006D3096"/>
    <w:rsid w:val="006D3425"/>
    <w:rsid w:val="006D35D0"/>
    <w:rsid w:val="006D470A"/>
    <w:rsid w:val="006D5834"/>
    <w:rsid w:val="006D5B46"/>
    <w:rsid w:val="006D5B5C"/>
    <w:rsid w:val="006D6570"/>
    <w:rsid w:val="006D6696"/>
    <w:rsid w:val="006D66A8"/>
    <w:rsid w:val="006D708F"/>
    <w:rsid w:val="006D7D50"/>
    <w:rsid w:val="006E03B0"/>
    <w:rsid w:val="006E0F93"/>
    <w:rsid w:val="006E223D"/>
    <w:rsid w:val="006E23E7"/>
    <w:rsid w:val="006E2400"/>
    <w:rsid w:val="006E41C6"/>
    <w:rsid w:val="006E4F67"/>
    <w:rsid w:val="006E7695"/>
    <w:rsid w:val="006E787F"/>
    <w:rsid w:val="006E78DF"/>
    <w:rsid w:val="006F08C0"/>
    <w:rsid w:val="006F0A88"/>
    <w:rsid w:val="006F13AE"/>
    <w:rsid w:val="006F1F05"/>
    <w:rsid w:val="006F28CD"/>
    <w:rsid w:val="006F28F7"/>
    <w:rsid w:val="006F343C"/>
    <w:rsid w:val="006F35BE"/>
    <w:rsid w:val="006F3A83"/>
    <w:rsid w:val="006F3BC7"/>
    <w:rsid w:val="006F413B"/>
    <w:rsid w:val="006F4604"/>
    <w:rsid w:val="006F49DC"/>
    <w:rsid w:val="006F5356"/>
    <w:rsid w:val="006F5688"/>
    <w:rsid w:val="006F56B0"/>
    <w:rsid w:val="006F5D2E"/>
    <w:rsid w:val="006F6F5A"/>
    <w:rsid w:val="006F7499"/>
    <w:rsid w:val="006F7A37"/>
    <w:rsid w:val="006F7A46"/>
    <w:rsid w:val="006F7E49"/>
    <w:rsid w:val="006F7E96"/>
    <w:rsid w:val="007000A4"/>
    <w:rsid w:val="007013D1"/>
    <w:rsid w:val="0070177D"/>
    <w:rsid w:val="00701CFA"/>
    <w:rsid w:val="007020E0"/>
    <w:rsid w:val="00702867"/>
    <w:rsid w:val="00702941"/>
    <w:rsid w:val="00702F7C"/>
    <w:rsid w:val="00702FAE"/>
    <w:rsid w:val="00703387"/>
    <w:rsid w:val="00703C87"/>
    <w:rsid w:val="00704C41"/>
    <w:rsid w:val="00706085"/>
    <w:rsid w:val="00706C59"/>
    <w:rsid w:val="00706E30"/>
    <w:rsid w:val="007107A1"/>
    <w:rsid w:val="00711915"/>
    <w:rsid w:val="00711938"/>
    <w:rsid w:val="00711AF5"/>
    <w:rsid w:val="00711B05"/>
    <w:rsid w:val="0071295E"/>
    <w:rsid w:val="0071317D"/>
    <w:rsid w:val="0071325A"/>
    <w:rsid w:val="007132D7"/>
    <w:rsid w:val="00713D2A"/>
    <w:rsid w:val="00714344"/>
    <w:rsid w:val="0071450C"/>
    <w:rsid w:val="0071491F"/>
    <w:rsid w:val="00714CDC"/>
    <w:rsid w:val="007152FC"/>
    <w:rsid w:val="0071533C"/>
    <w:rsid w:val="007158AE"/>
    <w:rsid w:val="00715A42"/>
    <w:rsid w:val="007161BD"/>
    <w:rsid w:val="007165B3"/>
    <w:rsid w:val="007170DC"/>
    <w:rsid w:val="00720456"/>
    <w:rsid w:val="00720707"/>
    <w:rsid w:val="00721150"/>
    <w:rsid w:val="00721418"/>
    <w:rsid w:val="0072193A"/>
    <w:rsid w:val="00722127"/>
    <w:rsid w:val="00722308"/>
    <w:rsid w:val="007224C4"/>
    <w:rsid w:val="00722EFB"/>
    <w:rsid w:val="00723158"/>
    <w:rsid w:val="0072369B"/>
    <w:rsid w:val="0072480E"/>
    <w:rsid w:val="007249A7"/>
    <w:rsid w:val="00724EB0"/>
    <w:rsid w:val="00725269"/>
    <w:rsid w:val="00725668"/>
    <w:rsid w:val="00725DD7"/>
    <w:rsid w:val="007265C3"/>
    <w:rsid w:val="00726866"/>
    <w:rsid w:val="00726B1F"/>
    <w:rsid w:val="0072745A"/>
    <w:rsid w:val="00727F32"/>
    <w:rsid w:val="007308CD"/>
    <w:rsid w:val="0073109D"/>
    <w:rsid w:val="00731979"/>
    <w:rsid w:val="007331CC"/>
    <w:rsid w:val="007339BC"/>
    <w:rsid w:val="00733ACA"/>
    <w:rsid w:val="00733FE4"/>
    <w:rsid w:val="00734CE8"/>
    <w:rsid w:val="00735300"/>
    <w:rsid w:val="00736116"/>
    <w:rsid w:val="00736222"/>
    <w:rsid w:val="00736293"/>
    <w:rsid w:val="00737DB5"/>
    <w:rsid w:val="00737E9A"/>
    <w:rsid w:val="0074058C"/>
    <w:rsid w:val="007406AA"/>
    <w:rsid w:val="00741B4E"/>
    <w:rsid w:val="00741C25"/>
    <w:rsid w:val="00741D2F"/>
    <w:rsid w:val="00742084"/>
    <w:rsid w:val="00742254"/>
    <w:rsid w:val="0074290F"/>
    <w:rsid w:val="0074307C"/>
    <w:rsid w:val="007433C7"/>
    <w:rsid w:val="00743613"/>
    <w:rsid w:val="007440F4"/>
    <w:rsid w:val="00744954"/>
    <w:rsid w:val="00744B2B"/>
    <w:rsid w:val="00744C4B"/>
    <w:rsid w:val="00746019"/>
    <w:rsid w:val="007475B3"/>
    <w:rsid w:val="007477AB"/>
    <w:rsid w:val="00747AA8"/>
    <w:rsid w:val="00747D46"/>
    <w:rsid w:val="00750381"/>
    <w:rsid w:val="00750FB1"/>
    <w:rsid w:val="007514F7"/>
    <w:rsid w:val="00751727"/>
    <w:rsid w:val="0075177C"/>
    <w:rsid w:val="00752083"/>
    <w:rsid w:val="00753867"/>
    <w:rsid w:val="00753FAE"/>
    <w:rsid w:val="007540BB"/>
    <w:rsid w:val="00754EC7"/>
    <w:rsid w:val="00755E02"/>
    <w:rsid w:val="00755F3E"/>
    <w:rsid w:val="007565BD"/>
    <w:rsid w:val="0075720D"/>
    <w:rsid w:val="00757703"/>
    <w:rsid w:val="0075772F"/>
    <w:rsid w:val="007601A0"/>
    <w:rsid w:val="007601BB"/>
    <w:rsid w:val="00760B42"/>
    <w:rsid w:val="00760D1F"/>
    <w:rsid w:val="00760F4A"/>
    <w:rsid w:val="00761430"/>
    <w:rsid w:val="00762010"/>
    <w:rsid w:val="0076264C"/>
    <w:rsid w:val="00762D89"/>
    <w:rsid w:val="00762E3A"/>
    <w:rsid w:val="0076302D"/>
    <w:rsid w:val="007631B1"/>
    <w:rsid w:val="00763ED7"/>
    <w:rsid w:val="00764301"/>
    <w:rsid w:val="00764D56"/>
    <w:rsid w:val="00764ED6"/>
    <w:rsid w:val="007666FB"/>
    <w:rsid w:val="00766B8A"/>
    <w:rsid w:val="007670D6"/>
    <w:rsid w:val="00770DA7"/>
    <w:rsid w:val="00770DC5"/>
    <w:rsid w:val="007712F8"/>
    <w:rsid w:val="007726D3"/>
    <w:rsid w:val="0077298C"/>
    <w:rsid w:val="00772F51"/>
    <w:rsid w:val="00773525"/>
    <w:rsid w:val="00773A44"/>
    <w:rsid w:val="00773F90"/>
    <w:rsid w:val="00774822"/>
    <w:rsid w:val="00774B83"/>
    <w:rsid w:val="00774BFF"/>
    <w:rsid w:val="0077550D"/>
    <w:rsid w:val="0077595C"/>
    <w:rsid w:val="00775AD4"/>
    <w:rsid w:val="00775E71"/>
    <w:rsid w:val="007761AF"/>
    <w:rsid w:val="007768D7"/>
    <w:rsid w:val="0077693D"/>
    <w:rsid w:val="00776EDB"/>
    <w:rsid w:val="00777848"/>
    <w:rsid w:val="00777ADC"/>
    <w:rsid w:val="00777ECA"/>
    <w:rsid w:val="00780528"/>
    <w:rsid w:val="00780638"/>
    <w:rsid w:val="00780795"/>
    <w:rsid w:val="007807E5"/>
    <w:rsid w:val="00780EA0"/>
    <w:rsid w:val="00781243"/>
    <w:rsid w:val="00781BB0"/>
    <w:rsid w:val="007827A8"/>
    <w:rsid w:val="00783511"/>
    <w:rsid w:val="0078381B"/>
    <w:rsid w:val="00783E39"/>
    <w:rsid w:val="007841B1"/>
    <w:rsid w:val="007843EF"/>
    <w:rsid w:val="00784E73"/>
    <w:rsid w:val="007852C6"/>
    <w:rsid w:val="00785319"/>
    <w:rsid w:val="00785CD4"/>
    <w:rsid w:val="00785FBA"/>
    <w:rsid w:val="00785FC7"/>
    <w:rsid w:val="0078723B"/>
    <w:rsid w:val="00787322"/>
    <w:rsid w:val="0078777D"/>
    <w:rsid w:val="00787A78"/>
    <w:rsid w:val="0079071F"/>
    <w:rsid w:val="00790A52"/>
    <w:rsid w:val="00790BD6"/>
    <w:rsid w:val="00791043"/>
    <w:rsid w:val="00791307"/>
    <w:rsid w:val="007918F3"/>
    <w:rsid w:val="00791B3C"/>
    <w:rsid w:val="007924B9"/>
    <w:rsid w:val="00792786"/>
    <w:rsid w:val="00792E02"/>
    <w:rsid w:val="007947C2"/>
    <w:rsid w:val="00794991"/>
    <w:rsid w:val="00795270"/>
    <w:rsid w:val="007955B4"/>
    <w:rsid w:val="007958F6"/>
    <w:rsid w:val="00796AF0"/>
    <w:rsid w:val="00796EAD"/>
    <w:rsid w:val="00796F42"/>
    <w:rsid w:val="007977F3"/>
    <w:rsid w:val="007978B0"/>
    <w:rsid w:val="007A03F6"/>
    <w:rsid w:val="007A1942"/>
    <w:rsid w:val="007A1C86"/>
    <w:rsid w:val="007A1CE9"/>
    <w:rsid w:val="007A2296"/>
    <w:rsid w:val="007A347A"/>
    <w:rsid w:val="007A3797"/>
    <w:rsid w:val="007A3ED3"/>
    <w:rsid w:val="007A4926"/>
    <w:rsid w:val="007A4A19"/>
    <w:rsid w:val="007A58A4"/>
    <w:rsid w:val="007A5B19"/>
    <w:rsid w:val="007A613A"/>
    <w:rsid w:val="007A61BD"/>
    <w:rsid w:val="007A6384"/>
    <w:rsid w:val="007A67F1"/>
    <w:rsid w:val="007A694F"/>
    <w:rsid w:val="007A6A6C"/>
    <w:rsid w:val="007A6BB3"/>
    <w:rsid w:val="007A782A"/>
    <w:rsid w:val="007B024B"/>
    <w:rsid w:val="007B05A5"/>
    <w:rsid w:val="007B0891"/>
    <w:rsid w:val="007B08AD"/>
    <w:rsid w:val="007B0B8C"/>
    <w:rsid w:val="007B0C3F"/>
    <w:rsid w:val="007B0E6E"/>
    <w:rsid w:val="007B13C5"/>
    <w:rsid w:val="007B140A"/>
    <w:rsid w:val="007B1FAE"/>
    <w:rsid w:val="007B2212"/>
    <w:rsid w:val="007B2910"/>
    <w:rsid w:val="007B2FB2"/>
    <w:rsid w:val="007B339E"/>
    <w:rsid w:val="007B342C"/>
    <w:rsid w:val="007B3640"/>
    <w:rsid w:val="007B3AB5"/>
    <w:rsid w:val="007B3AD0"/>
    <w:rsid w:val="007B3DCC"/>
    <w:rsid w:val="007B498E"/>
    <w:rsid w:val="007B53BE"/>
    <w:rsid w:val="007B5E14"/>
    <w:rsid w:val="007B6DC1"/>
    <w:rsid w:val="007B6E3D"/>
    <w:rsid w:val="007B74BF"/>
    <w:rsid w:val="007B7937"/>
    <w:rsid w:val="007C0031"/>
    <w:rsid w:val="007C0587"/>
    <w:rsid w:val="007C0896"/>
    <w:rsid w:val="007C0913"/>
    <w:rsid w:val="007C0CAB"/>
    <w:rsid w:val="007C0E66"/>
    <w:rsid w:val="007C1B70"/>
    <w:rsid w:val="007C1D3E"/>
    <w:rsid w:val="007C2669"/>
    <w:rsid w:val="007C3E20"/>
    <w:rsid w:val="007C3F81"/>
    <w:rsid w:val="007C474B"/>
    <w:rsid w:val="007C4883"/>
    <w:rsid w:val="007C4A0F"/>
    <w:rsid w:val="007C4D3A"/>
    <w:rsid w:val="007C5008"/>
    <w:rsid w:val="007C5B31"/>
    <w:rsid w:val="007C5C4B"/>
    <w:rsid w:val="007C5E80"/>
    <w:rsid w:val="007C5F55"/>
    <w:rsid w:val="007C5F9F"/>
    <w:rsid w:val="007C63B5"/>
    <w:rsid w:val="007C6861"/>
    <w:rsid w:val="007C774A"/>
    <w:rsid w:val="007C77B6"/>
    <w:rsid w:val="007C79F5"/>
    <w:rsid w:val="007D0099"/>
    <w:rsid w:val="007D0AC1"/>
    <w:rsid w:val="007D0DA3"/>
    <w:rsid w:val="007D0E5F"/>
    <w:rsid w:val="007D0E73"/>
    <w:rsid w:val="007D12F1"/>
    <w:rsid w:val="007D1767"/>
    <w:rsid w:val="007D1A0A"/>
    <w:rsid w:val="007D1DFB"/>
    <w:rsid w:val="007D1E6D"/>
    <w:rsid w:val="007D2518"/>
    <w:rsid w:val="007D333D"/>
    <w:rsid w:val="007D3608"/>
    <w:rsid w:val="007D3A73"/>
    <w:rsid w:val="007D3CC3"/>
    <w:rsid w:val="007D3E42"/>
    <w:rsid w:val="007D4E1E"/>
    <w:rsid w:val="007D50EF"/>
    <w:rsid w:val="007D55BA"/>
    <w:rsid w:val="007D5B66"/>
    <w:rsid w:val="007D5BB1"/>
    <w:rsid w:val="007D5CBB"/>
    <w:rsid w:val="007D658D"/>
    <w:rsid w:val="007E0134"/>
    <w:rsid w:val="007E08A0"/>
    <w:rsid w:val="007E0E21"/>
    <w:rsid w:val="007E1EEC"/>
    <w:rsid w:val="007E2174"/>
    <w:rsid w:val="007E2475"/>
    <w:rsid w:val="007E2DA4"/>
    <w:rsid w:val="007E2DA7"/>
    <w:rsid w:val="007E3485"/>
    <w:rsid w:val="007E39D0"/>
    <w:rsid w:val="007E4077"/>
    <w:rsid w:val="007E48FE"/>
    <w:rsid w:val="007E5A6E"/>
    <w:rsid w:val="007E732E"/>
    <w:rsid w:val="007F05E1"/>
    <w:rsid w:val="007F1481"/>
    <w:rsid w:val="007F28E2"/>
    <w:rsid w:val="007F304A"/>
    <w:rsid w:val="007F35A9"/>
    <w:rsid w:val="007F39A7"/>
    <w:rsid w:val="007F3C46"/>
    <w:rsid w:val="007F401B"/>
    <w:rsid w:val="007F427E"/>
    <w:rsid w:val="007F4C30"/>
    <w:rsid w:val="007F50FF"/>
    <w:rsid w:val="007F5C4C"/>
    <w:rsid w:val="007F6220"/>
    <w:rsid w:val="007F65DF"/>
    <w:rsid w:val="007F6BCC"/>
    <w:rsid w:val="007F6CB0"/>
    <w:rsid w:val="007F6D84"/>
    <w:rsid w:val="007F73F1"/>
    <w:rsid w:val="007F76A0"/>
    <w:rsid w:val="007F7EA8"/>
    <w:rsid w:val="008000E4"/>
    <w:rsid w:val="00800C8F"/>
    <w:rsid w:val="008014E8"/>
    <w:rsid w:val="00802A2E"/>
    <w:rsid w:val="0080331A"/>
    <w:rsid w:val="00803EE0"/>
    <w:rsid w:val="00804175"/>
    <w:rsid w:val="00804E20"/>
    <w:rsid w:val="00805123"/>
    <w:rsid w:val="008053A3"/>
    <w:rsid w:val="0080589D"/>
    <w:rsid w:val="00805CA0"/>
    <w:rsid w:val="00805F1E"/>
    <w:rsid w:val="00806681"/>
    <w:rsid w:val="00806851"/>
    <w:rsid w:val="008070AA"/>
    <w:rsid w:val="0080730B"/>
    <w:rsid w:val="0081165F"/>
    <w:rsid w:val="0081196B"/>
    <w:rsid w:val="008119DE"/>
    <w:rsid w:val="00811BF9"/>
    <w:rsid w:val="00811C57"/>
    <w:rsid w:val="00812D8A"/>
    <w:rsid w:val="00812F37"/>
    <w:rsid w:val="00813CCB"/>
    <w:rsid w:val="00814A7E"/>
    <w:rsid w:val="00815101"/>
    <w:rsid w:val="008151E8"/>
    <w:rsid w:val="00817355"/>
    <w:rsid w:val="0081761A"/>
    <w:rsid w:val="00820416"/>
    <w:rsid w:val="008209E3"/>
    <w:rsid w:val="00820E86"/>
    <w:rsid w:val="00821751"/>
    <w:rsid w:val="00822087"/>
    <w:rsid w:val="008222E7"/>
    <w:rsid w:val="008229BA"/>
    <w:rsid w:val="0082386D"/>
    <w:rsid w:val="00823EBF"/>
    <w:rsid w:val="008247D3"/>
    <w:rsid w:val="008248A1"/>
    <w:rsid w:val="00824A90"/>
    <w:rsid w:val="00824CC2"/>
    <w:rsid w:val="00825086"/>
    <w:rsid w:val="008253C8"/>
    <w:rsid w:val="00825915"/>
    <w:rsid w:val="0082645D"/>
    <w:rsid w:val="00826C6C"/>
    <w:rsid w:val="00826FB2"/>
    <w:rsid w:val="0082756C"/>
    <w:rsid w:val="008279B9"/>
    <w:rsid w:val="00831B40"/>
    <w:rsid w:val="00832066"/>
    <w:rsid w:val="00832094"/>
    <w:rsid w:val="008325AA"/>
    <w:rsid w:val="00832D3C"/>
    <w:rsid w:val="008330E5"/>
    <w:rsid w:val="0083348A"/>
    <w:rsid w:val="00833A34"/>
    <w:rsid w:val="008341C2"/>
    <w:rsid w:val="00834EF0"/>
    <w:rsid w:val="0083543D"/>
    <w:rsid w:val="00835A23"/>
    <w:rsid w:val="00835EB6"/>
    <w:rsid w:val="00836216"/>
    <w:rsid w:val="00836E35"/>
    <w:rsid w:val="008372B5"/>
    <w:rsid w:val="0083763D"/>
    <w:rsid w:val="00837706"/>
    <w:rsid w:val="00840A81"/>
    <w:rsid w:val="00840B56"/>
    <w:rsid w:val="00840F74"/>
    <w:rsid w:val="00842679"/>
    <w:rsid w:val="00842A4D"/>
    <w:rsid w:val="00842C8C"/>
    <w:rsid w:val="00842F29"/>
    <w:rsid w:val="008431CD"/>
    <w:rsid w:val="0084365A"/>
    <w:rsid w:val="00843BC3"/>
    <w:rsid w:val="008445C2"/>
    <w:rsid w:val="00844708"/>
    <w:rsid w:val="00844DAA"/>
    <w:rsid w:val="008455B2"/>
    <w:rsid w:val="00845631"/>
    <w:rsid w:val="00845856"/>
    <w:rsid w:val="00845C7A"/>
    <w:rsid w:val="00846036"/>
    <w:rsid w:val="00846A90"/>
    <w:rsid w:val="00846E80"/>
    <w:rsid w:val="00847576"/>
    <w:rsid w:val="008476BE"/>
    <w:rsid w:val="00847798"/>
    <w:rsid w:val="00847AE8"/>
    <w:rsid w:val="00847F1E"/>
    <w:rsid w:val="00850040"/>
    <w:rsid w:val="00850325"/>
    <w:rsid w:val="00850751"/>
    <w:rsid w:val="00850CE5"/>
    <w:rsid w:val="00851C8D"/>
    <w:rsid w:val="00852154"/>
    <w:rsid w:val="00852272"/>
    <w:rsid w:val="0085272C"/>
    <w:rsid w:val="00852D39"/>
    <w:rsid w:val="008530FD"/>
    <w:rsid w:val="008531BB"/>
    <w:rsid w:val="00853997"/>
    <w:rsid w:val="00853A14"/>
    <w:rsid w:val="0085462A"/>
    <w:rsid w:val="00854A14"/>
    <w:rsid w:val="0085542E"/>
    <w:rsid w:val="008557C3"/>
    <w:rsid w:val="00855AF4"/>
    <w:rsid w:val="008563F3"/>
    <w:rsid w:val="00856467"/>
    <w:rsid w:val="0085657C"/>
    <w:rsid w:val="00856998"/>
    <w:rsid w:val="00856CCB"/>
    <w:rsid w:val="008573FD"/>
    <w:rsid w:val="00857989"/>
    <w:rsid w:val="00857E02"/>
    <w:rsid w:val="008601E3"/>
    <w:rsid w:val="008606E3"/>
    <w:rsid w:val="008608B4"/>
    <w:rsid w:val="0086090D"/>
    <w:rsid w:val="00860A99"/>
    <w:rsid w:val="00861132"/>
    <w:rsid w:val="00862385"/>
    <w:rsid w:val="00863106"/>
    <w:rsid w:val="008642C3"/>
    <w:rsid w:val="00864E79"/>
    <w:rsid w:val="00865486"/>
    <w:rsid w:val="008661C3"/>
    <w:rsid w:val="008661C6"/>
    <w:rsid w:val="00866838"/>
    <w:rsid w:val="00866DBC"/>
    <w:rsid w:val="0086731A"/>
    <w:rsid w:val="00867368"/>
    <w:rsid w:val="00867895"/>
    <w:rsid w:val="00867DE3"/>
    <w:rsid w:val="00870AE6"/>
    <w:rsid w:val="00870E4C"/>
    <w:rsid w:val="00871506"/>
    <w:rsid w:val="00871887"/>
    <w:rsid w:val="00871DDE"/>
    <w:rsid w:val="00871E4C"/>
    <w:rsid w:val="008721DD"/>
    <w:rsid w:val="0087271F"/>
    <w:rsid w:val="00872F76"/>
    <w:rsid w:val="0087358D"/>
    <w:rsid w:val="008736F2"/>
    <w:rsid w:val="008738FB"/>
    <w:rsid w:val="0087391C"/>
    <w:rsid w:val="00873B6E"/>
    <w:rsid w:val="0087403D"/>
    <w:rsid w:val="00874466"/>
    <w:rsid w:val="00874666"/>
    <w:rsid w:val="00875425"/>
    <w:rsid w:val="00875D59"/>
    <w:rsid w:val="00877007"/>
    <w:rsid w:val="00877326"/>
    <w:rsid w:val="0087747B"/>
    <w:rsid w:val="008779C9"/>
    <w:rsid w:val="00877A49"/>
    <w:rsid w:val="00877AAA"/>
    <w:rsid w:val="008800C5"/>
    <w:rsid w:val="00881131"/>
    <w:rsid w:val="008813B6"/>
    <w:rsid w:val="00881A55"/>
    <w:rsid w:val="008823C5"/>
    <w:rsid w:val="00882A22"/>
    <w:rsid w:val="00883248"/>
    <w:rsid w:val="00883C6E"/>
    <w:rsid w:val="00883F76"/>
    <w:rsid w:val="00884843"/>
    <w:rsid w:val="008855E1"/>
    <w:rsid w:val="0088564C"/>
    <w:rsid w:val="008864C1"/>
    <w:rsid w:val="00886695"/>
    <w:rsid w:val="00886853"/>
    <w:rsid w:val="00886A68"/>
    <w:rsid w:val="00887FA0"/>
    <w:rsid w:val="008902B4"/>
    <w:rsid w:val="008908AB"/>
    <w:rsid w:val="00890A8E"/>
    <w:rsid w:val="0089130A"/>
    <w:rsid w:val="008914FC"/>
    <w:rsid w:val="00891CFB"/>
    <w:rsid w:val="0089233B"/>
    <w:rsid w:val="00892504"/>
    <w:rsid w:val="00892F58"/>
    <w:rsid w:val="008934B2"/>
    <w:rsid w:val="00893B37"/>
    <w:rsid w:val="00894CD4"/>
    <w:rsid w:val="0089528E"/>
    <w:rsid w:val="008954EF"/>
    <w:rsid w:val="00895991"/>
    <w:rsid w:val="00895BBB"/>
    <w:rsid w:val="00895EF9"/>
    <w:rsid w:val="00896344"/>
    <w:rsid w:val="008963E7"/>
    <w:rsid w:val="00896D11"/>
    <w:rsid w:val="008A1468"/>
    <w:rsid w:val="008A1E7A"/>
    <w:rsid w:val="008A211D"/>
    <w:rsid w:val="008A245A"/>
    <w:rsid w:val="008A2933"/>
    <w:rsid w:val="008A2A1F"/>
    <w:rsid w:val="008A32B2"/>
    <w:rsid w:val="008A37F2"/>
    <w:rsid w:val="008A3AD7"/>
    <w:rsid w:val="008A4267"/>
    <w:rsid w:val="008A46DF"/>
    <w:rsid w:val="008A48EF"/>
    <w:rsid w:val="008A5066"/>
    <w:rsid w:val="008A5F8D"/>
    <w:rsid w:val="008A68A2"/>
    <w:rsid w:val="008A74B6"/>
    <w:rsid w:val="008A7517"/>
    <w:rsid w:val="008A7DDC"/>
    <w:rsid w:val="008A7E26"/>
    <w:rsid w:val="008B0754"/>
    <w:rsid w:val="008B091E"/>
    <w:rsid w:val="008B0E5E"/>
    <w:rsid w:val="008B1AF4"/>
    <w:rsid w:val="008B282B"/>
    <w:rsid w:val="008B3105"/>
    <w:rsid w:val="008B3F08"/>
    <w:rsid w:val="008B445F"/>
    <w:rsid w:val="008B488B"/>
    <w:rsid w:val="008B5C9B"/>
    <w:rsid w:val="008B6A6B"/>
    <w:rsid w:val="008B6B7F"/>
    <w:rsid w:val="008B6CDC"/>
    <w:rsid w:val="008B715E"/>
    <w:rsid w:val="008B74A3"/>
    <w:rsid w:val="008B7C1D"/>
    <w:rsid w:val="008C039B"/>
    <w:rsid w:val="008C0CC6"/>
    <w:rsid w:val="008C115C"/>
    <w:rsid w:val="008C1914"/>
    <w:rsid w:val="008C1FD7"/>
    <w:rsid w:val="008C28F4"/>
    <w:rsid w:val="008C2C59"/>
    <w:rsid w:val="008C3582"/>
    <w:rsid w:val="008C36B4"/>
    <w:rsid w:val="008C3979"/>
    <w:rsid w:val="008C3F17"/>
    <w:rsid w:val="008C4742"/>
    <w:rsid w:val="008C49F1"/>
    <w:rsid w:val="008C4BD8"/>
    <w:rsid w:val="008C53FF"/>
    <w:rsid w:val="008C5668"/>
    <w:rsid w:val="008C579E"/>
    <w:rsid w:val="008C601F"/>
    <w:rsid w:val="008C632A"/>
    <w:rsid w:val="008C64E7"/>
    <w:rsid w:val="008C6901"/>
    <w:rsid w:val="008C691E"/>
    <w:rsid w:val="008C6A62"/>
    <w:rsid w:val="008C7C1C"/>
    <w:rsid w:val="008C7C81"/>
    <w:rsid w:val="008D003A"/>
    <w:rsid w:val="008D04A2"/>
    <w:rsid w:val="008D18DB"/>
    <w:rsid w:val="008D223F"/>
    <w:rsid w:val="008D2924"/>
    <w:rsid w:val="008D3DA7"/>
    <w:rsid w:val="008D3F84"/>
    <w:rsid w:val="008D42D0"/>
    <w:rsid w:val="008D444C"/>
    <w:rsid w:val="008D44CF"/>
    <w:rsid w:val="008D4730"/>
    <w:rsid w:val="008D4775"/>
    <w:rsid w:val="008D4D6C"/>
    <w:rsid w:val="008D5145"/>
    <w:rsid w:val="008D55AF"/>
    <w:rsid w:val="008D5BE6"/>
    <w:rsid w:val="008D703E"/>
    <w:rsid w:val="008D7BD1"/>
    <w:rsid w:val="008E0878"/>
    <w:rsid w:val="008E0A55"/>
    <w:rsid w:val="008E13BD"/>
    <w:rsid w:val="008E151D"/>
    <w:rsid w:val="008E1C99"/>
    <w:rsid w:val="008E1E35"/>
    <w:rsid w:val="008E1EB8"/>
    <w:rsid w:val="008E2296"/>
    <w:rsid w:val="008E29B1"/>
    <w:rsid w:val="008E31F8"/>
    <w:rsid w:val="008E3A5E"/>
    <w:rsid w:val="008E5024"/>
    <w:rsid w:val="008E6666"/>
    <w:rsid w:val="008E6A12"/>
    <w:rsid w:val="008E6A9A"/>
    <w:rsid w:val="008E7663"/>
    <w:rsid w:val="008F04AD"/>
    <w:rsid w:val="008F2B05"/>
    <w:rsid w:val="008F2C01"/>
    <w:rsid w:val="008F2FB8"/>
    <w:rsid w:val="008F3093"/>
    <w:rsid w:val="008F3BBA"/>
    <w:rsid w:val="008F444D"/>
    <w:rsid w:val="008F4478"/>
    <w:rsid w:val="008F6A2D"/>
    <w:rsid w:val="008F6B62"/>
    <w:rsid w:val="008F6EBE"/>
    <w:rsid w:val="008F7B50"/>
    <w:rsid w:val="008F7DC6"/>
    <w:rsid w:val="009006EB"/>
    <w:rsid w:val="00900E13"/>
    <w:rsid w:val="00901822"/>
    <w:rsid w:val="00901C95"/>
    <w:rsid w:val="009024E4"/>
    <w:rsid w:val="00903149"/>
    <w:rsid w:val="009039DD"/>
    <w:rsid w:val="00903E57"/>
    <w:rsid w:val="00903E67"/>
    <w:rsid w:val="009044DD"/>
    <w:rsid w:val="00905276"/>
    <w:rsid w:val="009055D8"/>
    <w:rsid w:val="00905994"/>
    <w:rsid w:val="0090635A"/>
    <w:rsid w:val="0090645E"/>
    <w:rsid w:val="00906A96"/>
    <w:rsid w:val="00906D27"/>
    <w:rsid w:val="00906E35"/>
    <w:rsid w:val="00907A23"/>
    <w:rsid w:val="00907FCB"/>
    <w:rsid w:val="0091009D"/>
    <w:rsid w:val="009101E1"/>
    <w:rsid w:val="00912215"/>
    <w:rsid w:val="00912872"/>
    <w:rsid w:val="00913193"/>
    <w:rsid w:val="00913207"/>
    <w:rsid w:val="00915AC1"/>
    <w:rsid w:val="00915E55"/>
    <w:rsid w:val="00916245"/>
    <w:rsid w:val="009179D5"/>
    <w:rsid w:val="009201E3"/>
    <w:rsid w:val="0092067C"/>
    <w:rsid w:val="00920C86"/>
    <w:rsid w:val="0092137E"/>
    <w:rsid w:val="009215CF"/>
    <w:rsid w:val="00921622"/>
    <w:rsid w:val="00922563"/>
    <w:rsid w:val="009237A9"/>
    <w:rsid w:val="00923F98"/>
    <w:rsid w:val="0092406A"/>
    <w:rsid w:val="00924A31"/>
    <w:rsid w:val="009254B4"/>
    <w:rsid w:val="009262DE"/>
    <w:rsid w:val="00926E6E"/>
    <w:rsid w:val="00926F4F"/>
    <w:rsid w:val="00927BF8"/>
    <w:rsid w:val="009304CD"/>
    <w:rsid w:val="009306D2"/>
    <w:rsid w:val="00930706"/>
    <w:rsid w:val="009309FC"/>
    <w:rsid w:val="00930E3A"/>
    <w:rsid w:val="00931034"/>
    <w:rsid w:val="00931617"/>
    <w:rsid w:val="009317BC"/>
    <w:rsid w:val="00931808"/>
    <w:rsid w:val="00931CBA"/>
    <w:rsid w:val="00931DDB"/>
    <w:rsid w:val="009322D1"/>
    <w:rsid w:val="00932C2F"/>
    <w:rsid w:val="00933682"/>
    <w:rsid w:val="00933A1F"/>
    <w:rsid w:val="00934156"/>
    <w:rsid w:val="009346D4"/>
    <w:rsid w:val="00934C2A"/>
    <w:rsid w:val="00934CA1"/>
    <w:rsid w:val="009352CB"/>
    <w:rsid w:val="00935519"/>
    <w:rsid w:val="00936218"/>
    <w:rsid w:val="00936229"/>
    <w:rsid w:val="0093674A"/>
    <w:rsid w:val="00936DE1"/>
    <w:rsid w:val="00940343"/>
    <w:rsid w:val="0094053C"/>
    <w:rsid w:val="009411EA"/>
    <w:rsid w:val="00941537"/>
    <w:rsid w:val="009417FB"/>
    <w:rsid w:val="009424FE"/>
    <w:rsid w:val="00942866"/>
    <w:rsid w:val="0094347C"/>
    <w:rsid w:val="009437D2"/>
    <w:rsid w:val="009437F6"/>
    <w:rsid w:val="00943847"/>
    <w:rsid w:val="00943DA8"/>
    <w:rsid w:val="00944F6D"/>
    <w:rsid w:val="009460E5"/>
    <w:rsid w:val="00946820"/>
    <w:rsid w:val="009470CB"/>
    <w:rsid w:val="009476E2"/>
    <w:rsid w:val="00947B1C"/>
    <w:rsid w:val="009500ED"/>
    <w:rsid w:val="00952DA2"/>
    <w:rsid w:val="00952F5A"/>
    <w:rsid w:val="00953F31"/>
    <w:rsid w:val="009540B1"/>
    <w:rsid w:val="0095440F"/>
    <w:rsid w:val="00954459"/>
    <w:rsid w:val="00954E5D"/>
    <w:rsid w:val="00955C82"/>
    <w:rsid w:val="00955F64"/>
    <w:rsid w:val="009574F9"/>
    <w:rsid w:val="00957752"/>
    <w:rsid w:val="009577D9"/>
    <w:rsid w:val="009600C7"/>
    <w:rsid w:val="00960BCC"/>
    <w:rsid w:val="00962507"/>
    <w:rsid w:val="00962D28"/>
    <w:rsid w:val="00962EB3"/>
    <w:rsid w:val="00963F45"/>
    <w:rsid w:val="009645B3"/>
    <w:rsid w:val="00964971"/>
    <w:rsid w:val="009653B3"/>
    <w:rsid w:val="00965B47"/>
    <w:rsid w:val="00966407"/>
    <w:rsid w:val="009667C3"/>
    <w:rsid w:val="00967442"/>
    <w:rsid w:val="009678C6"/>
    <w:rsid w:val="00967C2C"/>
    <w:rsid w:val="00967DEB"/>
    <w:rsid w:val="00970057"/>
    <w:rsid w:val="00970818"/>
    <w:rsid w:val="00971126"/>
    <w:rsid w:val="009720D1"/>
    <w:rsid w:val="009723B0"/>
    <w:rsid w:val="00972B1A"/>
    <w:rsid w:val="00972E9D"/>
    <w:rsid w:val="009730F1"/>
    <w:rsid w:val="00973200"/>
    <w:rsid w:val="00973B37"/>
    <w:rsid w:val="00974406"/>
    <w:rsid w:val="00974CCD"/>
    <w:rsid w:val="00975978"/>
    <w:rsid w:val="00975B78"/>
    <w:rsid w:val="00975C21"/>
    <w:rsid w:val="009766E0"/>
    <w:rsid w:val="009769DF"/>
    <w:rsid w:val="009773E4"/>
    <w:rsid w:val="00980160"/>
    <w:rsid w:val="00980715"/>
    <w:rsid w:val="00981648"/>
    <w:rsid w:val="00981874"/>
    <w:rsid w:val="00982367"/>
    <w:rsid w:val="00982A04"/>
    <w:rsid w:val="00982E07"/>
    <w:rsid w:val="00983181"/>
    <w:rsid w:val="0098377C"/>
    <w:rsid w:val="009846F5"/>
    <w:rsid w:val="00984AD7"/>
    <w:rsid w:val="009854F1"/>
    <w:rsid w:val="00986655"/>
    <w:rsid w:val="0098675D"/>
    <w:rsid w:val="00986A9A"/>
    <w:rsid w:val="00986EB6"/>
    <w:rsid w:val="0098703B"/>
    <w:rsid w:val="00987D4D"/>
    <w:rsid w:val="0099032F"/>
    <w:rsid w:val="0099046B"/>
    <w:rsid w:val="009909F4"/>
    <w:rsid w:val="00990F68"/>
    <w:rsid w:val="0099199E"/>
    <w:rsid w:val="00991A93"/>
    <w:rsid w:val="00992680"/>
    <w:rsid w:val="0099289D"/>
    <w:rsid w:val="00993534"/>
    <w:rsid w:val="009938BB"/>
    <w:rsid w:val="009939EC"/>
    <w:rsid w:val="00993A44"/>
    <w:rsid w:val="00993BE9"/>
    <w:rsid w:val="00994C77"/>
    <w:rsid w:val="009969CC"/>
    <w:rsid w:val="00997187"/>
    <w:rsid w:val="009972D9"/>
    <w:rsid w:val="009974BA"/>
    <w:rsid w:val="00997922"/>
    <w:rsid w:val="009A097C"/>
    <w:rsid w:val="009A0AD3"/>
    <w:rsid w:val="009A0C61"/>
    <w:rsid w:val="009A0E56"/>
    <w:rsid w:val="009A1EDD"/>
    <w:rsid w:val="009A265C"/>
    <w:rsid w:val="009A26BA"/>
    <w:rsid w:val="009A2A3D"/>
    <w:rsid w:val="009A38FD"/>
    <w:rsid w:val="009A3AA2"/>
    <w:rsid w:val="009A44BC"/>
    <w:rsid w:val="009A4BB6"/>
    <w:rsid w:val="009A4CDD"/>
    <w:rsid w:val="009A53D3"/>
    <w:rsid w:val="009A69D1"/>
    <w:rsid w:val="009A6F37"/>
    <w:rsid w:val="009A74EE"/>
    <w:rsid w:val="009A776E"/>
    <w:rsid w:val="009B05AB"/>
    <w:rsid w:val="009B065F"/>
    <w:rsid w:val="009B0819"/>
    <w:rsid w:val="009B11C7"/>
    <w:rsid w:val="009B2359"/>
    <w:rsid w:val="009B2792"/>
    <w:rsid w:val="009B28B6"/>
    <w:rsid w:val="009B293F"/>
    <w:rsid w:val="009B2F12"/>
    <w:rsid w:val="009B3221"/>
    <w:rsid w:val="009B5CBE"/>
    <w:rsid w:val="009B5F13"/>
    <w:rsid w:val="009B6901"/>
    <w:rsid w:val="009B7E2C"/>
    <w:rsid w:val="009C1444"/>
    <w:rsid w:val="009C1A47"/>
    <w:rsid w:val="009C1C83"/>
    <w:rsid w:val="009C4156"/>
    <w:rsid w:val="009C4A03"/>
    <w:rsid w:val="009C4A4F"/>
    <w:rsid w:val="009C52EA"/>
    <w:rsid w:val="009C5840"/>
    <w:rsid w:val="009C5EEA"/>
    <w:rsid w:val="009C6097"/>
    <w:rsid w:val="009C6546"/>
    <w:rsid w:val="009C65C4"/>
    <w:rsid w:val="009C68F4"/>
    <w:rsid w:val="009C6DBB"/>
    <w:rsid w:val="009C75F6"/>
    <w:rsid w:val="009C7BFF"/>
    <w:rsid w:val="009D09DD"/>
    <w:rsid w:val="009D0DCE"/>
    <w:rsid w:val="009D1118"/>
    <w:rsid w:val="009D16B5"/>
    <w:rsid w:val="009D1E89"/>
    <w:rsid w:val="009D279B"/>
    <w:rsid w:val="009D3589"/>
    <w:rsid w:val="009D3C49"/>
    <w:rsid w:val="009D55A4"/>
    <w:rsid w:val="009D6846"/>
    <w:rsid w:val="009D6A44"/>
    <w:rsid w:val="009D7969"/>
    <w:rsid w:val="009D7BE1"/>
    <w:rsid w:val="009E0A66"/>
    <w:rsid w:val="009E0B82"/>
    <w:rsid w:val="009E0FE9"/>
    <w:rsid w:val="009E111C"/>
    <w:rsid w:val="009E12FD"/>
    <w:rsid w:val="009E1391"/>
    <w:rsid w:val="009E1421"/>
    <w:rsid w:val="009E18A3"/>
    <w:rsid w:val="009E2C5F"/>
    <w:rsid w:val="009E314E"/>
    <w:rsid w:val="009E3A4B"/>
    <w:rsid w:val="009E3FED"/>
    <w:rsid w:val="009E4482"/>
    <w:rsid w:val="009E46BE"/>
    <w:rsid w:val="009E4EBA"/>
    <w:rsid w:val="009E5213"/>
    <w:rsid w:val="009E6B68"/>
    <w:rsid w:val="009E76DC"/>
    <w:rsid w:val="009F022F"/>
    <w:rsid w:val="009F0495"/>
    <w:rsid w:val="009F07C8"/>
    <w:rsid w:val="009F0EE4"/>
    <w:rsid w:val="009F1805"/>
    <w:rsid w:val="009F27F2"/>
    <w:rsid w:val="009F2A68"/>
    <w:rsid w:val="009F2D5B"/>
    <w:rsid w:val="009F300D"/>
    <w:rsid w:val="009F3120"/>
    <w:rsid w:val="009F3CB7"/>
    <w:rsid w:val="009F43D7"/>
    <w:rsid w:val="009F452A"/>
    <w:rsid w:val="009F4A3B"/>
    <w:rsid w:val="009F5637"/>
    <w:rsid w:val="009F6A36"/>
    <w:rsid w:val="009F6D88"/>
    <w:rsid w:val="009F7144"/>
    <w:rsid w:val="009F75BC"/>
    <w:rsid w:val="009F7EE4"/>
    <w:rsid w:val="00A002DD"/>
    <w:rsid w:val="00A01882"/>
    <w:rsid w:val="00A01C9C"/>
    <w:rsid w:val="00A02213"/>
    <w:rsid w:val="00A02A64"/>
    <w:rsid w:val="00A03571"/>
    <w:rsid w:val="00A0414F"/>
    <w:rsid w:val="00A04FB7"/>
    <w:rsid w:val="00A051DB"/>
    <w:rsid w:val="00A05CA3"/>
    <w:rsid w:val="00A064E7"/>
    <w:rsid w:val="00A06921"/>
    <w:rsid w:val="00A07370"/>
    <w:rsid w:val="00A07776"/>
    <w:rsid w:val="00A105DB"/>
    <w:rsid w:val="00A10809"/>
    <w:rsid w:val="00A1096C"/>
    <w:rsid w:val="00A10A12"/>
    <w:rsid w:val="00A10A97"/>
    <w:rsid w:val="00A10C55"/>
    <w:rsid w:val="00A1348E"/>
    <w:rsid w:val="00A146A4"/>
    <w:rsid w:val="00A14C9A"/>
    <w:rsid w:val="00A15210"/>
    <w:rsid w:val="00A15921"/>
    <w:rsid w:val="00A15EB1"/>
    <w:rsid w:val="00A160DF"/>
    <w:rsid w:val="00A16968"/>
    <w:rsid w:val="00A17104"/>
    <w:rsid w:val="00A17B86"/>
    <w:rsid w:val="00A20110"/>
    <w:rsid w:val="00A205C4"/>
    <w:rsid w:val="00A210F6"/>
    <w:rsid w:val="00A2147B"/>
    <w:rsid w:val="00A21D50"/>
    <w:rsid w:val="00A22221"/>
    <w:rsid w:val="00A2332B"/>
    <w:rsid w:val="00A24A83"/>
    <w:rsid w:val="00A24F7B"/>
    <w:rsid w:val="00A260F0"/>
    <w:rsid w:val="00A26345"/>
    <w:rsid w:val="00A26D00"/>
    <w:rsid w:val="00A26E9E"/>
    <w:rsid w:val="00A27A81"/>
    <w:rsid w:val="00A27EF0"/>
    <w:rsid w:val="00A31022"/>
    <w:rsid w:val="00A31306"/>
    <w:rsid w:val="00A32633"/>
    <w:rsid w:val="00A32A49"/>
    <w:rsid w:val="00A330A5"/>
    <w:rsid w:val="00A3343D"/>
    <w:rsid w:val="00A33788"/>
    <w:rsid w:val="00A33D65"/>
    <w:rsid w:val="00A34242"/>
    <w:rsid w:val="00A3461F"/>
    <w:rsid w:val="00A350B9"/>
    <w:rsid w:val="00A35849"/>
    <w:rsid w:val="00A3605D"/>
    <w:rsid w:val="00A3656B"/>
    <w:rsid w:val="00A37584"/>
    <w:rsid w:val="00A376F5"/>
    <w:rsid w:val="00A400C4"/>
    <w:rsid w:val="00A4088C"/>
    <w:rsid w:val="00A410F0"/>
    <w:rsid w:val="00A41316"/>
    <w:rsid w:val="00A41885"/>
    <w:rsid w:val="00A418B6"/>
    <w:rsid w:val="00A41934"/>
    <w:rsid w:val="00A41E17"/>
    <w:rsid w:val="00A42CFF"/>
    <w:rsid w:val="00A42E26"/>
    <w:rsid w:val="00A42ECB"/>
    <w:rsid w:val="00A43358"/>
    <w:rsid w:val="00A43D9E"/>
    <w:rsid w:val="00A44094"/>
    <w:rsid w:val="00A445AD"/>
    <w:rsid w:val="00A448CA"/>
    <w:rsid w:val="00A45703"/>
    <w:rsid w:val="00A45B36"/>
    <w:rsid w:val="00A45E28"/>
    <w:rsid w:val="00A46021"/>
    <w:rsid w:val="00A46162"/>
    <w:rsid w:val="00A467C6"/>
    <w:rsid w:val="00A4695C"/>
    <w:rsid w:val="00A46CC4"/>
    <w:rsid w:val="00A47457"/>
    <w:rsid w:val="00A47609"/>
    <w:rsid w:val="00A47677"/>
    <w:rsid w:val="00A47E3A"/>
    <w:rsid w:val="00A503E8"/>
    <w:rsid w:val="00A512F6"/>
    <w:rsid w:val="00A529BE"/>
    <w:rsid w:val="00A52BD8"/>
    <w:rsid w:val="00A52E99"/>
    <w:rsid w:val="00A536BD"/>
    <w:rsid w:val="00A53B61"/>
    <w:rsid w:val="00A53C5C"/>
    <w:rsid w:val="00A54470"/>
    <w:rsid w:val="00A54E87"/>
    <w:rsid w:val="00A55252"/>
    <w:rsid w:val="00A55340"/>
    <w:rsid w:val="00A573EC"/>
    <w:rsid w:val="00A602E9"/>
    <w:rsid w:val="00A6072E"/>
    <w:rsid w:val="00A61EF1"/>
    <w:rsid w:val="00A61F56"/>
    <w:rsid w:val="00A61FEE"/>
    <w:rsid w:val="00A62351"/>
    <w:rsid w:val="00A625E8"/>
    <w:rsid w:val="00A63010"/>
    <w:rsid w:val="00A638C5"/>
    <w:rsid w:val="00A64715"/>
    <w:rsid w:val="00A64D60"/>
    <w:rsid w:val="00A65098"/>
    <w:rsid w:val="00A6514C"/>
    <w:rsid w:val="00A655DA"/>
    <w:rsid w:val="00A6586F"/>
    <w:rsid w:val="00A65C06"/>
    <w:rsid w:val="00A65DC5"/>
    <w:rsid w:val="00A65E41"/>
    <w:rsid w:val="00A662AB"/>
    <w:rsid w:val="00A66383"/>
    <w:rsid w:val="00A66646"/>
    <w:rsid w:val="00A66C95"/>
    <w:rsid w:val="00A67695"/>
    <w:rsid w:val="00A677DF"/>
    <w:rsid w:val="00A67C86"/>
    <w:rsid w:val="00A67DDB"/>
    <w:rsid w:val="00A67EE0"/>
    <w:rsid w:val="00A67F69"/>
    <w:rsid w:val="00A70487"/>
    <w:rsid w:val="00A70EFB"/>
    <w:rsid w:val="00A71C8B"/>
    <w:rsid w:val="00A71DC3"/>
    <w:rsid w:val="00A71F10"/>
    <w:rsid w:val="00A729C6"/>
    <w:rsid w:val="00A72CE6"/>
    <w:rsid w:val="00A72EC1"/>
    <w:rsid w:val="00A72F18"/>
    <w:rsid w:val="00A7376F"/>
    <w:rsid w:val="00A73B4D"/>
    <w:rsid w:val="00A743C7"/>
    <w:rsid w:val="00A745B0"/>
    <w:rsid w:val="00A745F3"/>
    <w:rsid w:val="00A7502D"/>
    <w:rsid w:val="00A752BD"/>
    <w:rsid w:val="00A76243"/>
    <w:rsid w:val="00A77B8E"/>
    <w:rsid w:val="00A80226"/>
    <w:rsid w:val="00A80596"/>
    <w:rsid w:val="00A80672"/>
    <w:rsid w:val="00A80F86"/>
    <w:rsid w:val="00A813A4"/>
    <w:rsid w:val="00A826BC"/>
    <w:rsid w:val="00A82832"/>
    <w:rsid w:val="00A8292E"/>
    <w:rsid w:val="00A835A4"/>
    <w:rsid w:val="00A836D5"/>
    <w:rsid w:val="00A83710"/>
    <w:rsid w:val="00A84B31"/>
    <w:rsid w:val="00A8561A"/>
    <w:rsid w:val="00A85930"/>
    <w:rsid w:val="00A85D13"/>
    <w:rsid w:val="00A85F2B"/>
    <w:rsid w:val="00A86059"/>
    <w:rsid w:val="00A86A35"/>
    <w:rsid w:val="00A86A79"/>
    <w:rsid w:val="00A86C88"/>
    <w:rsid w:val="00A86E07"/>
    <w:rsid w:val="00A90DA4"/>
    <w:rsid w:val="00A90EE5"/>
    <w:rsid w:val="00A916F8"/>
    <w:rsid w:val="00A91837"/>
    <w:rsid w:val="00A92465"/>
    <w:rsid w:val="00A9367C"/>
    <w:rsid w:val="00A93C51"/>
    <w:rsid w:val="00A93D01"/>
    <w:rsid w:val="00A93E3B"/>
    <w:rsid w:val="00A93FE6"/>
    <w:rsid w:val="00A941E4"/>
    <w:rsid w:val="00A94611"/>
    <w:rsid w:val="00A94A05"/>
    <w:rsid w:val="00A95CA8"/>
    <w:rsid w:val="00A95FC0"/>
    <w:rsid w:val="00A95FC9"/>
    <w:rsid w:val="00A95FD9"/>
    <w:rsid w:val="00A962C2"/>
    <w:rsid w:val="00A97F43"/>
    <w:rsid w:val="00AA0319"/>
    <w:rsid w:val="00AA05CF"/>
    <w:rsid w:val="00AA0E5F"/>
    <w:rsid w:val="00AA16F2"/>
    <w:rsid w:val="00AA1E1D"/>
    <w:rsid w:val="00AA1F7D"/>
    <w:rsid w:val="00AA1FC9"/>
    <w:rsid w:val="00AA2437"/>
    <w:rsid w:val="00AA2561"/>
    <w:rsid w:val="00AA2875"/>
    <w:rsid w:val="00AA4524"/>
    <w:rsid w:val="00AA456D"/>
    <w:rsid w:val="00AA46BB"/>
    <w:rsid w:val="00AA4D34"/>
    <w:rsid w:val="00AA50DD"/>
    <w:rsid w:val="00AA5C00"/>
    <w:rsid w:val="00AA60CD"/>
    <w:rsid w:val="00AA6702"/>
    <w:rsid w:val="00AA68E3"/>
    <w:rsid w:val="00AA6FC5"/>
    <w:rsid w:val="00AA70DB"/>
    <w:rsid w:val="00AA7886"/>
    <w:rsid w:val="00AA797E"/>
    <w:rsid w:val="00AA7AC8"/>
    <w:rsid w:val="00AA7F9E"/>
    <w:rsid w:val="00AB0225"/>
    <w:rsid w:val="00AB1001"/>
    <w:rsid w:val="00AB10D8"/>
    <w:rsid w:val="00AB1622"/>
    <w:rsid w:val="00AB16ED"/>
    <w:rsid w:val="00AB16FF"/>
    <w:rsid w:val="00AB1966"/>
    <w:rsid w:val="00AB267F"/>
    <w:rsid w:val="00AB2CAA"/>
    <w:rsid w:val="00AB3530"/>
    <w:rsid w:val="00AB35BC"/>
    <w:rsid w:val="00AB38C0"/>
    <w:rsid w:val="00AB3B1B"/>
    <w:rsid w:val="00AB4562"/>
    <w:rsid w:val="00AB497B"/>
    <w:rsid w:val="00AB50BA"/>
    <w:rsid w:val="00AB5A4F"/>
    <w:rsid w:val="00AB607C"/>
    <w:rsid w:val="00AB64F9"/>
    <w:rsid w:val="00AB6E1C"/>
    <w:rsid w:val="00AB706B"/>
    <w:rsid w:val="00AC01B9"/>
    <w:rsid w:val="00AC0404"/>
    <w:rsid w:val="00AC1775"/>
    <w:rsid w:val="00AC2449"/>
    <w:rsid w:val="00AC2F11"/>
    <w:rsid w:val="00AC3445"/>
    <w:rsid w:val="00AC37C2"/>
    <w:rsid w:val="00AC3847"/>
    <w:rsid w:val="00AC3A91"/>
    <w:rsid w:val="00AC3B9F"/>
    <w:rsid w:val="00AC4BB8"/>
    <w:rsid w:val="00AC4FBB"/>
    <w:rsid w:val="00AC5088"/>
    <w:rsid w:val="00AC51FD"/>
    <w:rsid w:val="00AC6893"/>
    <w:rsid w:val="00AC6CCF"/>
    <w:rsid w:val="00AC701E"/>
    <w:rsid w:val="00AC73BC"/>
    <w:rsid w:val="00AC78EF"/>
    <w:rsid w:val="00AC7B4D"/>
    <w:rsid w:val="00AC7D6A"/>
    <w:rsid w:val="00AC7E2D"/>
    <w:rsid w:val="00AD04E5"/>
    <w:rsid w:val="00AD18D4"/>
    <w:rsid w:val="00AD20BF"/>
    <w:rsid w:val="00AD2C4C"/>
    <w:rsid w:val="00AD33AB"/>
    <w:rsid w:val="00AD3986"/>
    <w:rsid w:val="00AD3B14"/>
    <w:rsid w:val="00AD4518"/>
    <w:rsid w:val="00AD4868"/>
    <w:rsid w:val="00AD4FB6"/>
    <w:rsid w:val="00AD52C5"/>
    <w:rsid w:val="00AD6247"/>
    <w:rsid w:val="00AD63CE"/>
    <w:rsid w:val="00AD7375"/>
    <w:rsid w:val="00AD7505"/>
    <w:rsid w:val="00AD7A2F"/>
    <w:rsid w:val="00AE1120"/>
    <w:rsid w:val="00AE2739"/>
    <w:rsid w:val="00AE2EFC"/>
    <w:rsid w:val="00AE3375"/>
    <w:rsid w:val="00AE3BF6"/>
    <w:rsid w:val="00AE46E1"/>
    <w:rsid w:val="00AE4EFA"/>
    <w:rsid w:val="00AE5EBD"/>
    <w:rsid w:val="00AE6036"/>
    <w:rsid w:val="00AE6C30"/>
    <w:rsid w:val="00AE773D"/>
    <w:rsid w:val="00AE7C02"/>
    <w:rsid w:val="00AF0593"/>
    <w:rsid w:val="00AF14CA"/>
    <w:rsid w:val="00AF1618"/>
    <w:rsid w:val="00AF1B9F"/>
    <w:rsid w:val="00AF1C9E"/>
    <w:rsid w:val="00AF1F24"/>
    <w:rsid w:val="00AF2F6C"/>
    <w:rsid w:val="00AF393C"/>
    <w:rsid w:val="00AF40C1"/>
    <w:rsid w:val="00AF4E77"/>
    <w:rsid w:val="00AF5677"/>
    <w:rsid w:val="00AF5F6F"/>
    <w:rsid w:val="00AF64EF"/>
    <w:rsid w:val="00AF6685"/>
    <w:rsid w:val="00AF6AD1"/>
    <w:rsid w:val="00AF6BDD"/>
    <w:rsid w:val="00AF75C9"/>
    <w:rsid w:val="00B00019"/>
    <w:rsid w:val="00B000F4"/>
    <w:rsid w:val="00B004B8"/>
    <w:rsid w:val="00B00751"/>
    <w:rsid w:val="00B0082E"/>
    <w:rsid w:val="00B009B9"/>
    <w:rsid w:val="00B00AB4"/>
    <w:rsid w:val="00B00E76"/>
    <w:rsid w:val="00B0111D"/>
    <w:rsid w:val="00B0121B"/>
    <w:rsid w:val="00B014F9"/>
    <w:rsid w:val="00B01B56"/>
    <w:rsid w:val="00B02258"/>
    <w:rsid w:val="00B0228E"/>
    <w:rsid w:val="00B023EF"/>
    <w:rsid w:val="00B02D6E"/>
    <w:rsid w:val="00B0347A"/>
    <w:rsid w:val="00B03688"/>
    <w:rsid w:val="00B03890"/>
    <w:rsid w:val="00B03D90"/>
    <w:rsid w:val="00B042C8"/>
    <w:rsid w:val="00B04C5C"/>
    <w:rsid w:val="00B04E2C"/>
    <w:rsid w:val="00B050A9"/>
    <w:rsid w:val="00B055BB"/>
    <w:rsid w:val="00B05C36"/>
    <w:rsid w:val="00B0659C"/>
    <w:rsid w:val="00B0680E"/>
    <w:rsid w:val="00B06868"/>
    <w:rsid w:val="00B06D16"/>
    <w:rsid w:val="00B06DB1"/>
    <w:rsid w:val="00B07195"/>
    <w:rsid w:val="00B07603"/>
    <w:rsid w:val="00B078AA"/>
    <w:rsid w:val="00B07D30"/>
    <w:rsid w:val="00B10499"/>
    <w:rsid w:val="00B10FEC"/>
    <w:rsid w:val="00B11CE8"/>
    <w:rsid w:val="00B12080"/>
    <w:rsid w:val="00B1225E"/>
    <w:rsid w:val="00B12368"/>
    <w:rsid w:val="00B128A0"/>
    <w:rsid w:val="00B12D48"/>
    <w:rsid w:val="00B133B3"/>
    <w:rsid w:val="00B14374"/>
    <w:rsid w:val="00B14974"/>
    <w:rsid w:val="00B15255"/>
    <w:rsid w:val="00B15961"/>
    <w:rsid w:val="00B15C61"/>
    <w:rsid w:val="00B161BF"/>
    <w:rsid w:val="00B17355"/>
    <w:rsid w:val="00B17B6B"/>
    <w:rsid w:val="00B20432"/>
    <w:rsid w:val="00B2057D"/>
    <w:rsid w:val="00B207BB"/>
    <w:rsid w:val="00B2132E"/>
    <w:rsid w:val="00B226E7"/>
    <w:rsid w:val="00B23466"/>
    <w:rsid w:val="00B23A5B"/>
    <w:rsid w:val="00B23CA6"/>
    <w:rsid w:val="00B24E4C"/>
    <w:rsid w:val="00B255D2"/>
    <w:rsid w:val="00B255D5"/>
    <w:rsid w:val="00B2582A"/>
    <w:rsid w:val="00B26375"/>
    <w:rsid w:val="00B263E1"/>
    <w:rsid w:val="00B2660C"/>
    <w:rsid w:val="00B26998"/>
    <w:rsid w:val="00B26A10"/>
    <w:rsid w:val="00B27424"/>
    <w:rsid w:val="00B27914"/>
    <w:rsid w:val="00B2792E"/>
    <w:rsid w:val="00B27F23"/>
    <w:rsid w:val="00B3029C"/>
    <w:rsid w:val="00B30516"/>
    <w:rsid w:val="00B305EB"/>
    <w:rsid w:val="00B31582"/>
    <w:rsid w:val="00B31D28"/>
    <w:rsid w:val="00B32ACF"/>
    <w:rsid w:val="00B33900"/>
    <w:rsid w:val="00B33C1E"/>
    <w:rsid w:val="00B3401E"/>
    <w:rsid w:val="00B354EE"/>
    <w:rsid w:val="00B35535"/>
    <w:rsid w:val="00B35A80"/>
    <w:rsid w:val="00B3660B"/>
    <w:rsid w:val="00B36A39"/>
    <w:rsid w:val="00B36A7D"/>
    <w:rsid w:val="00B40760"/>
    <w:rsid w:val="00B40DAF"/>
    <w:rsid w:val="00B41032"/>
    <w:rsid w:val="00B41CA3"/>
    <w:rsid w:val="00B41FD5"/>
    <w:rsid w:val="00B424BE"/>
    <w:rsid w:val="00B42C7B"/>
    <w:rsid w:val="00B4321A"/>
    <w:rsid w:val="00B438C5"/>
    <w:rsid w:val="00B43D2B"/>
    <w:rsid w:val="00B441F2"/>
    <w:rsid w:val="00B454B4"/>
    <w:rsid w:val="00B45771"/>
    <w:rsid w:val="00B45C08"/>
    <w:rsid w:val="00B45E3B"/>
    <w:rsid w:val="00B47948"/>
    <w:rsid w:val="00B47B63"/>
    <w:rsid w:val="00B47BFA"/>
    <w:rsid w:val="00B47F61"/>
    <w:rsid w:val="00B51786"/>
    <w:rsid w:val="00B519D2"/>
    <w:rsid w:val="00B53363"/>
    <w:rsid w:val="00B53373"/>
    <w:rsid w:val="00B5343F"/>
    <w:rsid w:val="00B53B09"/>
    <w:rsid w:val="00B54A8F"/>
    <w:rsid w:val="00B5506B"/>
    <w:rsid w:val="00B55122"/>
    <w:rsid w:val="00B5551B"/>
    <w:rsid w:val="00B558C5"/>
    <w:rsid w:val="00B56727"/>
    <w:rsid w:val="00B57B4B"/>
    <w:rsid w:val="00B60121"/>
    <w:rsid w:val="00B60879"/>
    <w:rsid w:val="00B60AD1"/>
    <w:rsid w:val="00B64DE3"/>
    <w:rsid w:val="00B6520F"/>
    <w:rsid w:val="00B6534A"/>
    <w:rsid w:val="00B65CA0"/>
    <w:rsid w:val="00B662BC"/>
    <w:rsid w:val="00B670B4"/>
    <w:rsid w:val="00B67249"/>
    <w:rsid w:val="00B678A8"/>
    <w:rsid w:val="00B67C44"/>
    <w:rsid w:val="00B67C4D"/>
    <w:rsid w:val="00B67DC4"/>
    <w:rsid w:val="00B713FB"/>
    <w:rsid w:val="00B7176F"/>
    <w:rsid w:val="00B717ED"/>
    <w:rsid w:val="00B71BF1"/>
    <w:rsid w:val="00B729A6"/>
    <w:rsid w:val="00B72C39"/>
    <w:rsid w:val="00B734DC"/>
    <w:rsid w:val="00B73628"/>
    <w:rsid w:val="00B736BC"/>
    <w:rsid w:val="00B73DB7"/>
    <w:rsid w:val="00B741F7"/>
    <w:rsid w:val="00B748C6"/>
    <w:rsid w:val="00B75209"/>
    <w:rsid w:val="00B758C4"/>
    <w:rsid w:val="00B75B08"/>
    <w:rsid w:val="00B76211"/>
    <w:rsid w:val="00B76A1D"/>
    <w:rsid w:val="00B76BF2"/>
    <w:rsid w:val="00B77354"/>
    <w:rsid w:val="00B773B3"/>
    <w:rsid w:val="00B7764F"/>
    <w:rsid w:val="00B777AF"/>
    <w:rsid w:val="00B77D6D"/>
    <w:rsid w:val="00B80FC5"/>
    <w:rsid w:val="00B81038"/>
    <w:rsid w:val="00B81D85"/>
    <w:rsid w:val="00B8343E"/>
    <w:rsid w:val="00B83A53"/>
    <w:rsid w:val="00B83AAA"/>
    <w:rsid w:val="00B8401E"/>
    <w:rsid w:val="00B84F3A"/>
    <w:rsid w:val="00B870C6"/>
    <w:rsid w:val="00B87717"/>
    <w:rsid w:val="00B87A69"/>
    <w:rsid w:val="00B87D0A"/>
    <w:rsid w:val="00B90382"/>
    <w:rsid w:val="00B9134E"/>
    <w:rsid w:val="00B9217E"/>
    <w:rsid w:val="00B92780"/>
    <w:rsid w:val="00B92B60"/>
    <w:rsid w:val="00B94985"/>
    <w:rsid w:val="00B94A01"/>
    <w:rsid w:val="00B94F33"/>
    <w:rsid w:val="00B95875"/>
    <w:rsid w:val="00B95EE5"/>
    <w:rsid w:val="00B95FD0"/>
    <w:rsid w:val="00B96631"/>
    <w:rsid w:val="00B9690F"/>
    <w:rsid w:val="00B96CDF"/>
    <w:rsid w:val="00B96DED"/>
    <w:rsid w:val="00B97389"/>
    <w:rsid w:val="00B97B83"/>
    <w:rsid w:val="00B97D5D"/>
    <w:rsid w:val="00BA0A0F"/>
    <w:rsid w:val="00BA1BD4"/>
    <w:rsid w:val="00BA1DB7"/>
    <w:rsid w:val="00BA2676"/>
    <w:rsid w:val="00BA2C63"/>
    <w:rsid w:val="00BA2D7D"/>
    <w:rsid w:val="00BA2F31"/>
    <w:rsid w:val="00BA327C"/>
    <w:rsid w:val="00BA409A"/>
    <w:rsid w:val="00BA4943"/>
    <w:rsid w:val="00BA5092"/>
    <w:rsid w:val="00BA53BB"/>
    <w:rsid w:val="00BA5866"/>
    <w:rsid w:val="00BA619A"/>
    <w:rsid w:val="00BA6805"/>
    <w:rsid w:val="00BA6859"/>
    <w:rsid w:val="00BA6C5D"/>
    <w:rsid w:val="00BA6F1E"/>
    <w:rsid w:val="00BA7096"/>
    <w:rsid w:val="00BA7A1D"/>
    <w:rsid w:val="00BA7A9A"/>
    <w:rsid w:val="00BA7AC4"/>
    <w:rsid w:val="00BA7DF9"/>
    <w:rsid w:val="00BB0267"/>
    <w:rsid w:val="00BB1247"/>
    <w:rsid w:val="00BB16EA"/>
    <w:rsid w:val="00BB1E69"/>
    <w:rsid w:val="00BB2CA8"/>
    <w:rsid w:val="00BB2EC0"/>
    <w:rsid w:val="00BB318C"/>
    <w:rsid w:val="00BB39CC"/>
    <w:rsid w:val="00BB3B69"/>
    <w:rsid w:val="00BB3C4D"/>
    <w:rsid w:val="00BB3CAE"/>
    <w:rsid w:val="00BB52D0"/>
    <w:rsid w:val="00BB59F0"/>
    <w:rsid w:val="00BB6A29"/>
    <w:rsid w:val="00BB6BF9"/>
    <w:rsid w:val="00BB76E4"/>
    <w:rsid w:val="00BB778C"/>
    <w:rsid w:val="00BC1226"/>
    <w:rsid w:val="00BC12F3"/>
    <w:rsid w:val="00BC136F"/>
    <w:rsid w:val="00BC1600"/>
    <w:rsid w:val="00BC1C72"/>
    <w:rsid w:val="00BC1FD7"/>
    <w:rsid w:val="00BC2628"/>
    <w:rsid w:val="00BC3190"/>
    <w:rsid w:val="00BC33BA"/>
    <w:rsid w:val="00BC3D76"/>
    <w:rsid w:val="00BC4163"/>
    <w:rsid w:val="00BC4607"/>
    <w:rsid w:val="00BC5A64"/>
    <w:rsid w:val="00BC5D85"/>
    <w:rsid w:val="00BC6BCB"/>
    <w:rsid w:val="00BC6CDD"/>
    <w:rsid w:val="00BC6FEA"/>
    <w:rsid w:val="00BD0173"/>
    <w:rsid w:val="00BD05F9"/>
    <w:rsid w:val="00BD0C5A"/>
    <w:rsid w:val="00BD147A"/>
    <w:rsid w:val="00BD2848"/>
    <w:rsid w:val="00BD2A35"/>
    <w:rsid w:val="00BD37C7"/>
    <w:rsid w:val="00BD380C"/>
    <w:rsid w:val="00BD395F"/>
    <w:rsid w:val="00BD40A6"/>
    <w:rsid w:val="00BD43C7"/>
    <w:rsid w:val="00BD4F24"/>
    <w:rsid w:val="00BD54E9"/>
    <w:rsid w:val="00BD5A88"/>
    <w:rsid w:val="00BD5DFD"/>
    <w:rsid w:val="00BD6361"/>
    <w:rsid w:val="00BD64A7"/>
    <w:rsid w:val="00BD6B40"/>
    <w:rsid w:val="00BD7B32"/>
    <w:rsid w:val="00BD7E15"/>
    <w:rsid w:val="00BD7EAC"/>
    <w:rsid w:val="00BE05C5"/>
    <w:rsid w:val="00BE064F"/>
    <w:rsid w:val="00BE0BBF"/>
    <w:rsid w:val="00BE0D16"/>
    <w:rsid w:val="00BE0EFA"/>
    <w:rsid w:val="00BE14F3"/>
    <w:rsid w:val="00BE191F"/>
    <w:rsid w:val="00BE1B54"/>
    <w:rsid w:val="00BE21C8"/>
    <w:rsid w:val="00BE233A"/>
    <w:rsid w:val="00BE23FB"/>
    <w:rsid w:val="00BE2BDB"/>
    <w:rsid w:val="00BE33AE"/>
    <w:rsid w:val="00BE37DB"/>
    <w:rsid w:val="00BE417B"/>
    <w:rsid w:val="00BE49CE"/>
    <w:rsid w:val="00BE4F50"/>
    <w:rsid w:val="00BE56DE"/>
    <w:rsid w:val="00BE589B"/>
    <w:rsid w:val="00BE6117"/>
    <w:rsid w:val="00BE6146"/>
    <w:rsid w:val="00BE6702"/>
    <w:rsid w:val="00BE6F47"/>
    <w:rsid w:val="00BE7148"/>
    <w:rsid w:val="00BE7C0C"/>
    <w:rsid w:val="00BE7F78"/>
    <w:rsid w:val="00BF1049"/>
    <w:rsid w:val="00BF1F2C"/>
    <w:rsid w:val="00BF2291"/>
    <w:rsid w:val="00BF269F"/>
    <w:rsid w:val="00BF2853"/>
    <w:rsid w:val="00BF2936"/>
    <w:rsid w:val="00BF301D"/>
    <w:rsid w:val="00BF3051"/>
    <w:rsid w:val="00BF3164"/>
    <w:rsid w:val="00BF3A4F"/>
    <w:rsid w:val="00BF4B9D"/>
    <w:rsid w:val="00BF4D75"/>
    <w:rsid w:val="00BF603C"/>
    <w:rsid w:val="00BF735E"/>
    <w:rsid w:val="00BF73FF"/>
    <w:rsid w:val="00BF7956"/>
    <w:rsid w:val="00C0037F"/>
    <w:rsid w:val="00C00408"/>
    <w:rsid w:val="00C00F0C"/>
    <w:rsid w:val="00C01550"/>
    <w:rsid w:val="00C0184E"/>
    <w:rsid w:val="00C01871"/>
    <w:rsid w:val="00C01A56"/>
    <w:rsid w:val="00C01E2E"/>
    <w:rsid w:val="00C023B4"/>
    <w:rsid w:val="00C024C5"/>
    <w:rsid w:val="00C0267E"/>
    <w:rsid w:val="00C030C9"/>
    <w:rsid w:val="00C0316A"/>
    <w:rsid w:val="00C040CD"/>
    <w:rsid w:val="00C056AF"/>
    <w:rsid w:val="00C05F45"/>
    <w:rsid w:val="00C063BE"/>
    <w:rsid w:val="00C06634"/>
    <w:rsid w:val="00C06E9A"/>
    <w:rsid w:val="00C073CF"/>
    <w:rsid w:val="00C07A58"/>
    <w:rsid w:val="00C07DB6"/>
    <w:rsid w:val="00C100DE"/>
    <w:rsid w:val="00C10491"/>
    <w:rsid w:val="00C10E52"/>
    <w:rsid w:val="00C10EE2"/>
    <w:rsid w:val="00C11164"/>
    <w:rsid w:val="00C111D8"/>
    <w:rsid w:val="00C117B5"/>
    <w:rsid w:val="00C117EE"/>
    <w:rsid w:val="00C11805"/>
    <w:rsid w:val="00C11B17"/>
    <w:rsid w:val="00C120F5"/>
    <w:rsid w:val="00C12D5B"/>
    <w:rsid w:val="00C12E7D"/>
    <w:rsid w:val="00C1329E"/>
    <w:rsid w:val="00C132E9"/>
    <w:rsid w:val="00C13300"/>
    <w:rsid w:val="00C133AC"/>
    <w:rsid w:val="00C1383A"/>
    <w:rsid w:val="00C13E14"/>
    <w:rsid w:val="00C14227"/>
    <w:rsid w:val="00C14940"/>
    <w:rsid w:val="00C14970"/>
    <w:rsid w:val="00C1509D"/>
    <w:rsid w:val="00C150B7"/>
    <w:rsid w:val="00C150FC"/>
    <w:rsid w:val="00C157DE"/>
    <w:rsid w:val="00C15AC2"/>
    <w:rsid w:val="00C16344"/>
    <w:rsid w:val="00C166D7"/>
    <w:rsid w:val="00C16A30"/>
    <w:rsid w:val="00C16A3E"/>
    <w:rsid w:val="00C16A54"/>
    <w:rsid w:val="00C16BF2"/>
    <w:rsid w:val="00C16D2E"/>
    <w:rsid w:val="00C209BE"/>
    <w:rsid w:val="00C20B7B"/>
    <w:rsid w:val="00C22D38"/>
    <w:rsid w:val="00C2335E"/>
    <w:rsid w:val="00C25207"/>
    <w:rsid w:val="00C2527A"/>
    <w:rsid w:val="00C2541A"/>
    <w:rsid w:val="00C25628"/>
    <w:rsid w:val="00C25783"/>
    <w:rsid w:val="00C2708B"/>
    <w:rsid w:val="00C27F69"/>
    <w:rsid w:val="00C30456"/>
    <w:rsid w:val="00C306B1"/>
    <w:rsid w:val="00C30768"/>
    <w:rsid w:val="00C3088F"/>
    <w:rsid w:val="00C30D4A"/>
    <w:rsid w:val="00C30F70"/>
    <w:rsid w:val="00C31555"/>
    <w:rsid w:val="00C31A31"/>
    <w:rsid w:val="00C32722"/>
    <w:rsid w:val="00C32B2D"/>
    <w:rsid w:val="00C33669"/>
    <w:rsid w:val="00C33F86"/>
    <w:rsid w:val="00C34136"/>
    <w:rsid w:val="00C3490C"/>
    <w:rsid w:val="00C34ED1"/>
    <w:rsid w:val="00C35E71"/>
    <w:rsid w:val="00C36D14"/>
    <w:rsid w:val="00C37DA5"/>
    <w:rsid w:val="00C4053F"/>
    <w:rsid w:val="00C4075F"/>
    <w:rsid w:val="00C410E4"/>
    <w:rsid w:val="00C4175E"/>
    <w:rsid w:val="00C4223E"/>
    <w:rsid w:val="00C4242D"/>
    <w:rsid w:val="00C42D63"/>
    <w:rsid w:val="00C42DCE"/>
    <w:rsid w:val="00C4329E"/>
    <w:rsid w:val="00C4445F"/>
    <w:rsid w:val="00C44FE0"/>
    <w:rsid w:val="00C4502B"/>
    <w:rsid w:val="00C45958"/>
    <w:rsid w:val="00C45C81"/>
    <w:rsid w:val="00C4605D"/>
    <w:rsid w:val="00C46172"/>
    <w:rsid w:val="00C47011"/>
    <w:rsid w:val="00C5022D"/>
    <w:rsid w:val="00C50276"/>
    <w:rsid w:val="00C503F5"/>
    <w:rsid w:val="00C50705"/>
    <w:rsid w:val="00C50ED6"/>
    <w:rsid w:val="00C51E64"/>
    <w:rsid w:val="00C52313"/>
    <w:rsid w:val="00C52405"/>
    <w:rsid w:val="00C5245E"/>
    <w:rsid w:val="00C530AF"/>
    <w:rsid w:val="00C531ED"/>
    <w:rsid w:val="00C53499"/>
    <w:rsid w:val="00C5354A"/>
    <w:rsid w:val="00C535C8"/>
    <w:rsid w:val="00C53B4A"/>
    <w:rsid w:val="00C53BAD"/>
    <w:rsid w:val="00C54281"/>
    <w:rsid w:val="00C5447B"/>
    <w:rsid w:val="00C544C5"/>
    <w:rsid w:val="00C54506"/>
    <w:rsid w:val="00C54EB8"/>
    <w:rsid w:val="00C55AB9"/>
    <w:rsid w:val="00C563EB"/>
    <w:rsid w:val="00C56491"/>
    <w:rsid w:val="00C56546"/>
    <w:rsid w:val="00C5654A"/>
    <w:rsid w:val="00C56602"/>
    <w:rsid w:val="00C56D38"/>
    <w:rsid w:val="00C56F18"/>
    <w:rsid w:val="00C57212"/>
    <w:rsid w:val="00C57760"/>
    <w:rsid w:val="00C57DB2"/>
    <w:rsid w:val="00C61769"/>
    <w:rsid w:val="00C62354"/>
    <w:rsid w:val="00C6248C"/>
    <w:rsid w:val="00C62A93"/>
    <w:rsid w:val="00C62B2C"/>
    <w:rsid w:val="00C62C44"/>
    <w:rsid w:val="00C62DE6"/>
    <w:rsid w:val="00C62EE7"/>
    <w:rsid w:val="00C62FCC"/>
    <w:rsid w:val="00C63884"/>
    <w:rsid w:val="00C63A3E"/>
    <w:rsid w:val="00C63C2B"/>
    <w:rsid w:val="00C64794"/>
    <w:rsid w:val="00C64CE4"/>
    <w:rsid w:val="00C64F32"/>
    <w:rsid w:val="00C65311"/>
    <w:rsid w:val="00C65433"/>
    <w:rsid w:val="00C6556B"/>
    <w:rsid w:val="00C656F5"/>
    <w:rsid w:val="00C658E3"/>
    <w:rsid w:val="00C65AE1"/>
    <w:rsid w:val="00C65BB7"/>
    <w:rsid w:val="00C66BC9"/>
    <w:rsid w:val="00C6776F"/>
    <w:rsid w:val="00C67813"/>
    <w:rsid w:val="00C70091"/>
    <w:rsid w:val="00C70304"/>
    <w:rsid w:val="00C717FF"/>
    <w:rsid w:val="00C71EC7"/>
    <w:rsid w:val="00C72103"/>
    <w:rsid w:val="00C72175"/>
    <w:rsid w:val="00C72DE1"/>
    <w:rsid w:val="00C72FFA"/>
    <w:rsid w:val="00C739B2"/>
    <w:rsid w:val="00C74283"/>
    <w:rsid w:val="00C74C46"/>
    <w:rsid w:val="00C76271"/>
    <w:rsid w:val="00C77836"/>
    <w:rsid w:val="00C779B1"/>
    <w:rsid w:val="00C77BFD"/>
    <w:rsid w:val="00C77C01"/>
    <w:rsid w:val="00C8001B"/>
    <w:rsid w:val="00C801F9"/>
    <w:rsid w:val="00C80574"/>
    <w:rsid w:val="00C805DD"/>
    <w:rsid w:val="00C80BC2"/>
    <w:rsid w:val="00C80CFC"/>
    <w:rsid w:val="00C80DB9"/>
    <w:rsid w:val="00C80E20"/>
    <w:rsid w:val="00C81845"/>
    <w:rsid w:val="00C81E1E"/>
    <w:rsid w:val="00C82258"/>
    <w:rsid w:val="00C82D84"/>
    <w:rsid w:val="00C82D9A"/>
    <w:rsid w:val="00C8362F"/>
    <w:rsid w:val="00C836DC"/>
    <w:rsid w:val="00C83902"/>
    <w:rsid w:val="00C8399A"/>
    <w:rsid w:val="00C84E7C"/>
    <w:rsid w:val="00C84F1E"/>
    <w:rsid w:val="00C85EEA"/>
    <w:rsid w:val="00C862E2"/>
    <w:rsid w:val="00C870F0"/>
    <w:rsid w:val="00C906AF"/>
    <w:rsid w:val="00C91397"/>
    <w:rsid w:val="00C91A69"/>
    <w:rsid w:val="00C91F62"/>
    <w:rsid w:val="00C922AA"/>
    <w:rsid w:val="00C94667"/>
    <w:rsid w:val="00C946DC"/>
    <w:rsid w:val="00C9498B"/>
    <w:rsid w:val="00C94DBF"/>
    <w:rsid w:val="00C94F35"/>
    <w:rsid w:val="00C957A0"/>
    <w:rsid w:val="00C959C3"/>
    <w:rsid w:val="00C961B4"/>
    <w:rsid w:val="00C96647"/>
    <w:rsid w:val="00C96A07"/>
    <w:rsid w:val="00C96D63"/>
    <w:rsid w:val="00C972D3"/>
    <w:rsid w:val="00C9735E"/>
    <w:rsid w:val="00CA042B"/>
    <w:rsid w:val="00CA0B36"/>
    <w:rsid w:val="00CA0BB8"/>
    <w:rsid w:val="00CA1394"/>
    <w:rsid w:val="00CA1522"/>
    <w:rsid w:val="00CA1A3A"/>
    <w:rsid w:val="00CA28AA"/>
    <w:rsid w:val="00CA28BC"/>
    <w:rsid w:val="00CA2979"/>
    <w:rsid w:val="00CA2CDB"/>
    <w:rsid w:val="00CA3551"/>
    <w:rsid w:val="00CA39FB"/>
    <w:rsid w:val="00CA3DA2"/>
    <w:rsid w:val="00CA4966"/>
    <w:rsid w:val="00CA6D63"/>
    <w:rsid w:val="00CA7E3B"/>
    <w:rsid w:val="00CB108A"/>
    <w:rsid w:val="00CB12D0"/>
    <w:rsid w:val="00CB15EA"/>
    <w:rsid w:val="00CB1A66"/>
    <w:rsid w:val="00CB2939"/>
    <w:rsid w:val="00CB5896"/>
    <w:rsid w:val="00CB5A6C"/>
    <w:rsid w:val="00CB5F3B"/>
    <w:rsid w:val="00CB7286"/>
    <w:rsid w:val="00CB7E6C"/>
    <w:rsid w:val="00CC0133"/>
    <w:rsid w:val="00CC03FD"/>
    <w:rsid w:val="00CC06EC"/>
    <w:rsid w:val="00CC0CAC"/>
    <w:rsid w:val="00CC0D33"/>
    <w:rsid w:val="00CC0DF8"/>
    <w:rsid w:val="00CC0F62"/>
    <w:rsid w:val="00CC1F52"/>
    <w:rsid w:val="00CC215C"/>
    <w:rsid w:val="00CC2EC1"/>
    <w:rsid w:val="00CC2FCD"/>
    <w:rsid w:val="00CC3565"/>
    <w:rsid w:val="00CC3795"/>
    <w:rsid w:val="00CC3AC4"/>
    <w:rsid w:val="00CC4A7D"/>
    <w:rsid w:val="00CC51F9"/>
    <w:rsid w:val="00CC5216"/>
    <w:rsid w:val="00CC5F96"/>
    <w:rsid w:val="00CC7FEB"/>
    <w:rsid w:val="00CD07A1"/>
    <w:rsid w:val="00CD19E8"/>
    <w:rsid w:val="00CD1D58"/>
    <w:rsid w:val="00CD24A1"/>
    <w:rsid w:val="00CD251C"/>
    <w:rsid w:val="00CD26F7"/>
    <w:rsid w:val="00CD47D6"/>
    <w:rsid w:val="00CD4CF1"/>
    <w:rsid w:val="00CD505D"/>
    <w:rsid w:val="00CD5144"/>
    <w:rsid w:val="00CD5AF4"/>
    <w:rsid w:val="00CD5F67"/>
    <w:rsid w:val="00CD6738"/>
    <w:rsid w:val="00CD6C77"/>
    <w:rsid w:val="00CD751D"/>
    <w:rsid w:val="00CD7D9D"/>
    <w:rsid w:val="00CD7ED0"/>
    <w:rsid w:val="00CD7F70"/>
    <w:rsid w:val="00CE0A2A"/>
    <w:rsid w:val="00CE0DB1"/>
    <w:rsid w:val="00CE25C7"/>
    <w:rsid w:val="00CE268D"/>
    <w:rsid w:val="00CE2C0D"/>
    <w:rsid w:val="00CE2F31"/>
    <w:rsid w:val="00CE344C"/>
    <w:rsid w:val="00CE38DD"/>
    <w:rsid w:val="00CE3F5B"/>
    <w:rsid w:val="00CE4978"/>
    <w:rsid w:val="00CE4CC3"/>
    <w:rsid w:val="00CE4CF7"/>
    <w:rsid w:val="00CE57C7"/>
    <w:rsid w:val="00CE6F4F"/>
    <w:rsid w:val="00CE7713"/>
    <w:rsid w:val="00CE7A0C"/>
    <w:rsid w:val="00CF0C99"/>
    <w:rsid w:val="00CF1004"/>
    <w:rsid w:val="00CF1490"/>
    <w:rsid w:val="00CF19F8"/>
    <w:rsid w:val="00CF22DF"/>
    <w:rsid w:val="00CF236E"/>
    <w:rsid w:val="00CF297A"/>
    <w:rsid w:val="00CF2A40"/>
    <w:rsid w:val="00CF3746"/>
    <w:rsid w:val="00CF3EEB"/>
    <w:rsid w:val="00CF3F4A"/>
    <w:rsid w:val="00CF3FDD"/>
    <w:rsid w:val="00CF4A29"/>
    <w:rsid w:val="00CF4D3B"/>
    <w:rsid w:val="00CF4E16"/>
    <w:rsid w:val="00CF5CF1"/>
    <w:rsid w:val="00CF5E61"/>
    <w:rsid w:val="00CF65DE"/>
    <w:rsid w:val="00CF6934"/>
    <w:rsid w:val="00CF73F1"/>
    <w:rsid w:val="00D003EA"/>
    <w:rsid w:val="00D00A96"/>
    <w:rsid w:val="00D00F00"/>
    <w:rsid w:val="00D01024"/>
    <w:rsid w:val="00D019E3"/>
    <w:rsid w:val="00D01A84"/>
    <w:rsid w:val="00D01FA2"/>
    <w:rsid w:val="00D02663"/>
    <w:rsid w:val="00D029B1"/>
    <w:rsid w:val="00D03C6D"/>
    <w:rsid w:val="00D03DD1"/>
    <w:rsid w:val="00D05206"/>
    <w:rsid w:val="00D05310"/>
    <w:rsid w:val="00D0547B"/>
    <w:rsid w:val="00D06282"/>
    <w:rsid w:val="00D06308"/>
    <w:rsid w:val="00D0634E"/>
    <w:rsid w:val="00D070B2"/>
    <w:rsid w:val="00D07260"/>
    <w:rsid w:val="00D07E08"/>
    <w:rsid w:val="00D10678"/>
    <w:rsid w:val="00D10822"/>
    <w:rsid w:val="00D10B13"/>
    <w:rsid w:val="00D10F61"/>
    <w:rsid w:val="00D113EE"/>
    <w:rsid w:val="00D11605"/>
    <w:rsid w:val="00D11A14"/>
    <w:rsid w:val="00D122AD"/>
    <w:rsid w:val="00D126BA"/>
    <w:rsid w:val="00D14BA4"/>
    <w:rsid w:val="00D15061"/>
    <w:rsid w:val="00D15105"/>
    <w:rsid w:val="00D15B53"/>
    <w:rsid w:val="00D15B70"/>
    <w:rsid w:val="00D163A3"/>
    <w:rsid w:val="00D17218"/>
    <w:rsid w:val="00D172B5"/>
    <w:rsid w:val="00D1747F"/>
    <w:rsid w:val="00D17BD3"/>
    <w:rsid w:val="00D17E44"/>
    <w:rsid w:val="00D20E14"/>
    <w:rsid w:val="00D2111A"/>
    <w:rsid w:val="00D21799"/>
    <w:rsid w:val="00D21F3F"/>
    <w:rsid w:val="00D22FA3"/>
    <w:rsid w:val="00D2453A"/>
    <w:rsid w:val="00D2478F"/>
    <w:rsid w:val="00D25745"/>
    <w:rsid w:val="00D27017"/>
    <w:rsid w:val="00D276A1"/>
    <w:rsid w:val="00D27738"/>
    <w:rsid w:val="00D27824"/>
    <w:rsid w:val="00D27997"/>
    <w:rsid w:val="00D27A3D"/>
    <w:rsid w:val="00D27AB9"/>
    <w:rsid w:val="00D27BBA"/>
    <w:rsid w:val="00D31118"/>
    <w:rsid w:val="00D32305"/>
    <w:rsid w:val="00D324A0"/>
    <w:rsid w:val="00D33242"/>
    <w:rsid w:val="00D356CD"/>
    <w:rsid w:val="00D37055"/>
    <w:rsid w:val="00D37149"/>
    <w:rsid w:val="00D40339"/>
    <w:rsid w:val="00D40D55"/>
    <w:rsid w:val="00D40D86"/>
    <w:rsid w:val="00D40F3C"/>
    <w:rsid w:val="00D41513"/>
    <w:rsid w:val="00D417F9"/>
    <w:rsid w:val="00D41B93"/>
    <w:rsid w:val="00D41CFD"/>
    <w:rsid w:val="00D41D93"/>
    <w:rsid w:val="00D41E6B"/>
    <w:rsid w:val="00D42B43"/>
    <w:rsid w:val="00D42E52"/>
    <w:rsid w:val="00D434BC"/>
    <w:rsid w:val="00D43550"/>
    <w:rsid w:val="00D4442E"/>
    <w:rsid w:val="00D45086"/>
    <w:rsid w:val="00D45D4B"/>
    <w:rsid w:val="00D463B7"/>
    <w:rsid w:val="00D46546"/>
    <w:rsid w:val="00D46A10"/>
    <w:rsid w:val="00D4753C"/>
    <w:rsid w:val="00D4794E"/>
    <w:rsid w:val="00D47A67"/>
    <w:rsid w:val="00D5006B"/>
    <w:rsid w:val="00D506A1"/>
    <w:rsid w:val="00D50887"/>
    <w:rsid w:val="00D50C26"/>
    <w:rsid w:val="00D51191"/>
    <w:rsid w:val="00D518AE"/>
    <w:rsid w:val="00D51C83"/>
    <w:rsid w:val="00D535AE"/>
    <w:rsid w:val="00D53B46"/>
    <w:rsid w:val="00D53DB4"/>
    <w:rsid w:val="00D53E03"/>
    <w:rsid w:val="00D54338"/>
    <w:rsid w:val="00D545D8"/>
    <w:rsid w:val="00D54ABA"/>
    <w:rsid w:val="00D54ECE"/>
    <w:rsid w:val="00D5575D"/>
    <w:rsid w:val="00D55788"/>
    <w:rsid w:val="00D56016"/>
    <w:rsid w:val="00D56233"/>
    <w:rsid w:val="00D566B3"/>
    <w:rsid w:val="00D56771"/>
    <w:rsid w:val="00D56C80"/>
    <w:rsid w:val="00D57979"/>
    <w:rsid w:val="00D57F61"/>
    <w:rsid w:val="00D60551"/>
    <w:rsid w:val="00D60B55"/>
    <w:rsid w:val="00D61190"/>
    <w:rsid w:val="00D619F1"/>
    <w:rsid w:val="00D61BBC"/>
    <w:rsid w:val="00D61BFE"/>
    <w:rsid w:val="00D61CFB"/>
    <w:rsid w:val="00D61EEF"/>
    <w:rsid w:val="00D62D22"/>
    <w:rsid w:val="00D640A2"/>
    <w:rsid w:val="00D6463D"/>
    <w:rsid w:val="00D6490F"/>
    <w:rsid w:val="00D64BDB"/>
    <w:rsid w:val="00D651CD"/>
    <w:rsid w:val="00D6549F"/>
    <w:rsid w:val="00D655A2"/>
    <w:rsid w:val="00D65C20"/>
    <w:rsid w:val="00D664BC"/>
    <w:rsid w:val="00D6685A"/>
    <w:rsid w:val="00D670CB"/>
    <w:rsid w:val="00D67744"/>
    <w:rsid w:val="00D679E1"/>
    <w:rsid w:val="00D67A23"/>
    <w:rsid w:val="00D708FC"/>
    <w:rsid w:val="00D7092A"/>
    <w:rsid w:val="00D71258"/>
    <w:rsid w:val="00D72614"/>
    <w:rsid w:val="00D72EBB"/>
    <w:rsid w:val="00D75170"/>
    <w:rsid w:val="00D75817"/>
    <w:rsid w:val="00D75FEE"/>
    <w:rsid w:val="00D7682B"/>
    <w:rsid w:val="00D76BF0"/>
    <w:rsid w:val="00D76C7E"/>
    <w:rsid w:val="00D77662"/>
    <w:rsid w:val="00D80280"/>
    <w:rsid w:val="00D8148D"/>
    <w:rsid w:val="00D82593"/>
    <w:rsid w:val="00D82769"/>
    <w:rsid w:val="00D82DE7"/>
    <w:rsid w:val="00D836CB"/>
    <w:rsid w:val="00D83759"/>
    <w:rsid w:val="00D83DEA"/>
    <w:rsid w:val="00D846BD"/>
    <w:rsid w:val="00D84AE0"/>
    <w:rsid w:val="00D84BF7"/>
    <w:rsid w:val="00D84F1F"/>
    <w:rsid w:val="00D8560D"/>
    <w:rsid w:val="00D857C6"/>
    <w:rsid w:val="00D85EA5"/>
    <w:rsid w:val="00D86100"/>
    <w:rsid w:val="00D86DA7"/>
    <w:rsid w:val="00D86FEA"/>
    <w:rsid w:val="00D872A7"/>
    <w:rsid w:val="00D902A3"/>
    <w:rsid w:val="00D904B2"/>
    <w:rsid w:val="00D90C4A"/>
    <w:rsid w:val="00D90F70"/>
    <w:rsid w:val="00D919C7"/>
    <w:rsid w:val="00D91BC1"/>
    <w:rsid w:val="00D91EC4"/>
    <w:rsid w:val="00D91EFE"/>
    <w:rsid w:val="00D92753"/>
    <w:rsid w:val="00D9316A"/>
    <w:rsid w:val="00D93B58"/>
    <w:rsid w:val="00D93BD7"/>
    <w:rsid w:val="00D96799"/>
    <w:rsid w:val="00D970EC"/>
    <w:rsid w:val="00D974A8"/>
    <w:rsid w:val="00D97B08"/>
    <w:rsid w:val="00D97D23"/>
    <w:rsid w:val="00D97F15"/>
    <w:rsid w:val="00DA081A"/>
    <w:rsid w:val="00DA1C69"/>
    <w:rsid w:val="00DA2802"/>
    <w:rsid w:val="00DA2E3F"/>
    <w:rsid w:val="00DA381A"/>
    <w:rsid w:val="00DA385F"/>
    <w:rsid w:val="00DA3C26"/>
    <w:rsid w:val="00DA3E9B"/>
    <w:rsid w:val="00DA3FA5"/>
    <w:rsid w:val="00DA4316"/>
    <w:rsid w:val="00DA4BB8"/>
    <w:rsid w:val="00DA5049"/>
    <w:rsid w:val="00DA5B2C"/>
    <w:rsid w:val="00DA6004"/>
    <w:rsid w:val="00DA6042"/>
    <w:rsid w:val="00DA6ACC"/>
    <w:rsid w:val="00DA718A"/>
    <w:rsid w:val="00DA77EF"/>
    <w:rsid w:val="00DB001E"/>
    <w:rsid w:val="00DB009C"/>
    <w:rsid w:val="00DB029A"/>
    <w:rsid w:val="00DB0908"/>
    <w:rsid w:val="00DB0AFF"/>
    <w:rsid w:val="00DB16E7"/>
    <w:rsid w:val="00DB2248"/>
    <w:rsid w:val="00DB2360"/>
    <w:rsid w:val="00DB2568"/>
    <w:rsid w:val="00DB25CF"/>
    <w:rsid w:val="00DB2F23"/>
    <w:rsid w:val="00DB338B"/>
    <w:rsid w:val="00DB3802"/>
    <w:rsid w:val="00DB39FE"/>
    <w:rsid w:val="00DB43F2"/>
    <w:rsid w:val="00DB4C18"/>
    <w:rsid w:val="00DB548D"/>
    <w:rsid w:val="00DB6184"/>
    <w:rsid w:val="00DB61A7"/>
    <w:rsid w:val="00DB689C"/>
    <w:rsid w:val="00DB6EF3"/>
    <w:rsid w:val="00DB6FE8"/>
    <w:rsid w:val="00DB708D"/>
    <w:rsid w:val="00DB7246"/>
    <w:rsid w:val="00DB72B9"/>
    <w:rsid w:val="00DC09E5"/>
    <w:rsid w:val="00DC0A9B"/>
    <w:rsid w:val="00DC16DC"/>
    <w:rsid w:val="00DC203B"/>
    <w:rsid w:val="00DC22DE"/>
    <w:rsid w:val="00DC2A6D"/>
    <w:rsid w:val="00DC2C20"/>
    <w:rsid w:val="00DC2D74"/>
    <w:rsid w:val="00DC3348"/>
    <w:rsid w:val="00DC38BB"/>
    <w:rsid w:val="00DC3B9F"/>
    <w:rsid w:val="00DC4135"/>
    <w:rsid w:val="00DC41F9"/>
    <w:rsid w:val="00DC42E8"/>
    <w:rsid w:val="00DC43B9"/>
    <w:rsid w:val="00DC497D"/>
    <w:rsid w:val="00DC5886"/>
    <w:rsid w:val="00DC5F55"/>
    <w:rsid w:val="00DC61C9"/>
    <w:rsid w:val="00DC6620"/>
    <w:rsid w:val="00DC67CB"/>
    <w:rsid w:val="00DC6AF6"/>
    <w:rsid w:val="00DD0A44"/>
    <w:rsid w:val="00DD135B"/>
    <w:rsid w:val="00DD21F3"/>
    <w:rsid w:val="00DD2532"/>
    <w:rsid w:val="00DD2E54"/>
    <w:rsid w:val="00DD3458"/>
    <w:rsid w:val="00DD3645"/>
    <w:rsid w:val="00DD3E01"/>
    <w:rsid w:val="00DD42D3"/>
    <w:rsid w:val="00DD487A"/>
    <w:rsid w:val="00DD48F8"/>
    <w:rsid w:val="00DD570F"/>
    <w:rsid w:val="00DD6742"/>
    <w:rsid w:val="00DD6C1A"/>
    <w:rsid w:val="00DD6D75"/>
    <w:rsid w:val="00DD6FCA"/>
    <w:rsid w:val="00DD7CAD"/>
    <w:rsid w:val="00DE0AC1"/>
    <w:rsid w:val="00DE0B01"/>
    <w:rsid w:val="00DE1AB3"/>
    <w:rsid w:val="00DE212A"/>
    <w:rsid w:val="00DE2657"/>
    <w:rsid w:val="00DE29A3"/>
    <w:rsid w:val="00DE2B2E"/>
    <w:rsid w:val="00DE3097"/>
    <w:rsid w:val="00DE3717"/>
    <w:rsid w:val="00DE3DE7"/>
    <w:rsid w:val="00DE4305"/>
    <w:rsid w:val="00DE437C"/>
    <w:rsid w:val="00DE4D26"/>
    <w:rsid w:val="00DE5DA7"/>
    <w:rsid w:val="00DE60E6"/>
    <w:rsid w:val="00DE65AF"/>
    <w:rsid w:val="00DE7C7D"/>
    <w:rsid w:val="00DF08D0"/>
    <w:rsid w:val="00DF0D0D"/>
    <w:rsid w:val="00DF0DF7"/>
    <w:rsid w:val="00DF110E"/>
    <w:rsid w:val="00DF1669"/>
    <w:rsid w:val="00DF2E04"/>
    <w:rsid w:val="00DF30BC"/>
    <w:rsid w:val="00DF372E"/>
    <w:rsid w:val="00DF3929"/>
    <w:rsid w:val="00DF44C6"/>
    <w:rsid w:val="00DF4888"/>
    <w:rsid w:val="00DF4D39"/>
    <w:rsid w:val="00DF6671"/>
    <w:rsid w:val="00DF71A2"/>
    <w:rsid w:val="00DF7469"/>
    <w:rsid w:val="00DF7479"/>
    <w:rsid w:val="00DF7BF4"/>
    <w:rsid w:val="00E00C0B"/>
    <w:rsid w:val="00E00FCE"/>
    <w:rsid w:val="00E01024"/>
    <w:rsid w:val="00E01063"/>
    <w:rsid w:val="00E01CCB"/>
    <w:rsid w:val="00E01D19"/>
    <w:rsid w:val="00E020CA"/>
    <w:rsid w:val="00E0240E"/>
    <w:rsid w:val="00E02690"/>
    <w:rsid w:val="00E02CC8"/>
    <w:rsid w:val="00E02DA1"/>
    <w:rsid w:val="00E02E9F"/>
    <w:rsid w:val="00E03F4E"/>
    <w:rsid w:val="00E05218"/>
    <w:rsid w:val="00E0595B"/>
    <w:rsid w:val="00E0693E"/>
    <w:rsid w:val="00E06C53"/>
    <w:rsid w:val="00E06F9B"/>
    <w:rsid w:val="00E070EF"/>
    <w:rsid w:val="00E071D4"/>
    <w:rsid w:val="00E07547"/>
    <w:rsid w:val="00E078A5"/>
    <w:rsid w:val="00E07928"/>
    <w:rsid w:val="00E1067C"/>
    <w:rsid w:val="00E11562"/>
    <w:rsid w:val="00E115F4"/>
    <w:rsid w:val="00E118DC"/>
    <w:rsid w:val="00E124D8"/>
    <w:rsid w:val="00E12604"/>
    <w:rsid w:val="00E12CE6"/>
    <w:rsid w:val="00E13486"/>
    <w:rsid w:val="00E1352C"/>
    <w:rsid w:val="00E13866"/>
    <w:rsid w:val="00E139AA"/>
    <w:rsid w:val="00E1454A"/>
    <w:rsid w:val="00E1480C"/>
    <w:rsid w:val="00E14C05"/>
    <w:rsid w:val="00E15663"/>
    <w:rsid w:val="00E15EC2"/>
    <w:rsid w:val="00E162A7"/>
    <w:rsid w:val="00E1665E"/>
    <w:rsid w:val="00E1766C"/>
    <w:rsid w:val="00E1779F"/>
    <w:rsid w:val="00E17F0B"/>
    <w:rsid w:val="00E20F63"/>
    <w:rsid w:val="00E21219"/>
    <w:rsid w:val="00E21A3E"/>
    <w:rsid w:val="00E22153"/>
    <w:rsid w:val="00E22EF8"/>
    <w:rsid w:val="00E23255"/>
    <w:rsid w:val="00E234A7"/>
    <w:rsid w:val="00E242EF"/>
    <w:rsid w:val="00E252FF"/>
    <w:rsid w:val="00E26590"/>
    <w:rsid w:val="00E265AC"/>
    <w:rsid w:val="00E26B8C"/>
    <w:rsid w:val="00E30947"/>
    <w:rsid w:val="00E309EE"/>
    <w:rsid w:val="00E30F42"/>
    <w:rsid w:val="00E31AC5"/>
    <w:rsid w:val="00E31DC7"/>
    <w:rsid w:val="00E32641"/>
    <w:rsid w:val="00E3283A"/>
    <w:rsid w:val="00E32BFC"/>
    <w:rsid w:val="00E3381D"/>
    <w:rsid w:val="00E33998"/>
    <w:rsid w:val="00E33B38"/>
    <w:rsid w:val="00E33FC1"/>
    <w:rsid w:val="00E34050"/>
    <w:rsid w:val="00E34604"/>
    <w:rsid w:val="00E347A7"/>
    <w:rsid w:val="00E347F4"/>
    <w:rsid w:val="00E35CC3"/>
    <w:rsid w:val="00E35E4A"/>
    <w:rsid w:val="00E35F9B"/>
    <w:rsid w:val="00E37D40"/>
    <w:rsid w:val="00E4047F"/>
    <w:rsid w:val="00E40630"/>
    <w:rsid w:val="00E40817"/>
    <w:rsid w:val="00E4100C"/>
    <w:rsid w:val="00E41588"/>
    <w:rsid w:val="00E416D7"/>
    <w:rsid w:val="00E41770"/>
    <w:rsid w:val="00E41EA3"/>
    <w:rsid w:val="00E42D94"/>
    <w:rsid w:val="00E4517B"/>
    <w:rsid w:val="00E4574A"/>
    <w:rsid w:val="00E45F86"/>
    <w:rsid w:val="00E468E2"/>
    <w:rsid w:val="00E46EB4"/>
    <w:rsid w:val="00E473BE"/>
    <w:rsid w:val="00E47731"/>
    <w:rsid w:val="00E47A9D"/>
    <w:rsid w:val="00E47CA5"/>
    <w:rsid w:val="00E50123"/>
    <w:rsid w:val="00E5064B"/>
    <w:rsid w:val="00E50A09"/>
    <w:rsid w:val="00E50AD5"/>
    <w:rsid w:val="00E51879"/>
    <w:rsid w:val="00E51B55"/>
    <w:rsid w:val="00E52028"/>
    <w:rsid w:val="00E52AEE"/>
    <w:rsid w:val="00E52B57"/>
    <w:rsid w:val="00E53C13"/>
    <w:rsid w:val="00E53D7F"/>
    <w:rsid w:val="00E54061"/>
    <w:rsid w:val="00E542DD"/>
    <w:rsid w:val="00E54BF5"/>
    <w:rsid w:val="00E55623"/>
    <w:rsid w:val="00E56187"/>
    <w:rsid w:val="00E562FA"/>
    <w:rsid w:val="00E564F5"/>
    <w:rsid w:val="00E567CB"/>
    <w:rsid w:val="00E57563"/>
    <w:rsid w:val="00E57C98"/>
    <w:rsid w:val="00E57F9D"/>
    <w:rsid w:val="00E601FC"/>
    <w:rsid w:val="00E60332"/>
    <w:rsid w:val="00E6095D"/>
    <w:rsid w:val="00E619FD"/>
    <w:rsid w:val="00E61E02"/>
    <w:rsid w:val="00E6220D"/>
    <w:rsid w:val="00E62292"/>
    <w:rsid w:val="00E62423"/>
    <w:rsid w:val="00E62B3B"/>
    <w:rsid w:val="00E62B6E"/>
    <w:rsid w:val="00E633C1"/>
    <w:rsid w:val="00E6396D"/>
    <w:rsid w:val="00E63CB4"/>
    <w:rsid w:val="00E63DAC"/>
    <w:rsid w:val="00E64AEF"/>
    <w:rsid w:val="00E64E34"/>
    <w:rsid w:val="00E65A03"/>
    <w:rsid w:val="00E66686"/>
    <w:rsid w:val="00E66B8B"/>
    <w:rsid w:val="00E66D36"/>
    <w:rsid w:val="00E67359"/>
    <w:rsid w:val="00E67815"/>
    <w:rsid w:val="00E67D92"/>
    <w:rsid w:val="00E7028B"/>
    <w:rsid w:val="00E70FC7"/>
    <w:rsid w:val="00E71024"/>
    <w:rsid w:val="00E7125D"/>
    <w:rsid w:val="00E717C6"/>
    <w:rsid w:val="00E72518"/>
    <w:rsid w:val="00E72999"/>
    <w:rsid w:val="00E73281"/>
    <w:rsid w:val="00E748C6"/>
    <w:rsid w:val="00E7493C"/>
    <w:rsid w:val="00E7626E"/>
    <w:rsid w:val="00E76530"/>
    <w:rsid w:val="00E76770"/>
    <w:rsid w:val="00E77369"/>
    <w:rsid w:val="00E77930"/>
    <w:rsid w:val="00E77D7C"/>
    <w:rsid w:val="00E80780"/>
    <w:rsid w:val="00E819B5"/>
    <w:rsid w:val="00E81D35"/>
    <w:rsid w:val="00E8354C"/>
    <w:rsid w:val="00E850DE"/>
    <w:rsid w:val="00E8520B"/>
    <w:rsid w:val="00E85751"/>
    <w:rsid w:val="00E857A6"/>
    <w:rsid w:val="00E85F91"/>
    <w:rsid w:val="00E86954"/>
    <w:rsid w:val="00E86AA9"/>
    <w:rsid w:val="00E87316"/>
    <w:rsid w:val="00E874A8"/>
    <w:rsid w:val="00E90DD9"/>
    <w:rsid w:val="00E9142C"/>
    <w:rsid w:val="00E91A1B"/>
    <w:rsid w:val="00E91B59"/>
    <w:rsid w:val="00E91C0C"/>
    <w:rsid w:val="00E93754"/>
    <w:rsid w:val="00E93CBE"/>
    <w:rsid w:val="00E942F5"/>
    <w:rsid w:val="00E945A7"/>
    <w:rsid w:val="00E95E79"/>
    <w:rsid w:val="00E96327"/>
    <w:rsid w:val="00E96AFF"/>
    <w:rsid w:val="00E9755B"/>
    <w:rsid w:val="00E975BA"/>
    <w:rsid w:val="00E97615"/>
    <w:rsid w:val="00E9763C"/>
    <w:rsid w:val="00E97BDF"/>
    <w:rsid w:val="00EA0121"/>
    <w:rsid w:val="00EA0ADC"/>
    <w:rsid w:val="00EA0DF3"/>
    <w:rsid w:val="00EA0F12"/>
    <w:rsid w:val="00EA1304"/>
    <w:rsid w:val="00EA181F"/>
    <w:rsid w:val="00EA19DB"/>
    <w:rsid w:val="00EA2633"/>
    <w:rsid w:val="00EA290C"/>
    <w:rsid w:val="00EA29F6"/>
    <w:rsid w:val="00EA2C20"/>
    <w:rsid w:val="00EA2E0C"/>
    <w:rsid w:val="00EA2EA0"/>
    <w:rsid w:val="00EA2F97"/>
    <w:rsid w:val="00EA34EA"/>
    <w:rsid w:val="00EA39F1"/>
    <w:rsid w:val="00EA3A65"/>
    <w:rsid w:val="00EA3D0D"/>
    <w:rsid w:val="00EA44AC"/>
    <w:rsid w:val="00EA4F06"/>
    <w:rsid w:val="00EA53AE"/>
    <w:rsid w:val="00EA716D"/>
    <w:rsid w:val="00EA7488"/>
    <w:rsid w:val="00EA7549"/>
    <w:rsid w:val="00EA7640"/>
    <w:rsid w:val="00EB0918"/>
    <w:rsid w:val="00EB0AA0"/>
    <w:rsid w:val="00EB103C"/>
    <w:rsid w:val="00EB1C4C"/>
    <w:rsid w:val="00EB1D68"/>
    <w:rsid w:val="00EB1DD1"/>
    <w:rsid w:val="00EB209D"/>
    <w:rsid w:val="00EB366B"/>
    <w:rsid w:val="00EB3737"/>
    <w:rsid w:val="00EB3C33"/>
    <w:rsid w:val="00EB3C8D"/>
    <w:rsid w:val="00EB4416"/>
    <w:rsid w:val="00EB44F8"/>
    <w:rsid w:val="00EB47EC"/>
    <w:rsid w:val="00EB4A19"/>
    <w:rsid w:val="00EB4C83"/>
    <w:rsid w:val="00EB5B04"/>
    <w:rsid w:val="00EB5BC0"/>
    <w:rsid w:val="00EB5BCA"/>
    <w:rsid w:val="00EB6616"/>
    <w:rsid w:val="00EB7618"/>
    <w:rsid w:val="00EB76D6"/>
    <w:rsid w:val="00EB7AB3"/>
    <w:rsid w:val="00EC0A0F"/>
    <w:rsid w:val="00EC0A24"/>
    <w:rsid w:val="00EC12E8"/>
    <w:rsid w:val="00EC12FA"/>
    <w:rsid w:val="00EC19FD"/>
    <w:rsid w:val="00EC2445"/>
    <w:rsid w:val="00EC3040"/>
    <w:rsid w:val="00EC3386"/>
    <w:rsid w:val="00EC3743"/>
    <w:rsid w:val="00EC3DD4"/>
    <w:rsid w:val="00EC4019"/>
    <w:rsid w:val="00EC4A7A"/>
    <w:rsid w:val="00EC4D2E"/>
    <w:rsid w:val="00EC4ECD"/>
    <w:rsid w:val="00EC512A"/>
    <w:rsid w:val="00EC6043"/>
    <w:rsid w:val="00EC6221"/>
    <w:rsid w:val="00EC6292"/>
    <w:rsid w:val="00EC62DD"/>
    <w:rsid w:val="00EC6965"/>
    <w:rsid w:val="00EC7135"/>
    <w:rsid w:val="00EC7219"/>
    <w:rsid w:val="00EC7672"/>
    <w:rsid w:val="00ED08CF"/>
    <w:rsid w:val="00ED090F"/>
    <w:rsid w:val="00ED0A2D"/>
    <w:rsid w:val="00ED23DE"/>
    <w:rsid w:val="00ED248E"/>
    <w:rsid w:val="00ED2598"/>
    <w:rsid w:val="00ED3B50"/>
    <w:rsid w:val="00ED411F"/>
    <w:rsid w:val="00ED427B"/>
    <w:rsid w:val="00ED4751"/>
    <w:rsid w:val="00ED4A3A"/>
    <w:rsid w:val="00ED5D25"/>
    <w:rsid w:val="00ED652D"/>
    <w:rsid w:val="00ED6753"/>
    <w:rsid w:val="00ED74C3"/>
    <w:rsid w:val="00ED7656"/>
    <w:rsid w:val="00ED7958"/>
    <w:rsid w:val="00ED7DB1"/>
    <w:rsid w:val="00EE1737"/>
    <w:rsid w:val="00EE1C10"/>
    <w:rsid w:val="00EE2071"/>
    <w:rsid w:val="00EE31B7"/>
    <w:rsid w:val="00EE32C6"/>
    <w:rsid w:val="00EE345A"/>
    <w:rsid w:val="00EE3632"/>
    <w:rsid w:val="00EE3698"/>
    <w:rsid w:val="00EE397B"/>
    <w:rsid w:val="00EE39DA"/>
    <w:rsid w:val="00EE3A1F"/>
    <w:rsid w:val="00EE3A48"/>
    <w:rsid w:val="00EE3B2E"/>
    <w:rsid w:val="00EE4344"/>
    <w:rsid w:val="00EE44FF"/>
    <w:rsid w:val="00EE4616"/>
    <w:rsid w:val="00EE4A30"/>
    <w:rsid w:val="00EE5BC4"/>
    <w:rsid w:val="00EE6CD1"/>
    <w:rsid w:val="00EE73FD"/>
    <w:rsid w:val="00EE762B"/>
    <w:rsid w:val="00EE78D4"/>
    <w:rsid w:val="00EF0B31"/>
    <w:rsid w:val="00EF0D8B"/>
    <w:rsid w:val="00EF13D3"/>
    <w:rsid w:val="00EF183C"/>
    <w:rsid w:val="00EF2A85"/>
    <w:rsid w:val="00EF2A8A"/>
    <w:rsid w:val="00EF3221"/>
    <w:rsid w:val="00EF3A60"/>
    <w:rsid w:val="00EF4242"/>
    <w:rsid w:val="00EF4997"/>
    <w:rsid w:val="00EF4C1B"/>
    <w:rsid w:val="00EF5BFF"/>
    <w:rsid w:val="00EF6405"/>
    <w:rsid w:val="00EF722F"/>
    <w:rsid w:val="00EF7309"/>
    <w:rsid w:val="00EF78C5"/>
    <w:rsid w:val="00F004F0"/>
    <w:rsid w:val="00F00EE8"/>
    <w:rsid w:val="00F0116D"/>
    <w:rsid w:val="00F014B9"/>
    <w:rsid w:val="00F017FA"/>
    <w:rsid w:val="00F01DBA"/>
    <w:rsid w:val="00F02CA8"/>
    <w:rsid w:val="00F03B4E"/>
    <w:rsid w:val="00F04184"/>
    <w:rsid w:val="00F04194"/>
    <w:rsid w:val="00F04906"/>
    <w:rsid w:val="00F04925"/>
    <w:rsid w:val="00F04FB8"/>
    <w:rsid w:val="00F052D4"/>
    <w:rsid w:val="00F05474"/>
    <w:rsid w:val="00F0563F"/>
    <w:rsid w:val="00F05D25"/>
    <w:rsid w:val="00F06226"/>
    <w:rsid w:val="00F06391"/>
    <w:rsid w:val="00F07F99"/>
    <w:rsid w:val="00F10166"/>
    <w:rsid w:val="00F10F04"/>
    <w:rsid w:val="00F10F90"/>
    <w:rsid w:val="00F111E3"/>
    <w:rsid w:val="00F11426"/>
    <w:rsid w:val="00F118B8"/>
    <w:rsid w:val="00F13F9F"/>
    <w:rsid w:val="00F1446D"/>
    <w:rsid w:val="00F1491A"/>
    <w:rsid w:val="00F14F7D"/>
    <w:rsid w:val="00F152FB"/>
    <w:rsid w:val="00F15B02"/>
    <w:rsid w:val="00F16257"/>
    <w:rsid w:val="00F163A3"/>
    <w:rsid w:val="00F16BC2"/>
    <w:rsid w:val="00F16C8F"/>
    <w:rsid w:val="00F16D94"/>
    <w:rsid w:val="00F16FED"/>
    <w:rsid w:val="00F1773C"/>
    <w:rsid w:val="00F17F22"/>
    <w:rsid w:val="00F205C3"/>
    <w:rsid w:val="00F20743"/>
    <w:rsid w:val="00F20B52"/>
    <w:rsid w:val="00F21FBB"/>
    <w:rsid w:val="00F22097"/>
    <w:rsid w:val="00F23171"/>
    <w:rsid w:val="00F232B4"/>
    <w:rsid w:val="00F232DC"/>
    <w:rsid w:val="00F2337A"/>
    <w:rsid w:val="00F233C7"/>
    <w:rsid w:val="00F2375D"/>
    <w:rsid w:val="00F241D3"/>
    <w:rsid w:val="00F247DC"/>
    <w:rsid w:val="00F2543C"/>
    <w:rsid w:val="00F25A07"/>
    <w:rsid w:val="00F25E07"/>
    <w:rsid w:val="00F2604E"/>
    <w:rsid w:val="00F26714"/>
    <w:rsid w:val="00F26B03"/>
    <w:rsid w:val="00F26E0E"/>
    <w:rsid w:val="00F26E9F"/>
    <w:rsid w:val="00F278D5"/>
    <w:rsid w:val="00F27AB0"/>
    <w:rsid w:val="00F27DE5"/>
    <w:rsid w:val="00F30D5D"/>
    <w:rsid w:val="00F317C0"/>
    <w:rsid w:val="00F31DF2"/>
    <w:rsid w:val="00F322FF"/>
    <w:rsid w:val="00F32537"/>
    <w:rsid w:val="00F32AB6"/>
    <w:rsid w:val="00F32F5E"/>
    <w:rsid w:val="00F33122"/>
    <w:rsid w:val="00F33DBA"/>
    <w:rsid w:val="00F34778"/>
    <w:rsid w:val="00F34E98"/>
    <w:rsid w:val="00F354CC"/>
    <w:rsid w:val="00F355FF"/>
    <w:rsid w:val="00F35843"/>
    <w:rsid w:val="00F36807"/>
    <w:rsid w:val="00F36B39"/>
    <w:rsid w:val="00F36FEB"/>
    <w:rsid w:val="00F3749A"/>
    <w:rsid w:val="00F379BE"/>
    <w:rsid w:val="00F37B8C"/>
    <w:rsid w:val="00F40162"/>
    <w:rsid w:val="00F40D20"/>
    <w:rsid w:val="00F4130C"/>
    <w:rsid w:val="00F418CF"/>
    <w:rsid w:val="00F41AF5"/>
    <w:rsid w:val="00F422E0"/>
    <w:rsid w:val="00F4234C"/>
    <w:rsid w:val="00F42441"/>
    <w:rsid w:val="00F42514"/>
    <w:rsid w:val="00F4260F"/>
    <w:rsid w:val="00F4348C"/>
    <w:rsid w:val="00F43C4A"/>
    <w:rsid w:val="00F43E04"/>
    <w:rsid w:val="00F43F8E"/>
    <w:rsid w:val="00F43FA9"/>
    <w:rsid w:val="00F44543"/>
    <w:rsid w:val="00F44744"/>
    <w:rsid w:val="00F44924"/>
    <w:rsid w:val="00F46028"/>
    <w:rsid w:val="00F46E53"/>
    <w:rsid w:val="00F502BD"/>
    <w:rsid w:val="00F504A9"/>
    <w:rsid w:val="00F50516"/>
    <w:rsid w:val="00F506E3"/>
    <w:rsid w:val="00F50D66"/>
    <w:rsid w:val="00F5127A"/>
    <w:rsid w:val="00F517D2"/>
    <w:rsid w:val="00F52362"/>
    <w:rsid w:val="00F5273B"/>
    <w:rsid w:val="00F52BC2"/>
    <w:rsid w:val="00F5305B"/>
    <w:rsid w:val="00F530C1"/>
    <w:rsid w:val="00F543CC"/>
    <w:rsid w:val="00F54712"/>
    <w:rsid w:val="00F54986"/>
    <w:rsid w:val="00F54BB0"/>
    <w:rsid w:val="00F553AA"/>
    <w:rsid w:val="00F55536"/>
    <w:rsid w:val="00F55970"/>
    <w:rsid w:val="00F55CF9"/>
    <w:rsid w:val="00F55DCC"/>
    <w:rsid w:val="00F55DE6"/>
    <w:rsid w:val="00F55FE7"/>
    <w:rsid w:val="00F567EA"/>
    <w:rsid w:val="00F56EAD"/>
    <w:rsid w:val="00F57101"/>
    <w:rsid w:val="00F573FC"/>
    <w:rsid w:val="00F576B8"/>
    <w:rsid w:val="00F577C8"/>
    <w:rsid w:val="00F57F6D"/>
    <w:rsid w:val="00F603D3"/>
    <w:rsid w:val="00F6098A"/>
    <w:rsid w:val="00F60A28"/>
    <w:rsid w:val="00F623A3"/>
    <w:rsid w:val="00F6289C"/>
    <w:rsid w:val="00F62A4C"/>
    <w:rsid w:val="00F62C88"/>
    <w:rsid w:val="00F62E3F"/>
    <w:rsid w:val="00F62E84"/>
    <w:rsid w:val="00F63CAE"/>
    <w:rsid w:val="00F64504"/>
    <w:rsid w:val="00F65177"/>
    <w:rsid w:val="00F654A0"/>
    <w:rsid w:val="00F65519"/>
    <w:rsid w:val="00F655B7"/>
    <w:rsid w:val="00F662C2"/>
    <w:rsid w:val="00F66880"/>
    <w:rsid w:val="00F6731F"/>
    <w:rsid w:val="00F717BE"/>
    <w:rsid w:val="00F71A80"/>
    <w:rsid w:val="00F71E07"/>
    <w:rsid w:val="00F71EA3"/>
    <w:rsid w:val="00F72109"/>
    <w:rsid w:val="00F723D8"/>
    <w:rsid w:val="00F730B5"/>
    <w:rsid w:val="00F737A4"/>
    <w:rsid w:val="00F73915"/>
    <w:rsid w:val="00F741FD"/>
    <w:rsid w:val="00F74C2E"/>
    <w:rsid w:val="00F7569C"/>
    <w:rsid w:val="00F7608A"/>
    <w:rsid w:val="00F766F0"/>
    <w:rsid w:val="00F76812"/>
    <w:rsid w:val="00F76FED"/>
    <w:rsid w:val="00F772DB"/>
    <w:rsid w:val="00F77D06"/>
    <w:rsid w:val="00F80AFD"/>
    <w:rsid w:val="00F80C1A"/>
    <w:rsid w:val="00F81347"/>
    <w:rsid w:val="00F8147D"/>
    <w:rsid w:val="00F81726"/>
    <w:rsid w:val="00F82013"/>
    <w:rsid w:val="00F8410E"/>
    <w:rsid w:val="00F84908"/>
    <w:rsid w:val="00F850E5"/>
    <w:rsid w:val="00F8549D"/>
    <w:rsid w:val="00F85D34"/>
    <w:rsid w:val="00F86B98"/>
    <w:rsid w:val="00F87119"/>
    <w:rsid w:val="00F90438"/>
    <w:rsid w:val="00F907FB"/>
    <w:rsid w:val="00F90886"/>
    <w:rsid w:val="00F90F78"/>
    <w:rsid w:val="00F91290"/>
    <w:rsid w:val="00F91A9C"/>
    <w:rsid w:val="00F91CE7"/>
    <w:rsid w:val="00F91DD6"/>
    <w:rsid w:val="00F9342D"/>
    <w:rsid w:val="00F9351A"/>
    <w:rsid w:val="00F94B94"/>
    <w:rsid w:val="00F94FFF"/>
    <w:rsid w:val="00F95AE3"/>
    <w:rsid w:val="00F96F48"/>
    <w:rsid w:val="00F97101"/>
    <w:rsid w:val="00F97390"/>
    <w:rsid w:val="00F97969"/>
    <w:rsid w:val="00FA0400"/>
    <w:rsid w:val="00FA1376"/>
    <w:rsid w:val="00FA157C"/>
    <w:rsid w:val="00FA2993"/>
    <w:rsid w:val="00FA29E0"/>
    <w:rsid w:val="00FA2E60"/>
    <w:rsid w:val="00FA2EB3"/>
    <w:rsid w:val="00FA315F"/>
    <w:rsid w:val="00FA3562"/>
    <w:rsid w:val="00FA3772"/>
    <w:rsid w:val="00FA3E05"/>
    <w:rsid w:val="00FA52AA"/>
    <w:rsid w:val="00FA567D"/>
    <w:rsid w:val="00FA56A7"/>
    <w:rsid w:val="00FA5884"/>
    <w:rsid w:val="00FA5C99"/>
    <w:rsid w:val="00FA6593"/>
    <w:rsid w:val="00FA686C"/>
    <w:rsid w:val="00FB01EF"/>
    <w:rsid w:val="00FB02A5"/>
    <w:rsid w:val="00FB0DCF"/>
    <w:rsid w:val="00FB27D7"/>
    <w:rsid w:val="00FB3277"/>
    <w:rsid w:val="00FB33C1"/>
    <w:rsid w:val="00FB3C56"/>
    <w:rsid w:val="00FB4D45"/>
    <w:rsid w:val="00FB524E"/>
    <w:rsid w:val="00FB5865"/>
    <w:rsid w:val="00FB593D"/>
    <w:rsid w:val="00FB63E7"/>
    <w:rsid w:val="00FB662E"/>
    <w:rsid w:val="00FB6A02"/>
    <w:rsid w:val="00FB6B1C"/>
    <w:rsid w:val="00FB6CED"/>
    <w:rsid w:val="00FB6E0A"/>
    <w:rsid w:val="00FB71F0"/>
    <w:rsid w:val="00FC05C1"/>
    <w:rsid w:val="00FC0CD5"/>
    <w:rsid w:val="00FC1241"/>
    <w:rsid w:val="00FC139A"/>
    <w:rsid w:val="00FC18B3"/>
    <w:rsid w:val="00FC1AFB"/>
    <w:rsid w:val="00FC2653"/>
    <w:rsid w:val="00FC2A29"/>
    <w:rsid w:val="00FC359E"/>
    <w:rsid w:val="00FC38A8"/>
    <w:rsid w:val="00FC4B68"/>
    <w:rsid w:val="00FC4C89"/>
    <w:rsid w:val="00FC4EDA"/>
    <w:rsid w:val="00FC51CE"/>
    <w:rsid w:val="00FC5491"/>
    <w:rsid w:val="00FC59C7"/>
    <w:rsid w:val="00FC5C24"/>
    <w:rsid w:val="00FC610C"/>
    <w:rsid w:val="00FC63C3"/>
    <w:rsid w:val="00FC72F5"/>
    <w:rsid w:val="00FC7373"/>
    <w:rsid w:val="00FC7812"/>
    <w:rsid w:val="00FC7E46"/>
    <w:rsid w:val="00FD0BE0"/>
    <w:rsid w:val="00FD1362"/>
    <w:rsid w:val="00FD1B3D"/>
    <w:rsid w:val="00FD1D13"/>
    <w:rsid w:val="00FD1E8B"/>
    <w:rsid w:val="00FD35AC"/>
    <w:rsid w:val="00FD3F3D"/>
    <w:rsid w:val="00FD4518"/>
    <w:rsid w:val="00FD4A8F"/>
    <w:rsid w:val="00FD4F49"/>
    <w:rsid w:val="00FD5BAA"/>
    <w:rsid w:val="00FD6EC9"/>
    <w:rsid w:val="00FD6F86"/>
    <w:rsid w:val="00FD71F2"/>
    <w:rsid w:val="00FD792D"/>
    <w:rsid w:val="00FE01FE"/>
    <w:rsid w:val="00FE0271"/>
    <w:rsid w:val="00FE0A12"/>
    <w:rsid w:val="00FE0FC1"/>
    <w:rsid w:val="00FE1165"/>
    <w:rsid w:val="00FE1383"/>
    <w:rsid w:val="00FE1502"/>
    <w:rsid w:val="00FE19F9"/>
    <w:rsid w:val="00FE1F25"/>
    <w:rsid w:val="00FE2899"/>
    <w:rsid w:val="00FE2D38"/>
    <w:rsid w:val="00FE31A7"/>
    <w:rsid w:val="00FE34EC"/>
    <w:rsid w:val="00FE398B"/>
    <w:rsid w:val="00FE3CF8"/>
    <w:rsid w:val="00FE4D25"/>
    <w:rsid w:val="00FE4DAB"/>
    <w:rsid w:val="00FE5373"/>
    <w:rsid w:val="00FE5D4F"/>
    <w:rsid w:val="00FE5E51"/>
    <w:rsid w:val="00FE65AA"/>
    <w:rsid w:val="00FE65ED"/>
    <w:rsid w:val="00FE6707"/>
    <w:rsid w:val="00FE6CB3"/>
    <w:rsid w:val="00FE6EA6"/>
    <w:rsid w:val="00FE6ED0"/>
    <w:rsid w:val="00FE7235"/>
    <w:rsid w:val="00FE72F9"/>
    <w:rsid w:val="00FE795C"/>
    <w:rsid w:val="00FE7E85"/>
    <w:rsid w:val="00FF01C5"/>
    <w:rsid w:val="00FF0B4E"/>
    <w:rsid w:val="00FF0FAF"/>
    <w:rsid w:val="00FF1C5F"/>
    <w:rsid w:val="00FF25D5"/>
    <w:rsid w:val="00FF28C9"/>
    <w:rsid w:val="00FF33B9"/>
    <w:rsid w:val="00FF3617"/>
    <w:rsid w:val="00FF44FC"/>
    <w:rsid w:val="00FF4C72"/>
    <w:rsid w:val="00FF4CCB"/>
    <w:rsid w:val="00FF4D81"/>
    <w:rsid w:val="00FF620F"/>
    <w:rsid w:val="00FF6230"/>
    <w:rsid w:val="00FF664F"/>
    <w:rsid w:val="6D2D5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57D33"/>
  <w15:docId w15:val="{5E3C29AB-CFF1-4EE8-8AF4-3F5BC47A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5" w:qFormat="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iPriority="99"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0">
    <w:name w:val="Normal"/>
    <w:qFormat/>
    <w:pPr>
      <w:tabs>
        <w:tab w:val="left" w:pos="377"/>
      </w:tabs>
      <w:spacing w:line="300" w:lineRule="auto"/>
      <w:jc w:val="both"/>
    </w:pPr>
    <w:rPr>
      <w:rFonts w:ascii="宋体"/>
      <w:sz w:val="24"/>
      <w:szCs w:val="24"/>
    </w:rPr>
  </w:style>
  <w:style w:type="paragraph" w:styleId="11">
    <w:name w:val="heading 1"/>
    <w:basedOn w:val="af0"/>
    <w:next w:val="af0"/>
    <w:link w:val="13"/>
    <w:qFormat/>
    <w:pPr>
      <w:keepNext/>
      <w:keepLines/>
      <w:spacing w:after="220" w:line="360" w:lineRule="auto"/>
      <w:outlineLvl w:val="0"/>
    </w:pPr>
    <w:rPr>
      <w:rFonts w:ascii="黑体" w:eastAsia="黑体"/>
      <w:bCs/>
      <w:kern w:val="44"/>
      <w:sz w:val="30"/>
      <w:szCs w:val="30"/>
    </w:rPr>
  </w:style>
  <w:style w:type="paragraph" w:styleId="22">
    <w:name w:val="heading 2"/>
    <w:basedOn w:val="af0"/>
    <w:next w:val="af0"/>
    <w:link w:val="23"/>
    <w:qFormat/>
    <w:pPr>
      <w:keepNext/>
      <w:keepLines/>
      <w:spacing w:beforeLines="50" w:line="360" w:lineRule="auto"/>
      <w:outlineLvl w:val="1"/>
    </w:pPr>
    <w:rPr>
      <w:rFonts w:ascii="黑体" w:eastAsia="黑体"/>
      <w:bCs/>
      <w:sz w:val="28"/>
      <w:szCs w:val="28"/>
    </w:rPr>
  </w:style>
  <w:style w:type="paragraph" w:styleId="32">
    <w:name w:val="heading 3"/>
    <w:basedOn w:val="af0"/>
    <w:next w:val="af0"/>
    <w:link w:val="33"/>
    <w:qFormat/>
    <w:pPr>
      <w:keepNext/>
      <w:keepLines/>
      <w:spacing w:beforeLines="50" w:line="360" w:lineRule="auto"/>
      <w:outlineLvl w:val="2"/>
    </w:pPr>
    <w:rPr>
      <w:rFonts w:ascii="黑体" w:eastAsia="黑体"/>
      <w:bCs/>
      <w:szCs w:val="32"/>
    </w:rPr>
  </w:style>
  <w:style w:type="paragraph" w:styleId="42">
    <w:name w:val="heading 4"/>
    <w:basedOn w:val="af0"/>
    <w:next w:val="af0"/>
    <w:link w:val="43"/>
    <w:qFormat/>
    <w:pPr>
      <w:keepNext/>
      <w:keepLines/>
      <w:tabs>
        <w:tab w:val="clear" w:pos="377"/>
      </w:tabs>
      <w:spacing w:before="100" w:beforeAutospacing="1" w:after="240" w:line="360" w:lineRule="auto"/>
      <w:outlineLvl w:val="3"/>
    </w:pPr>
    <w:rPr>
      <w:rFonts w:ascii="Times New Roman" w:eastAsia="黑体"/>
      <w:bCs/>
    </w:rPr>
  </w:style>
  <w:style w:type="paragraph" w:styleId="50">
    <w:name w:val="heading 5"/>
    <w:basedOn w:val="af0"/>
    <w:next w:val="af0"/>
    <w:link w:val="51"/>
    <w:qFormat/>
    <w:pPr>
      <w:keepNext/>
      <w:keepLines/>
      <w:tabs>
        <w:tab w:val="left" w:pos="808"/>
      </w:tabs>
      <w:spacing w:before="100" w:beforeAutospacing="1" w:after="240" w:line="377" w:lineRule="auto"/>
      <w:outlineLvl w:val="4"/>
    </w:pPr>
    <w:rPr>
      <w:rFonts w:ascii="Times New Roman" w:eastAsia="黑体"/>
      <w:bCs/>
    </w:rPr>
  </w:style>
  <w:style w:type="paragraph" w:styleId="61">
    <w:name w:val="heading 6"/>
    <w:basedOn w:val="af0"/>
    <w:next w:val="af0"/>
    <w:link w:val="62"/>
    <w:qFormat/>
    <w:pPr>
      <w:keepNext/>
      <w:keepLines/>
      <w:tabs>
        <w:tab w:val="left" w:pos="952"/>
      </w:tabs>
      <w:spacing w:before="240" w:after="64" w:line="319" w:lineRule="auto"/>
      <w:outlineLvl w:val="5"/>
    </w:pPr>
    <w:rPr>
      <w:rFonts w:ascii="Times New Roman" w:eastAsia="黑体"/>
      <w:bCs/>
    </w:rPr>
  </w:style>
  <w:style w:type="paragraph" w:styleId="70">
    <w:name w:val="heading 7"/>
    <w:basedOn w:val="af0"/>
    <w:next w:val="af0"/>
    <w:link w:val="71"/>
    <w:qFormat/>
    <w:pPr>
      <w:keepNext/>
      <w:keepLines/>
      <w:tabs>
        <w:tab w:val="left" w:pos="1096"/>
      </w:tabs>
      <w:spacing w:before="240" w:after="64" w:line="319" w:lineRule="auto"/>
      <w:outlineLvl w:val="6"/>
    </w:pPr>
    <w:rPr>
      <w:rFonts w:ascii="Times New Roman" w:eastAsia="黑体"/>
      <w:bCs/>
    </w:rPr>
  </w:style>
  <w:style w:type="paragraph" w:styleId="80">
    <w:name w:val="heading 8"/>
    <w:basedOn w:val="af0"/>
    <w:next w:val="af0"/>
    <w:link w:val="81"/>
    <w:qFormat/>
    <w:pPr>
      <w:keepNext/>
      <w:keepLines/>
      <w:tabs>
        <w:tab w:val="left" w:pos="1240"/>
      </w:tabs>
      <w:spacing w:before="240" w:after="64" w:line="319" w:lineRule="auto"/>
      <w:outlineLvl w:val="7"/>
    </w:pPr>
    <w:rPr>
      <w:rFonts w:ascii="Times New Roman" w:eastAsia="黑体"/>
    </w:rPr>
  </w:style>
  <w:style w:type="paragraph" w:styleId="90">
    <w:name w:val="heading 9"/>
    <w:basedOn w:val="af0"/>
    <w:next w:val="af0"/>
    <w:link w:val="91"/>
    <w:qFormat/>
    <w:pPr>
      <w:keepNext/>
      <w:keepLines/>
      <w:widowControl w:val="0"/>
      <w:tabs>
        <w:tab w:val="clear" w:pos="377"/>
        <w:tab w:val="left" w:pos="1384"/>
      </w:tabs>
      <w:spacing w:before="240" w:after="64" w:line="320" w:lineRule="auto"/>
      <w:outlineLvl w:val="8"/>
    </w:pPr>
    <w:rPr>
      <w:rFonts w:ascii="Arial" w:eastAsia="黑体" w:hAnsi="Arial"/>
      <w:kern w:val="2"/>
      <w:sz w:val="21"/>
      <w:szCs w:val="20"/>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4">
    <w:name w:val="macro"/>
    <w:link w:val="af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34">
    <w:name w:val="List 3"/>
    <w:basedOn w:val="af0"/>
    <w:qFormat/>
    <w:pPr>
      <w:widowControl w:val="0"/>
      <w:tabs>
        <w:tab w:val="clear" w:pos="377"/>
      </w:tabs>
      <w:spacing w:line="331" w:lineRule="auto"/>
      <w:ind w:leftChars="400" w:left="100" w:hangingChars="200" w:hanging="200"/>
    </w:pPr>
    <w:rPr>
      <w:rFonts w:ascii="Times New Roman" w:eastAsia="仿宋_GB2312"/>
      <w:snapToGrid w:val="0"/>
      <w:color w:val="000000"/>
      <w:sz w:val="28"/>
      <w:szCs w:val="20"/>
    </w:rPr>
  </w:style>
  <w:style w:type="paragraph" w:styleId="TOC7">
    <w:name w:val="toc 7"/>
    <w:basedOn w:val="af0"/>
    <w:next w:val="af0"/>
    <w:qFormat/>
    <w:pPr>
      <w:widowControl w:val="0"/>
      <w:tabs>
        <w:tab w:val="clear" w:pos="377"/>
      </w:tabs>
      <w:spacing w:line="240" w:lineRule="auto"/>
      <w:ind w:leftChars="1200" w:left="2520"/>
    </w:pPr>
    <w:rPr>
      <w:kern w:val="2"/>
      <w:sz w:val="21"/>
    </w:rPr>
  </w:style>
  <w:style w:type="paragraph" w:styleId="24">
    <w:name w:val="List Number 2"/>
    <w:basedOn w:val="af0"/>
    <w:pPr>
      <w:widowControl w:val="0"/>
      <w:tabs>
        <w:tab w:val="clear" w:pos="377"/>
        <w:tab w:val="left" w:pos="780"/>
      </w:tabs>
      <w:spacing w:line="331" w:lineRule="auto"/>
      <w:ind w:leftChars="200" w:left="780" w:hangingChars="200" w:hanging="360"/>
    </w:pPr>
    <w:rPr>
      <w:rFonts w:ascii="Times New Roman"/>
      <w:kern w:val="2"/>
      <w:sz w:val="21"/>
    </w:rPr>
  </w:style>
  <w:style w:type="paragraph" w:styleId="af6">
    <w:name w:val="table of authorities"/>
    <w:basedOn w:val="af0"/>
    <w:next w:val="af0"/>
    <w:pPr>
      <w:widowControl w:val="0"/>
      <w:tabs>
        <w:tab w:val="clear" w:pos="377"/>
      </w:tabs>
      <w:spacing w:after="220" w:line="360" w:lineRule="auto"/>
      <w:ind w:leftChars="200" w:left="420"/>
    </w:pPr>
    <w:rPr>
      <w:rFonts w:ascii="Times New Roman"/>
      <w:kern w:val="2"/>
      <w:sz w:val="21"/>
      <w:szCs w:val="20"/>
    </w:rPr>
  </w:style>
  <w:style w:type="paragraph" w:styleId="af7">
    <w:name w:val="Note Heading"/>
    <w:basedOn w:val="af0"/>
    <w:next w:val="af0"/>
    <w:link w:val="af8"/>
    <w:qFormat/>
    <w:pPr>
      <w:widowControl w:val="0"/>
      <w:tabs>
        <w:tab w:val="clear" w:pos="377"/>
      </w:tabs>
      <w:spacing w:line="331" w:lineRule="auto"/>
      <w:jc w:val="center"/>
    </w:pPr>
    <w:rPr>
      <w:rFonts w:ascii="Times New Roman"/>
      <w:kern w:val="2"/>
      <w:sz w:val="21"/>
      <w:szCs w:val="20"/>
    </w:rPr>
  </w:style>
  <w:style w:type="paragraph" w:styleId="40">
    <w:name w:val="List Bullet 4"/>
    <w:basedOn w:val="af0"/>
    <w:pPr>
      <w:widowControl w:val="0"/>
      <w:numPr>
        <w:numId w:val="1"/>
      </w:numPr>
      <w:tabs>
        <w:tab w:val="clear" w:pos="377"/>
      </w:tabs>
      <w:spacing w:line="360" w:lineRule="auto"/>
      <w:jc w:val="left"/>
    </w:pPr>
    <w:rPr>
      <w:rFonts w:ascii="Times New Roman"/>
      <w:kern w:val="2"/>
      <w:szCs w:val="32"/>
    </w:rPr>
  </w:style>
  <w:style w:type="paragraph" w:styleId="82">
    <w:name w:val="index 8"/>
    <w:basedOn w:val="af0"/>
    <w:next w:val="af0"/>
    <w:pPr>
      <w:widowControl w:val="0"/>
      <w:tabs>
        <w:tab w:val="clear" w:pos="377"/>
      </w:tabs>
      <w:spacing w:line="240" w:lineRule="auto"/>
      <w:ind w:left="1680" w:hanging="210"/>
      <w:jc w:val="left"/>
    </w:pPr>
    <w:rPr>
      <w:rFonts w:ascii="Times New Roman"/>
      <w:kern w:val="2"/>
      <w:sz w:val="18"/>
      <w:szCs w:val="18"/>
    </w:rPr>
  </w:style>
  <w:style w:type="paragraph" w:styleId="af9">
    <w:name w:val="E-mail Signature"/>
    <w:basedOn w:val="af0"/>
    <w:link w:val="afa"/>
    <w:pPr>
      <w:widowControl w:val="0"/>
      <w:tabs>
        <w:tab w:val="clear" w:pos="377"/>
      </w:tabs>
      <w:spacing w:line="331" w:lineRule="auto"/>
    </w:pPr>
    <w:rPr>
      <w:rFonts w:ascii="Times New Roman"/>
      <w:kern w:val="2"/>
      <w:sz w:val="21"/>
    </w:rPr>
  </w:style>
  <w:style w:type="paragraph" w:styleId="a">
    <w:name w:val="List Number"/>
    <w:basedOn w:val="af0"/>
    <w:qFormat/>
    <w:pPr>
      <w:widowControl w:val="0"/>
      <w:numPr>
        <w:numId w:val="2"/>
      </w:numPr>
      <w:spacing w:line="360" w:lineRule="auto"/>
      <w:jc w:val="left"/>
    </w:pPr>
    <w:rPr>
      <w:rFonts w:ascii="Times New Roman"/>
      <w:kern w:val="2"/>
      <w:szCs w:val="32"/>
    </w:rPr>
  </w:style>
  <w:style w:type="paragraph" w:styleId="afb">
    <w:name w:val="Normal Indent"/>
    <w:basedOn w:val="af0"/>
    <w:link w:val="afc"/>
    <w:qFormat/>
    <w:pPr>
      <w:snapToGrid w:val="0"/>
      <w:spacing w:line="360" w:lineRule="auto"/>
      <w:ind w:firstLine="420"/>
    </w:pPr>
    <w:rPr>
      <w:rFonts w:ascii="Times New Roman"/>
      <w:spacing w:val="10"/>
      <w:kern w:val="2"/>
      <w:szCs w:val="20"/>
    </w:rPr>
  </w:style>
  <w:style w:type="paragraph" w:styleId="afd">
    <w:name w:val="caption"/>
    <w:basedOn w:val="af0"/>
    <w:next w:val="af0"/>
    <w:link w:val="afe"/>
    <w:qFormat/>
    <w:pPr>
      <w:widowControl w:val="0"/>
      <w:tabs>
        <w:tab w:val="clear" w:pos="377"/>
      </w:tabs>
      <w:spacing w:before="152" w:after="160" w:line="240" w:lineRule="auto"/>
      <w:jc w:val="center"/>
    </w:pPr>
    <w:rPr>
      <w:rFonts w:hAnsi="Arial"/>
      <w:kern w:val="2"/>
      <w:sz w:val="21"/>
      <w:szCs w:val="20"/>
    </w:rPr>
  </w:style>
  <w:style w:type="paragraph" w:styleId="52">
    <w:name w:val="index 5"/>
    <w:basedOn w:val="af0"/>
    <w:next w:val="af0"/>
    <w:pPr>
      <w:widowControl w:val="0"/>
      <w:tabs>
        <w:tab w:val="clear" w:pos="377"/>
      </w:tabs>
      <w:spacing w:line="240" w:lineRule="auto"/>
      <w:ind w:left="1050" w:hanging="210"/>
      <w:jc w:val="left"/>
    </w:pPr>
    <w:rPr>
      <w:rFonts w:ascii="Times New Roman"/>
      <w:kern w:val="2"/>
      <w:sz w:val="18"/>
      <w:szCs w:val="18"/>
    </w:rPr>
  </w:style>
  <w:style w:type="paragraph" w:styleId="a8">
    <w:name w:val="List Bullet"/>
    <w:basedOn w:val="af0"/>
    <w:link w:val="aff"/>
    <w:qFormat/>
    <w:pPr>
      <w:widowControl w:val="0"/>
      <w:numPr>
        <w:numId w:val="3"/>
      </w:numPr>
      <w:tabs>
        <w:tab w:val="clear" w:pos="377"/>
      </w:tabs>
      <w:autoSpaceDE w:val="0"/>
      <w:autoSpaceDN w:val="0"/>
      <w:adjustRightInd w:val="0"/>
      <w:snapToGrid w:val="0"/>
      <w:spacing w:line="360" w:lineRule="auto"/>
    </w:pPr>
    <w:rPr>
      <w:rFonts w:ascii="Times New Roman"/>
      <w:szCs w:val="20"/>
    </w:rPr>
  </w:style>
  <w:style w:type="paragraph" w:styleId="aff0">
    <w:name w:val="envelope address"/>
    <w:basedOn w:val="af0"/>
    <w:pPr>
      <w:widowControl w:val="0"/>
      <w:tabs>
        <w:tab w:val="clear" w:pos="377"/>
      </w:tabs>
      <w:snapToGrid w:val="0"/>
      <w:spacing w:line="360" w:lineRule="auto"/>
      <w:ind w:leftChars="1400" w:left="100" w:firstLineChars="200" w:firstLine="200"/>
      <w:jc w:val="left"/>
    </w:pPr>
    <w:rPr>
      <w:rFonts w:ascii="Arial" w:hAnsi="Arial" w:cs="Arial"/>
      <w:kern w:val="2"/>
      <w:szCs w:val="32"/>
    </w:rPr>
  </w:style>
  <w:style w:type="paragraph" w:styleId="aff1">
    <w:name w:val="Document Map"/>
    <w:basedOn w:val="af0"/>
    <w:link w:val="aff2"/>
    <w:qFormat/>
    <w:pPr>
      <w:shd w:val="clear" w:color="auto" w:fill="000080"/>
    </w:pPr>
  </w:style>
  <w:style w:type="paragraph" w:styleId="aff3">
    <w:name w:val="toa heading"/>
    <w:basedOn w:val="af0"/>
    <w:next w:val="af0"/>
    <w:pPr>
      <w:widowControl w:val="0"/>
      <w:tabs>
        <w:tab w:val="clear" w:pos="377"/>
      </w:tabs>
      <w:spacing w:before="120" w:line="240" w:lineRule="auto"/>
    </w:pPr>
    <w:rPr>
      <w:rFonts w:ascii="Arial" w:hAnsi="Arial" w:cs="Arial"/>
      <w:kern w:val="2"/>
    </w:rPr>
  </w:style>
  <w:style w:type="paragraph" w:styleId="aff4">
    <w:name w:val="annotation text"/>
    <w:basedOn w:val="af0"/>
    <w:link w:val="aff5"/>
    <w:uiPriority w:val="99"/>
    <w:qFormat/>
    <w:pPr>
      <w:widowControl w:val="0"/>
      <w:tabs>
        <w:tab w:val="clear" w:pos="377"/>
      </w:tabs>
      <w:spacing w:line="240" w:lineRule="auto"/>
      <w:jc w:val="left"/>
    </w:pPr>
    <w:rPr>
      <w:rFonts w:ascii="Times New Roman"/>
      <w:kern w:val="2"/>
      <w:sz w:val="21"/>
    </w:rPr>
  </w:style>
  <w:style w:type="paragraph" w:styleId="63">
    <w:name w:val="index 6"/>
    <w:basedOn w:val="af0"/>
    <w:next w:val="af0"/>
    <w:pPr>
      <w:widowControl w:val="0"/>
      <w:tabs>
        <w:tab w:val="clear" w:pos="377"/>
      </w:tabs>
      <w:spacing w:line="240" w:lineRule="auto"/>
      <w:ind w:left="1260" w:hanging="210"/>
      <w:jc w:val="left"/>
    </w:pPr>
    <w:rPr>
      <w:rFonts w:ascii="Times New Roman"/>
      <w:kern w:val="2"/>
      <w:sz w:val="18"/>
      <w:szCs w:val="18"/>
    </w:rPr>
  </w:style>
  <w:style w:type="paragraph" w:styleId="aff6">
    <w:name w:val="Salutation"/>
    <w:basedOn w:val="af0"/>
    <w:next w:val="af0"/>
    <w:link w:val="aff7"/>
    <w:pPr>
      <w:widowControl w:val="0"/>
      <w:tabs>
        <w:tab w:val="clear" w:pos="377"/>
      </w:tabs>
      <w:spacing w:line="360" w:lineRule="auto"/>
      <w:ind w:firstLineChars="200" w:firstLine="200"/>
      <w:jc w:val="left"/>
    </w:pPr>
    <w:rPr>
      <w:rFonts w:ascii="Times New Roman"/>
      <w:kern w:val="2"/>
      <w:szCs w:val="32"/>
    </w:rPr>
  </w:style>
  <w:style w:type="paragraph" w:styleId="35">
    <w:name w:val="Body Text 3"/>
    <w:basedOn w:val="af0"/>
    <w:link w:val="36"/>
    <w:qFormat/>
    <w:pPr>
      <w:widowControl w:val="0"/>
      <w:tabs>
        <w:tab w:val="clear" w:pos="377"/>
      </w:tabs>
      <w:spacing w:after="120" w:line="360" w:lineRule="auto"/>
    </w:pPr>
    <w:rPr>
      <w:rFonts w:hAnsi="宋体"/>
      <w:snapToGrid w:val="0"/>
      <w:color w:val="000000"/>
      <w:sz w:val="16"/>
      <w:szCs w:val="16"/>
    </w:rPr>
  </w:style>
  <w:style w:type="paragraph" w:styleId="aff8">
    <w:name w:val="Closing"/>
    <w:basedOn w:val="af0"/>
    <w:link w:val="aff9"/>
    <w:unhideWhenUsed/>
    <w:pPr>
      <w:ind w:leftChars="2100" w:left="100"/>
    </w:pPr>
    <w:rPr>
      <w:rFonts w:hAnsi="宋体"/>
    </w:rPr>
  </w:style>
  <w:style w:type="paragraph" w:styleId="30">
    <w:name w:val="List Bullet 3"/>
    <w:basedOn w:val="af0"/>
    <w:pPr>
      <w:widowControl w:val="0"/>
      <w:numPr>
        <w:numId w:val="4"/>
      </w:numPr>
      <w:tabs>
        <w:tab w:val="clear" w:pos="377"/>
      </w:tabs>
      <w:spacing w:line="360" w:lineRule="auto"/>
      <w:jc w:val="left"/>
    </w:pPr>
    <w:rPr>
      <w:rFonts w:ascii="Times New Roman"/>
      <w:kern w:val="2"/>
      <w:szCs w:val="32"/>
    </w:rPr>
  </w:style>
  <w:style w:type="paragraph" w:styleId="affa">
    <w:name w:val="Body Text"/>
    <w:basedOn w:val="af0"/>
    <w:link w:val="affb"/>
    <w:uiPriority w:val="99"/>
    <w:qFormat/>
    <w:pPr>
      <w:spacing w:after="120"/>
    </w:pPr>
    <w:rPr>
      <w:rFonts w:ascii="Times New Roman"/>
      <w:kern w:val="2"/>
      <w:sz w:val="21"/>
    </w:rPr>
  </w:style>
  <w:style w:type="paragraph" w:styleId="affc">
    <w:name w:val="Body Text Indent"/>
    <w:basedOn w:val="af0"/>
    <w:link w:val="affd"/>
    <w:qFormat/>
    <w:pPr>
      <w:spacing w:after="120"/>
      <w:ind w:leftChars="200" w:left="420"/>
    </w:pPr>
  </w:style>
  <w:style w:type="paragraph" w:styleId="3">
    <w:name w:val="List Number 3"/>
    <w:basedOn w:val="af0"/>
    <w:qFormat/>
    <w:pPr>
      <w:widowControl w:val="0"/>
      <w:numPr>
        <w:numId w:val="5"/>
      </w:numPr>
      <w:tabs>
        <w:tab w:val="clear" w:pos="377"/>
      </w:tabs>
      <w:spacing w:line="360" w:lineRule="auto"/>
      <w:jc w:val="left"/>
    </w:pPr>
    <w:rPr>
      <w:rFonts w:ascii="Times New Roman"/>
      <w:kern w:val="2"/>
      <w:szCs w:val="32"/>
    </w:rPr>
  </w:style>
  <w:style w:type="paragraph" w:styleId="25">
    <w:name w:val="List 2"/>
    <w:basedOn w:val="af0"/>
    <w:qFormat/>
    <w:pPr>
      <w:widowControl w:val="0"/>
      <w:tabs>
        <w:tab w:val="clear" w:pos="377"/>
      </w:tabs>
      <w:spacing w:line="331" w:lineRule="auto"/>
      <w:ind w:leftChars="200" w:left="100" w:hangingChars="200" w:hanging="200"/>
    </w:pPr>
    <w:rPr>
      <w:rFonts w:ascii="Times New Roman"/>
      <w:kern w:val="2"/>
      <w:sz w:val="21"/>
      <w:szCs w:val="20"/>
    </w:rPr>
  </w:style>
  <w:style w:type="paragraph" w:styleId="affe">
    <w:name w:val="List Continue"/>
    <w:basedOn w:val="af0"/>
    <w:qFormat/>
    <w:pPr>
      <w:widowControl w:val="0"/>
      <w:tabs>
        <w:tab w:val="clear" w:pos="377"/>
      </w:tabs>
      <w:spacing w:after="120" w:line="331" w:lineRule="auto"/>
      <w:ind w:leftChars="200" w:left="420"/>
    </w:pPr>
    <w:rPr>
      <w:rFonts w:ascii="Times New Roman"/>
      <w:kern w:val="2"/>
      <w:sz w:val="21"/>
    </w:rPr>
  </w:style>
  <w:style w:type="paragraph" w:styleId="afff">
    <w:name w:val="Block Text"/>
    <w:basedOn w:val="af0"/>
    <w:pPr>
      <w:widowControl w:val="0"/>
      <w:tabs>
        <w:tab w:val="clear" w:pos="377"/>
      </w:tabs>
      <w:spacing w:line="360" w:lineRule="auto"/>
      <w:ind w:leftChars="-33" w:left="-70" w:rightChars="-51" w:right="-108"/>
      <w:jc w:val="center"/>
    </w:pPr>
    <w:rPr>
      <w:rFonts w:ascii="Arial" w:hAnsi="Arial"/>
      <w:snapToGrid w:val="0"/>
      <w:color w:val="000000"/>
      <w:szCs w:val="20"/>
    </w:rPr>
  </w:style>
  <w:style w:type="paragraph" w:styleId="20">
    <w:name w:val="List Bullet 2"/>
    <w:basedOn w:val="af0"/>
    <w:pPr>
      <w:widowControl w:val="0"/>
      <w:numPr>
        <w:ilvl w:val="1"/>
        <w:numId w:val="6"/>
      </w:numPr>
      <w:tabs>
        <w:tab w:val="clear" w:pos="1985"/>
        <w:tab w:val="left" w:pos="780"/>
      </w:tabs>
      <w:adjustRightInd w:val="0"/>
      <w:spacing w:before="60" w:after="60" w:line="480" w:lineRule="atLeast"/>
      <w:ind w:left="780" w:hanging="360"/>
      <w:textAlignment w:val="baseline"/>
    </w:pPr>
    <w:rPr>
      <w:rFonts w:ascii="Times New Roman"/>
      <w:kern w:val="28"/>
      <w:sz w:val="28"/>
      <w:szCs w:val="20"/>
    </w:rPr>
  </w:style>
  <w:style w:type="paragraph" w:styleId="HTML">
    <w:name w:val="HTML Address"/>
    <w:basedOn w:val="af0"/>
    <w:link w:val="HTML0"/>
    <w:pPr>
      <w:widowControl w:val="0"/>
      <w:tabs>
        <w:tab w:val="clear" w:pos="377"/>
      </w:tabs>
      <w:spacing w:line="240" w:lineRule="auto"/>
    </w:pPr>
    <w:rPr>
      <w:rFonts w:ascii="Times New Roman"/>
      <w:i/>
      <w:iCs/>
      <w:kern w:val="2"/>
      <w:sz w:val="21"/>
    </w:rPr>
  </w:style>
  <w:style w:type="paragraph" w:styleId="44">
    <w:name w:val="index 4"/>
    <w:basedOn w:val="af0"/>
    <w:next w:val="af0"/>
    <w:pPr>
      <w:widowControl w:val="0"/>
      <w:tabs>
        <w:tab w:val="clear" w:pos="377"/>
      </w:tabs>
      <w:spacing w:line="240" w:lineRule="auto"/>
      <w:ind w:left="840" w:hanging="210"/>
      <w:jc w:val="left"/>
    </w:pPr>
    <w:rPr>
      <w:rFonts w:ascii="Times New Roman"/>
      <w:kern w:val="2"/>
      <w:sz w:val="18"/>
      <w:szCs w:val="18"/>
    </w:rPr>
  </w:style>
  <w:style w:type="paragraph" w:styleId="TOC5">
    <w:name w:val="toc 5"/>
    <w:basedOn w:val="af0"/>
    <w:next w:val="af0"/>
    <w:qFormat/>
    <w:pPr>
      <w:widowControl w:val="0"/>
      <w:tabs>
        <w:tab w:val="clear" w:pos="377"/>
      </w:tabs>
      <w:spacing w:line="240" w:lineRule="auto"/>
      <w:ind w:left="840"/>
      <w:jc w:val="left"/>
    </w:pPr>
    <w:rPr>
      <w:rFonts w:ascii="Times New Roman"/>
      <w:kern w:val="2"/>
      <w:sz w:val="18"/>
      <w:szCs w:val="18"/>
    </w:rPr>
  </w:style>
  <w:style w:type="paragraph" w:styleId="TOC3">
    <w:name w:val="toc 3"/>
    <w:basedOn w:val="af0"/>
    <w:next w:val="af0"/>
    <w:qFormat/>
    <w:pPr>
      <w:tabs>
        <w:tab w:val="clear" w:pos="377"/>
      </w:tabs>
      <w:ind w:leftChars="400" w:left="840"/>
    </w:pPr>
  </w:style>
  <w:style w:type="paragraph" w:styleId="afff0">
    <w:name w:val="Plain Text"/>
    <w:basedOn w:val="af0"/>
    <w:link w:val="afff1"/>
    <w:qFormat/>
    <w:pPr>
      <w:widowControl w:val="0"/>
      <w:tabs>
        <w:tab w:val="clear" w:pos="377"/>
      </w:tabs>
      <w:spacing w:line="240" w:lineRule="auto"/>
    </w:pPr>
    <w:rPr>
      <w:rFonts w:hAnsi="Courier New"/>
      <w:kern w:val="2"/>
      <w:sz w:val="21"/>
      <w:szCs w:val="20"/>
    </w:rPr>
  </w:style>
  <w:style w:type="paragraph" w:styleId="53">
    <w:name w:val="List Bullet 5"/>
    <w:basedOn w:val="af0"/>
    <w:pPr>
      <w:widowControl w:val="0"/>
      <w:tabs>
        <w:tab w:val="clear" w:pos="377"/>
        <w:tab w:val="left" w:pos="567"/>
        <w:tab w:val="left" w:pos="2040"/>
      </w:tabs>
      <w:spacing w:line="331" w:lineRule="auto"/>
      <w:ind w:leftChars="800" w:left="2040" w:hanging="567"/>
    </w:pPr>
    <w:rPr>
      <w:rFonts w:ascii="Times New Roman"/>
      <w:kern w:val="2"/>
      <w:sz w:val="21"/>
    </w:rPr>
  </w:style>
  <w:style w:type="paragraph" w:styleId="4">
    <w:name w:val="List Number 4"/>
    <w:basedOn w:val="af0"/>
    <w:qFormat/>
    <w:pPr>
      <w:widowControl w:val="0"/>
      <w:numPr>
        <w:numId w:val="7"/>
      </w:numPr>
      <w:tabs>
        <w:tab w:val="clear" w:pos="377"/>
      </w:tabs>
      <w:spacing w:line="360" w:lineRule="auto"/>
      <w:jc w:val="left"/>
    </w:pPr>
    <w:rPr>
      <w:rFonts w:ascii="Times New Roman"/>
      <w:kern w:val="2"/>
      <w:szCs w:val="32"/>
    </w:rPr>
  </w:style>
  <w:style w:type="paragraph" w:styleId="TOC8">
    <w:name w:val="toc 8"/>
    <w:basedOn w:val="af0"/>
    <w:next w:val="af0"/>
    <w:qFormat/>
    <w:pPr>
      <w:widowControl w:val="0"/>
      <w:tabs>
        <w:tab w:val="clear" w:pos="377"/>
      </w:tabs>
      <w:spacing w:line="240" w:lineRule="auto"/>
      <w:ind w:left="1470"/>
      <w:jc w:val="left"/>
    </w:pPr>
    <w:rPr>
      <w:rFonts w:ascii="Times New Roman"/>
      <w:kern w:val="2"/>
      <w:sz w:val="18"/>
      <w:szCs w:val="18"/>
    </w:rPr>
  </w:style>
  <w:style w:type="paragraph" w:styleId="37">
    <w:name w:val="index 3"/>
    <w:basedOn w:val="af0"/>
    <w:next w:val="af0"/>
    <w:pPr>
      <w:widowControl w:val="0"/>
      <w:tabs>
        <w:tab w:val="clear" w:pos="377"/>
      </w:tabs>
      <w:spacing w:line="240" w:lineRule="auto"/>
      <w:ind w:left="630" w:hanging="210"/>
      <w:jc w:val="left"/>
    </w:pPr>
    <w:rPr>
      <w:rFonts w:ascii="Times New Roman"/>
      <w:kern w:val="2"/>
      <w:sz w:val="18"/>
      <w:szCs w:val="18"/>
    </w:rPr>
  </w:style>
  <w:style w:type="paragraph" w:styleId="afff2">
    <w:name w:val="Date"/>
    <w:basedOn w:val="af0"/>
    <w:next w:val="af0"/>
    <w:link w:val="afff3"/>
    <w:qFormat/>
    <w:pPr>
      <w:ind w:leftChars="2500" w:left="100"/>
    </w:pPr>
  </w:style>
  <w:style w:type="paragraph" w:styleId="26">
    <w:name w:val="Body Text Indent 2"/>
    <w:basedOn w:val="af0"/>
    <w:link w:val="27"/>
    <w:qFormat/>
    <w:pPr>
      <w:widowControl w:val="0"/>
      <w:tabs>
        <w:tab w:val="clear" w:pos="377"/>
      </w:tabs>
      <w:spacing w:line="600" w:lineRule="exact"/>
      <w:ind w:firstLine="645"/>
    </w:pPr>
    <w:rPr>
      <w:spacing w:val="6"/>
      <w:kern w:val="2"/>
      <w:sz w:val="30"/>
      <w:szCs w:val="20"/>
    </w:rPr>
  </w:style>
  <w:style w:type="paragraph" w:styleId="a7">
    <w:name w:val="endnote text"/>
    <w:basedOn w:val="af0"/>
    <w:link w:val="afff4"/>
    <w:pPr>
      <w:widowControl w:val="0"/>
      <w:numPr>
        <w:ilvl w:val="1"/>
        <w:numId w:val="8"/>
      </w:numPr>
      <w:tabs>
        <w:tab w:val="clear" w:pos="1985"/>
      </w:tabs>
      <w:autoSpaceDE w:val="0"/>
      <w:autoSpaceDN w:val="0"/>
      <w:adjustRightInd w:val="0"/>
      <w:snapToGrid w:val="0"/>
      <w:spacing w:line="360" w:lineRule="auto"/>
      <w:ind w:left="0" w:firstLine="0"/>
      <w:jc w:val="left"/>
    </w:pPr>
    <w:rPr>
      <w:rFonts w:ascii="Times New Roman"/>
      <w:szCs w:val="20"/>
    </w:rPr>
  </w:style>
  <w:style w:type="paragraph" w:styleId="54">
    <w:name w:val="List Continue 5"/>
    <w:basedOn w:val="af0"/>
    <w:qFormat/>
    <w:pPr>
      <w:widowControl w:val="0"/>
      <w:tabs>
        <w:tab w:val="clear" w:pos="377"/>
      </w:tabs>
      <w:spacing w:after="120" w:line="360" w:lineRule="auto"/>
      <w:ind w:leftChars="1000" w:left="2100" w:firstLineChars="200" w:firstLine="200"/>
      <w:jc w:val="left"/>
    </w:pPr>
    <w:rPr>
      <w:rFonts w:ascii="Times New Roman"/>
      <w:kern w:val="2"/>
      <w:szCs w:val="32"/>
    </w:rPr>
  </w:style>
  <w:style w:type="paragraph" w:styleId="afff5">
    <w:name w:val="Balloon Text"/>
    <w:basedOn w:val="af0"/>
    <w:link w:val="afff6"/>
    <w:qFormat/>
    <w:pPr>
      <w:widowControl w:val="0"/>
      <w:tabs>
        <w:tab w:val="clear" w:pos="377"/>
      </w:tabs>
      <w:spacing w:line="240" w:lineRule="auto"/>
    </w:pPr>
    <w:rPr>
      <w:rFonts w:ascii="Times New Roman"/>
      <w:kern w:val="2"/>
      <w:sz w:val="18"/>
      <w:szCs w:val="18"/>
    </w:rPr>
  </w:style>
  <w:style w:type="paragraph" w:styleId="afff7">
    <w:name w:val="footer"/>
    <w:basedOn w:val="af0"/>
    <w:link w:val="afff8"/>
    <w:uiPriority w:val="99"/>
    <w:qFormat/>
    <w:pPr>
      <w:tabs>
        <w:tab w:val="clear" w:pos="377"/>
        <w:tab w:val="center" w:pos="4153"/>
        <w:tab w:val="right" w:pos="8306"/>
      </w:tabs>
      <w:spacing w:before="600" w:line="180" w:lineRule="atLeast"/>
      <w:jc w:val="left"/>
    </w:pPr>
    <w:rPr>
      <w:sz w:val="18"/>
      <w:szCs w:val="18"/>
    </w:rPr>
  </w:style>
  <w:style w:type="paragraph" w:styleId="afff9">
    <w:name w:val="envelope return"/>
    <w:basedOn w:val="af0"/>
    <w:pPr>
      <w:widowControl w:val="0"/>
      <w:tabs>
        <w:tab w:val="clear" w:pos="377"/>
      </w:tabs>
      <w:snapToGrid w:val="0"/>
      <w:spacing w:line="360" w:lineRule="auto"/>
      <w:ind w:firstLineChars="200" w:firstLine="200"/>
      <w:jc w:val="left"/>
    </w:pPr>
    <w:rPr>
      <w:rFonts w:ascii="Arial" w:hAnsi="Arial" w:cs="Arial"/>
      <w:kern w:val="2"/>
      <w:szCs w:val="32"/>
    </w:rPr>
  </w:style>
  <w:style w:type="paragraph" w:styleId="afffa">
    <w:name w:val="header"/>
    <w:basedOn w:val="af0"/>
    <w:link w:val="afffb"/>
    <w:qFormat/>
    <w:pPr>
      <w:keepLines/>
      <w:pBdr>
        <w:bottom w:val="single" w:sz="6" w:space="1" w:color="auto"/>
      </w:pBdr>
      <w:tabs>
        <w:tab w:val="clear" w:pos="377"/>
        <w:tab w:val="center" w:pos="4153"/>
        <w:tab w:val="right" w:pos="8306"/>
      </w:tabs>
      <w:snapToGrid w:val="0"/>
      <w:spacing w:after="600" w:line="180" w:lineRule="atLeast"/>
      <w:jc w:val="center"/>
    </w:pPr>
    <w:rPr>
      <w:spacing w:val="-5"/>
      <w:sz w:val="21"/>
      <w:szCs w:val="21"/>
    </w:rPr>
  </w:style>
  <w:style w:type="paragraph" w:styleId="afffc">
    <w:name w:val="Signature"/>
    <w:basedOn w:val="af0"/>
    <w:link w:val="afffd"/>
    <w:pPr>
      <w:widowControl w:val="0"/>
      <w:tabs>
        <w:tab w:val="clear" w:pos="377"/>
      </w:tabs>
      <w:spacing w:line="360" w:lineRule="auto"/>
      <w:ind w:leftChars="2100" w:left="100" w:firstLineChars="200" w:firstLine="200"/>
      <w:jc w:val="left"/>
    </w:pPr>
    <w:rPr>
      <w:rFonts w:ascii="Times New Roman"/>
      <w:kern w:val="2"/>
      <w:szCs w:val="32"/>
    </w:rPr>
  </w:style>
  <w:style w:type="paragraph" w:styleId="TOC1">
    <w:name w:val="toc 1"/>
    <w:basedOn w:val="af0"/>
    <w:next w:val="af0"/>
    <w:uiPriority w:val="39"/>
    <w:qFormat/>
    <w:pPr>
      <w:tabs>
        <w:tab w:val="clear" w:pos="377"/>
        <w:tab w:val="left" w:pos="340"/>
        <w:tab w:val="right" w:leader="dot" w:pos="8777"/>
      </w:tabs>
      <w:spacing w:line="360" w:lineRule="auto"/>
    </w:pPr>
    <w:rPr>
      <w:rFonts w:asciiTheme="minorEastAsia" w:eastAsiaTheme="minorEastAsia" w:hAnsiTheme="minorEastAsia"/>
    </w:rPr>
  </w:style>
  <w:style w:type="paragraph" w:styleId="45">
    <w:name w:val="List Continue 4"/>
    <w:basedOn w:val="af0"/>
    <w:pPr>
      <w:widowControl w:val="0"/>
      <w:tabs>
        <w:tab w:val="clear" w:pos="377"/>
        <w:tab w:val="left" w:pos="567"/>
      </w:tabs>
      <w:spacing w:after="120" w:line="331" w:lineRule="auto"/>
      <w:ind w:left="1680"/>
    </w:pPr>
    <w:rPr>
      <w:rFonts w:ascii="Times New Roman"/>
      <w:kern w:val="2"/>
      <w:sz w:val="21"/>
    </w:rPr>
  </w:style>
  <w:style w:type="paragraph" w:styleId="TOC4">
    <w:name w:val="toc 4"/>
    <w:basedOn w:val="af0"/>
    <w:next w:val="af0"/>
    <w:qFormat/>
    <w:pPr>
      <w:widowControl w:val="0"/>
      <w:numPr>
        <w:ilvl w:val="2"/>
        <w:numId w:val="9"/>
      </w:numPr>
      <w:tabs>
        <w:tab w:val="clear" w:pos="720"/>
      </w:tabs>
      <w:spacing w:line="240" w:lineRule="auto"/>
      <w:ind w:left="630" w:firstLine="0"/>
      <w:jc w:val="left"/>
    </w:pPr>
    <w:rPr>
      <w:rFonts w:ascii="Times New Roman"/>
      <w:kern w:val="2"/>
      <w:sz w:val="18"/>
      <w:szCs w:val="18"/>
    </w:rPr>
  </w:style>
  <w:style w:type="paragraph" w:styleId="afffe">
    <w:name w:val="index heading"/>
    <w:basedOn w:val="af0"/>
    <w:next w:val="14"/>
    <w:pPr>
      <w:widowControl w:val="0"/>
      <w:tabs>
        <w:tab w:val="clear" w:pos="377"/>
      </w:tabs>
      <w:spacing w:line="240" w:lineRule="auto"/>
    </w:pPr>
    <w:rPr>
      <w:rFonts w:ascii="Times New Roman"/>
      <w:kern w:val="2"/>
      <w:sz w:val="21"/>
    </w:rPr>
  </w:style>
  <w:style w:type="paragraph" w:styleId="14">
    <w:name w:val="index 1"/>
    <w:basedOn w:val="af0"/>
    <w:next w:val="af0"/>
    <w:pPr>
      <w:tabs>
        <w:tab w:val="clear" w:pos="377"/>
      </w:tabs>
    </w:pPr>
  </w:style>
  <w:style w:type="paragraph" w:styleId="affff">
    <w:name w:val="Subtitle"/>
    <w:basedOn w:val="af0"/>
    <w:link w:val="affff0"/>
    <w:qFormat/>
    <w:pPr>
      <w:widowControl w:val="0"/>
      <w:tabs>
        <w:tab w:val="clear" w:pos="377"/>
      </w:tabs>
      <w:spacing w:before="240" w:after="60" w:line="312" w:lineRule="auto"/>
      <w:ind w:firstLineChars="200" w:firstLine="200"/>
      <w:jc w:val="center"/>
      <w:outlineLvl w:val="1"/>
    </w:pPr>
    <w:rPr>
      <w:rFonts w:ascii="Arial" w:hAnsi="Arial"/>
      <w:b/>
      <w:bCs/>
      <w:kern w:val="28"/>
      <w:sz w:val="32"/>
      <w:szCs w:val="32"/>
    </w:rPr>
  </w:style>
  <w:style w:type="paragraph" w:styleId="55">
    <w:name w:val="List Number 5"/>
    <w:basedOn w:val="af0"/>
    <w:pPr>
      <w:widowControl w:val="0"/>
      <w:tabs>
        <w:tab w:val="clear" w:pos="377"/>
        <w:tab w:val="left" w:pos="567"/>
        <w:tab w:val="left" w:pos="2040"/>
      </w:tabs>
      <w:spacing w:line="331" w:lineRule="auto"/>
      <w:ind w:leftChars="800" w:left="2040" w:hanging="567"/>
    </w:pPr>
    <w:rPr>
      <w:rFonts w:ascii="Times New Roman"/>
      <w:kern w:val="2"/>
      <w:sz w:val="21"/>
    </w:rPr>
  </w:style>
  <w:style w:type="paragraph" w:styleId="affff1">
    <w:name w:val="List"/>
    <w:basedOn w:val="af0"/>
    <w:link w:val="affff2"/>
    <w:unhideWhenUsed/>
    <w:qFormat/>
    <w:pPr>
      <w:ind w:left="200" w:hangingChars="200" w:hanging="200"/>
      <w:contextualSpacing/>
    </w:pPr>
    <w:rPr>
      <w:rFonts w:hAnsi="宋体" w:cs="宋体"/>
    </w:rPr>
  </w:style>
  <w:style w:type="paragraph" w:styleId="a3">
    <w:name w:val="footnote text"/>
    <w:basedOn w:val="af0"/>
    <w:link w:val="affff3"/>
    <w:pPr>
      <w:widowControl w:val="0"/>
      <w:numPr>
        <w:ilvl w:val="1"/>
        <w:numId w:val="10"/>
      </w:numPr>
      <w:tabs>
        <w:tab w:val="clear" w:pos="1985"/>
      </w:tabs>
      <w:snapToGrid w:val="0"/>
      <w:spacing w:line="240" w:lineRule="auto"/>
      <w:ind w:left="0" w:firstLine="0"/>
      <w:jc w:val="left"/>
    </w:pPr>
    <w:rPr>
      <w:rFonts w:ascii="Times New Roman"/>
      <w:kern w:val="2"/>
      <w:sz w:val="18"/>
      <w:szCs w:val="18"/>
    </w:rPr>
  </w:style>
  <w:style w:type="paragraph" w:styleId="TOC6">
    <w:name w:val="toc 6"/>
    <w:basedOn w:val="af0"/>
    <w:next w:val="af0"/>
    <w:qFormat/>
    <w:pPr>
      <w:widowControl w:val="0"/>
      <w:tabs>
        <w:tab w:val="clear" w:pos="377"/>
      </w:tabs>
      <w:spacing w:line="240" w:lineRule="auto"/>
      <w:ind w:leftChars="1000" w:left="2100"/>
    </w:pPr>
    <w:rPr>
      <w:kern w:val="2"/>
      <w:sz w:val="21"/>
    </w:rPr>
  </w:style>
  <w:style w:type="paragraph" w:styleId="56">
    <w:name w:val="List 5"/>
    <w:basedOn w:val="af0"/>
    <w:qFormat/>
    <w:pPr>
      <w:widowControl w:val="0"/>
      <w:tabs>
        <w:tab w:val="clear" w:pos="377"/>
      </w:tabs>
      <w:spacing w:line="331" w:lineRule="auto"/>
      <w:ind w:leftChars="800" w:left="100" w:hangingChars="200" w:hanging="200"/>
    </w:pPr>
    <w:rPr>
      <w:rFonts w:ascii="Times New Roman"/>
      <w:kern w:val="2"/>
      <w:sz w:val="21"/>
    </w:rPr>
  </w:style>
  <w:style w:type="paragraph" w:styleId="31">
    <w:name w:val="Body Text Indent 3"/>
    <w:basedOn w:val="af0"/>
    <w:link w:val="38"/>
    <w:qFormat/>
    <w:pPr>
      <w:widowControl w:val="0"/>
      <w:numPr>
        <w:numId w:val="11"/>
      </w:numPr>
      <w:tabs>
        <w:tab w:val="clear" w:pos="780"/>
      </w:tabs>
      <w:adjustRightInd w:val="0"/>
      <w:spacing w:before="60" w:after="60" w:line="480" w:lineRule="atLeast"/>
      <w:ind w:left="0" w:firstLine="560"/>
      <w:textAlignment w:val="baseline"/>
    </w:pPr>
    <w:rPr>
      <w:kern w:val="28"/>
      <w:sz w:val="28"/>
      <w:szCs w:val="20"/>
    </w:rPr>
  </w:style>
  <w:style w:type="paragraph" w:styleId="72">
    <w:name w:val="index 7"/>
    <w:basedOn w:val="af0"/>
    <w:next w:val="af0"/>
    <w:pPr>
      <w:widowControl w:val="0"/>
      <w:tabs>
        <w:tab w:val="clear" w:pos="377"/>
      </w:tabs>
      <w:spacing w:line="240" w:lineRule="auto"/>
      <w:ind w:leftChars="1200" w:left="1200"/>
    </w:pPr>
    <w:rPr>
      <w:rFonts w:ascii="Times New Roman"/>
      <w:kern w:val="2"/>
      <w:sz w:val="21"/>
    </w:rPr>
  </w:style>
  <w:style w:type="paragraph" w:styleId="92">
    <w:name w:val="index 9"/>
    <w:basedOn w:val="af0"/>
    <w:next w:val="af0"/>
    <w:pPr>
      <w:widowControl w:val="0"/>
      <w:tabs>
        <w:tab w:val="clear" w:pos="377"/>
      </w:tabs>
      <w:spacing w:line="240" w:lineRule="auto"/>
      <w:ind w:left="1890" w:hanging="210"/>
      <w:jc w:val="left"/>
    </w:pPr>
    <w:rPr>
      <w:rFonts w:ascii="Times New Roman"/>
      <w:kern w:val="2"/>
      <w:sz w:val="18"/>
      <w:szCs w:val="18"/>
    </w:rPr>
  </w:style>
  <w:style w:type="paragraph" w:styleId="aa">
    <w:name w:val="table of figures"/>
    <w:basedOn w:val="af0"/>
    <w:next w:val="af0"/>
    <w:pPr>
      <w:widowControl w:val="0"/>
      <w:numPr>
        <w:ilvl w:val="1"/>
        <w:numId w:val="12"/>
      </w:numPr>
      <w:tabs>
        <w:tab w:val="clear" w:pos="5819"/>
      </w:tabs>
      <w:spacing w:line="240" w:lineRule="auto"/>
      <w:ind w:left="840" w:hanging="420"/>
    </w:pPr>
    <w:rPr>
      <w:rFonts w:ascii="Times New Roman"/>
      <w:kern w:val="2"/>
      <w:sz w:val="21"/>
      <w:szCs w:val="20"/>
    </w:rPr>
  </w:style>
  <w:style w:type="paragraph" w:styleId="TOC2">
    <w:name w:val="toc 2"/>
    <w:basedOn w:val="af0"/>
    <w:next w:val="af0"/>
    <w:uiPriority w:val="39"/>
    <w:qFormat/>
    <w:pPr>
      <w:tabs>
        <w:tab w:val="clear" w:pos="377"/>
        <w:tab w:val="left" w:pos="900"/>
        <w:tab w:val="left" w:pos="1140"/>
        <w:tab w:val="right" w:leader="dot" w:pos="8777"/>
      </w:tabs>
      <w:spacing w:line="360" w:lineRule="auto"/>
      <w:ind w:leftChars="200" w:left="480"/>
    </w:pPr>
    <w:rPr>
      <w:rFonts w:ascii="Times New Roman"/>
      <w:b/>
    </w:rPr>
  </w:style>
  <w:style w:type="paragraph" w:styleId="TOC9">
    <w:name w:val="toc 9"/>
    <w:basedOn w:val="af0"/>
    <w:next w:val="af0"/>
    <w:qFormat/>
    <w:pPr>
      <w:widowControl w:val="0"/>
      <w:tabs>
        <w:tab w:val="clear" w:pos="377"/>
      </w:tabs>
      <w:spacing w:line="240" w:lineRule="auto"/>
      <w:ind w:left="1680"/>
      <w:jc w:val="left"/>
    </w:pPr>
    <w:rPr>
      <w:rFonts w:ascii="Times New Roman"/>
      <w:kern w:val="2"/>
      <w:sz w:val="18"/>
      <w:szCs w:val="18"/>
    </w:rPr>
  </w:style>
  <w:style w:type="paragraph" w:styleId="28">
    <w:name w:val="Body Text 2"/>
    <w:basedOn w:val="af0"/>
    <w:link w:val="29"/>
    <w:qFormat/>
    <w:pPr>
      <w:widowControl w:val="0"/>
      <w:tabs>
        <w:tab w:val="clear" w:pos="377"/>
      </w:tabs>
      <w:spacing w:after="120" w:line="480" w:lineRule="auto"/>
    </w:pPr>
    <w:rPr>
      <w:rFonts w:ascii="Times New Roman"/>
      <w:kern w:val="2"/>
      <w:sz w:val="21"/>
      <w:szCs w:val="20"/>
    </w:rPr>
  </w:style>
  <w:style w:type="paragraph" w:styleId="46">
    <w:name w:val="List 4"/>
    <w:basedOn w:val="af0"/>
    <w:qFormat/>
    <w:pPr>
      <w:widowControl w:val="0"/>
      <w:tabs>
        <w:tab w:val="clear" w:pos="377"/>
      </w:tabs>
      <w:spacing w:line="360" w:lineRule="auto"/>
      <w:ind w:leftChars="600" w:left="100" w:hangingChars="200" w:hanging="200"/>
      <w:jc w:val="left"/>
    </w:pPr>
    <w:rPr>
      <w:rFonts w:ascii="Times New Roman"/>
      <w:kern w:val="2"/>
      <w:szCs w:val="32"/>
    </w:rPr>
  </w:style>
  <w:style w:type="paragraph" w:styleId="2a">
    <w:name w:val="List Continue 2"/>
    <w:basedOn w:val="af0"/>
    <w:qFormat/>
    <w:pPr>
      <w:widowControl w:val="0"/>
      <w:tabs>
        <w:tab w:val="clear" w:pos="377"/>
        <w:tab w:val="left" w:pos="567"/>
      </w:tabs>
      <w:spacing w:after="120" w:line="331" w:lineRule="auto"/>
      <w:ind w:left="840"/>
    </w:pPr>
    <w:rPr>
      <w:rFonts w:ascii="Times New Roman"/>
      <w:kern w:val="2"/>
      <w:sz w:val="21"/>
    </w:rPr>
  </w:style>
  <w:style w:type="paragraph" w:styleId="affff4">
    <w:name w:val="Message Header"/>
    <w:basedOn w:val="af0"/>
    <w:link w:val="affff5"/>
    <w:pPr>
      <w:widowControl w:val="0"/>
      <w:pBdr>
        <w:top w:val="single" w:sz="6" w:space="1" w:color="auto"/>
        <w:left w:val="single" w:sz="6" w:space="1" w:color="auto"/>
        <w:bottom w:val="single" w:sz="6" w:space="1" w:color="auto"/>
        <w:right w:val="single" w:sz="6" w:space="1" w:color="auto"/>
      </w:pBdr>
      <w:shd w:val="pct20" w:color="auto" w:fill="auto"/>
      <w:tabs>
        <w:tab w:val="clear" w:pos="377"/>
      </w:tabs>
      <w:spacing w:line="360" w:lineRule="auto"/>
      <w:ind w:leftChars="500" w:left="1080" w:hangingChars="500" w:hanging="1080"/>
      <w:jc w:val="left"/>
    </w:pPr>
    <w:rPr>
      <w:rFonts w:ascii="Arial" w:hAnsi="Arial"/>
      <w:kern w:val="2"/>
      <w:szCs w:val="32"/>
    </w:rPr>
  </w:style>
  <w:style w:type="paragraph" w:styleId="HTML1">
    <w:name w:val="HTML Preformatted"/>
    <w:basedOn w:val="af0"/>
    <w:link w:val="HTML2"/>
    <w:uiPriority w:val="99"/>
    <w:pPr>
      <w:tabs>
        <w:tab w:val="clear" w:pos="3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1" w:lineRule="auto"/>
      <w:jc w:val="left"/>
    </w:pPr>
    <w:rPr>
      <w:rFonts w:hAnsi="宋体"/>
    </w:rPr>
  </w:style>
  <w:style w:type="paragraph" w:styleId="a9">
    <w:name w:val="Normal (Web)"/>
    <w:basedOn w:val="af0"/>
    <w:link w:val="affff6"/>
    <w:qFormat/>
    <w:pPr>
      <w:numPr>
        <w:ilvl w:val="1"/>
        <w:numId w:val="13"/>
      </w:numPr>
      <w:tabs>
        <w:tab w:val="clear" w:pos="1985"/>
      </w:tabs>
      <w:spacing w:before="100" w:beforeAutospacing="1" w:after="100" w:afterAutospacing="1" w:line="240" w:lineRule="auto"/>
      <w:ind w:left="0" w:firstLine="0"/>
      <w:jc w:val="left"/>
    </w:pPr>
    <w:rPr>
      <w:rFonts w:hAnsi="宋体" w:cs="宋体"/>
      <w:color w:val="000000"/>
    </w:rPr>
  </w:style>
  <w:style w:type="paragraph" w:styleId="39">
    <w:name w:val="List Continue 3"/>
    <w:basedOn w:val="af0"/>
    <w:qFormat/>
    <w:pPr>
      <w:widowControl w:val="0"/>
      <w:tabs>
        <w:tab w:val="clear" w:pos="377"/>
        <w:tab w:val="left" w:pos="360"/>
      </w:tabs>
      <w:spacing w:after="120" w:line="331" w:lineRule="auto"/>
      <w:ind w:left="1260"/>
    </w:pPr>
    <w:rPr>
      <w:rFonts w:ascii="Times New Roman"/>
      <w:kern w:val="2"/>
      <w:sz w:val="21"/>
    </w:rPr>
  </w:style>
  <w:style w:type="paragraph" w:styleId="2b">
    <w:name w:val="index 2"/>
    <w:basedOn w:val="af0"/>
    <w:next w:val="af0"/>
    <w:pPr>
      <w:widowControl w:val="0"/>
      <w:tabs>
        <w:tab w:val="clear" w:pos="377"/>
      </w:tabs>
      <w:spacing w:line="331" w:lineRule="auto"/>
      <w:ind w:leftChars="200" w:left="200"/>
    </w:pPr>
    <w:rPr>
      <w:rFonts w:ascii="Times New Roman"/>
      <w:kern w:val="2"/>
      <w:sz w:val="21"/>
    </w:rPr>
  </w:style>
  <w:style w:type="paragraph" w:styleId="affff7">
    <w:name w:val="Title"/>
    <w:basedOn w:val="af0"/>
    <w:next w:val="af0"/>
    <w:link w:val="affff8"/>
    <w:qFormat/>
    <w:pPr>
      <w:widowControl w:val="0"/>
      <w:tabs>
        <w:tab w:val="clear" w:pos="377"/>
      </w:tabs>
      <w:spacing w:before="240" w:after="60" w:line="240" w:lineRule="auto"/>
      <w:jc w:val="center"/>
      <w:outlineLvl w:val="0"/>
    </w:pPr>
    <w:rPr>
      <w:rFonts w:ascii="Cambria" w:hAnsi="Cambria"/>
      <w:b/>
      <w:bCs/>
      <w:kern w:val="2"/>
      <w:sz w:val="32"/>
      <w:szCs w:val="32"/>
    </w:rPr>
  </w:style>
  <w:style w:type="paragraph" w:styleId="affff9">
    <w:name w:val="annotation subject"/>
    <w:basedOn w:val="aff4"/>
    <w:next w:val="aff4"/>
    <w:link w:val="affffa"/>
    <w:qFormat/>
    <w:rPr>
      <w:b/>
      <w:bCs/>
    </w:rPr>
  </w:style>
  <w:style w:type="paragraph" w:styleId="affffb">
    <w:name w:val="Body Text First Indent"/>
    <w:basedOn w:val="affa"/>
    <w:link w:val="affffc"/>
    <w:qFormat/>
    <w:pPr>
      <w:ind w:firstLineChars="100" w:firstLine="420"/>
    </w:pPr>
  </w:style>
  <w:style w:type="paragraph" w:styleId="2c">
    <w:name w:val="Body Text First Indent 2"/>
    <w:basedOn w:val="affc"/>
    <w:link w:val="2d"/>
    <w:uiPriority w:val="99"/>
    <w:qFormat/>
    <w:pPr>
      <w:widowControl w:val="0"/>
      <w:tabs>
        <w:tab w:val="clear" w:pos="377"/>
      </w:tabs>
      <w:spacing w:line="331" w:lineRule="auto"/>
      <w:ind w:firstLineChars="200" w:firstLine="420"/>
    </w:pPr>
    <w:rPr>
      <w:kern w:val="2"/>
      <w:sz w:val="28"/>
    </w:rPr>
  </w:style>
  <w:style w:type="table" w:styleId="affffd">
    <w:name w:val="Table Grid"/>
    <w:basedOn w:val="af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e">
    <w:name w:val="Table Theme"/>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Colorful 1"/>
    <w:basedOn w:val="af2"/>
    <w:pPr>
      <w:widowControl w:val="0"/>
      <w:spacing w:line="360" w:lineRule="auto"/>
      <w:outlineLv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e">
    <w:name w:val="Table Colorful 2"/>
    <w:basedOn w:val="af2"/>
    <w:pPr>
      <w:widowControl w:val="0"/>
      <w:spacing w:line="360" w:lineRule="auto"/>
      <w:outlineLvl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a">
    <w:name w:val="Table Colorful 3"/>
    <w:basedOn w:val="af2"/>
    <w:pPr>
      <w:widowControl w:val="0"/>
      <w:spacing w:line="360" w:lineRule="auto"/>
      <w:outlineLv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
    <w:name w:val="Table Elegant"/>
    <w:basedOn w:val="af2"/>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7">
    <w:name w:val="Table Classic 1"/>
    <w:basedOn w:val="af2"/>
    <w:pPr>
      <w:widowControl w:val="0"/>
      <w:spacing w:line="360" w:lineRule="auto"/>
      <w:outlineLv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
    <w:name w:val="Table Classic 2"/>
    <w:basedOn w:val="af2"/>
    <w:pPr>
      <w:widowControl w:val="0"/>
      <w:spacing w:line="360" w:lineRule="auto"/>
      <w:outlineLvl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b">
    <w:name w:val="Table Classic 3"/>
    <w:basedOn w:val="af2"/>
    <w:pPr>
      <w:widowControl w:val="0"/>
      <w:spacing w:line="360" w:lineRule="auto"/>
      <w:outlineLv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7">
    <w:name w:val="Table Classic 4"/>
    <w:basedOn w:val="af2"/>
    <w:pPr>
      <w:widowControl w:val="0"/>
      <w:spacing w:line="360" w:lineRule="auto"/>
      <w:outlineLv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8">
    <w:name w:val="Table Simple 1"/>
    <w:basedOn w:val="af2"/>
    <w:pPr>
      <w:widowControl w:val="0"/>
      <w:spacing w:line="360" w:lineRule="auto"/>
      <w:outlineLv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0">
    <w:name w:val="Table Simple 2"/>
    <w:basedOn w:val="af2"/>
    <w:pPr>
      <w:widowControl w:val="0"/>
      <w:spacing w:line="360" w:lineRule="auto"/>
      <w:outlineLvl w:val="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c">
    <w:name w:val="Table Simple 3"/>
    <w:basedOn w:val="af2"/>
    <w:pPr>
      <w:widowControl w:val="0"/>
      <w:spacing w:line="360" w:lineRule="auto"/>
      <w:outlineLvl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9">
    <w:name w:val="Table Subtle 1"/>
    <w:basedOn w:val="af2"/>
    <w:pPr>
      <w:widowControl w:val="0"/>
      <w:spacing w:line="360" w:lineRule="auto"/>
      <w:outlineLvl w:val="0"/>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Subtle 2"/>
    <w:basedOn w:val="af2"/>
    <w:pPr>
      <w:widowControl w:val="0"/>
      <w:spacing w:line="360" w:lineRule="auto"/>
      <w:outlineLvl w:val="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a">
    <w:name w:val="Table 3D effects 1"/>
    <w:basedOn w:val="af2"/>
    <w:pPr>
      <w:widowControl w:val="0"/>
      <w:spacing w:line="360" w:lineRule="auto"/>
      <w:outlineLvl w:val="0"/>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2">
    <w:name w:val="Table 3D effects 2"/>
    <w:basedOn w:val="af2"/>
    <w:pPr>
      <w:widowControl w:val="0"/>
      <w:spacing w:line="360" w:lineRule="auto"/>
      <w:outlineLvl w:val="0"/>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d">
    <w:name w:val="Table 3D effects 3"/>
    <w:basedOn w:val="af2"/>
    <w:pPr>
      <w:widowControl w:val="0"/>
      <w:spacing w:line="360" w:lineRule="auto"/>
      <w:outlineLvl w:val="0"/>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b">
    <w:name w:val="Table List 1"/>
    <w:basedOn w:val="af2"/>
    <w:pPr>
      <w:widowControl w:val="0"/>
      <w:spacing w:line="360" w:lineRule="auto"/>
      <w:outlineLvl w:val="0"/>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3">
    <w:name w:val="Table List 2"/>
    <w:basedOn w:val="af2"/>
    <w:pPr>
      <w:widowControl w:val="0"/>
      <w:spacing w:line="360" w:lineRule="auto"/>
      <w:outlineLvl w:val="0"/>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e">
    <w:name w:val="Table List 3"/>
    <w:basedOn w:val="af2"/>
    <w:pPr>
      <w:widowControl w:val="0"/>
      <w:spacing w:line="360" w:lineRule="auto"/>
      <w:outlineLv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8">
    <w:name w:val="Table List 4"/>
    <w:basedOn w:val="af2"/>
    <w:pPr>
      <w:widowControl w:val="0"/>
      <w:spacing w:line="360" w:lineRule="auto"/>
      <w:outlineLvl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f2"/>
    <w:pPr>
      <w:widowControl w:val="0"/>
      <w:spacing w:line="360" w:lineRule="auto"/>
      <w:outlineLv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4">
    <w:name w:val="Table List 6"/>
    <w:basedOn w:val="af2"/>
    <w:pPr>
      <w:widowControl w:val="0"/>
      <w:spacing w:line="360" w:lineRule="auto"/>
      <w:outlineLvl w:val="0"/>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f2"/>
    <w:pPr>
      <w:widowControl w:val="0"/>
      <w:spacing w:line="360" w:lineRule="auto"/>
      <w:outlineLvl w:val="0"/>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3">
    <w:name w:val="Table List 8"/>
    <w:basedOn w:val="af2"/>
    <w:pPr>
      <w:widowControl w:val="0"/>
      <w:spacing w:line="360" w:lineRule="auto"/>
      <w:outlineLvl w:val="0"/>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0">
    <w:name w:val="Table Contemporary"/>
    <w:basedOn w:val="af2"/>
    <w:pPr>
      <w:widowControl w:val="0"/>
      <w:spacing w:line="360" w:lineRule="auto"/>
      <w:outlineLvl w:val="0"/>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c">
    <w:name w:val="Table Columns 1"/>
    <w:basedOn w:val="af2"/>
    <w:pPr>
      <w:widowControl w:val="0"/>
      <w:spacing w:line="360" w:lineRule="auto"/>
      <w:outlineLvl w:val="0"/>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4">
    <w:name w:val="Table Columns 2"/>
    <w:basedOn w:val="af2"/>
    <w:pPr>
      <w:widowControl w:val="0"/>
      <w:spacing w:line="360" w:lineRule="auto"/>
      <w:outlineLvl w:val="0"/>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f">
    <w:name w:val="Table Columns 3"/>
    <w:basedOn w:val="af2"/>
    <w:pPr>
      <w:widowControl w:val="0"/>
      <w:spacing w:line="360" w:lineRule="auto"/>
      <w:outlineLvl w:val="0"/>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9">
    <w:name w:val="Table Columns 4"/>
    <w:basedOn w:val="af2"/>
    <w:pPr>
      <w:widowControl w:val="0"/>
      <w:spacing w:line="360" w:lineRule="auto"/>
      <w:outlineLvl w:val="0"/>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2"/>
    <w:pPr>
      <w:widowControl w:val="0"/>
      <w:spacing w:line="360" w:lineRule="auto"/>
      <w:outlineLvl w:val="0"/>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d">
    <w:name w:val="Table Grid 1"/>
    <w:basedOn w:val="af2"/>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5">
    <w:name w:val="Table Grid 2"/>
    <w:basedOn w:val="af2"/>
    <w:pPr>
      <w:widowControl w:val="0"/>
      <w:spacing w:line="360" w:lineRule="auto"/>
      <w:outlineLvl w:val="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0">
    <w:name w:val="Table Grid 3"/>
    <w:basedOn w:val="af2"/>
    <w:pPr>
      <w:widowControl w:val="0"/>
      <w:spacing w:line="360" w:lineRule="auto"/>
      <w:outlineLvl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b">
    <w:name w:val="Table Grid 4"/>
    <w:basedOn w:val="af2"/>
    <w:pPr>
      <w:widowControl w:val="0"/>
      <w:spacing w:line="360" w:lineRule="auto"/>
      <w:outlineLvl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9">
    <w:name w:val="Table Grid 5"/>
    <w:basedOn w:val="affffd"/>
    <w:pPr>
      <w:spacing w:line="400" w:lineRule="exact"/>
      <w:jc w:val="center"/>
    </w:pPr>
    <w:rPr>
      <w:sz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vAlign w:val="center"/>
    </w:tcPr>
    <w:tblStylePr w:type="firstRow">
      <w:pPr>
        <w:wordWrap/>
      </w:pPr>
      <w:rPr>
        <w:rFonts w:ascii="Times New Roman" w:eastAsia="黑体" w:hAnsi="Times New Roman"/>
        <w:sz w:val="21"/>
      </w:rPr>
      <w:tblPr/>
      <w:tcPr>
        <w:tcBorders>
          <w:bottom w:val="single" w:sz="12" w:space="0" w:color="000000"/>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table" w:styleId="65">
    <w:name w:val="Table Grid 6"/>
    <w:basedOn w:val="af2"/>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f2"/>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4">
    <w:name w:val="Table Grid 8"/>
    <w:basedOn w:val="af2"/>
    <w:pPr>
      <w:widowControl w:val="0"/>
      <w:spacing w:line="360" w:lineRule="auto"/>
      <w:outlineLv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e">
    <w:name w:val="Table Web 1"/>
    <w:basedOn w:val="af2"/>
    <w:pPr>
      <w:widowControl w:val="0"/>
      <w:spacing w:line="360" w:lineRule="auto"/>
      <w:outlineLv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6">
    <w:name w:val="Table Web 2"/>
    <w:basedOn w:val="af2"/>
    <w:pPr>
      <w:widowControl w:val="0"/>
      <w:spacing w:line="360" w:lineRule="auto"/>
      <w:outlineLv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1">
    <w:name w:val="Table Web 3"/>
    <w:basedOn w:val="af2"/>
    <w:pPr>
      <w:widowControl w:val="0"/>
      <w:spacing w:line="360" w:lineRule="auto"/>
      <w:outlineLv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1">
    <w:name w:val="Table Professional"/>
    <w:basedOn w:val="af2"/>
    <w:pPr>
      <w:tabs>
        <w:tab w:val="left" w:pos="377"/>
      </w:tabs>
      <w:spacing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ffff2">
    <w:name w:val="Strong"/>
    <w:qFormat/>
    <w:rPr>
      <w:b/>
      <w:bCs/>
    </w:rPr>
  </w:style>
  <w:style w:type="character" w:styleId="afffff3">
    <w:name w:val="page number"/>
    <w:basedOn w:val="af1"/>
    <w:qFormat/>
  </w:style>
  <w:style w:type="character" w:styleId="afffff4">
    <w:name w:val="FollowedHyperlink"/>
    <w:qFormat/>
    <w:rPr>
      <w:color w:val="800080"/>
      <w:u w:val="single"/>
    </w:rPr>
  </w:style>
  <w:style w:type="character" w:styleId="afffff5">
    <w:name w:val="Emphasis"/>
    <w:qFormat/>
    <w:rPr>
      <w:color w:val="CC0000"/>
    </w:rPr>
  </w:style>
  <w:style w:type="character" w:styleId="afffff6">
    <w:name w:val="line number"/>
    <w:basedOn w:val="af1"/>
  </w:style>
  <w:style w:type="character" w:styleId="HTML3">
    <w:name w:val="HTML Definition"/>
    <w:rPr>
      <w:i/>
      <w:iCs/>
    </w:rPr>
  </w:style>
  <w:style w:type="character" w:styleId="HTML4">
    <w:name w:val="HTML Typewriter"/>
    <w:rPr>
      <w:rFonts w:ascii="Courier New" w:hAnsi="Courier New" w:cs="Courier New"/>
      <w:sz w:val="20"/>
      <w:szCs w:val="20"/>
    </w:rPr>
  </w:style>
  <w:style w:type="character" w:styleId="HTML5">
    <w:name w:val="HTML Acronym"/>
  </w:style>
  <w:style w:type="character" w:styleId="HTML6">
    <w:name w:val="HTML Variable"/>
    <w:rPr>
      <w:i/>
      <w:iCs/>
    </w:rPr>
  </w:style>
  <w:style w:type="character" w:styleId="afffff7">
    <w:name w:val="Hyperlink"/>
    <w:uiPriority w:val="99"/>
    <w:qFormat/>
    <w:rPr>
      <w:color w:val="0000FF"/>
      <w:u w:val="single"/>
    </w:rPr>
  </w:style>
  <w:style w:type="character" w:styleId="HTML7">
    <w:name w:val="HTML Code"/>
    <w:rPr>
      <w:rFonts w:ascii="Courier New" w:hAnsi="Courier New" w:cs="Courier New"/>
      <w:sz w:val="20"/>
      <w:szCs w:val="20"/>
    </w:rPr>
  </w:style>
  <w:style w:type="character" w:styleId="afffff8">
    <w:name w:val="annotation reference"/>
    <w:uiPriority w:val="99"/>
    <w:qFormat/>
    <w:rPr>
      <w:sz w:val="21"/>
      <w:szCs w:val="21"/>
    </w:rPr>
  </w:style>
  <w:style w:type="character" w:styleId="HTML8">
    <w:name w:val="HTML Cite"/>
    <w:qFormat/>
    <w:rPr>
      <w:i/>
      <w:iCs/>
    </w:rPr>
  </w:style>
  <w:style w:type="character" w:styleId="afffff9">
    <w:name w:val="footnote reference"/>
    <w:rPr>
      <w:vertAlign w:val="superscript"/>
    </w:rPr>
  </w:style>
  <w:style w:type="character" w:styleId="HTML9">
    <w:name w:val="HTML Keyboard"/>
    <w:rPr>
      <w:rFonts w:ascii="Courier New" w:hAnsi="Courier New" w:cs="Courier New"/>
      <w:sz w:val="20"/>
      <w:szCs w:val="20"/>
    </w:rPr>
  </w:style>
  <w:style w:type="character" w:styleId="HTMLa">
    <w:name w:val="HTML Sample"/>
    <w:rPr>
      <w:rFonts w:ascii="Courier New" w:hAnsi="Courier New" w:cs="Courier New"/>
    </w:rPr>
  </w:style>
  <w:style w:type="character" w:customStyle="1" w:styleId="13">
    <w:name w:val="标题 1 字符"/>
    <w:link w:val="11"/>
    <w:rPr>
      <w:rFonts w:ascii="黑体" w:eastAsia="黑体"/>
      <w:bCs/>
      <w:kern w:val="44"/>
      <w:sz w:val="30"/>
      <w:szCs w:val="30"/>
    </w:rPr>
  </w:style>
  <w:style w:type="character" w:customStyle="1" w:styleId="23">
    <w:name w:val="标题 2 字符"/>
    <w:link w:val="22"/>
    <w:qFormat/>
    <w:rPr>
      <w:rFonts w:ascii="黑体" w:eastAsia="黑体"/>
      <w:bCs/>
      <w:sz w:val="28"/>
      <w:szCs w:val="28"/>
    </w:rPr>
  </w:style>
  <w:style w:type="character" w:customStyle="1" w:styleId="33">
    <w:name w:val="标题 3 字符"/>
    <w:link w:val="32"/>
    <w:rPr>
      <w:rFonts w:ascii="黑体" w:eastAsia="黑体"/>
      <w:bCs/>
      <w:sz w:val="24"/>
      <w:szCs w:val="32"/>
    </w:rPr>
  </w:style>
  <w:style w:type="character" w:customStyle="1" w:styleId="43">
    <w:name w:val="标题 4 字符"/>
    <w:link w:val="42"/>
    <w:qFormat/>
    <w:rPr>
      <w:rFonts w:eastAsia="黑体"/>
      <w:bCs/>
      <w:sz w:val="24"/>
      <w:szCs w:val="24"/>
    </w:rPr>
  </w:style>
  <w:style w:type="character" w:customStyle="1" w:styleId="51">
    <w:name w:val="标题 5 字符"/>
    <w:link w:val="50"/>
    <w:uiPriority w:val="9"/>
    <w:rPr>
      <w:rFonts w:eastAsia="黑体"/>
      <w:bCs/>
      <w:sz w:val="24"/>
      <w:szCs w:val="24"/>
    </w:rPr>
  </w:style>
  <w:style w:type="paragraph" w:customStyle="1" w:styleId="SLCON">
    <w:name w:val="主标题 样式 小一 加粗 居中(SL CON)"/>
    <w:basedOn w:val="af0"/>
    <w:pPr>
      <w:jc w:val="center"/>
    </w:pPr>
    <w:rPr>
      <w:rFonts w:cs="宋体"/>
      <w:b/>
      <w:bCs/>
      <w:sz w:val="48"/>
      <w:szCs w:val="20"/>
    </w:rPr>
  </w:style>
  <w:style w:type="paragraph" w:customStyle="1" w:styleId="SLCON0">
    <w:name w:val="报告的名称 样式 宋体 小初号 加粗 居中(SL CON)"/>
    <w:basedOn w:val="af0"/>
    <w:qFormat/>
    <w:pPr>
      <w:jc w:val="center"/>
    </w:pPr>
    <w:rPr>
      <w:rFonts w:eastAsia="黑体" w:hAnsi="宋体" w:cs="宋体"/>
      <w:b/>
      <w:bCs/>
      <w:sz w:val="72"/>
      <w:szCs w:val="20"/>
    </w:rPr>
  </w:style>
  <w:style w:type="paragraph" w:customStyle="1" w:styleId="15SLCON">
    <w:name w:val="日期时间 样式 四号 居中 行距: 1.5 倍行距(SL CON)"/>
    <w:basedOn w:val="af0"/>
    <w:pPr>
      <w:spacing w:line="360" w:lineRule="auto"/>
      <w:jc w:val="center"/>
    </w:pPr>
    <w:rPr>
      <w:rFonts w:cs="宋体"/>
      <w:sz w:val="28"/>
      <w:szCs w:val="28"/>
    </w:rPr>
  </w:style>
  <w:style w:type="paragraph" w:customStyle="1" w:styleId="ParaChar">
    <w:name w:val="默认段落字体 Para Char"/>
    <w:basedOn w:val="af0"/>
    <w:next w:val="af0"/>
    <w:qFormat/>
    <w:pPr>
      <w:spacing w:line="360" w:lineRule="auto"/>
      <w:ind w:firstLineChars="200" w:firstLine="200"/>
    </w:pPr>
    <w:rPr>
      <w:rFonts w:hAnsi="宋体" w:cs="宋体"/>
    </w:rPr>
  </w:style>
  <w:style w:type="character" w:customStyle="1" w:styleId="afc">
    <w:name w:val="正文缩进 字符"/>
    <w:link w:val="afb"/>
    <w:qFormat/>
    <w:rPr>
      <w:rFonts w:eastAsia="宋体"/>
      <w:spacing w:val="10"/>
      <w:kern w:val="2"/>
      <w:sz w:val="24"/>
      <w:lang w:val="en-US" w:eastAsia="zh-CN" w:bidi="ar-SA"/>
    </w:rPr>
  </w:style>
  <w:style w:type="paragraph" w:customStyle="1" w:styleId="2SLCON">
    <w:name w:val="标题 2 SL CON"/>
    <w:basedOn w:val="af0"/>
    <w:next w:val="af0"/>
    <w:link w:val="2SLCONChar"/>
    <w:qFormat/>
    <w:pPr>
      <w:spacing w:before="100" w:beforeAutospacing="1" w:line="360" w:lineRule="auto"/>
      <w:outlineLvl w:val="1"/>
    </w:pPr>
    <w:rPr>
      <w:rFonts w:ascii="Times New Roman" w:eastAsia="黑体"/>
      <w:sz w:val="28"/>
      <w:szCs w:val="28"/>
    </w:rPr>
  </w:style>
  <w:style w:type="character" w:customStyle="1" w:styleId="2SLCONChar">
    <w:name w:val="标题 2 SL CON Char"/>
    <w:link w:val="2SLCON"/>
    <w:qFormat/>
    <w:rPr>
      <w:rFonts w:eastAsia="黑体"/>
      <w:sz w:val="28"/>
      <w:szCs w:val="28"/>
    </w:rPr>
  </w:style>
  <w:style w:type="paragraph" w:customStyle="1" w:styleId="3SLCON">
    <w:name w:val="标题 3 SL CON"/>
    <w:basedOn w:val="af0"/>
    <w:next w:val="af0"/>
    <w:link w:val="3SLCONChar"/>
    <w:qFormat/>
    <w:pPr>
      <w:keepNext/>
      <w:keepLines/>
      <w:tabs>
        <w:tab w:val="left" w:pos="960"/>
      </w:tabs>
      <w:spacing w:before="100" w:beforeAutospacing="1" w:line="360" w:lineRule="auto"/>
      <w:outlineLvl w:val="2"/>
    </w:pPr>
    <w:rPr>
      <w:rFonts w:ascii="Times New Roman" w:eastAsia="黑体"/>
    </w:rPr>
  </w:style>
  <w:style w:type="character" w:customStyle="1" w:styleId="afff8">
    <w:name w:val="页脚 字符"/>
    <w:link w:val="afff7"/>
    <w:uiPriority w:val="99"/>
    <w:qFormat/>
    <w:rPr>
      <w:rFonts w:ascii="宋体" w:eastAsia="宋体"/>
      <w:sz w:val="18"/>
      <w:szCs w:val="18"/>
      <w:lang w:val="en-US" w:eastAsia="zh-CN" w:bidi="ar-SA"/>
    </w:rPr>
  </w:style>
  <w:style w:type="character" w:customStyle="1" w:styleId="afffb">
    <w:name w:val="页眉 字符"/>
    <w:link w:val="afffa"/>
    <w:qFormat/>
    <w:rPr>
      <w:rFonts w:ascii="宋体" w:eastAsia="宋体"/>
      <w:spacing w:val="-5"/>
      <w:sz w:val="21"/>
      <w:szCs w:val="21"/>
      <w:lang w:val="en-US" w:eastAsia="zh-CN" w:bidi="ar-SA"/>
    </w:rPr>
  </w:style>
  <w:style w:type="paragraph" w:customStyle="1" w:styleId="-1">
    <w:name w:val="表格-1"/>
    <w:basedOn w:val="af0"/>
    <w:qFormat/>
    <w:pPr>
      <w:autoSpaceDE w:val="0"/>
      <w:autoSpaceDN w:val="0"/>
      <w:adjustRightInd w:val="0"/>
      <w:snapToGrid w:val="0"/>
      <w:spacing w:before="100" w:beforeAutospacing="1" w:line="360" w:lineRule="auto"/>
      <w:jc w:val="center"/>
    </w:pPr>
    <w:rPr>
      <w:rFonts w:ascii="Times New Roman"/>
      <w:snapToGrid w:val="0"/>
      <w:sz w:val="21"/>
      <w:szCs w:val="21"/>
    </w:rPr>
  </w:style>
  <w:style w:type="character" w:customStyle="1" w:styleId="affb">
    <w:name w:val="正文文本 字符"/>
    <w:link w:val="affa"/>
    <w:uiPriority w:val="99"/>
    <w:qFormat/>
    <w:rPr>
      <w:rFonts w:eastAsia="宋体"/>
      <w:kern w:val="2"/>
      <w:sz w:val="21"/>
      <w:szCs w:val="24"/>
      <w:lang w:val="en-US" w:eastAsia="zh-CN" w:bidi="ar-SA"/>
    </w:rPr>
  </w:style>
  <w:style w:type="character" w:customStyle="1" w:styleId="affffc">
    <w:name w:val="正文文本首行缩进 字符"/>
    <w:link w:val="affffb"/>
    <w:qFormat/>
    <w:rPr>
      <w:rFonts w:ascii="宋体" w:eastAsia="宋体"/>
      <w:kern w:val="2"/>
      <w:sz w:val="24"/>
      <w:szCs w:val="24"/>
      <w:lang w:val="en-US" w:eastAsia="zh-CN" w:bidi="ar-SA"/>
    </w:rPr>
  </w:style>
  <w:style w:type="paragraph" w:customStyle="1" w:styleId="SLCON1">
    <w:name w:val="表（或图）标题 样式 宋体 五号 居中 SL CON"/>
    <w:basedOn w:val="af0"/>
    <w:link w:val="SLCONChar"/>
    <w:qFormat/>
    <w:pPr>
      <w:spacing w:before="100" w:beforeAutospacing="1" w:line="360" w:lineRule="auto"/>
      <w:jc w:val="center"/>
    </w:pPr>
    <w:rPr>
      <w:rFonts w:hAnsi="宋体" w:cs="宋体"/>
      <w:b/>
      <w:sz w:val="21"/>
      <w:szCs w:val="20"/>
    </w:rPr>
  </w:style>
  <w:style w:type="character" w:customStyle="1" w:styleId="SLCONChar">
    <w:name w:val="表（或图）标题 样式 宋体 五号 居中 SL CON Char"/>
    <w:link w:val="SLCON1"/>
    <w:qFormat/>
    <w:rPr>
      <w:rFonts w:ascii="宋体" w:eastAsia="宋体" w:hAnsi="宋体" w:cs="宋体"/>
      <w:b/>
      <w:sz w:val="21"/>
      <w:lang w:val="en-US" w:eastAsia="zh-CN" w:bidi="ar-SA"/>
    </w:rPr>
  </w:style>
  <w:style w:type="paragraph" w:customStyle="1" w:styleId="2SLCON0">
    <w:name w:val="正文 首行缩进:  2 字符 SL CON"/>
    <w:basedOn w:val="af0"/>
    <w:link w:val="2SLCONChar0"/>
    <w:qFormat/>
    <w:pPr>
      <w:spacing w:line="360" w:lineRule="auto"/>
      <w:ind w:firstLineChars="200" w:firstLine="200"/>
    </w:pPr>
    <w:rPr>
      <w:rFonts w:cs="宋体"/>
    </w:rPr>
  </w:style>
  <w:style w:type="character" w:customStyle="1" w:styleId="2SLCONChar0">
    <w:name w:val="正文 首行缩进:  2 字符 SL CON Char"/>
    <w:link w:val="2SLCON0"/>
    <w:qFormat/>
    <w:rPr>
      <w:rFonts w:ascii="宋体" w:eastAsia="宋体" w:cs="宋体"/>
      <w:sz w:val="24"/>
      <w:szCs w:val="24"/>
      <w:lang w:val="en-US" w:eastAsia="zh-CN" w:bidi="ar-SA"/>
    </w:rPr>
  </w:style>
  <w:style w:type="paragraph" w:customStyle="1" w:styleId="66SLCON">
    <w:name w:val="公式书写 居中 段前: 6 磅 段后: 6 磅 SL CON"/>
    <w:basedOn w:val="af0"/>
    <w:link w:val="66SLCONChar"/>
    <w:qFormat/>
    <w:pPr>
      <w:spacing w:before="120" w:after="120"/>
      <w:jc w:val="center"/>
    </w:pPr>
    <w:rPr>
      <w:rFonts w:cs="宋体"/>
      <w:szCs w:val="20"/>
    </w:rPr>
  </w:style>
  <w:style w:type="character" w:customStyle="1" w:styleId="66SLCONChar">
    <w:name w:val="公式书写 居中 段前: 6 磅 段后: 6 磅 SL CON Char"/>
    <w:link w:val="66SLCON"/>
    <w:qFormat/>
    <w:rPr>
      <w:rFonts w:ascii="宋体" w:eastAsia="宋体" w:cs="宋体"/>
      <w:sz w:val="24"/>
      <w:lang w:val="en-US" w:eastAsia="zh-CN" w:bidi="ar-SA"/>
    </w:rPr>
  </w:style>
  <w:style w:type="paragraph" w:customStyle="1" w:styleId="66SLCON0">
    <w:name w:val="公式书写（编号） 居中 段前: 6 磅 段后: 6 磅 SL CON + (符号) 宋体"/>
    <w:basedOn w:val="66SLCON"/>
    <w:link w:val="66SLCONChar0"/>
    <w:qFormat/>
  </w:style>
  <w:style w:type="character" w:customStyle="1" w:styleId="66SLCONChar0">
    <w:name w:val="公式书写（编号） 居中 段前: 6 磅 段后: 6 磅 SL CON + (符号) 宋体 Char"/>
    <w:basedOn w:val="66SLCONChar"/>
    <w:link w:val="66SLCON0"/>
    <w:qFormat/>
    <w:rPr>
      <w:rFonts w:ascii="宋体" w:eastAsia="宋体" w:cs="宋体"/>
      <w:sz w:val="24"/>
      <w:lang w:val="en-US" w:eastAsia="zh-CN" w:bidi="ar-SA"/>
    </w:rPr>
  </w:style>
  <w:style w:type="paragraph" w:customStyle="1" w:styleId="afffffa">
    <w:name w:val="表内文字"/>
    <w:basedOn w:val="af0"/>
    <w:link w:val="Char"/>
    <w:qFormat/>
    <w:pPr>
      <w:framePr w:hSpace="180" w:wrap="around" w:vAnchor="text" w:hAnchor="margin" w:xAlign="center" w:y="193"/>
      <w:suppressAutoHyphens/>
      <w:ind w:left="2400"/>
    </w:pPr>
  </w:style>
  <w:style w:type="paragraph" w:customStyle="1" w:styleId="afffffb">
    <w:name w:val="图表名"/>
    <w:basedOn w:val="af0"/>
    <w:link w:val="Char0"/>
    <w:qFormat/>
    <w:pPr>
      <w:suppressAutoHyphens/>
      <w:spacing w:line="360" w:lineRule="auto"/>
      <w:jc w:val="center"/>
    </w:pPr>
    <w:rPr>
      <w:rFonts w:ascii="Times New Roman"/>
      <w:b/>
      <w:snapToGrid w:val="0"/>
      <w:sz w:val="21"/>
      <w:szCs w:val="21"/>
    </w:rPr>
  </w:style>
  <w:style w:type="paragraph" w:customStyle="1" w:styleId="afffffc">
    <w:name w:val="标准小四"/>
    <w:basedOn w:val="af0"/>
    <w:link w:val="Char1"/>
    <w:qFormat/>
    <w:pPr>
      <w:spacing w:line="360" w:lineRule="auto"/>
      <w:ind w:firstLineChars="200" w:firstLine="480"/>
    </w:pPr>
    <w:rPr>
      <w:rFonts w:ascii="Arial" w:hAnsi="Arial"/>
      <w:szCs w:val="21"/>
    </w:rPr>
  </w:style>
  <w:style w:type="paragraph" w:customStyle="1" w:styleId="afffffd">
    <w:name w:val="表、图名"/>
    <w:basedOn w:val="af0"/>
    <w:link w:val="Char2"/>
    <w:qFormat/>
    <w:pPr>
      <w:widowControl w:val="0"/>
      <w:adjustRightInd w:val="0"/>
      <w:snapToGrid w:val="0"/>
      <w:spacing w:before="100" w:beforeAutospacing="1" w:line="360" w:lineRule="auto"/>
      <w:jc w:val="center"/>
    </w:pPr>
    <w:rPr>
      <w:rFonts w:hAnsi="宋体"/>
      <w:sz w:val="21"/>
      <w:szCs w:val="21"/>
    </w:rPr>
  </w:style>
  <w:style w:type="character" w:customStyle="1" w:styleId="Char2">
    <w:name w:val="表、图名 Char"/>
    <w:link w:val="afffffd"/>
    <w:qFormat/>
    <w:rPr>
      <w:rFonts w:ascii="宋体" w:eastAsia="宋体" w:hAnsi="宋体"/>
      <w:sz w:val="21"/>
      <w:szCs w:val="21"/>
      <w:lang w:val="en-US" w:eastAsia="zh-CN" w:bidi="ar-SA"/>
    </w:rPr>
  </w:style>
  <w:style w:type="paragraph" w:customStyle="1" w:styleId="5TimesNewRoman">
    <w:name w:val="样式 正文首行缩进正文5号 + Times New Roman"/>
    <w:basedOn w:val="affffb"/>
    <w:link w:val="5TimesNewRomanChar"/>
    <w:qFormat/>
    <w:rPr>
      <w:rFonts w:hAnsi="宋体"/>
    </w:rPr>
  </w:style>
  <w:style w:type="character" w:customStyle="1" w:styleId="5TimesNewRomanChar">
    <w:name w:val="样式 正文首行缩进正文5号 + Times New Roman Char"/>
    <w:link w:val="5TimesNewRoman"/>
    <w:qFormat/>
    <w:rPr>
      <w:rFonts w:ascii="宋体" w:eastAsia="宋体" w:hAnsi="宋体"/>
      <w:kern w:val="2"/>
      <w:sz w:val="24"/>
      <w:szCs w:val="24"/>
      <w:lang w:val="en-US" w:eastAsia="zh-CN" w:bidi="ar-SA"/>
    </w:rPr>
  </w:style>
  <w:style w:type="character" w:customStyle="1" w:styleId="SLCON2">
    <w:name w:val="参考文献 黑体 小三 SL CON"/>
    <w:qFormat/>
    <w:rPr>
      <w:rFonts w:ascii="黑体" w:eastAsia="黑体" w:hAnsi="黑体"/>
      <w:sz w:val="30"/>
    </w:rPr>
  </w:style>
  <w:style w:type="paragraph" w:customStyle="1" w:styleId="1715">
    <w:name w:val="样式 首行缩进:  1.7 厘米 行距: 1.5 倍行距"/>
    <w:basedOn w:val="af0"/>
    <w:qFormat/>
    <w:pPr>
      <w:spacing w:line="360" w:lineRule="auto"/>
      <w:ind w:firstLine="963"/>
    </w:pPr>
    <w:rPr>
      <w:rFonts w:cs="宋体"/>
      <w:sz w:val="32"/>
      <w:szCs w:val="20"/>
    </w:rPr>
  </w:style>
  <w:style w:type="paragraph" w:customStyle="1" w:styleId="SLCON-">
    <w:name w:val="SL CON-项目编号"/>
    <w:basedOn w:val="af0"/>
    <w:qFormat/>
    <w:pPr>
      <w:widowControl w:val="0"/>
      <w:tabs>
        <w:tab w:val="clear" w:pos="377"/>
      </w:tabs>
      <w:adjustRightInd w:val="0"/>
      <w:spacing w:line="360" w:lineRule="auto"/>
      <w:jc w:val="center"/>
      <w:textAlignment w:val="baseline"/>
    </w:pPr>
    <w:rPr>
      <w:rFonts w:cs="宋体"/>
      <w:sz w:val="34"/>
      <w:szCs w:val="20"/>
    </w:rPr>
  </w:style>
  <w:style w:type="paragraph" w:customStyle="1" w:styleId="SLCON3">
    <w:name w:val="图样式 居中 SL CON"/>
    <w:basedOn w:val="af0"/>
    <w:qFormat/>
    <w:pPr>
      <w:spacing w:before="100" w:beforeAutospacing="1" w:after="100" w:afterAutospacing="1"/>
      <w:jc w:val="center"/>
    </w:pPr>
    <w:rPr>
      <w:rFonts w:cs="宋体"/>
      <w:szCs w:val="20"/>
    </w:rPr>
  </w:style>
  <w:style w:type="paragraph" w:customStyle="1" w:styleId="SLCON4">
    <w:name w:val="表内文字 样式 五号 居中 行距: 单倍行距 SL CON"/>
    <w:basedOn w:val="af0"/>
    <w:link w:val="SLCONChar0"/>
    <w:qFormat/>
    <w:pPr>
      <w:spacing w:line="240" w:lineRule="auto"/>
      <w:jc w:val="center"/>
    </w:pPr>
    <w:rPr>
      <w:rFonts w:cs="宋体"/>
      <w:sz w:val="21"/>
      <w:szCs w:val="21"/>
    </w:rPr>
  </w:style>
  <w:style w:type="character" w:customStyle="1" w:styleId="affd">
    <w:name w:val="正文文本缩进 字符"/>
    <w:link w:val="affc"/>
    <w:qFormat/>
    <w:rPr>
      <w:rFonts w:ascii="宋体" w:eastAsia="宋体"/>
      <w:sz w:val="24"/>
      <w:szCs w:val="24"/>
      <w:lang w:val="en-US" w:eastAsia="zh-CN" w:bidi="ar-SA"/>
    </w:rPr>
  </w:style>
  <w:style w:type="character" w:customStyle="1" w:styleId="afff1">
    <w:name w:val="纯文本 字符"/>
    <w:link w:val="afff0"/>
    <w:qFormat/>
    <w:rPr>
      <w:rFonts w:ascii="宋体" w:eastAsia="宋体" w:hAnsi="Courier New"/>
      <w:kern w:val="2"/>
      <w:sz w:val="21"/>
      <w:lang w:val="en-US" w:eastAsia="zh-CN" w:bidi="ar-SA"/>
    </w:rPr>
  </w:style>
  <w:style w:type="paragraph" w:customStyle="1" w:styleId="afffffe">
    <w:name w:val="表格内容"/>
    <w:basedOn w:val="af0"/>
    <w:link w:val="Char3"/>
    <w:qFormat/>
    <w:pPr>
      <w:widowControl w:val="0"/>
      <w:tabs>
        <w:tab w:val="clear" w:pos="377"/>
      </w:tabs>
      <w:autoSpaceDE w:val="0"/>
      <w:autoSpaceDN w:val="0"/>
      <w:adjustRightInd w:val="0"/>
      <w:snapToGrid w:val="0"/>
      <w:spacing w:line="240" w:lineRule="auto"/>
      <w:jc w:val="center"/>
    </w:pPr>
    <w:rPr>
      <w:szCs w:val="20"/>
    </w:rPr>
  </w:style>
  <w:style w:type="character" w:customStyle="1" w:styleId="Char3">
    <w:name w:val="表格内容 Char"/>
    <w:link w:val="afffffe"/>
    <w:qFormat/>
    <w:rPr>
      <w:rFonts w:ascii="宋体" w:eastAsia="宋体"/>
      <w:sz w:val="24"/>
      <w:lang w:val="en-US" w:eastAsia="zh-CN" w:bidi="ar-SA"/>
    </w:rPr>
  </w:style>
  <w:style w:type="paragraph" w:customStyle="1" w:styleId="2-2">
    <w:name w:val="标题2-第2章"/>
    <w:basedOn w:val="22"/>
    <w:qFormat/>
    <w:pPr>
      <w:widowControl w:val="0"/>
      <w:tabs>
        <w:tab w:val="clear" w:pos="377"/>
        <w:tab w:val="left" w:pos="616"/>
        <w:tab w:val="left" w:pos="840"/>
      </w:tabs>
      <w:snapToGrid w:val="0"/>
      <w:spacing w:beforeLines="0"/>
    </w:pPr>
    <w:rPr>
      <w:rFonts w:ascii="Arial" w:eastAsia="宋体" w:hAnsi="Arial"/>
      <w:b/>
      <w:bCs w:val="0"/>
      <w:kern w:val="2"/>
      <w:sz w:val="24"/>
      <w:szCs w:val="20"/>
    </w:rPr>
  </w:style>
  <w:style w:type="paragraph" w:customStyle="1" w:styleId="-50">
    <w:name w:val="表格-5"/>
    <w:basedOn w:val="af0"/>
    <w:qFormat/>
    <w:pPr>
      <w:widowControl w:val="0"/>
      <w:tabs>
        <w:tab w:val="clear" w:pos="377"/>
      </w:tabs>
      <w:autoSpaceDE w:val="0"/>
      <w:autoSpaceDN w:val="0"/>
      <w:adjustRightInd w:val="0"/>
      <w:snapToGrid w:val="0"/>
      <w:spacing w:line="360" w:lineRule="auto"/>
      <w:jc w:val="center"/>
    </w:pPr>
    <w:rPr>
      <w:rFonts w:ascii="Times New Roman"/>
      <w:b/>
      <w:snapToGrid w:val="0"/>
      <w:sz w:val="21"/>
      <w:szCs w:val="21"/>
    </w:rPr>
  </w:style>
  <w:style w:type="paragraph" w:customStyle="1" w:styleId="-40">
    <w:name w:val="表格-4"/>
    <w:basedOn w:val="af0"/>
    <w:qFormat/>
    <w:pPr>
      <w:widowControl w:val="0"/>
      <w:tabs>
        <w:tab w:val="clear" w:pos="377"/>
      </w:tabs>
      <w:autoSpaceDE w:val="0"/>
      <w:autoSpaceDN w:val="0"/>
      <w:adjustRightInd w:val="0"/>
      <w:snapToGrid w:val="0"/>
      <w:spacing w:line="360" w:lineRule="auto"/>
      <w:jc w:val="center"/>
    </w:pPr>
    <w:rPr>
      <w:rFonts w:ascii="Times New Roman"/>
      <w:b/>
      <w:sz w:val="21"/>
      <w:szCs w:val="21"/>
    </w:rPr>
  </w:style>
  <w:style w:type="paragraph" w:customStyle="1" w:styleId="1f">
    <w:name w:val="表格填充1"/>
    <w:basedOn w:val="af0"/>
    <w:link w:val="1Char"/>
    <w:qFormat/>
    <w:pPr>
      <w:widowControl w:val="0"/>
      <w:tabs>
        <w:tab w:val="clear" w:pos="377"/>
      </w:tabs>
      <w:adjustRightInd w:val="0"/>
      <w:snapToGrid w:val="0"/>
      <w:spacing w:line="400" w:lineRule="exact"/>
      <w:jc w:val="center"/>
    </w:pPr>
    <w:rPr>
      <w:rFonts w:ascii="Times New Roman"/>
      <w:snapToGrid w:val="0"/>
      <w:kern w:val="2"/>
      <w:sz w:val="21"/>
      <w:szCs w:val="18"/>
    </w:rPr>
  </w:style>
  <w:style w:type="paragraph" w:customStyle="1" w:styleId="CharChar">
    <w:name w:val="正文文本格式 Char Char"/>
    <w:basedOn w:val="af0"/>
    <w:qFormat/>
    <w:pPr>
      <w:widowControl w:val="0"/>
      <w:tabs>
        <w:tab w:val="clear" w:pos="377"/>
      </w:tabs>
      <w:snapToGrid w:val="0"/>
      <w:spacing w:line="360" w:lineRule="auto"/>
      <w:ind w:firstLineChars="200" w:firstLine="200"/>
    </w:pPr>
    <w:rPr>
      <w:rFonts w:ascii="Times New Roman"/>
      <w:spacing w:val="10"/>
      <w:kern w:val="2"/>
    </w:rPr>
  </w:style>
  <w:style w:type="paragraph" w:customStyle="1" w:styleId="ParaCharCharCharCharCharCharChar">
    <w:name w:val="默认段落字体 Para Char Char Char Char Char Char Char"/>
    <w:basedOn w:val="af0"/>
    <w:qFormat/>
    <w:pPr>
      <w:widowControl w:val="0"/>
      <w:tabs>
        <w:tab w:val="clear" w:pos="377"/>
      </w:tabs>
      <w:spacing w:line="360" w:lineRule="auto"/>
    </w:pPr>
    <w:rPr>
      <w:rFonts w:ascii="仿宋_GB2312" w:eastAsia="仿宋_GB2312"/>
      <w:kern w:val="2"/>
      <w:szCs w:val="32"/>
    </w:rPr>
  </w:style>
  <w:style w:type="character" w:customStyle="1" w:styleId="afff6">
    <w:name w:val="批注框文本 字符"/>
    <w:link w:val="afff5"/>
    <w:qFormat/>
    <w:rPr>
      <w:rFonts w:eastAsia="宋体"/>
      <w:kern w:val="2"/>
      <w:sz w:val="18"/>
      <w:szCs w:val="18"/>
      <w:lang w:val="en-US" w:eastAsia="zh-CN" w:bidi="ar-SA"/>
    </w:rPr>
  </w:style>
  <w:style w:type="paragraph" w:customStyle="1" w:styleId="2-">
    <w:name w:val="标题2-总则"/>
    <w:basedOn w:val="22"/>
    <w:pPr>
      <w:widowControl w:val="0"/>
      <w:numPr>
        <w:numId w:val="14"/>
      </w:numPr>
      <w:tabs>
        <w:tab w:val="clear" w:pos="377"/>
        <w:tab w:val="left" w:pos="0"/>
      </w:tabs>
      <w:snapToGrid w:val="0"/>
      <w:spacing w:beforeLines="0" w:after="100" w:afterAutospacing="1"/>
    </w:pPr>
    <w:rPr>
      <w:rFonts w:ascii="Times New Roman"/>
      <w:bCs w:val="0"/>
      <w:snapToGrid w:val="0"/>
    </w:rPr>
  </w:style>
  <w:style w:type="paragraph" w:customStyle="1" w:styleId="-31">
    <w:name w:val="表格-3"/>
    <w:basedOn w:val="aa"/>
    <w:pPr>
      <w:numPr>
        <w:numId w:val="15"/>
      </w:numPr>
      <w:tabs>
        <w:tab w:val="clear" w:pos="5819"/>
        <w:tab w:val="left" w:pos="710"/>
      </w:tabs>
      <w:autoSpaceDE w:val="0"/>
      <w:autoSpaceDN w:val="0"/>
      <w:adjustRightInd w:val="0"/>
      <w:snapToGrid w:val="0"/>
      <w:ind w:left="852" w:hanging="710"/>
      <w:jc w:val="center"/>
    </w:pPr>
    <w:rPr>
      <w:b/>
      <w:snapToGrid w:val="0"/>
      <w:kern w:val="0"/>
      <w:szCs w:val="21"/>
    </w:rPr>
  </w:style>
  <w:style w:type="paragraph" w:customStyle="1" w:styleId="2-0">
    <w:name w:val="标题2-建设项目概况"/>
    <w:basedOn w:val="22"/>
    <w:pPr>
      <w:widowControl w:val="0"/>
      <w:tabs>
        <w:tab w:val="clear" w:pos="377"/>
        <w:tab w:val="left" w:pos="576"/>
        <w:tab w:val="left" w:pos="852"/>
      </w:tabs>
      <w:snapToGrid w:val="0"/>
      <w:spacing w:beforeLines="0"/>
    </w:pPr>
    <w:rPr>
      <w:bCs w:val="0"/>
      <w:snapToGrid w:val="0"/>
    </w:rPr>
  </w:style>
  <w:style w:type="paragraph" w:customStyle="1" w:styleId="10">
    <w:name w:val="样式1"/>
    <w:basedOn w:val="af0"/>
    <w:link w:val="1CharChar"/>
    <w:qFormat/>
    <w:pPr>
      <w:widowControl w:val="0"/>
      <w:numPr>
        <w:ilvl w:val="1"/>
        <w:numId w:val="16"/>
      </w:numPr>
      <w:tabs>
        <w:tab w:val="clear" w:pos="1985"/>
      </w:tabs>
      <w:spacing w:line="240" w:lineRule="auto"/>
      <w:ind w:left="0" w:firstLine="0"/>
    </w:pPr>
    <w:rPr>
      <w:rFonts w:ascii="Times New Roman"/>
      <w:kern w:val="2"/>
      <w:sz w:val="21"/>
      <w:szCs w:val="20"/>
    </w:rPr>
  </w:style>
  <w:style w:type="paragraph" w:customStyle="1" w:styleId="-2">
    <w:name w:val="表格-2"/>
    <w:basedOn w:val="-1"/>
    <w:pPr>
      <w:widowControl w:val="0"/>
      <w:numPr>
        <w:ilvl w:val="1"/>
        <w:numId w:val="17"/>
      </w:numPr>
      <w:tabs>
        <w:tab w:val="clear" w:pos="377"/>
      </w:tabs>
      <w:spacing w:line="240" w:lineRule="auto"/>
    </w:pPr>
  </w:style>
  <w:style w:type="paragraph" w:customStyle="1" w:styleId="2-1">
    <w:name w:val="标题2-工程分析"/>
    <w:basedOn w:val="2-0"/>
    <w:pPr>
      <w:tabs>
        <w:tab w:val="left" w:pos="710"/>
      </w:tabs>
    </w:pPr>
  </w:style>
  <w:style w:type="paragraph" w:customStyle="1" w:styleId="2-3">
    <w:name w:val="标题2-3"/>
    <w:basedOn w:val="22"/>
    <w:pPr>
      <w:widowControl w:val="0"/>
      <w:tabs>
        <w:tab w:val="clear" w:pos="377"/>
        <w:tab w:val="left" w:pos="1200"/>
      </w:tabs>
      <w:autoSpaceDE w:val="0"/>
      <w:autoSpaceDN w:val="0"/>
      <w:adjustRightInd w:val="0"/>
      <w:snapToGrid w:val="0"/>
      <w:spacing w:beforeLines="0"/>
      <w:ind w:firstLine="480"/>
    </w:pPr>
    <w:rPr>
      <w:rFonts w:ascii="Arial" w:eastAsia="宋体" w:hAnsi="Arial"/>
      <w:b/>
      <w:bCs w:val="0"/>
      <w:spacing w:val="6"/>
      <w:kern w:val="24"/>
      <w:sz w:val="24"/>
      <w:szCs w:val="20"/>
    </w:rPr>
  </w:style>
  <w:style w:type="paragraph" w:customStyle="1" w:styleId="2-4">
    <w:name w:val="标题2-4"/>
    <w:basedOn w:val="22"/>
    <w:pPr>
      <w:widowControl w:val="0"/>
      <w:numPr>
        <w:numId w:val="18"/>
      </w:numPr>
      <w:tabs>
        <w:tab w:val="clear" w:pos="377"/>
      </w:tabs>
      <w:autoSpaceDE w:val="0"/>
      <w:autoSpaceDN w:val="0"/>
      <w:adjustRightInd w:val="0"/>
      <w:snapToGrid w:val="0"/>
      <w:spacing w:beforeLines="0" w:after="100" w:afterAutospacing="1"/>
      <w:ind w:left="0" w:firstLine="0"/>
    </w:pPr>
    <w:rPr>
      <w:rFonts w:ascii="Times New Roman"/>
      <w:bCs w:val="0"/>
      <w:snapToGrid w:val="0"/>
    </w:rPr>
  </w:style>
  <w:style w:type="paragraph" w:customStyle="1" w:styleId="3-38">
    <w:name w:val="标题3-3.8"/>
    <w:basedOn w:val="32"/>
    <w:pPr>
      <w:widowControl w:val="0"/>
      <w:tabs>
        <w:tab w:val="clear" w:pos="377"/>
        <w:tab w:val="left" w:pos="1221"/>
        <w:tab w:val="left" w:pos="1440"/>
        <w:tab w:val="left" w:pos="1560"/>
      </w:tabs>
      <w:autoSpaceDE w:val="0"/>
      <w:autoSpaceDN w:val="0"/>
      <w:adjustRightInd w:val="0"/>
      <w:snapToGrid w:val="0"/>
      <w:spacing w:beforeLines="0"/>
      <w:ind w:firstLine="480"/>
    </w:pPr>
    <w:rPr>
      <w:rFonts w:ascii="宋体" w:eastAsia="宋体"/>
      <w:b/>
      <w:bCs w:val="0"/>
      <w:szCs w:val="20"/>
    </w:rPr>
  </w:style>
  <w:style w:type="paragraph" w:customStyle="1" w:styleId="3-314">
    <w:name w:val="标题3-3.14"/>
    <w:basedOn w:val="32"/>
    <w:pPr>
      <w:widowControl w:val="0"/>
      <w:numPr>
        <w:numId w:val="19"/>
      </w:numPr>
      <w:tabs>
        <w:tab w:val="clear" w:pos="377"/>
        <w:tab w:val="left" w:pos="1560"/>
      </w:tabs>
      <w:autoSpaceDE w:val="0"/>
      <w:autoSpaceDN w:val="0"/>
      <w:adjustRightInd w:val="0"/>
      <w:snapToGrid w:val="0"/>
      <w:spacing w:beforeLines="0"/>
      <w:ind w:left="0" w:firstLine="480"/>
    </w:pPr>
    <w:rPr>
      <w:rFonts w:ascii="宋体" w:eastAsia="宋体"/>
      <w:b/>
      <w:bCs w:val="0"/>
      <w:szCs w:val="20"/>
    </w:rPr>
  </w:style>
  <w:style w:type="paragraph" w:customStyle="1" w:styleId="3-41">
    <w:name w:val="标题3-4.1"/>
    <w:basedOn w:val="32"/>
    <w:pPr>
      <w:widowControl w:val="0"/>
      <w:numPr>
        <w:numId w:val="20"/>
      </w:numPr>
      <w:tabs>
        <w:tab w:val="clear" w:pos="377"/>
        <w:tab w:val="left" w:pos="-2400"/>
        <w:tab w:val="left" w:pos="1440"/>
      </w:tabs>
      <w:autoSpaceDE w:val="0"/>
      <w:autoSpaceDN w:val="0"/>
      <w:adjustRightInd w:val="0"/>
      <w:snapToGrid w:val="0"/>
      <w:spacing w:beforeLines="0"/>
      <w:ind w:left="0" w:firstLine="480"/>
    </w:pPr>
    <w:rPr>
      <w:rFonts w:ascii="Times New Roman" w:eastAsia="宋体"/>
      <w:b/>
      <w:bCs w:val="0"/>
      <w:szCs w:val="20"/>
    </w:rPr>
  </w:style>
  <w:style w:type="paragraph" w:customStyle="1" w:styleId="3-32">
    <w:name w:val="标题3-3.2"/>
    <w:basedOn w:val="32"/>
    <w:pPr>
      <w:widowControl w:val="0"/>
      <w:numPr>
        <w:numId w:val="21"/>
      </w:numPr>
      <w:tabs>
        <w:tab w:val="clear" w:pos="377"/>
        <w:tab w:val="left" w:pos="994"/>
      </w:tabs>
      <w:autoSpaceDE w:val="0"/>
      <w:autoSpaceDN w:val="0"/>
      <w:adjustRightInd w:val="0"/>
      <w:snapToGrid w:val="0"/>
      <w:spacing w:beforeLines="0"/>
      <w:ind w:left="0" w:firstLine="0"/>
    </w:pPr>
    <w:rPr>
      <w:rFonts w:ascii="Times New Roman" w:eastAsia="宋体"/>
      <w:b/>
      <w:bCs w:val="0"/>
      <w:spacing w:val="10"/>
      <w:sz w:val="28"/>
      <w:szCs w:val="28"/>
    </w:rPr>
  </w:style>
  <w:style w:type="paragraph" w:customStyle="1" w:styleId="3-44">
    <w:name w:val="标题3-4.4"/>
    <w:basedOn w:val="32"/>
    <w:pPr>
      <w:keepNext w:val="0"/>
      <w:keepLines w:val="0"/>
      <w:widowControl w:val="0"/>
      <w:numPr>
        <w:numId w:val="22"/>
      </w:numPr>
      <w:tabs>
        <w:tab w:val="clear" w:pos="377"/>
      </w:tabs>
      <w:snapToGrid w:val="0"/>
      <w:spacing w:beforeLines="0"/>
      <w:ind w:left="0" w:firstLine="0"/>
      <w:jc w:val="center"/>
      <w:outlineLvl w:val="9"/>
    </w:pPr>
    <w:rPr>
      <w:b/>
      <w:bCs w:val="0"/>
      <w:snapToGrid w:val="0"/>
      <w:sz w:val="44"/>
      <w:szCs w:val="44"/>
    </w:rPr>
  </w:style>
  <w:style w:type="paragraph" w:customStyle="1" w:styleId="2-5">
    <w:name w:val="标题2-5"/>
    <w:basedOn w:val="22"/>
    <w:pPr>
      <w:widowControl w:val="0"/>
      <w:tabs>
        <w:tab w:val="clear" w:pos="377"/>
        <w:tab w:val="left" w:pos="576"/>
        <w:tab w:val="left" w:pos="852"/>
      </w:tabs>
      <w:autoSpaceDE w:val="0"/>
      <w:autoSpaceDN w:val="0"/>
      <w:adjustRightInd w:val="0"/>
      <w:snapToGrid w:val="0"/>
      <w:spacing w:beforeLines="0"/>
    </w:pPr>
    <w:rPr>
      <w:rFonts w:ascii="Arial" w:eastAsia="宋体" w:hAnsi="Arial"/>
      <w:b/>
      <w:bCs w:val="0"/>
      <w:spacing w:val="10"/>
      <w:sz w:val="32"/>
      <w:szCs w:val="32"/>
    </w:rPr>
  </w:style>
  <w:style w:type="paragraph" w:customStyle="1" w:styleId="2-6">
    <w:name w:val="标题2-6"/>
    <w:basedOn w:val="22"/>
    <w:pPr>
      <w:widowControl w:val="0"/>
      <w:numPr>
        <w:numId w:val="23"/>
      </w:numPr>
      <w:tabs>
        <w:tab w:val="clear" w:pos="377"/>
        <w:tab w:val="left" w:pos="0"/>
      </w:tabs>
      <w:autoSpaceDE w:val="0"/>
      <w:autoSpaceDN w:val="0"/>
      <w:adjustRightInd w:val="0"/>
      <w:snapToGrid w:val="0"/>
      <w:spacing w:beforeLines="0" w:after="100" w:afterAutospacing="1"/>
    </w:pPr>
    <w:rPr>
      <w:bCs w:val="0"/>
      <w:snapToGrid w:val="0"/>
    </w:rPr>
  </w:style>
  <w:style w:type="paragraph" w:customStyle="1" w:styleId="-6">
    <w:name w:val="表格-6"/>
    <w:basedOn w:val="af0"/>
    <w:pPr>
      <w:widowControl w:val="0"/>
      <w:numPr>
        <w:ilvl w:val="1"/>
        <w:numId w:val="24"/>
      </w:numPr>
      <w:tabs>
        <w:tab w:val="clear" w:pos="1985"/>
      </w:tabs>
      <w:autoSpaceDE w:val="0"/>
      <w:autoSpaceDN w:val="0"/>
      <w:adjustRightInd w:val="0"/>
      <w:snapToGrid w:val="0"/>
      <w:spacing w:line="240" w:lineRule="auto"/>
      <w:jc w:val="center"/>
    </w:pPr>
    <w:rPr>
      <w:b/>
      <w:snapToGrid w:val="0"/>
      <w:sz w:val="21"/>
      <w:szCs w:val="21"/>
    </w:rPr>
  </w:style>
  <w:style w:type="paragraph" w:customStyle="1" w:styleId="3-57">
    <w:name w:val="标题3-5.7"/>
    <w:basedOn w:val="32"/>
    <w:pPr>
      <w:widowControl w:val="0"/>
      <w:numPr>
        <w:ilvl w:val="1"/>
        <w:numId w:val="25"/>
      </w:numPr>
      <w:tabs>
        <w:tab w:val="clear" w:pos="1985"/>
        <w:tab w:val="left" w:pos="1440"/>
      </w:tabs>
      <w:autoSpaceDE w:val="0"/>
      <w:autoSpaceDN w:val="0"/>
      <w:adjustRightInd w:val="0"/>
      <w:snapToGrid w:val="0"/>
      <w:spacing w:beforeLines="0"/>
      <w:ind w:left="0" w:firstLine="480"/>
    </w:pPr>
    <w:rPr>
      <w:rFonts w:ascii="Times New Roman" w:eastAsia="宋体"/>
      <w:b/>
      <w:bCs w:val="0"/>
      <w:szCs w:val="20"/>
    </w:rPr>
  </w:style>
  <w:style w:type="paragraph" w:customStyle="1" w:styleId="2-70">
    <w:name w:val="标题2-7"/>
    <w:basedOn w:val="2-6"/>
    <w:pPr>
      <w:numPr>
        <w:numId w:val="0"/>
      </w:numPr>
      <w:tabs>
        <w:tab w:val="clear" w:pos="567"/>
        <w:tab w:val="left" w:pos="576"/>
        <w:tab w:val="left" w:pos="735"/>
      </w:tabs>
    </w:pPr>
  </w:style>
  <w:style w:type="paragraph" w:customStyle="1" w:styleId="3-72">
    <w:name w:val="标题3-7.2"/>
    <w:basedOn w:val="32"/>
    <w:pPr>
      <w:widowControl w:val="0"/>
      <w:numPr>
        <w:numId w:val="26"/>
      </w:numPr>
      <w:tabs>
        <w:tab w:val="clear" w:pos="377"/>
      </w:tabs>
      <w:autoSpaceDE w:val="0"/>
      <w:autoSpaceDN w:val="0"/>
      <w:adjustRightInd w:val="0"/>
      <w:snapToGrid w:val="0"/>
      <w:spacing w:beforeLines="0"/>
      <w:ind w:left="0" w:firstLine="0"/>
    </w:pPr>
    <w:rPr>
      <w:rFonts w:ascii="宋体" w:eastAsia="宋体"/>
      <w:bCs w:val="0"/>
      <w:spacing w:val="10"/>
      <w:szCs w:val="20"/>
    </w:rPr>
  </w:style>
  <w:style w:type="paragraph" w:customStyle="1" w:styleId="3-73">
    <w:name w:val="标题3-7.3"/>
    <w:basedOn w:val="32"/>
    <w:pPr>
      <w:widowControl w:val="0"/>
      <w:numPr>
        <w:ilvl w:val="1"/>
        <w:numId w:val="27"/>
      </w:numPr>
      <w:tabs>
        <w:tab w:val="clear" w:pos="1985"/>
        <w:tab w:val="left" w:pos="840"/>
      </w:tabs>
      <w:autoSpaceDE w:val="0"/>
      <w:autoSpaceDN w:val="0"/>
      <w:adjustRightInd w:val="0"/>
      <w:snapToGrid w:val="0"/>
      <w:spacing w:beforeLines="0"/>
      <w:ind w:left="0" w:firstLine="480"/>
    </w:pPr>
    <w:rPr>
      <w:rFonts w:ascii="宋体" w:eastAsia="宋体"/>
      <w:bCs w:val="0"/>
      <w:szCs w:val="20"/>
    </w:rPr>
  </w:style>
  <w:style w:type="paragraph" w:customStyle="1" w:styleId="3-64">
    <w:name w:val="标题3-6.4"/>
    <w:basedOn w:val="32"/>
    <w:pPr>
      <w:widowControl w:val="0"/>
      <w:tabs>
        <w:tab w:val="clear" w:pos="377"/>
        <w:tab w:val="left" w:pos="1221"/>
        <w:tab w:val="left" w:pos="1440"/>
      </w:tabs>
      <w:autoSpaceDE w:val="0"/>
      <w:autoSpaceDN w:val="0"/>
      <w:adjustRightInd w:val="0"/>
      <w:snapToGrid w:val="0"/>
      <w:spacing w:beforeLines="0"/>
      <w:ind w:firstLine="480"/>
    </w:pPr>
    <w:rPr>
      <w:rFonts w:ascii="Times New Roman" w:eastAsia="宋体"/>
      <w:b/>
      <w:bCs w:val="0"/>
      <w:szCs w:val="20"/>
    </w:rPr>
  </w:style>
  <w:style w:type="paragraph" w:customStyle="1" w:styleId="4-643">
    <w:name w:val="标题4-6.4.3"/>
    <w:basedOn w:val="42"/>
    <w:pPr>
      <w:keepLines w:val="0"/>
      <w:widowControl w:val="0"/>
      <w:autoSpaceDE w:val="0"/>
      <w:autoSpaceDN w:val="0"/>
      <w:adjustRightInd w:val="0"/>
      <w:snapToGrid w:val="0"/>
      <w:spacing w:before="0" w:beforeAutospacing="0" w:after="0"/>
    </w:pPr>
    <w:rPr>
      <w:rFonts w:eastAsia="宋体"/>
      <w:b/>
      <w:bCs w:val="0"/>
      <w:szCs w:val="20"/>
    </w:rPr>
  </w:style>
  <w:style w:type="paragraph" w:customStyle="1" w:styleId="-7">
    <w:name w:val="表格-7"/>
    <w:pPr>
      <w:numPr>
        <w:ilvl w:val="2"/>
        <w:numId w:val="28"/>
      </w:numPr>
      <w:tabs>
        <w:tab w:val="clear" w:pos="720"/>
        <w:tab w:val="left" w:pos="1985"/>
      </w:tabs>
      <w:snapToGrid w:val="0"/>
      <w:ind w:left="1985" w:hanging="1985"/>
    </w:pPr>
    <w:rPr>
      <w:spacing w:val="10"/>
      <w:sz w:val="24"/>
    </w:rPr>
  </w:style>
  <w:style w:type="paragraph" w:customStyle="1" w:styleId="3-65">
    <w:name w:val="标题3-6.5"/>
    <w:basedOn w:val="32"/>
    <w:pPr>
      <w:widowControl w:val="0"/>
      <w:numPr>
        <w:ilvl w:val="1"/>
        <w:numId w:val="29"/>
      </w:numPr>
      <w:tabs>
        <w:tab w:val="clear" w:pos="1985"/>
        <w:tab w:val="left" w:pos="1200"/>
      </w:tabs>
      <w:autoSpaceDE w:val="0"/>
      <w:autoSpaceDN w:val="0"/>
      <w:adjustRightInd w:val="0"/>
      <w:snapToGrid w:val="0"/>
      <w:spacing w:beforeLines="0"/>
      <w:ind w:left="0" w:firstLine="480"/>
    </w:pPr>
    <w:rPr>
      <w:rFonts w:ascii="宋体" w:eastAsia="宋体"/>
      <w:bCs w:val="0"/>
      <w:kern w:val="24"/>
      <w:szCs w:val="20"/>
    </w:rPr>
  </w:style>
  <w:style w:type="paragraph" w:customStyle="1" w:styleId="3-66">
    <w:name w:val="标题3-6.6"/>
    <w:basedOn w:val="32"/>
    <w:pPr>
      <w:widowControl w:val="0"/>
      <w:tabs>
        <w:tab w:val="clear" w:pos="377"/>
        <w:tab w:val="left" w:pos="1200"/>
        <w:tab w:val="left" w:pos="1440"/>
      </w:tabs>
      <w:autoSpaceDE w:val="0"/>
      <w:autoSpaceDN w:val="0"/>
      <w:adjustRightInd w:val="0"/>
      <w:snapToGrid w:val="0"/>
      <w:spacing w:beforeLines="0"/>
      <w:ind w:firstLine="480"/>
    </w:pPr>
    <w:rPr>
      <w:rFonts w:ascii="宋体" w:eastAsia="宋体"/>
      <w:bCs w:val="0"/>
      <w:szCs w:val="20"/>
    </w:rPr>
  </w:style>
  <w:style w:type="paragraph" w:customStyle="1" w:styleId="4-661">
    <w:name w:val="标题4-6.6.1"/>
    <w:basedOn w:val="42"/>
    <w:pPr>
      <w:widowControl w:val="0"/>
      <w:tabs>
        <w:tab w:val="left" w:pos="864"/>
        <w:tab w:val="left" w:pos="1440"/>
      </w:tabs>
      <w:autoSpaceDE w:val="0"/>
      <w:autoSpaceDN w:val="0"/>
      <w:adjustRightInd w:val="0"/>
      <w:snapToGrid w:val="0"/>
      <w:spacing w:before="0" w:beforeAutospacing="0" w:after="0"/>
      <w:ind w:firstLine="480"/>
    </w:pPr>
    <w:rPr>
      <w:rFonts w:ascii="Arial" w:eastAsia="宋体" w:hAnsi="Arial"/>
      <w:bCs w:val="0"/>
      <w:szCs w:val="20"/>
    </w:rPr>
  </w:style>
  <w:style w:type="paragraph" w:customStyle="1" w:styleId="3-74">
    <w:name w:val="标题3-7.4"/>
    <w:basedOn w:val="af0"/>
    <w:pPr>
      <w:widowControl w:val="0"/>
      <w:numPr>
        <w:ilvl w:val="2"/>
        <w:numId w:val="30"/>
      </w:numPr>
      <w:tabs>
        <w:tab w:val="clear" w:pos="377"/>
      </w:tabs>
      <w:autoSpaceDE w:val="0"/>
      <w:autoSpaceDN w:val="0"/>
      <w:adjustRightInd w:val="0"/>
      <w:snapToGrid w:val="0"/>
      <w:spacing w:line="360" w:lineRule="auto"/>
    </w:pPr>
    <w:rPr>
      <w:rFonts w:ascii="Times New Roman"/>
      <w:szCs w:val="20"/>
    </w:rPr>
  </w:style>
  <w:style w:type="paragraph" w:customStyle="1" w:styleId="-20">
    <w:name w:val="正文-2"/>
    <w:basedOn w:val="af0"/>
    <w:pPr>
      <w:widowControl w:val="0"/>
      <w:numPr>
        <w:ilvl w:val="2"/>
        <w:numId w:val="31"/>
      </w:numPr>
      <w:tabs>
        <w:tab w:val="clear" w:pos="720"/>
        <w:tab w:val="left" w:pos="1080"/>
      </w:tabs>
      <w:autoSpaceDE w:val="0"/>
      <w:autoSpaceDN w:val="0"/>
      <w:adjustRightInd w:val="0"/>
      <w:snapToGrid w:val="0"/>
      <w:spacing w:line="360" w:lineRule="auto"/>
      <w:ind w:left="0" w:firstLine="480"/>
    </w:pPr>
    <w:rPr>
      <w:rFonts w:ascii="Arial" w:hAnsi="Arial"/>
      <w:spacing w:val="20"/>
      <w:kern w:val="24"/>
      <w:szCs w:val="20"/>
    </w:rPr>
  </w:style>
  <w:style w:type="paragraph" w:customStyle="1" w:styleId="3-35">
    <w:name w:val="标题3-3.5"/>
    <w:basedOn w:val="32"/>
    <w:pPr>
      <w:widowControl w:val="0"/>
      <w:numPr>
        <w:ilvl w:val="1"/>
        <w:numId w:val="32"/>
      </w:numPr>
      <w:tabs>
        <w:tab w:val="clear" w:pos="1985"/>
        <w:tab w:val="left" w:pos="1320"/>
      </w:tabs>
      <w:autoSpaceDE w:val="0"/>
      <w:autoSpaceDN w:val="0"/>
      <w:adjustRightInd w:val="0"/>
      <w:snapToGrid w:val="0"/>
      <w:spacing w:beforeLines="0"/>
      <w:ind w:left="0" w:firstLine="480"/>
    </w:pPr>
    <w:rPr>
      <w:rFonts w:ascii="Times New Roman" w:eastAsia="宋体"/>
      <w:bCs w:val="0"/>
      <w:szCs w:val="20"/>
    </w:rPr>
  </w:style>
  <w:style w:type="paragraph" w:customStyle="1" w:styleId="3-42">
    <w:name w:val="标题3-4.2"/>
    <w:basedOn w:val="32"/>
    <w:pPr>
      <w:widowControl w:val="0"/>
      <w:numPr>
        <w:numId w:val="33"/>
      </w:numPr>
      <w:tabs>
        <w:tab w:val="clear" w:pos="377"/>
        <w:tab w:val="left" w:pos="1320"/>
      </w:tabs>
      <w:autoSpaceDE w:val="0"/>
      <w:autoSpaceDN w:val="0"/>
      <w:adjustRightInd w:val="0"/>
      <w:snapToGrid w:val="0"/>
      <w:spacing w:beforeLines="0"/>
      <w:ind w:left="0" w:firstLine="480"/>
    </w:pPr>
    <w:rPr>
      <w:rFonts w:ascii="Times New Roman" w:eastAsia="宋体"/>
      <w:bCs w:val="0"/>
      <w:szCs w:val="20"/>
    </w:rPr>
  </w:style>
  <w:style w:type="paragraph" w:customStyle="1" w:styleId="3-43">
    <w:name w:val="标题3-4.3"/>
    <w:basedOn w:val="32"/>
    <w:pPr>
      <w:widowControl w:val="0"/>
      <w:numPr>
        <w:numId w:val="34"/>
      </w:numPr>
      <w:tabs>
        <w:tab w:val="clear" w:pos="377"/>
        <w:tab w:val="left" w:pos="840"/>
      </w:tabs>
      <w:autoSpaceDE w:val="0"/>
      <w:autoSpaceDN w:val="0"/>
      <w:adjustRightInd w:val="0"/>
      <w:snapToGrid w:val="0"/>
      <w:spacing w:beforeLines="0"/>
      <w:ind w:left="0" w:firstLine="0"/>
    </w:pPr>
    <w:rPr>
      <w:rFonts w:ascii="Times New Roman" w:eastAsia="宋体"/>
      <w:bCs w:val="0"/>
      <w:spacing w:val="10"/>
      <w:szCs w:val="20"/>
    </w:rPr>
  </w:style>
  <w:style w:type="paragraph" w:customStyle="1" w:styleId="3-37">
    <w:name w:val="标题3-3.7"/>
    <w:basedOn w:val="32"/>
    <w:pPr>
      <w:widowControl w:val="0"/>
      <w:numPr>
        <w:ilvl w:val="1"/>
        <w:numId w:val="35"/>
      </w:numPr>
      <w:tabs>
        <w:tab w:val="clear" w:pos="1985"/>
        <w:tab w:val="left" w:pos="1320"/>
      </w:tabs>
      <w:autoSpaceDE w:val="0"/>
      <w:autoSpaceDN w:val="0"/>
      <w:adjustRightInd w:val="0"/>
      <w:snapToGrid w:val="0"/>
      <w:spacing w:beforeLines="0"/>
      <w:ind w:left="0" w:firstLine="480"/>
    </w:pPr>
    <w:rPr>
      <w:rFonts w:ascii="宋体" w:eastAsia="宋体"/>
      <w:bCs w:val="0"/>
      <w:szCs w:val="20"/>
    </w:rPr>
  </w:style>
  <w:style w:type="paragraph" w:customStyle="1" w:styleId="3-315">
    <w:name w:val="标题3-3.15"/>
    <w:basedOn w:val="32"/>
    <w:pPr>
      <w:widowControl w:val="0"/>
      <w:numPr>
        <w:numId w:val="36"/>
      </w:numPr>
      <w:tabs>
        <w:tab w:val="clear" w:pos="377"/>
        <w:tab w:val="left" w:pos="1320"/>
      </w:tabs>
      <w:autoSpaceDE w:val="0"/>
      <w:autoSpaceDN w:val="0"/>
      <w:adjustRightInd w:val="0"/>
      <w:snapToGrid w:val="0"/>
      <w:spacing w:beforeLines="0"/>
      <w:ind w:left="0" w:firstLine="480"/>
    </w:pPr>
    <w:rPr>
      <w:rFonts w:ascii="Times New Roman" w:eastAsia="宋体"/>
      <w:bCs w:val="0"/>
      <w:szCs w:val="20"/>
    </w:rPr>
  </w:style>
  <w:style w:type="character" w:customStyle="1" w:styleId="27">
    <w:name w:val="正文文本缩进 2 字符"/>
    <w:link w:val="26"/>
    <w:qFormat/>
    <w:rPr>
      <w:rFonts w:ascii="宋体" w:eastAsia="宋体"/>
      <w:spacing w:val="6"/>
      <w:kern w:val="2"/>
      <w:sz w:val="30"/>
      <w:lang w:val="en-US" w:eastAsia="zh-CN" w:bidi="ar-SA"/>
    </w:rPr>
  </w:style>
  <w:style w:type="paragraph" w:customStyle="1" w:styleId="2-8">
    <w:name w:val="标题2-8"/>
    <w:basedOn w:val="22"/>
    <w:pPr>
      <w:widowControl w:val="0"/>
      <w:numPr>
        <w:numId w:val="37"/>
      </w:numPr>
      <w:tabs>
        <w:tab w:val="clear" w:pos="377"/>
        <w:tab w:val="left" w:pos="0"/>
      </w:tabs>
      <w:autoSpaceDE w:val="0"/>
      <w:autoSpaceDN w:val="0"/>
      <w:adjustRightInd w:val="0"/>
      <w:snapToGrid w:val="0"/>
      <w:spacing w:beforeLines="0" w:after="100" w:afterAutospacing="1"/>
      <w:jc w:val="left"/>
    </w:pPr>
    <w:rPr>
      <w:rFonts w:ascii="Times New Roman"/>
      <w:bCs w:val="0"/>
      <w:snapToGrid w:val="0"/>
    </w:rPr>
  </w:style>
  <w:style w:type="paragraph" w:customStyle="1" w:styleId="-3">
    <w:name w:val="图形-3"/>
    <w:basedOn w:val="afb"/>
    <w:pPr>
      <w:widowControl w:val="0"/>
      <w:numPr>
        <w:ilvl w:val="1"/>
        <w:numId w:val="38"/>
      </w:numPr>
      <w:tabs>
        <w:tab w:val="clear" w:pos="377"/>
        <w:tab w:val="left" w:pos="-2272"/>
        <w:tab w:val="left" w:pos="994"/>
      </w:tabs>
      <w:ind w:left="0" w:firstLine="0"/>
      <w:jc w:val="center"/>
    </w:pPr>
  </w:style>
  <w:style w:type="paragraph" w:customStyle="1" w:styleId="2-9">
    <w:name w:val="标题2-9"/>
    <w:basedOn w:val="2-8"/>
    <w:pPr>
      <w:numPr>
        <w:numId w:val="39"/>
      </w:numPr>
    </w:pPr>
    <w:rPr>
      <w:rFonts w:ascii="黑体"/>
    </w:rPr>
  </w:style>
  <w:style w:type="paragraph" w:customStyle="1" w:styleId="2-11">
    <w:name w:val="标题2-11"/>
    <w:basedOn w:val="2-9"/>
    <w:pPr>
      <w:numPr>
        <w:numId w:val="40"/>
      </w:numPr>
      <w:tabs>
        <w:tab w:val="clear" w:pos="794"/>
        <w:tab w:val="left" w:pos="802"/>
      </w:tabs>
      <w:ind w:left="0" w:firstLine="0"/>
    </w:pPr>
  </w:style>
  <w:style w:type="paragraph" w:customStyle="1" w:styleId="2-12">
    <w:name w:val="标题2-12"/>
    <w:basedOn w:val="2-8"/>
    <w:pPr>
      <w:numPr>
        <w:numId w:val="41"/>
      </w:numPr>
      <w:tabs>
        <w:tab w:val="clear" w:pos="794"/>
        <w:tab w:val="left" w:pos="802"/>
        <w:tab w:val="left" w:pos="994"/>
      </w:tabs>
      <w:ind w:left="0" w:firstLine="0"/>
    </w:pPr>
    <w:rPr>
      <w:rFonts w:ascii="黑体"/>
    </w:rPr>
  </w:style>
  <w:style w:type="paragraph" w:customStyle="1" w:styleId="2-10">
    <w:name w:val="标题2-10"/>
    <w:basedOn w:val="2-8"/>
    <w:pPr>
      <w:numPr>
        <w:numId w:val="42"/>
      </w:numPr>
      <w:tabs>
        <w:tab w:val="clear" w:pos="794"/>
        <w:tab w:val="left" w:pos="802"/>
      </w:tabs>
    </w:pPr>
    <w:rPr>
      <w:rFonts w:ascii="黑体"/>
    </w:rPr>
  </w:style>
  <w:style w:type="paragraph" w:customStyle="1" w:styleId="2-13">
    <w:name w:val="标题2-13"/>
    <w:basedOn w:val="22"/>
    <w:pPr>
      <w:widowControl w:val="0"/>
      <w:numPr>
        <w:numId w:val="43"/>
      </w:numPr>
      <w:tabs>
        <w:tab w:val="clear" w:pos="377"/>
        <w:tab w:val="left" w:pos="945"/>
      </w:tabs>
      <w:snapToGrid w:val="0"/>
      <w:spacing w:beforeLines="0" w:after="100" w:afterAutospacing="1"/>
    </w:pPr>
    <w:rPr>
      <w:bCs w:val="0"/>
      <w:snapToGrid w:val="0"/>
      <w:szCs w:val="20"/>
    </w:rPr>
  </w:style>
  <w:style w:type="paragraph" w:customStyle="1" w:styleId="2-15">
    <w:name w:val="标题2-15"/>
    <w:basedOn w:val="22"/>
    <w:pPr>
      <w:widowControl w:val="0"/>
      <w:numPr>
        <w:numId w:val="44"/>
      </w:numPr>
      <w:tabs>
        <w:tab w:val="clear" w:pos="377"/>
        <w:tab w:val="left" w:pos="0"/>
      </w:tabs>
      <w:snapToGrid w:val="0"/>
      <w:spacing w:beforeLines="0" w:after="100" w:afterAutospacing="1"/>
    </w:pPr>
    <w:rPr>
      <w:bCs w:val="0"/>
      <w:snapToGrid w:val="0"/>
      <w:szCs w:val="20"/>
    </w:rPr>
  </w:style>
  <w:style w:type="paragraph" w:customStyle="1" w:styleId="2-16">
    <w:name w:val="标题2-16"/>
    <w:basedOn w:val="22"/>
    <w:pPr>
      <w:widowControl w:val="0"/>
      <w:numPr>
        <w:numId w:val="45"/>
      </w:numPr>
      <w:tabs>
        <w:tab w:val="clear" w:pos="377"/>
      </w:tabs>
      <w:snapToGrid w:val="0"/>
      <w:spacing w:beforeLines="0" w:after="100" w:afterAutospacing="1"/>
    </w:pPr>
    <w:rPr>
      <w:bCs w:val="0"/>
      <w:snapToGrid w:val="0"/>
    </w:rPr>
  </w:style>
  <w:style w:type="paragraph" w:customStyle="1" w:styleId="1-">
    <w:name w:val="标题1-总则"/>
    <w:basedOn w:val="22"/>
    <w:pPr>
      <w:widowControl w:val="0"/>
      <w:numPr>
        <w:numId w:val="46"/>
      </w:numPr>
      <w:tabs>
        <w:tab w:val="clear" w:pos="377"/>
        <w:tab w:val="left" w:pos="840"/>
      </w:tabs>
      <w:snapToGrid w:val="0"/>
      <w:spacing w:beforeLines="0"/>
      <w:ind w:left="0" w:firstLine="0"/>
    </w:pPr>
    <w:rPr>
      <w:rFonts w:ascii="Arial" w:eastAsia="宋体" w:hAnsi="Arial"/>
      <w:b/>
      <w:bCs w:val="0"/>
      <w:spacing w:val="10"/>
      <w:kern w:val="2"/>
      <w:szCs w:val="20"/>
    </w:rPr>
  </w:style>
  <w:style w:type="paragraph" w:customStyle="1" w:styleId="2-14">
    <w:name w:val="标题2-14"/>
    <w:basedOn w:val="22"/>
    <w:pPr>
      <w:widowControl w:val="0"/>
      <w:numPr>
        <w:numId w:val="47"/>
      </w:numPr>
      <w:tabs>
        <w:tab w:val="clear" w:pos="377"/>
        <w:tab w:val="left" w:pos="0"/>
      </w:tabs>
      <w:snapToGrid w:val="0"/>
      <w:spacing w:beforeLines="0" w:after="100" w:afterAutospacing="1"/>
    </w:pPr>
    <w:rPr>
      <w:bCs w:val="0"/>
      <w:snapToGrid w:val="0"/>
    </w:rPr>
  </w:style>
  <w:style w:type="paragraph" w:customStyle="1" w:styleId="Web">
    <w:name w:val="普通 (Web)"/>
    <w:basedOn w:val="af0"/>
    <w:pPr>
      <w:tabs>
        <w:tab w:val="clear" w:pos="377"/>
      </w:tabs>
      <w:spacing w:before="100" w:after="100" w:line="240" w:lineRule="auto"/>
      <w:jc w:val="left"/>
    </w:pPr>
    <w:rPr>
      <w:szCs w:val="20"/>
    </w:rPr>
  </w:style>
  <w:style w:type="paragraph" w:customStyle="1" w:styleId="2-17">
    <w:name w:val="标题2-17"/>
    <w:basedOn w:val="22"/>
    <w:pPr>
      <w:widowControl w:val="0"/>
      <w:numPr>
        <w:numId w:val="48"/>
      </w:numPr>
      <w:tabs>
        <w:tab w:val="clear" w:pos="377"/>
        <w:tab w:val="left" w:pos="994"/>
      </w:tabs>
      <w:snapToGrid w:val="0"/>
      <w:spacing w:beforeLines="0"/>
      <w:ind w:left="0" w:firstLine="0"/>
    </w:pPr>
    <w:rPr>
      <w:rFonts w:ascii="Arial" w:eastAsia="宋体" w:hAnsi="Arial"/>
      <w:b/>
      <w:bCs w:val="0"/>
      <w:spacing w:val="10"/>
      <w:kern w:val="2"/>
      <w:sz w:val="32"/>
      <w:szCs w:val="32"/>
    </w:rPr>
  </w:style>
  <w:style w:type="paragraph" w:customStyle="1" w:styleId="-30">
    <w:name w:val="图-3"/>
    <w:basedOn w:val="af0"/>
    <w:pPr>
      <w:widowControl w:val="0"/>
      <w:numPr>
        <w:ilvl w:val="1"/>
        <w:numId w:val="49"/>
      </w:numPr>
      <w:tabs>
        <w:tab w:val="clear" w:pos="1985"/>
        <w:tab w:val="left" w:pos="284"/>
      </w:tabs>
      <w:autoSpaceDE w:val="0"/>
      <w:autoSpaceDN w:val="0"/>
      <w:adjustRightInd w:val="0"/>
      <w:snapToGrid w:val="0"/>
      <w:spacing w:line="360" w:lineRule="auto"/>
      <w:ind w:left="142" w:hanging="1276"/>
      <w:jc w:val="center"/>
    </w:pPr>
    <w:rPr>
      <w:rFonts w:ascii="Times New Roman"/>
      <w:b/>
      <w:snapToGrid w:val="0"/>
      <w:sz w:val="21"/>
      <w:szCs w:val="21"/>
    </w:rPr>
  </w:style>
  <w:style w:type="paragraph" w:customStyle="1" w:styleId="-5">
    <w:name w:val="图-5"/>
    <w:basedOn w:val="afb"/>
    <w:pPr>
      <w:widowControl w:val="0"/>
      <w:numPr>
        <w:ilvl w:val="1"/>
        <w:numId w:val="50"/>
      </w:numPr>
      <w:tabs>
        <w:tab w:val="clear" w:pos="377"/>
        <w:tab w:val="left" w:pos="1278"/>
      </w:tabs>
      <w:spacing w:line="240" w:lineRule="auto"/>
      <w:ind w:left="1278" w:hanging="1278"/>
      <w:jc w:val="center"/>
    </w:pPr>
    <w:rPr>
      <w:b/>
      <w:snapToGrid w:val="0"/>
      <w:color w:val="000000"/>
      <w:spacing w:val="0"/>
      <w:sz w:val="21"/>
      <w:szCs w:val="21"/>
    </w:rPr>
  </w:style>
  <w:style w:type="paragraph" w:customStyle="1" w:styleId="a4">
    <w:name w:val="表格文字"/>
    <w:basedOn w:val="af0"/>
    <w:qFormat/>
    <w:pPr>
      <w:widowControl w:val="0"/>
      <w:numPr>
        <w:ilvl w:val="1"/>
        <w:numId w:val="51"/>
      </w:numPr>
      <w:tabs>
        <w:tab w:val="clear" w:pos="1985"/>
      </w:tabs>
      <w:adjustRightInd w:val="0"/>
      <w:snapToGrid w:val="0"/>
      <w:spacing w:line="280" w:lineRule="exact"/>
      <w:ind w:left="0" w:firstLine="0"/>
      <w:jc w:val="center"/>
      <w:textAlignment w:val="bottom"/>
    </w:pPr>
    <w:rPr>
      <w:rFonts w:ascii="Times New Roman" w:eastAsia="楷体_GB2312"/>
      <w:szCs w:val="20"/>
    </w:rPr>
  </w:style>
  <w:style w:type="paragraph" w:customStyle="1" w:styleId="2-40">
    <w:name w:val="标题2-4 环境空气影响评价"/>
    <w:basedOn w:val="22"/>
    <w:pPr>
      <w:widowControl w:val="0"/>
      <w:tabs>
        <w:tab w:val="clear" w:pos="377"/>
        <w:tab w:val="left" w:pos="735"/>
      </w:tabs>
      <w:autoSpaceDE w:val="0"/>
      <w:autoSpaceDN w:val="0"/>
      <w:adjustRightInd w:val="0"/>
      <w:snapToGrid w:val="0"/>
      <w:spacing w:beforeLines="0"/>
    </w:pPr>
    <w:rPr>
      <w:rFonts w:ascii="Arial" w:eastAsia="宋体" w:hAnsi="Arial"/>
      <w:b/>
      <w:bCs w:val="0"/>
      <w:spacing w:val="10"/>
      <w:kern w:val="24"/>
      <w:szCs w:val="20"/>
    </w:rPr>
  </w:style>
  <w:style w:type="paragraph" w:customStyle="1" w:styleId="2-18">
    <w:name w:val="标题2-18"/>
    <w:basedOn w:val="2-17"/>
    <w:pPr>
      <w:numPr>
        <w:numId w:val="52"/>
      </w:numPr>
      <w:ind w:left="0" w:firstLine="0"/>
    </w:p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paragraph" w:customStyle="1" w:styleId="ParaCharCharCharChar">
    <w:name w:val="默认段落字体 Para Char Char Char Char"/>
    <w:basedOn w:val="af0"/>
    <w:qFormat/>
    <w:pPr>
      <w:widowControl w:val="0"/>
      <w:tabs>
        <w:tab w:val="clear" w:pos="377"/>
      </w:tabs>
      <w:spacing w:line="240" w:lineRule="auto"/>
    </w:pPr>
    <w:rPr>
      <w:rFonts w:hAnsi="宋体" w:cs="宋体"/>
    </w:rPr>
  </w:style>
  <w:style w:type="paragraph" w:customStyle="1" w:styleId="ad">
    <w:name w:val="附件表格序号"/>
    <w:basedOn w:val="af0"/>
    <w:pPr>
      <w:widowControl w:val="0"/>
      <w:numPr>
        <w:ilvl w:val="1"/>
        <w:numId w:val="53"/>
      </w:numPr>
      <w:tabs>
        <w:tab w:val="clear" w:pos="1985"/>
        <w:tab w:val="left" w:pos="126"/>
      </w:tabs>
      <w:snapToGrid w:val="0"/>
      <w:spacing w:line="240" w:lineRule="auto"/>
      <w:ind w:left="126" w:right="23" w:hanging="126"/>
      <w:jc w:val="center"/>
      <w:textAlignment w:val="top"/>
    </w:pPr>
    <w:rPr>
      <w:rFonts w:hAnsi="宋体"/>
      <w:color w:val="000000"/>
      <w:spacing w:val="10"/>
      <w:kern w:val="2"/>
    </w:rPr>
  </w:style>
  <w:style w:type="paragraph" w:customStyle="1" w:styleId="affffff">
    <w:name w:val="表格内容 小四"/>
    <w:basedOn w:val="af0"/>
    <w:pPr>
      <w:widowControl w:val="0"/>
      <w:tabs>
        <w:tab w:val="clear" w:pos="377"/>
      </w:tabs>
      <w:spacing w:line="240" w:lineRule="auto"/>
      <w:jc w:val="center"/>
    </w:pPr>
    <w:rPr>
      <w:rFonts w:ascii="楷体_GB2312" w:eastAsia="楷体_GB2312" w:hAnsi="宋体"/>
      <w:spacing w:val="3"/>
      <w:sz w:val="21"/>
      <w:szCs w:val="20"/>
    </w:rPr>
  </w:style>
  <w:style w:type="paragraph" w:customStyle="1" w:styleId="-21">
    <w:name w:val="表格标题-2"/>
    <w:basedOn w:val="afb"/>
    <w:pPr>
      <w:widowControl w:val="0"/>
      <w:tabs>
        <w:tab w:val="clear" w:pos="377"/>
      </w:tabs>
      <w:spacing w:line="240" w:lineRule="auto"/>
      <w:ind w:firstLine="0"/>
      <w:jc w:val="center"/>
    </w:pPr>
    <w:rPr>
      <w:rFonts w:ascii="黑体" w:eastAsia="黑体"/>
      <w:sz w:val="21"/>
      <w:szCs w:val="24"/>
    </w:rPr>
  </w:style>
  <w:style w:type="paragraph" w:customStyle="1" w:styleId="2-7">
    <w:name w:val="标题2-7 噪声环境"/>
    <w:basedOn w:val="af0"/>
    <w:pPr>
      <w:keepNext/>
      <w:keepLines/>
      <w:widowControl w:val="0"/>
      <w:numPr>
        <w:ilvl w:val="1"/>
        <w:numId w:val="54"/>
      </w:numPr>
      <w:tabs>
        <w:tab w:val="clear" w:pos="377"/>
      </w:tabs>
      <w:autoSpaceDE w:val="0"/>
      <w:autoSpaceDN w:val="0"/>
      <w:adjustRightInd w:val="0"/>
      <w:snapToGrid w:val="0"/>
      <w:spacing w:line="360" w:lineRule="auto"/>
      <w:outlineLvl w:val="1"/>
    </w:pPr>
    <w:rPr>
      <w:rFonts w:ascii="黑体" w:eastAsia="黑体" w:hAnsi="Arial"/>
      <w:b/>
      <w:snapToGrid w:val="0"/>
      <w:sz w:val="32"/>
      <w:szCs w:val="32"/>
    </w:rPr>
  </w:style>
  <w:style w:type="paragraph" w:customStyle="1" w:styleId="-9">
    <w:name w:val="表格-9"/>
    <w:basedOn w:val="-7"/>
    <w:pPr>
      <w:numPr>
        <w:ilvl w:val="0"/>
        <w:numId w:val="0"/>
      </w:numPr>
      <w:spacing w:before="100" w:beforeAutospacing="1" w:line="360" w:lineRule="auto"/>
      <w:jc w:val="center"/>
    </w:pPr>
    <w:rPr>
      <w:snapToGrid w:val="0"/>
      <w:color w:val="000000"/>
      <w:spacing w:val="0"/>
      <w:sz w:val="21"/>
      <w:szCs w:val="21"/>
    </w:rPr>
  </w:style>
  <w:style w:type="character" w:customStyle="1" w:styleId="affff8">
    <w:name w:val="标题 字符"/>
    <w:link w:val="affff7"/>
    <w:qFormat/>
    <w:rPr>
      <w:rFonts w:ascii="Cambria" w:eastAsia="宋体" w:hAnsi="Cambria"/>
      <w:b/>
      <w:bCs/>
      <w:kern w:val="2"/>
      <w:sz w:val="32"/>
      <w:szCs w:val="32"/>
      <w:lang w:val="en-US" w:eastAsia="zh-CN" w:bidi="ar-SA"/>
    </w:rPr>
  </w:style>
  <w:style w:type="paragraph" w:customStyle="1" w:styleId="3f2">
    <w:name w:val="标题 3＋"/>
    <w:basedOn w:val="af0"/>
    <w:next w:val="22"/>
    <w:pPr>
      <w:widowControl w:val="0"/>
      <w:tabs>
        <w:tab w:val="clear" w:pos="377"/>
      </w:tabs>
      <w:adjustRightInd w:val="0"/>
      <w:snapToGrid w:val="0"/>
      <w:spacing w:before="150" w:after="150" w:line="360" w:lineRule="auto"/>
      <w:jc w:val="left"/>
    </w:pPr>
    <w:rPr>
      <w:rFonts w:ascii="Times New Roman" w:hAnsi="宋体"/>
      <w:b/>
      <w:kern w:val="2"/>
      <w:szCs w:val="20"/>
    </w:rPr>
  </w:style>
  <w:style w:type="paragraph" w:customStyle="1" w:styleId="affffff0">
    <w:name w:val="标准"/>
    <w:basedOn w:val="af0"/>
    <w:pPr>
      <w:widowControl w:val="0"/>
      <w:tabs>
        <w:tab w:val="clear" w:pos="377"/>
      </w:tabs>
      <w:adjustRightInd w:val="0"/>
      <w:spacing w:line="360" w:lineRule="auto"/>
      <w:ind w:firstLine="600"/>
      <w:textAlignment w:val="baseline"/>
    </w:pPr>
    <w:rPr>
      <w:rFonts w:ascii="Times New Roman"/>
      <w:spacing w:val="20"/>
      <w:sz w:val="28"/>
      <w:szCs w:val="20"/>
    </w:rPr>
  </w:style>
  <w:style w:type="paragraph" w:styleId="affffff1">
    <w:name w:val="List Paragraph"/>
    <w:basedOn w:val="af0"/>
    <w:uiPriority w:val="1"/>
    <w:qFormat/>
    <w:pPr>
      <w:widowControl w:val="0"/>
      <w:tabs>
        <w:tab w:val="clear" w:pos="377"/>
      </w:tabs>
      <w:spacing w:line="240" w:lineRule="auto"/>
      <w:ind w:firstLineChars="200" w:firstLine="420"/>
    </w:pPr>
    <w:rPr>
      <w:rFonts w:ascii="Calibri" w:hAnsi="Calibri"/>
      <w:kern w:val="2"/>
      <w:sz w:val="21"/>
      <w:szCs w:val="22"/>
    </w:rPr>
  </w:style>
  <w:style w:type="paragraph" w:customStyle="1" w:styleId="1135">
    <w:name w:val="样式 标题 1 + (中文) 宋体 小三 行距: 多倍行距 1.35 字行"/>
    <w:basedOn w:val="11"/>
    <w:pPr>
      <w:widowControl w:val="0"/>
      <w:tabs>
        <w:tab w:val="clear" w:pos="377"/>
      </w:tabs>
      <w:snapToGrid w:val="0"/>
      <w:spacing w:beforeLines="50" w:afterLines="50" w:line="300" w:lineRule="auto"/>
      <w:ind w:left="431" w:hanging="431"/>
    </w:pPr>
    <w:rPr>
      <w:rFonts w:ascii="仿宋_GB2312" w:eastAsia="仿宋_GB2312" w:hAnsi="华文楷体"/>
      <w:b/>
      <w:sz w:val="32"/>
      <w:szCs w:val="32"/>
    </w:rPr>
  </w:style>
  <w:style w:type="paragraph" w:customStyle="1" w:styleId="220">
    <w:name w:val="样式 正文 首行缩进:  2 字符 + 首行缩进:  2 字符"/>
    <w:basedOn w:val="af0"/>
    <w:pPr>
      <w:widowControl w:val="0"/>
      <w:tabs>
        <w:tab w:val="clear" w:pos="377"/>
      </w:tabs>
      <w:spacing w:before="100" w:line="520" w:lineRule="exact"/>
      <w:ind w:firstLineChars="200" w:firstLine="562"/>
    </w:pPr>
    <w:rPr>
      <w:rFonts w:ascii="仿宋_GB2312" w:eastAsia="仿宋_GB2312"/>
      <w:b/>
      <w:color w:val="000000"/>
      <w:kern w:val="2"/>
      <w:sz w:val="28"/>
      <w:szCs w:val="28"/>
    </w:rPr>
  </w:style>
  <w:style w:type="paragraph" w:customStyle="1" w:styleId="CharCharChar1CharCharCharCharCharCharChar">
    <w:name w:val="Char Char Char1 Char Char Char Char Char Char Char"/>
    <w:basedOn w:val="af0"/>
    <w:pPr>
      <w:widowControl w:val="0"/>
      <w:tabs>
        <w:tab w:val="clear" w:pos="377"/>
      </w:tabs>
      <w:spacing w:line="240" w:lineRule="auto"/>
    </w:pPr>
    <w:rPr>
      <w:rFonts w:ascii="Times New Roman"/>
      <w:kern w:val="2"/>
      <w:sz w:val="21"/>
    </w:rPr>
  </w:style>
  <w:style w:type="paragraph" w:customStyle="1" w:styleId="affffff2">
    <w:name w:val="正文样式"/>
    <w:basedOn w:val="af0"/>
    <w:link w:val="Char4"/>
    <w:qFormat/>
    <w:pPr>
      <w:widowControl w:val="0"/>
      <w:tabs>
        <w:tab w:val="clear" w:pos="377"/>
      </w:tabs>
      <w:spacing w:line="460" w:lineRule="exact"/>
      <w:ind w:firstLineChars="200" w:firstLine="200"/>
    </w:pPr>
    <w:rPr>
      <w:rFonts w:hAnsi="宋体"/>
      <w:kern w:val="2"/>
    </w:rPr>
  </w:style>
  <w:style w:type="character" w:customStyle="1" w:styleId="Char4">
    <w:name w:val="正文样式 Char"/>
    <w:link w:val="affffff2"/>
    <w:rPr>
      <w:rFonts w:ascii="宋体" w:eastAsia="宋体" w:hAnsi="宋体"/>
      <w:kern w:val="2"/>
      <w:sz w:val="24"/>
      <w:szCs w:val="24"/>
      <w:lang w:val="en-US" w:eastAsia="zh-CN" w:bidi="ar-SA"/>
    </w:rPr>
  </w:style>
  <w:style w:type="paragraph" w:customStyle="1" w:styleId="-4">
    <w:name w:val="图-4"/>
    <w:basedOn w:val="-5"/>
    <w:pPr>
      <w:numPr>
        <w:ilvl w:val="0"/>
        <w:numId w:val="55"/>
      </w:numPr>
      <w:tabs>
        <w:tab w:val="clear" w:pos="432"/>
        <w:tab w:val="clear" w:pos="1278"/>
        <w:tab w:val="clear" w:pos="1505"/>
        <w:tab w:val="left" w:pos="1260"/>
      </w:tabs>
      <w:ind w:left="0" w:firstLine="0"/>
    </w:pPr>
    <w:rPr>
      <w:b w:val="0"/>
      <w:snapToGrid/>
      <w:spacing w:val="10"/>
      <w:sz w:val="24"/>
      <w:szCs w:val="24"/>
    </w:rPr>
  </w:style>
  <w:style w:type="paragraph" w:customStyle="1" w:styleId="3-">
    <w:name w:val="标题3-规划环评"/>
    <w:basedOn w:val="af0"/>
    <w:pPr>
      <w:widowControl w:val="0"/>
      <w:numPr>
        <w:ilvl w:val="2"/>
        <w:numId w:val="55"/>
      </w:numPr>
      <w:tabs>
        <w:tab w:val="clear" w:pos="377"/>
      </w:tabs>
      <w:spacing w:line="240" w:lineRule="auto"/>
    </w:pPr>
    <w:rPr>
      <w:rFonts w:ascii="Times New Roman"/>
      <w:kern w:val="2"/>
      <w:sz w:val="21"/>
      <w:szCs w:val="20"/>
    </w:rPr>
  </w:style>
  <w:style w:type="paragraph" w:customStyle="1" w:styleId="5TimesNewRoman1">
    <w:name w:val="样式 样式 正文首行缩进正文5号 + Times New Roman + 首行缩进:  1 字符"/>
    <w:basedOn w:val="5TimesNewRoman"/>
    <w:link w:val="5TimesNewRoman1Char"/>
    <w:pPr>
      <w:spacing w:after="0" w:line="360" w:lineRule="auto"/>
      <w:ind w:firstLineChars="200" w:firstLine="200"/>
    </w:pPr>
    <w:rPr>
      <w:rFonts w:cs="宋体"/>
    </w:rPr>
  </w:style>
  <w:style w:type="character" w:customStyle="1" w:styleId="5TimesNewRoman1Char">
    <w:name w:val="样式 样式 正文首行缩进正文5号 + Times New Roman + 首行缩进:  1 字符 Char"/>
    <w:link w:val="5TimesNewRoman1"/>
    <w:rPr>
      <w:rFonts w:ascii="宋体" w:eastAsia="宋体" w:hAnsi="宋体" w:cs="宋体"/>
      <w:kern w:val="2"/>
      <w:sz w:val="24"/>
      <w:szCs w:val="24"/>
      <w:lang w:val="en-US" w:eastAsia="zh-CN" w:bidi="ar-SA"/>
    </w:rPr>
  </w:style>
  <w:style w:type="paragraph" w:customStyle="1" w:styleId="20100426">
    <w:name w:val="图表名 大王 20100426"/>
    <w:basedOn w:val="af0"/>
    <w:link w:val="20100426Char"/>
    <w:qFormat/>
    <w:pPr>
      <w:spacing w:beforeLines="50" w:afterLines="50" w:line="240" w:lineRule="auto"/>
      <w:jc w:val="center"/>
    </w:pPr>
    <w:rPr>
      <w:rFonts w:hAnsi="宋体" w:cs="宋体"/>
      <w:b/>
      <w:bCs/>
      <w:snapToGrid w:val="0"/>
      <w:sz w:val="21"/>
      <w:szCs w:val="20"/>
    </w:rPr>
  </w:style>
  <w:style w:type="character" w:customStyle="1" w:styleId="20100426Char">
    <w:name w:val="图表名 大王 20100426 Char"/>
    <w:link w:val="20100426"/>
    <w:rPr>
      <w:rFonts w:ascii="宋体" w:eastAsia="宋体" w:hAnsi="宋体" w:cs="宋体"/>
      <w:b/>
      <w:bCs/>
      <w:snapToGrid w:val="0"/>
      <w:sz w:val="21"/>
      <w:lang w:val="en-US" w:eastAsia="zh-CN" w:bidi="ar-SA"/>
    </w:rPr>
  </w:style>
  <w:style w:type="paragraph" w:customStyle="1" w:styleId="-">
    <w:name w:val="正文-大王"/>
    <w:basedOn w:val="afb"/>
    <w:link w:val="-Char"/>
    <w:pPr>
      <w:widowControl w:val="0"/>
      <w:tabs>
        <w:tab w:val="clear" w:pos="377"/>
      </w:tabs>
      <w:spacing w:beforeLines="20" w:afterLines="20"/>
      <w:ind w:firstLineChars="200" w:firstLine="520"/>
    </w:pPr>
    <w:rPr>
      <w:snapToGrid w:val="0"/>
    </w:rPr>
  </w:style>
  <w:style w:type="character" w:customStyle="1" w:styleId="-Char">
    <w:name w:val="正文-大王 Char"/>
    <w:link w:val="-"/>
    <w:rPr>
      <w:rFonts w:eastAsia="宋体"/>
      <w:snapToGrid w:val="0"/>
      <w:spacing w:val="10"/>
      <w:kern w:val="2"/>
      <w:sz w:val="24"/>
      <w:lang w:val="en-US" w:eastAsia="zh-CN" w:bidi="ar-SA"/>
    </w:rPr>
  </w:style>
  <w:style w:type="paragraph" w:customStyle="1" w:styleId="201004260">
    <w:name w:val="正文 大王 20100426"/>
    <w:basedOn w:val="-"/>
    <w:link w:val="20100426Char0"/>
    <w:qFormat/>
  </w:style>
  <w:style w:type="character" w:customStyle="1" w:styleId="20100426Char0">
    <w:name w:val="正文 大王 20100426 Char"/>
    <w:basedOn w:val="-Char"/>
    <w:link w:val="201004260"/>
    <w:rPr>
      <w:rFonts w:eastAsia="宋体"/>
      <w:snapToGrid w:val="0"/>
      <w:spacing w:val="10"/>
      <w:kern w:val="2"/>
      <w:sz w:val="24"/>
      <w:lang w:val="en-US" w:eastAsia="zh-CN" w:bidi="ar-SA"/>
    </w:rPr>
  </w:style>
  <w:style w:type="paragraph" w:customStyle="1" w:styleId="201004261">
    <w:name w:val="图片居中 大王 20100426"/>
    <w:basedOn w:val="-"/>
    <w:link w:val="20100426Char1"/>
    <w:qFormat/>
    <w:pPr>
      <w:spacing w:line="240" w:lineRule="auto"/>
      <w:ind w:firstLineChars="0" w:firstLine="0"/>
      <w:jc w:val="center"/>
    </w:pPr>
  </w:style>
  <w:style w:type="character" w:customStyle="1" w:styleId="20100426Char1">
    <w:name w:val="图片居中 大王 20100426 Char"/>
    <w:basedOn w:val="-Char"/>
    <w:link w:val="201004261"/>
    <w:rPr>
      <w:rFonts w:eastAsia="宋体"/>
      <w:snapToGrid w:val="0"/>
      <w:spacing w:val="10"/>
      <w:kern w:val="2"/>
      <w:sz w:val="24"/>
      <w:lang w:val="en-US" w:eastAsia="zh-CN" w:bidi="ar-SA"/>
    </w:rPr>
  </w:style>
  <w:style w:type="paragraph" w:customStyle="1" w:styleId="11115">
    <w:name w:val="样式 小四 首行缩进:  1.11 厘米 行距: 1.5 倍行距"/>
    <w:basedOn w:val="af0"/>
    <w:pPr>
      <w:widowControl w:val="0"/>
      <w:tabs>
        <w:tab w:val="clear" w:pos="377"/>
      </w:tabs>
      <w:spacing w:line="360" w:lineRule="auto"/>
      <w:ind w:firstLineChars="200" w:firstLine="480"/>
    </w:pPr>
    <w:rPr>
      <w:rFonts w:ascii="Times New Roman" w:cs="宋体"/>
      <w:kern w:val="2"/>
      <w:szCs w:val="20"/>
    </w:rPr>
  </w:style>
  <w:style w:type="paragraph" w:customStyle="1" w:styleId="SLCON5">
    <w:name w:val="样式 表（或图）标题 样式 宋体 五号 居中 SL CON + 段前: 自动"/>
    <w:basedOn w:val="SLCON1"/>
    <w:pPr>
      <w:spacing w:before="0"/>
    </w:pPr>
    <w:rPr>
      <w:bCs/>
    </w:rPr>
  </w:style>
  <w:style w:type="paragraph" w:customStyle="1" w:styleId="2SLCON2">
    <w:name w:val="样式 样式 正文 首行缩进:  2 字符 SL CON + 首行缩进:  2 字符 + (符号) 宋体"/>
    <w:basedOn w:val="af0"/>
    <w:link w:val="2SLCON2Char"/>
    <w:pPr>
      <w:spacing w:line="360" w:lineRule="auto"/>
      <w:ind w:firstLineChars="200" w:firstLine="480"/>
    </w:pPr>
    <w:rPr>
      <w:rFonts w:cs="宋体"/>
      <w:szCs w:val="20"/>
    </w:rPr>
  </w:style>
  <w:style w:type="character" w:customStyle="1" w:styleId="2SLCON2Char">
    <w:name w:val="样式 样式 正文 首行缩进:  2 字符 SL CON + 首行缩进:  2 字符 + (符号) 宋体 Char"/>
    <w:link w:val="2SLCON2"/>
    <w:rPr>
      <w:rFonts w:ascii="宋体" w:eastAsia="宋体" w:cs="宋体"/>
      <w:sz w:val="24"/>
      <w:lang w:val="en-US" w:eastAsia="zh-CN" w:bidi="ar-SA"/>
    </w:rPr>
  </w:style>
  <w:style w:type="paragraph" w:customStyle="1" w:styleId="2SLCON1">
    <w:name w:val="样式 标题 2 SL CON + 宋体"/>
    <w:basedOn w:val="2SLCON"/>
    <w:pPr>
      <w:tabs>
        <w:tab w:val="clear" w:pos="377"/>
        <w:tab w:val="left" w:pos="672"/>
      </w:tabs>
    </w:pPr>
    <w:rPr>
      <w:rFonts w:ascii="宋体" w:hAnsi="宋体"/>
    </w:rPr>
  </w:style>
  <w:style w:type="paragraph" w:customStyle="1" w:styleId="2SLCON20">
    <w:name w:val="样式 正文 首行缩进:  2 字符 SL CON + 首行缩进:  2 字符"/>
    <w:basedOn w:val="2SLCON0"/>
    <w:link w:val="2SLCON2Char0"/>
    <w:qFormat/>
    <w:pPr>
      <w:ind w:firstLine="480"/>
      <w:jc w:val="left"/>
    </w:pPr>
    <w:rPr>
      <w:szCs w:val="20"/>
    </w:rPr>
  </w:style>
  <w:style w:type="character" w:customStyle="1" w:styleId="2SLCON2Char0">
    <w:name w:val="样式 正文 首行缩进:  2 字符 SL CON + 首行缩进:  2 字符 Char"/>
    <w:basedOn w:val="2SLCONChar0"/>
    <w:link w:val="2SLCON20"/>
    <w:qFormat/>
    <w:rPr>
      <w:rFonts w:ascii="宋体" w:eastAsia="宋体" w:cs="宋体"/>
      <w:sz w:val="24"/>
      <w:szCs w:val="24"/>
      <w:lang w:val="en-US" w:eastAsia="zh-CN" w:bidi="ar-SA"/>
    </w:rPr>
  </w:style>
  <w:style w:type="paragraph" w:customStyle="1" w:styleId="affffff3">
    <w:name w:val="样式 表（或图）标题"/>
    <w:basedOn w:val="SLCON1"/>
    <w:link w:val="Char5"/>
    <w:rPr>
      <w:b w:val="0"/>
    </w:rPr>
  </w:style>
  <w:style w:type="character" w:customStyle="1" w:styleId="Char5">
    <w:name w:val="样式 表（或图）标题 Char"/>
    <w:basedOn w:val="SLCONChar"/>
    <w:link w:val="affffff3"/>
    <w:rPr>
      <w:rFonts w:ascii="宋体" w:eastAsia="宋体" w:hAnsi="宋体" w:cs="宋体"/>
      <w:b/>
      <w:sz w:val="21"/>
      <w:lang w:val="en-US" w:eastAsia="zh-CN" w:bidi="ar-SA"/>
    </w:rPr>
  </w:style>
  <w:style w:type="paragraph" w:customStyle="1" w:styleId="1f0">
    <w:name w:val="注释标题1"/>
    <w:basedOn w:val="afb"/>
    <w:next w:val="afb"/>
    <w:pPr>
      <w:widowControl w:val="0"/>
      <w:tabs>
        <w:tab w:val="clear" w:pos="377"/>
        <w:tab w:val="left" w:pos="1230"/>
      </w:tabs>
      <w:spacing w:before="120"/>
      <w:ind w:firstLineChars="200" w:firstLine="510"/>
    </w:pPr>
    <w:rPr>
      <w:spacing w:val="0"/>
    </w:rPr>
  </w:style>
  <w:style w:type="paragraph" w:customStyle="1" w:styleId="3SLCON0">
    <w:name w:val="样式 标题 3 SL CON + 宋体"/>
    <w:basedOn w:val="3SLCON"/>
    <w:rPr>
      <w:rFonts w:ascii="宋体" w:hAnsi="宋体"/>
    </w:rPr>
  </w:style>
  <w:style w:type="paragraph" w:customStyle="1" w:styleId="affffff4">
    <w:name w:val="燕山正文"/>
    <w:basedOn w:val="af0"/>
    <w:link w:val="Char6"/>
    <w:pPr>
      <w:widowControl w:val="0"/>
      <w:tabs>
        <w:tab w:val="clear" w:pos="377"/>
        <w:tab w:val="left" w:pos="4680"/>
      </w:tabs>
      <w:adjustRightInd w:val="0"/>
      <w:snapToGrid w:val="0"/>
      <w:spacing w:line="360" w:lineRule="auto"/>
      <w:ind w:firstLineChars="200" w:firstLine="560"/>
      <w:jc w:val="left"/>
    </w:pPr>
    <w:rPr>
      <w:rFonts w:hAnsi="宋体"/>
      <w:color w:val="000000"/>
      <w:kern w:val="2"/>
      <w:sz w:val="28"/>
      <w:szCs w:val="28"/>
    </w:rPr>
  </w:style>
  <w:style w:type="character" w:customStyle="1" w:styleId="Char6">
    <w:name w:val="燕山正文 Char"/>
    <w:link w:val="affffff4"/>
    <w:rPr>
      <w:rFonts w:ascii="宋体" w:eastAsia="宋体" w:hAnsi="宋体"/>
      <w:color w:val="000000"/>
      <w:kern w:val="2"/>
      <w:sz w:val="28"/>
      <w:szCs w:val="28"/>
      <w:lang w:val="en-US" w:eastAsia="zh-CN" w:bidi="ar-SA"/>
    </w:rPr>
  </w:style>
  <w:style w:type="paragraph" w:customStyle="1" w:styleId="CharChar0">
    <w:name w:val="表题 Char Char"/>
    <w:basedOn w:val="af0"/>
    <w:link w:val="CharCharChar"/>
    <w:pPr>
      <w:widowControl w:val="0"/>
      <w:tabs>
        <w:tab w:val="clear" w:pos="377"/>
      </w:tabs>
      <w:spacing w:line="360" w:lineRule="auto"/>
      <w:jc w:val="center"/>
    </w:pPr>
    <w:rPr>
      <w:rFonts w:ascii="黑体" w:eastAsia="黑体"/>
      <w:bCs/>
      <w:kern w:val="2"/>
    </w:rPr>
  </w:style>
  <w:style w:type="character" w:customStyle="1" w:styleId="CharCharChar">
    <w:name w:val="表题 Char Char Char"/>
    <w:link w:val="CharChar0"/>
    <w:rPr>
      <w:rFonts w:ascii="黑体" w:eastAsia="黑体"/>
      <w:bCs/>
      <w:kern w:val="2"/>
      <w:sz w:val="24"/>
      <w:szCs w:val="24"/>
      <w:lang w:val="en-US" w:eastAsia="zh-CN" w:bidi="ar-SA"/>
    </w:rPr>
  </w:style>
  <w:style w:type="paragraph" w:customStyle="1" w:styleId="350">
    <w:name w:val="样式 燕山正文 + 首行缩进:  3.5 字符"/>
    <w:basedOn w:val="affffff4"/>
    <w:pPr>
      <w:spacing w:line="240" w:lineRule="auto"/>
      <w:ind w:firstLine="520"/>
      <w:jc w:val="both"/>
    </w:pPr>
    <w:rPr>
      <w:rFonts w:ascii="Times New Roman" w:hAnsi="Times New Roman"/>
      <w:color w:val="auto"/>
      <w:spacing w:val="10"/>
      <w:sz w:val="24"/>
      <w:szCs w:val="24"/>
      <w:lang w:val="zh-CN"/>
    </w:rPr>
  </w:style>
  <w:style w:type="paragraph" w:customStyle="1" w:styleId="352">
    <w:name w:val="样式 燕山正文 + 首行缩进:  3.5 字符2"/>
    <w:basedOn w:val="affffff4"/>
    <w:pPr>
      <w:ind w:firstLine="520"/>
      <w:jc w:val="both"/>
    </w:pPr>
    <w:rPr>
      <w:rFonts w:ascii="Times New Roman" w:hAnsi="Times New Roman"/>
      <w:spacing w:val="10"/>
      <w:sz w:val="24"/>
      <w:szCs w:val="24"/>
    </w:rPr>
  </w:style>
  <w:style w:type="paragraph" w:customStyle="1" w:styleId="2SLCON21">
    <w:name w:val="样式 样式 样式 正文 首行缩进:  2 字符 SL CON + 首行缩进:  2 字符 + (符号) 宋体 + 字距调整小四"/>
    <w:basedOn w:val="2SLCON2"/>
    <w:link w:val="2SLCON2Char1"/>
    <w:rPr>
      <w:kern w:val="24"/>
    </w:rPr>
  </w:style>
  <w:style w:type="character" w:customStyle="1" w:styleId="2SLCON2Char1">
    <w:name w:val="样式 样式 样式 正文 首行缩进:  2 字符 SL CON + 首行缩进:  2 字符 + (符号) 宋体 + 字距调整小四 Char"/>
    <w:link w:val="2SLCON21"/>
    <w:rPr>
      <w:rFonts w:ascii="宋体" w:eastAsia="宋体" w:cs="宋体"/>
      <w:kern w:val="24"/>
      <w:sz w:val="24"/>
      <w:lang w:val="en-US" w:eastAsia="zh-CN" w:bidi="ar-SA"/>
    </w:rPr>
  </w:style>
  <w:style w:type="paragraph" w:customStyle="1" w:styleId="affffff5">
    <w:name w:val="表（或图）标题"/>
    <w:basedOn w:val="af0"/>
    <w:link w:val="Char7"/>
    <w:pPr>
      <w:spacing w:before="100" w:beforeAutospacing="1" w:line="360" w:lineRule="auto"/>
      <w:jc w:val="center"/>
    </w:pPr>
    <w:rPr>
      <w:rFonts w:hAnsi="宋体" w:cs="宋体"/>
      <w:b/>
      <w:sz w:val="21"/>
      <w:szCs w:val="20"/>
    </w:rPr>
  </w:style>
  <w:style w:type="character" w:customStyle="1" w:styleId="Char7">
    <w:name w:val="表（或图）标题 Char"/>
    <w:link w:val="affffff5"/>
    <w:rPr>
      <w:rFonts w:ascii="宋体" w:eastAsia="宋体" w:hAnsi="宋体" w:cs="宋体"/>
      <w:b/>
      <w:sz w:val="21"/>
      <w:lang w:val="en-US" w:eastAsia="zh-CN" w:bidi="ar-SA"/>
    </w:rPr>
  </w:style>
  <w:style w:type="character" w:customStyle="1" w:styleId="Char8">
    <w:name w:val="正文(首行缩进) Char"/>
    <w:link w:val="affffff6"/>
    <w:rPr>
      <w:snapToGrid w:val="0"/>
      <w:sz w:val="24"/>
      <w:szCs w:val="24"/>
      <w:lang w:bidi="ar-SA"/>
    </w:rPr>
  </w:style>
  <w:style w:type="paragraph" w:customStyle="1" w:styleId="affffff6">
    <w:name w:val="正文(首行缩进)"/>
    <w:basedOn w:val="af0"/>
    <w:link w:val="Char8"/>
    <w:pPr>
      <w:widowControl w:val="0"/>
      <w:tabs>
        <w:tab w:val="clear" w:pos="377"/>
      </w:tabs>
      <w:adjustRightInd w:val="0"/>
      <w:snapToGrid w:val="0"/>
      <w:spacing w:line="360" w:lineRule="auto"/>
      <w:ind w:firstLineChars="200" w:firstLine="200"/>
    </w:pPr>
    <w:rPr>
      <w:rFonts w:ascii="Times New Roman"/>
      <w:snapToGrid w:val="0"/>
    </w:rPr>
  </w:style>
  <w:style w:type="paragraph" w:customStyle="1" w:styleId="1f1">
    <w:name w:val="表头1"/>
    <w:basedOn w:val="af0"/>
    <w:next w:val="af0"/>
    <w:link w:val="1Char0"/>
    <w:pPr>
      <w:widowControl w:val="0"/>
      <w:tabs>
        <w:tab w:val="clear" w:pos="377"/>
        <w:tab w:val="left" w:pos="605"/>
      </w:tabs>
      <w:adjustRightInd w:val="0"/>
      <w:snapToGrid w:val="0"/>
      <w:spacing w:line="240" w:lineRule="auto"/>
      <w:jc w:val="center"/>
    </w:pPr>
    <w:rPr>
      <w:rFonts w:ascii="Times New Roman" w:eastAsia="黑体"/>
      <w:sz w:val="21"/>
      <w:szCs w:val="28"/>
    </w:rPr>
  </w:style>
  <w:style w:type="character" w:customStyle="1" w:styleId="1Char0">
    <w:name w:val="表头1 Char"/>
    <w:link w:val="1f1"/>
    <w:rPr>
      <w:rFonts w:eastAsia="黑体"/>
      <w:sz w:val="21"/>
      <w:szCs w:val="28"/>
      <w:lang w:val="en-US" w:eastAsia="zh-CN" w:bidi="ar-SA"/>
    </w:rPr>
  </w:style>
  <w:style w:type="paragraph" w:customStyle="1" w:styleId="affffff7">
    <w:name w:val="报告书正文"/>
    <w:basedOn w:val="af0"/>
    <w:link w:val="Char9"/>
    <w:pPr>
      <w:widowControl w:val="0"/>
      <w:tabs>
        <w:tab w:val="clear" w:pos="377"/>
      </w:tabs>
      <w:spacing w:line="360" w:lineRule="auto"/>
      <w:ind w:firstLineChars="200" w:firstLine="480"/>
    </w:pPr>
    <w:rPr>
      <w:rFonts w:ascii="Times New Roman"/>
      <w:kern w:val="2"/>
    </w:rPr>
  </w:style>
  <w:style w:type="character" w:customStyle="1" w:styleId="Char9">
    <w:name w:val="报告书正文 Char"/>
    <w:link w:val="affffff7"/>
    <w:rPr>
      <w:rFonts w:eastAsia="宋体"/>
      <w:kern w:val="2"/>
      <w:sz w:val="24"/>
      <w:szCs w:val="24"/>
      <w:lang w:val="en-US" w:eastAsia="zh-CN" w:bidi="ar-SA"/>
    </w:rPr>
  </w:style>
  <w:style w:type="paragraph" w:customStyle="1" w:styleId="affffff8">
    <w:name w:val="表格"/>
    <w:basedOn w:val="af0"/>
    <w:next w:val="af0"/>
    <w:link w:val="Chara"/>
    <w:qFormat/>
    <w:pPr>
      <w:widowControl w:val="0"/>
      <w:tabs>
        <w:tab w:val="clear" w:pos="377"/>
      </w:tabs>
      <w:adjustRightInd w:val="0"/>
      <w:spacing w:line="400" w:lineRule="exact"/>
      <w:ind w:firstLine="567"/>
      <w:jc w:val="center"/>
      <w:textAlignment w:val="baseline"/>
    </w:pPr>
    <w:rPr>
      <w:rFonts w:ascii="Times New Roman" w:eastAsia="黑体"/>
      <w:sz w:val="21"/>
      <w:szCs w:val="20"/>
    </w:rPr>
  </w:style>
  <w:style w:type="character" w:customStyle="1" w:styleId="Chara">
    <w:name w:val="表格 Char"/>
    <w:link w:val="affffff8"/>
    <w:rPr>
      <w:rFonts w:eastAsia="黑体"/>
      <w:sz w:val="21"/>
      <w:lang w:val="en-US" w:eastAsia="zh-CN" w:bidi="ar-SA"/>
    </w:rPr>
  </w:style>
  <w:style w:type="paragraph" w:customStyle="1" w:styleId="3SLCON05">
    <w:name w:val="样式 标题 3 SL CON + 段前: 0.5 行"/>
    <w:basedOn w:val="af0"/>
    <w:pPr>
      <w:keepNext/>
      <w:keepLines/>
      <w:tabs>
        <w:tab w:val="left" w:pos="907"/>
      </w:tabs>
      <w:spacing w:before="100" w:beforeAutospacing="1" w:line="360" w:lineRule="auto"/>
      <w:ind w:left="907" w:hanging="794"/>
      <w:outlineLvl w:val="2"/>
    </w:pPr>
    <w:rPr>
      <w:rFonts w:ascii="黑体" w:eastAsia="黑体" w:cs="宋体"/>
      <w:bCs/>
      <w:sz w:val="28"/>
      <w:szCs w:val="20"/>
    </w:rPr>
  </w:style>
  <w:style w:type="character" w:customStyle="1" w:styleId="SLCONChar0">
    <w:name w:val="表内文字 样式 五号 居中 行距: 单倍行距 SL CON Char"/>
    <w:link w:val="SLCON4"/>
    <w:rPr>
      <w:rFonts w:ascii="宋体" w:eastAsia="宋体" w:cs="宋体"/>
      <w:sz w:val="21"/>
      <w:szCs w:val="21"/>
      <w:lang w:val="en-US" w:eastAsia="zh-CN" w:bidi="ar-SA"/>
    </w:rPr>
  </w:style>
  <w:style w:type="paragraph" w:customStyle="1" w:styleId="Char30">
    <w:name w:val="Char3"/>
    <w:basedOn w:val="af0"/>
    <w:qFormat/>
    <w:pPr>
      <w:widowControl w:val="0"/>
      <w:tabs>
        <w:tab w:val="clear" w:pos="377"/>
      </w:tabs>
      <w:spacing w:line="240" w:lineRule="auto"/>
    </w:pPr>
    <w:rPr>
      <w:rFonts w:ascii="Times New Roman"/>
      <w:kern w:val="2"/>
      <w:sz w:val="21"/>
    </w:rPr>
  </w:style>
  <w:style w:type="paragraph" w:customStyle="1" w:styleId="-22">
    <w:name w:val="图-2"/>
    <w:basedOn w:val="-30"/>
    <w:pPr>
      <w:numPr>
        <w:ilvl w:val="0"/>
        <w:numId w:val="0"/>
      </w:numPr>
    </w:pPr>
    <w:rPr>
      <w:rFonts w:hAnsi="宋体"/>
      <w:b w:val="0"/>
    </w:rPr>
  </w:style>
  <w:style w:type="paragraph" w:customStyle="1" w:styleId="SLCON6">
    <w:name w:val="样式 表内文字 样式 五号 居中 行距: 单倍行距 SL CON + (符号) 宋体"/>
    <w:basedOn w:val="af0"/>
    <w:pPr>
      <w:spacing w:line="240" w:lineRule="auto"/>
      <w:jc w:val="center"/>
    </w:pPr>
    <w:rPr>
      <w:rFonts w:cs="宋体"/>
      <w:sz w:val="21"/>
      <w:szCs w:val="21"/>
    </w:rPr>
  </w:style>
  <w:style w:type="paragraph" w:customStyle="1" w:styleId="CharCharCharCharCharChar1CharCharCharCharCharCharChar">
    <w:name w:val="Char Char Char Char Char Char1 Char Char Char Char Char Char Char"/>
    <w:basedOn w:val="af0"/>
    <w:pPr>
      <w:widowControl w:val="0"/>
      <w:tabs>
        <w:tab w:val="clear" w:pos="377"/>
      </w:tabs>
      <w:spacing w:line="240" w:lineRule="auto"/>
    </w:pPr>
    <w:rPr>
      <w:rFonts w:ascii="Times New Roman"/>
      <w:kern w:val="2"/>
      <w:sz w:val="21"/>
    </w:rPr>
  </w:style>
  <w:style w:type="paragraph" w:customStyle="1" w:styleId="affffff9">
    <w:name w:val="表头文字"/>
    <w:basedOn w:val="af0"/>
    <w:pPr>
      <w:tabs>
        <w:tab w:val="clear" w:pos="377"/>
      </w:tabs>
      <w:adjustRightInd w:val="0"/>
      <w:snapToGrid w:val="0"/>
      <w:spacing w:after="220" w:line="360" w:lineRule="exact"/>
      <w:textAlignment w:val="baseline"/>
    </w:pPr>
    <w:rPr>
      <w:rFonts w:ascii="Times New Roman"/>
      <w:b/>
      <w:sz w:val="21"/>
      <w:szCs w:val="20"/>
    </w:rPr>
  </w:style>
  <w:style w:type="paragraph" w:customStyle="1" w:styleId="CharCharCharCharCharCharChar">
    <w:name w:val="Char Char Char Char Char Char Char"/>
    <w:basedOn w:val="af0"/>
    <w:qFormat/>
    <w:pPr>
      <w:tabs>
        <w:tab w:val="clear" w:pos="377"/>
      </w:tabs>
      <w:spacing w:after="160" w:line="240" w:lineRule="exact"/>
      <w:jc w:val="left"/>
    </w:pPr>
    <w:rPr>
      <w:rFonts w:ascii="Verdana" w:hAnsi="Verdana"/>
      <w:sz w:val="20"/>
      <w:szCs w:val="20"/>
      <w:lang w:eastAsia="en-US"/>
    </w:rPr>
  </w:style>
  <w:style w:type="paragraph" w:customStyle="1" w:styleId="CharCharCharChar">
    <w:name w:val="Char Char Char Char"/>
    <w:basedOn w:val="af0"/>
    <w:qFormat/>
    <w:pPr>
      <w:widowControl w:val="0"/>
      <w:tabs>
        <w:tab w:val="clear" w:pos="377"/>
      </w:tabs>
      <w:spacing w:line="240" w:lineRule="auto"/>
    </w:pPr>
    <w:rPr>
      <w:rFonts w:ascii="Times New Roman"/>
      <w:kern w:val="2"/>
      <w:sz w:val="21"/>
    </w:rPr>
  </w:style>
  <w:style w:type="paragraph" w:customStyle="1" w:styleId="affffffa">
    <w:name w:val="小四正文"/>
    <w:link w:val="Charb"/>
    <w:pPr>
      <w:adjustRightInd w:val="0"/>
      <w:snapToGrid w:val="0"/>
      <w:spacing w:line="331" w:lineRule="auto"/>
      <w:ind w:firstLineChars="200" w:firstLine="480"/>
      <w:jc w:val="both"/>
    </w:pPr>
    <w:rPr>
      <w:rFonts w:ascii="宋体" w:hAnsi="宋体"/>
      <w:kern w:val="2"/>
      <w:sz w:val="24"/>
      <w:szCs w:val="24"/>
    </w:rPr>
  </w:style>
  <w:style w:type="character" w:customStyle="1" w:styleId="Charb">
    <w:name w:val="小四正文 Char"/>
    <w:link w:val="affffffa"/>
    <w:rPr>
      <w:rFonts w:ascii="宋体" w:hAnsi="宋体"/>
      <w:kern w:val="2"/>
      <w:sz w:val="24"/>
      <w:szCs w:val="24"/>
    </w:rPr>
  </w:style>
  <w:style w:type="character" w:customStyle="1" w:styleId="3SLCONChar">
    <w:name w:val="标题 3 SL CON Char"/>
    <w:link w:val="3SLCON"/>
    <w:rPr>
      <w:rFonts w:eastAsia="黑体"/>
      <w:sz w:val="24"/>
      <w:szCs w:val="24"/>
    </w:rPr>
  </w:style>
  <w:style w:type="character" w:customStyle="1" w:styleId="SLCONChar1">
    <w:name w:val="页眉(SL CON) Char"/>
    <w:rPr>
      <w:rFonts w:eastAsia="宋体"/>
      <w:kern w:val="2"/>
      <w:sz w:val="18"/>
      <w:szCs w:val="18"/>
      <w:lang w:val="en-US" w:eastAsia="zh-CN" w:bidi="ar-SA"/>
    </w:rPr>
  </w:style>
  <w:style w:type="paragraph" w:customStyle="1" w:styleId="201004262">
    <w:name w:val="二级标题 大王 20100426"/>
    <w:basedOn w:val="af0"/>
    <w:link w:val="20100426Char2"/>
    <w:qFormat/>
    <w:pPr>
      <w:widowControl w:val="0"/>
      <w:tabs>
        <w:tab w:val="clear" w:pos="377"/>
        <w:tab w:val="left" w:pos="567"/>
      </w:tabs>
      <w:spacing w:beforeLines="20" w:afterLines="50" w:line="240" w:lineRule="auto"/>
      <w:outlineLvl w:val="1"/>
    </w:pPr>
    <w:rPr>
      <w:rFonts w:ascii="Times New Roman" w:eastAsia="黑体"/>
      <w:b/>
      <w:snapToGrid w:val="0"/>
      <w:kern w:val="2"/>
      <w:sz w:val="28"/>
      <w:szCs w:val="28"/>
    </w:rPr>
  </w:style>
  <w:style w:type="character" w:customStyle="1" w:styleId="20100426Char2">
    <w:name w:val="二级标题 大王 20100426 Char"/>
    <w:link w:val="201004262"/>
    <w:rPr>
      <w:rFonts w:eastAsia="黑体"/>
      <w:b/>
      <w:snapToGrid w:val="0"/>
      <w:kern w:val="2"/>
      <w:sz w:val="28"/>
      <w:szCs w:val="28"/>
      <w:lang w:val="en-US" w:eastAsia="zh-CN" w:bidi="ar-SA"/>
    </w:rPr>
  </w:style>
  <w:style w:type="table" w:customStyle="1" w:styleId="3f3">
    <w:name w:val="网格型3"/>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7">
    <w:name w:val="2"/>
    <w:basedOn w:val="af0"/>
    <w:qFormat/>
    <w:pPr>
      <w:widowControl w:val="0"/>
      <w:tabs>
        <w:tab w:val="clear" w:pos="377"/>
      </w:tabs>
      <w:spacing w:line="240" w:lineRule="auto"/>
    </w:pPr>
    <w:rPr>
      <w:rFonts w:ascii="Times New Roman"/>
      <w:kern w:val="2"/>
      <w:sz w:val="21"/>
    </w:rPr>
  </w:style>
  <w:style w:type="paragraph" w:customStyle="1" w:styleId="-0">
    <w:name w:val="公司长模板-表名"/>
    <w:basedOn w:val="af0"/>
    <w:link w:val="-Char0"/>
    <w:qFormat/>
    <w:pPr>
      <w:widowControl w:val="0"/>
      <w:tabs>
        <w:tab w:val="clear" w:pos="377"/>
      </w:tabs>
      <w:spacing w:before="100" w:beforeAutospacing="1" w:line="360" w:lineRule="auto"/>
      <w:jc w:val="center"/>
    </w:pPr>
    <w:rPr>
      <w:rFonts w:hAnsi="宋体"/>
      <w:color w:val="000000"/>
      <w:kern w:val="2"/>
      <w:sz w:val="21"/>
      <w:szCs w:val="21"/>
    </w:rPr>
  </w:style>
  <w:style w:type="character" w:customStyle="1" w:styleId="-Char0">
    <w:name w:val="公司长模板-表名 Char"/>
    <w:link w:val="-0"/>
    <w:rPr>
      <w:rFonts w:ascii="宋体" w:eastAsia="宋体" w:hAnsi="宋体"/>
      <w:color w:val="000000"/>
      <w:kern w:val="2"/>
      <w:sz w:val="21"/>
      <w:szCs w:val="21"/>
      <w:lang w:val="en-US" w:eastAsia="zh-CN" w:bidi="ar-SA"/>
    </w:rPr>
  </w:style>
  <w:style w:type="paragraph" w:customStyle="1" w:styleId="2SLCON22">
    <w:name w:val="样式 正文 首行缩进:  2 字符 SL CON + 首行缩进:  2 字符 + 首行缩进:  2 字符 + 首行缩..."/>
    <w:basedOn w:val="af0"/>
    <w:link w:val="2SLCON22Char"/>
    <w:pPr>
      <w:spacing w:line="360" w:lineRule="auto"/>
      <w:ind w:firstLineChars="200" w:firstLine="560"/>
    </w:pPr>
    <w:rPr>
      <w:rFonts w:cs="宋体"/>
      <w:sz w:val="28"/>
      <w:szCs w:val="20"/>
    </w:rPr>
  </w:style>
  <w:style w:type="character" w:customStyle="1" w:styleId="2SLCON22Char">
    <w:name w:val="样式 正文 首行缩进:  2 字符 SL CON + 首行缩进:  2 字符 + 首行缩进:  2 字符 + 首行缩... Char"/>
    <w:link w:val="2SLCON22"/>
    <w:rPr>
      <w:rFonts w:ascii="宋体" w:eastAsia="宋体" w:cs="宋体"/>
      <w:sz w:val="28"/>
      <w:lang w:val="en-US" w:eastAsia="zh-CN" w:bidi="ar-SA"/>
    </w:rPr>
  </w:style>
  <w:style w:type="paragraph" w:customStyle="1" w:styleId="1CharCharCharCharCharCharChar1CharCharCharCharCharCharChar">
    <w:name w:val="1 Char Char Char Char Char Char Char1 Char Char Char Char Char Char Char"/>
    <w:basedOn w:val="af0"/>
    <w:pPr>
      <w:widowControl w:val="0"/>
      <w:tabs>
        <w:tab w:val="clear" w:pos="377"/>
      </w:tabs>
      <w:spacing w:line="240" w:lineRule="auto"/>
    </w:pPr>
    <w:rPr>
      <w:rFonts w:ascii="Times New Roman"/>
      <w:kern w:val="2"/>
      <w:sz w:val="21"/>
    </w:rPr>
  </w:style>
  <w:style w:type="character" w:customStyle="1" w:styleId="71">
    <w:name w:val="标题 7 字符"/>
    <w:link w:val="70"/>
    <w:qFormat/>
    <w:rPr>
      <w:rFonts w:eastAsia="黑体"/>
      <w:bCs/>
      <w:sz w:val="24"/>
      <w:szCs w:val="24"/>
    </w:rPr>
  </w:style>
  <w:style w:type="paragraph" w:customStyle="1" w:styleId="affffffb">
    <w:name w:val="表名、图名"/>
    <w:basedOn w:val="af0"/>
    <w:pPr>
      <w:tabs>
        <w:tab w:val="clear" w:pos="377"/>
      </w:tabs>
      <w:spacing w:line="360" w:lineRule="auto"/>
      <w:jc w:val="center"/>
    </w:pPr>
    <w:rPr>
      <w:rFonts w:hAnsi="宋体"/>
      <w:snapToGrid w:val="0"/>
      <w:color w:val="000000"/>
      <w:sz w:val="21"/>
      <w:szCs w:val="21"/>
    </w:rPr>
  </w:style>
  <w:style w:type="paragraph" w:customStyle="1" w:styleId="1f2">
    <w:name w:val="1"/>
    <w:basedOn w:val="af0"/>
    <w:next w:val="afff0"/>
    <w:pPr>
      <w:widowControl w:val="0"/>
      <w:tabs>
        <w:tab w:val="clear" w:pos="377"/>
      </w:tabs>
      <w:spacing w:line="240" w:lineRule="auto"/>
    </w:pPr>
    <w:rPr>
      <w:rFonts w:hAnsi="Courier New"/>
      <w:kern w:val="2"/>
      <w:sz w:val="21"/>
      <w:szCs w:val="20"/>
    </w:rPr>
  </w:style>
  <w:style w:type="character" w:customStyle="1" w:styleId="Char1">
    <w:name w:val="标准小四 Char"/>
    <w:link w:val="afffffc"/>
    <w:rPr>
      <w:rFonts w:ascii="Arial" w:eastAsia="宋体" w:hAnsi="Arial"/>
      <w:sz w:val="24"/>
      <w:szCs w:val="21"/>
      <w:lang w:val="en-US" w:eastAsia="zh-CN" w:bidi="ar-SA"/>
    </w:rPr>
  </w:style>
  <w:style w:type="paragraph" w:customStyle="1" w:styleId="affffffc">
    <w:name w:val="表格内字体"/>
    <w:basedOn w:val="af0"/>
    <w:next w:val="af0"/>
    <w:link w:val="Charc"/>
    <w:qFormat/>
    <w:locked/>
    <w:pPr>
      <w:spacing w:line="240" w:lineRule="auto"/>
      <w:jc w:val="center"/>
    </w:pPr>
    <w:rPr>
      <w:rFonts w:asciiTheme="minorEastAsia" w:eastAsiaTheme="minorEastAsia" w:hAnsiTheme="minorEastAsia"/>
      <w:sz w:val="18"/>
      <w:szCs w:val="18"/>
    </w:rPr>
  </w:style>
  <w:style w:type="character" w:customStyle="1" w:styleId="Charc">
    <w:name w:val="表格内字体 Char"/>
    <w:link w:val="affffffc"/>
    <w:rPr>
      <w:rFonts w:asciiTheme="minorEastAsia" w:eastAsiaTheme="minorEastAsia" w:hAnsiTheme="minorEastAsia"/>
      <w:sz w:val="18"/>
      <w:szCs w:val="18"/>
    </w:rPr>
  </w:style>
  <w:style w:type="paragraph" w:customStyle="1" w:styleId="xl41">
    <w:name w:val="xl41"/>
    <w:basedOn w:val="af0"/>
    <w:pPr>
      <w:pBdr>
        <w:top w:val="single" w:sz="4" w:space="0" w:color="auto"/>
        <w:left w:val="single" w:sz="4" w:space="0" w:color="auto"/>
        <w:bottom w:val="single" w:sz="4" w:space="0" w:color="auto"/>
        <w:right w:val="single" w:sz="4" w:space="0" w:color="auto"/>
      </w:pBdr>
      <w:tabs>
        <w:tab w:val="clear" w:pos="377"/>
      </w:tabs>
      <w:spacing w:before="100" w:beforeAutospacing="1" w:after="100" w:afterAutospacing="1" w:line="240" w:lineRule="auto"/>
      <w:jc w:val="left"/>
      <w:textAlignment w:val="center"/>
    </w:pPr>
    <w:rPr>
      <w:rFonts w:ascii="Times New Roman" w:eastAsia="Arial Unicode MS"/>
      <w:sz w:val="20"/>
      <w:szCs w:val="20"/>
    </w:rPr>
  </w:style>
  <w:style w:type="paragraph" w:customStyle="1" w:styleId="affffffd">
    <w:name w:val="我的正文"/>
    <w:basedOn w:val="af0"/>
    <w:link w:val="CharChar1"/>
    <w:pPr>
      <w:widowControl w:val="0"/>
      <w:tabs>
        <w:tab w:val="clear" w:pos="377"/>
      </w:tabs>
      <w:spacing w:line="240" w:lineRule="auto"/>
      <w:ind w:firstLineChars="192" w:firstLine="538"/>
    </w:pPr>
    <w:rPr>
      <w:rFonts w:ascii="Times New Roman"/>
      <w:kern w:val="2"/>
      <w:sz w:val="28"/>
    </w:rPr>
  </w:style>
  <w:style w:type="character" w:customStyle="1" w:styleId="1SLCONChar">
    <w:name w:val="标题 1 SL CON Char"/>
    <w:rPr>
      <w:rFonts w:ascii="黑体" w:eastAsia="黑体"/>
      <w:bCs/>
      <w:kern w:val="44"/>
      <w:sz w:val="30"/>
      <w:szCs w:val="30"/>
      <w:lang w:val="en-US" w:eastAsia="zh-CN" w:bidi="ar-SA"/>
    </w:rPr>
  </w:style>
  <w:style w:type="character" w:customStyle="1" w:styleId="5CharChar">
    <w:name w:val="正文5号 Char Char"/>
    <w:rPr>
      <w:rFonts w:ascii="宋体" w:eastAsia="宋体"/>
      <w:sz w:val="24"/>
      <w:szCs w:val="24"/>
      <w:lang w:val="en-US" w:eastAsia="zh-CN" w:bidi="ar-SA"/>
    </w:rPr>
  </w:style>
  <w:style w:type="paragraph" w:customStyle="1" w:styleId="CharCharCharCharCharCharCharCharCharCharCharCharChar">
    <w:name w:val="Char Char Char Char Char Char Char Char Char Char Char Char Char"/>
    <w:basedOn w:val="af0"/>
    <w:qFormat/>
    <w:pPr>
      <w:widowControl w:val="0"/>
      <w:tabs>
        <w:tab w:val="clear" w:pos="377"/>
      </w:tabs>
      <w:spacing w:line="240" w:lineRule="auto"/>
    </w:pPr>
    <w:rPr>
      <w:rFonts w:ascii="Times New Roman"/>
      <w:kern w:val="2"/>
      <w:sz w:val="21"/>
    </w:rPr>
  </w:style>
  <w:style w:type="paragraph" w:customStyle="1" w:styleId="CharCharCharCharCharCharCharCharCharChar1">
    <w:name w:val="Char Char Char Char Char Char Char Char Char Char1"/>
    <w:basedOn w:val="af0"/>
    <w:qFormat/>
    <w:pPr>
      <w:widowControl w:val="0"/>
      <w:tabs>
        <w:tab w:val="clear" w:pos="377"/>
      </w:tabs>
      <w:spacing w:line="240" w:lineRule="auto"/>
    </w:pPr>
    <w:rPr>
      <w:rFonts w:hAnsi="宋体"/>
      <w:kern w:val="2"/>
      <w:sz w:val="21"/>
    </w:rPr>
  </w:style>
  <w:style w:type="paragraph" w:customStyle="1" w:styleId="085">
    <w:name w:val="样式 宋体 小四 首行缩进:  0.85 厘米"/>
    <w:basedOn w:val="af0"/>
    <w:link w:val="085Char"/>
    <w:qFormat/>
    <w:pPr>
      <w:widowControl w:val="0"/>
      <w:tabs>
        <w:tab w:val="clear" w:pos="377"/>
      </w:tabs>
      <w:spacing w:line="440" w:lineRule="exact"/>
      <w:ind w:firstLine="482"/>
    </w:pPr>
    <w:rPr>
      <w:rFonts w:ascii="Times New Roman" w:cs="宋体"/>
      <w:kern w:val="2"/>
      <w:szCs w:val="20"/>
    </w:rPr>
  </w:style>
  <w:style w:type="character" w:customStyle="1" w:styleId="085Char">
    <w:name w:val="样式 宋体 小四 首行缩进:  0.85 厘米 Char"/>
    <w:link w:val="085"/>
    <w:rPr>
      <w:rFonts w:eastAsia="宋体" w:cs="宋体"/>
      <w:kern w:val="2"/>
      <w:sz w:val="24"/>
      <w:lang w:val="en-US" w:eastAsia="zh-CN" w:bidi="ar-SA"/>
    </w:rPr>
  </w:style>
  <w:style w:type="paragraph" w:customStyle="1" w:styleId="CharChar21">
    <w:name w:val="Char Char21"/>
    <w:basedOn w:val="af0"/>
    <w:next w:val="af0"/>
    <w:pPr>
      <w:widowControl w:val="0"/>
      <w:tabs>
        <w:tab w:val="clear" w:pos="377"/>
      </w:tabs>
      <w:spacing w:line="360" w:lineRule="auto"/>
      <w:ind w:firstLineChars="200" w:firstLine="200"/>
    </w:pPr>
    <w:rPr>
      <w:rFonts w:hAnsi="宋体" w:cs="宋体"/>
      <w:kern w:val="2"/>
    </w:rPr>
  </w:style>
  <w:style w:type="paragraph" w:customStyle="1" w:styleId="CharCharCharCharCharCharCharCharCharCharCharCharCharCharCharCharCharCharChar">
    <w:name w:val="Char Char Char Char Char Char Char Char Char Char Char Char Char Char Char Char Char Char Char"/>
    <w:basedOn w:val="af0"/>
    <w:pPr>
      <w:widowControl w:val="0"/>
      <w:tabs>
        <w:tab w:val="clear" w:pos="377"/>
      </w:tabs>
      <w:spacing w:line="240" w:lineRule="auto"/>
    </w:pPr>
    <w:rPr>
      <w:rFonts w:ascii="Times New Roman"/>
      <w:kern w:val="2"/>
      <w:sz w:val="21"/>
    </w:rPr>
  </w:style>
  <w:style w:type="character" w:customStyle="1" w:styleId="2SLCONCharChar">
    <w:name w:val="正文 首行缩进:  2 字符 SL CON Char Char"/>
    <w:rPr>
      <w:rFonts w:ascii="宋体" w:eastAsia="宋体" w:cs="宋体"/>
      <w:sz w:val="24"/>
      <w:szCs w:val="24"/>
      <w:lang w:val="en-US" w:eastAsia="zh-CN"/>
    </w:rPr>
  </w:style>
  <w:style w:type="character" w:customStyle="1" w:styleId="2SLCON2CharChar">
    <w:name w:val="样式 正文 首行缩进:  2 字符 SL CON + 首行缩进:  2 字符 Char Char"/>
  </w:style>
  <w:style w:type="paragraph" w:customStyle="1" w:styleId="Style169">
    <w:name w:val="_Style 169"/>
    <w:basedOn w:val="af0"/>
    <w:pPr>
      <w:widowControl w:val="0"/>
      <w:tabs>
        <w:tab w:val="clear" w:pos="377"/>
      </w:tabs>
      <w:spacing w:line="240" w:lineRule="auto"/>
    </w:pPr>
  </w:style>
  <w:style w:type="character" w:customStyle="1" w:styleId="3SLCONCharChar">
    <w:name w:val="标题 3 SL CON Char Char"/>
    <w:rPr>
      <w:rFonts w:ascii="宋体" w:eastAsia="黑体" w:cs="宋体"/>
      <w:sz w:val="24"/>
      <w:szCs w:val="24"/>
      <w:lang w:val="en-US" w:eastAsia="zh-CN" w:bidi="ar-SA"/>
    </w:rPr>
  </w:style>
  <w:style w:type="character" w:customStyle="1" w:styleId="CharChar1">
    <w:name w:val="我的正文 Char Char"/>
    <w:link w:val="affffffd"/>
    <w:rPr>
      <w:kern w:val="2"/>
      <w:sz w:val="28"/>
      <w:szCs w:val="24"/>
    </w:rPr>
  </w:style>
  <w:style w:type="character" w:customStyle="1" w:styleId="SLCONCharChar">
    <w:name w:val="表内文字 样式 五号 居中 行距: 单倍行距 SL CON Char Char"/>
    <w:rPr>
      <w:rFonts w:ascii="宋体" w:eastAsia="宋体" w:cs="宋体"/>
      <w:sz w:val="21"/>
      <w:szCs w:val="21"/>
      <w:lang w:val="en-US" w:eastAsia="zh-CN" w:bidi="ar-SA"/>
    </w:rPr>
  </w:style>
  <w:style w:type="character" w:customStyle="1" w:styleId="SLCONCharChar0">
    <w:name w:val="表（或图）标题 样式 宋体 五号 居中 SL CON Char Char"/>
    <w:rPr>
      <w:rFonts w:ascii="宋体" w:eastAsia="宋体" w:hAnsi="宋体" w:cs="宋体"/>
      <w:b/>
      <w:sz w:val="21"/>
      <w:lang w:val="en-US" w:eastAsia="zh-CN" w:bidi="ar-SA"/>
    </w:rPr>
  </w:style>
  <w:style w:type="paragraph" w:customStyle="1" w:styleId="563320">
    <w:name w:val="样式 标题 5中评估标题6临 + 非加粗 段前: 3 磅 段后: 3 磅 行距: 固定值 20 磅"/>
    <w:basedOn w:val="50"/>
    <w:pPr>
      <w:widowControl w:val="0"/>
      <w:tabs>
        <w:tab w:val="clear" w:pos="377"/>
        <w:tab w:val="left" w:pos="0"/>
      </w:tabs>
      <w:spacing w:before="60" w:beforeAutospacing="0" w:after="60" w:line="400" w:lineRule="exact"/>
    </w:pPr>
    <w:rPr>
      <w:rFonts w:ascii="Wingdings" w:eastAsia="Symbol" w:hAnsi="Wingdings" w:cs="宋体"/>
      <w:bCs w:val="0"/>
      <w:kern w:val="2"/>
      <w:szCs w:val="20"/>
    </w:rPr>
  </w:style>
  <w:style w:type="character" w:customStyle="1" w:styleId="Chard">
    <w:name w:val="段落正文 Char"/>
    <w:link w:val="affffffe"/>
    <w:rPr>
      <w:rFonts w:ascii="宋体"/>
      <w:snapToGrid w:val="0"/>
      <w:sz w:val="24"/>
    </w:rPr>
  </w:style>
  <w:style w:type="paragraph" w:customStyle="1" w:styleId="affffffe">
    <w:name w:val="段落正文"/>
    <w:basedOn w:val="affffb"/>
    <w:link w:val="Chard"/>
    <w:pPr>
      <w:widowControl w:val="0"/>
      <w:tabs>
        <w:tab w:val="clear" w:pos="377"/>
      </w:tabs>
      <w:adjustRightInd w:val="0"/>
      <w:spacing w:after="0" w:line="240" w:lineRule="auto"/>
      <w:ind w:firstLineChars="0" w:firstLine="558"/>
    </w:pPr>
    <w:rPr>
      <w:snapToGrid w:val="0"/>
      <w:szCs w:val="20"/>
    </w:rPr>
  </w:style>
  <w:style w:type="character" w:customStyle="1" w:styleId="aff5">
    <w:name w:val="批注文字 字符"/>
    <w:link w:val="aff4"/>
    <w:uiPriority w:val="99"/>
    <w:qFormat/>
    <w:rPr>
      <w:kern w:val="2"/>
      <w:sz w:val="21"/>
      <w:szCs w:val="24"/>
    </w:rPr>
  </w:style>
  <w:style w:type="paragraph" w:customStyle="1" w:styleId="afffffff">
    <w:name w:val="正文格式"/>
    <w:basedOn w:val="af0"/>
    <w:link w:val="Chare"/>
    <w:qFormat/>
    <w:pPr>
      <w:widowControl w:val="0"/>
      <w:tabs>
        <w:tab w:val="clear" w:pos="377"/>
      </w:tabs>
      <w:spacing w:line="360" w:lineRule="auto"/>
      <w:ind w:firstLine="482"/>
    </w:pPr>
    <w:rPr>
      <w:kern w:val="2"/>
    </w:rPr>
  </w:style>
  <w:style w:type="character" w:customStyle="1" w:styleId="Chare">
    <w:name w:val="正文格式 Char"/>
    <w:link w:val="afffffff"/>
    <w:qFormat/>
    <w:rPr>
      <w:rFonts w:ascii="宋体"/>
      <w:kern w:val="2"/>
      <w:sz w:val="24"/>
      <w:szCs w:val="24"/>
    </w:rPr>
  </w:style>
  <w:style w:type="paragraph" w:customStyle="1" w:styleId="afffffff0">
    <w:name w:val="图题"/>
    <w:basedOn w:val="afffffff"/>
    <w:next w:val="afffffff"/>
    <w:link w:val="Charf"/>
    <w:pPr>
      <w:adjustRightInd w:val="0"/>
      <w:snapToGrid w:val="0"/>
      <w:spacing w:before="100" w:beforeAutospacing="1"/>
      <w:ind w:firstLine="0"/>
      <w:jc w:val="center"/>
    </w:pPr>
    <w:rPr>
      <w:rFonts w:hAnsi="宋体"/>
      <w:bCs/>
      <w:sz w:val="21"/>
    </w:rPr>
  </w:style>
  <w:style w:type="paragraph" w:customStyle="1" w:styleId="a2">
    <w:name w:val="表格编号"/>
    <w:basedOn w:val="af0"/>
    <w:next w:val="af0"/>
    <w:qFormat/>
    <w:pPr>
      <w:widowControl w:val="0"/>
      <w:numPr>
        <w:numId w:val="56"/>
      </w:numPr>
      <w:tabs>
        <w:tab w:val="clear" w:pos="525"/>
        <w:tab w:val="left" w:pos="720"/>
      </w:tabs>
      <w:spacing w:before="300" w:after="200" w:line="240" w:lineRule="auto"/>
      <w:ind w:left="0" w:firstLine="0"/>
      <w:jc w:val="center"/>
    </w:pPr>
    <w:rPr>
      <w:rFonts w:ascii="Times New Roman"/>
      <w:kern w:val="2"/>
      <w:szCs w:val="20"/>
    </w:rPr>
  </w:style>
  <w:style w:type="paragraph" w:customStyle="1" w:styleId="CharCharChar1CharCharCharCharCharCharChar1">
    <w:name w:val="Char Char Char1 Char Char Char Char Char Char Char1"/>
    <w:basedOn w:val="af0"/>
    <w:pPr>
      <w:widowControl w:val="0"/>
      <w:tabs>
        <w:tab w:val="clear" w:pos="377"/>
      </w:tabs>
      <w:spacing w:line="240" w:lineRule="auto"/>
    </w:pPr>
    <w:rPr>
      <w:rFonts w:ascii="Times New Roman"/>
      <w:kern w:val="2"/>
      <w:sz w:val="21"/>
    </w:rPr>
  </w:style>
  <w:style w:type="paragraph" w:customStyle="1" w:styleId="Char10">
    <w:name w:val="Char1"/>
    <w:basedOn w:val="af0"/>
    <w:qFormat/>
    <w:pPr>
      <w:widowControl w:val="0"/>
      <w:tabs>
        <w:tab w:val="clear" w:pos="377"/>
      </w:tabs>
      <w:spacing w:line="240" w:lineRule="auto"/>
    </w:pPr>
    <w:rPr>
      <w:rFonts w:ascii="Times New Roman"/>
      <w:kern w:val="2"/>
      <w:sz w:val="21"/>
    </w:rPr>
  </w:style>
  <w:style w:type="paragraph" w:customStyle="1" w:styleId="CharCharCharCharCharChar1CharCharCharCharCharCharChar8">
    <w:name w:val="Char Char Char Char Char Char1 Char Char Char Char Char Char Char8"/>
    <w:basedOn w:val="af0"/>
    <w:pPr>
      <w:widowControl w:val="0"/>
      <w:tabs>
        <w:tab w:val="clear" w:pos="377"/>
      </w:tabs>
      <w:spacing w:line="240" w:lineRule="auto"/>
    </w:pPr>
    <w:rPr>
      <w:rFonts w:ascii="Times New Roman"/>
      <w:kern w:val="2"/>
      <w:sz w:val="21"/>
    </w:rPr>
  </w:style>
  <w:style w:type="paragraph" w:customStyle="1" w:styleId="CharCharCharCharCharCharChar4">
    <w:name w:val="Char Char Char Char Char Char Char4"/>
    <w:basedOn w:val="af0"/>
    <w:pPr>
      <w:tabs>
        <w:tab w:val="clear" w:pos="377"/>
      </w:tabs>
      <w:spacing w:after="160" w:line="240" w:lineRule="exact"/>
      <w:jc w:val="left"/>
    </w:pPr>
    <w:rPr>
      <w:rFonts w:ascii="Verdana" w:hAnsi="Verdana"/>
      <w:sz w:val="20"/>
      <w:szCs w:val="20"/>
      <w:lang w:eastAsia="en-US"/>
    </w:rPr>
  </w:style>
  <w:style w:type="paragraph" w:customStyle="1" w:styleId="CharCharCharCharCharCharCharCharCharCharCharCharCharCharCharCharCharCharChar3">
    <w:name w:val="Char Char Char Char Char Char Char Char Char Char Char Char Char Char Char Char Char Char Char3"/>
    <w:basedOn w:val="af0"/>
    <w:pPr>
      <w:widowControl w:val="0"/>
      <w:tabs>
        <w:tab w:val="clear" w:pos="377"/>
      </w:tabs>
      <w:spacing w:line="240" w:lineRule="auto"/>
    </w:pPr>
    <w:rPr>
      <w:rFonts w:ascii="Times New Roman"/>
      <w:kern w:val="2"/>
      <w:sz w:val="21"/>
    </w:rPr>
  </w:style>
  <w:style w:type="paragraph" w:customStyle="1" w:styleId="CharCharCharCharCharCharCharCharCharChar">
    <w:name w:val="Char Char Char Char Char Char Char Char Char Char"/>
    <w:basedOn w:val="af0"/>
    <w:qFormat/>
    <w:pPr>
      <w:widowControl w:val="0"/>
      <w:tabs>
        <w:tab w:val="clear" w:pos="377"/>
      </w:tabs>
      <w:spacing w:line="360" w:lineRule="auto"/>
    </w:pPr>
    <w:rPr>
      <w:rFonts w:ascii="Times New Roman"/>
      <w:kern w:val="2"/>
    </w:rPr>
  </w:style>
  <w:style w:type="paragraph" w:customStyle="1" w:styleId="afffffff1">
    <w:name w:val="大王 图表 头"/>
    <w:basedOn w:val="af0"/>
    <w:qFormat/>
    <w:pPr>
      <w:adjustRightInd w:val="0"/>
      <w:snapToGrid w:val="0"/>
      <w:spacing w:before="100" w:beforeAutospacing="1" w:line="360" w:lineRule="auto"/>
      <w:jc w:val="center"/>
    </w:pPr>
    <w:rPr>
      <w:rFonts w:ascii="Times New Roman"/>
      <w:b/>
      <w:sz w:val="21"/>
      <w:szCs w:val="20"/>
    </w:rPr>
  </w:style>
  <w:style w:type="character" w:customStyle="1" w:styleId="aff9">
    <w:name w:val="结束语 字符"/>
    <w:link w:val="aff8"/>
    <w:rPr>
      <w:rFonts w:ascii="宋体" w:hAnsi="宋体" w:cs="宋体"/>
      <w:sz w:val="24"/>
      <w:szCs w:val="24"/>
    </w:rPr>
  </w:style>
  <w:style w:type="paragraph" w:customStyle="1" w:styleId="afffffff2">
    <w:name w:val="图片居中"/>
    <w:basedOn w:val="afffffff"/>
    <w:next w:val="afffffff"/>
    <w:link w:val="Charf0"/>
    <w:pPr>
      <w:spacing w:line="240" w:lineRule="auto"/>
      <w:jc w:val="center"/>
    </w:pPr>
    <w:rPr>
      <w:rFonts w:hAnsi="宋体"/>
      <w:sz w:val="21"/>
      <w:szCs w:val="20"/>
    </w:rPr>
  </w:style>
  <w:style w:type="paragraph" w:customStyle="1" w:styleId="afffffff3">
    <w:name w:val="图表题"/>
    <w:basedOn w:val="afffffff"/>
    <w:next w:val="afffffff"/>
    <w:link w:val="Charf1"/>
    <w:qFormat/>
    <w:pPr>
      <w:ind w:firstLine="0"/>
      <w:jc w:val="center"/>
    </w:pPr>
    <w:rPr>
      <w:rFonts w:ascii="黑体" w:eastAsia="黑体" w:hAnsi="宋体"/>
      <w:b/>
      <w:bCs/>
      <w:kern w:val="0"/>
    </w:rPr>
  </w:style>
  <w:style w:type="character" w:customStyle="1" w:styleId="Charf1">
    <w:name w:val="图表题 Char"/>
    <w:link w:val="afffffff3"/>
    <w:rPr>
      <w:rFonts w:ascii="黑体" w:eastAsia="黑体" w:hAnsi="宋体" w:cs="宋体"/>
      <w:b/>
      <w:bCs/>
      <w:sz w:val="24"/>
      <w:szCs w:val="24"/>
    </w:rPr>
  </w:style>
  <w:style w:type="character" w:customStyle="1" w:styleId="Charf0">
    <w:name w:val="图片居中 Char"/>
    <w:link w:val="afffffff2"/>
    <w:rPr>
      <w:rFonts w:ascii="宋体" w:hAnsi="宋体" w:cs="宋体"/>
      <w:kern w:val="2"/>
      <w:sz w:val="21"/>
    </w:rPr>
  </w:style>
  <w:style w:type="paragraph" w:customStyle="1" w:styleId="215">
    <w:name w:val="样式 标题 2 + 行距: 1.5 倍行距"/>
    <w:basedOn w:val="22"/>
    <w:pPr>
      <w:widowControl w:val="0"/>
      <w:tabs>
        <w:tab w:val="clear" w:pos="377"/>
        <w:tab w:val="left" w:pos="540"/>
        <w:tab w:val="left" w:pos="858"/>
      </w:tabs>
      <w:spacing w:before="156" w:afterLines="50"/>
      <w:ind w:left="858" w:hanging="680"/>
    </w:pPr>
    <w:rPr>
      <w:rFonts w:ascii="Times New Roman" w:hAnsi="Arial"/>
      <w:color w:val="000000"/>
      <w:kern w:val="2"/>
    </w:rPr>
  </w:style>
  <w:style w:type="character" w:customStyle="1" w:styleId="Charf">
    <w:name w:val="图题 Char"/>
    <w:link w:val="afffffff0"/>
    <w:rPr>
      <w:rFonts w:ascii="宋体" w:hAnsi="宋体" w:cs="宋体"/>
      <w:bCs/>
      <w:kern w:val="2"/>
      <w:sz w:val="21"/>
      <w:szCs w:val="24"/>
    </w:rPr>
  </w:style>
  <w:style w:type="paragraph" w:customStyle="1" w:styleId="afffffff4">
    <w:name w:val="表格内字加粗"/>
    <w:basedOn w:val="affa"/>
    <w:next w:val="affa"/>
    <w:pPr>
      <w:widowControl w:val="0"/>
      <w:tabs>
        <w:tab w:val="clear" w:pos="377"/>
      </w:tabs>
      <w:spacing w:after="0" w:line="240" w:lineRule="auto"/>
      <w:jc w:val="center"/>
    </w:pPr>
    <w:rPr>
      <w:rFonts w:hAnsi="宋体"/>
      <w:bCs/>
      <w:szCs w:val="21"/>
    </w:rPr>
  </w:style>
  <w:style w:type="character" w:customStyle="1" w:styleId="af5">
    <w:name w:val="宏文本 字符"/>
    <w:link w:val="af4"/>
    <w:rPr>
      <w:rFonts w:ascii="Courier New" w:hAnsi="Courier New"/>
      <w:kern w:val="2"/>
      <w:sz w:val="24"/>
      <w:szCs w:val="24"/>
      <w:lang w:bidi="ar-SA"/>
    </w:rPr>
  </w:style>
  <w:style w:type="character" w:customStyle="1" w:styleId="af8">
    <w:name w:val="注释标题 字符"/>
    <w:link w:val="af7"/>
    <w:qFormat/>
    <w:rPr>
      <w:kern w:val="2"/>
      <w:sz w:val="21"/>
    </w:rPr>
  </w:style>
  <w:style w:type="character" w:customStyle="1" w:styleId="afa">
    <w:name w:val="电子邮件签名 字符"/>
    <w:link w:val="af9"/>
    <w:rPr>
      <w:kern w:val="2"/>
      <w:sz w:val="21"/>
      <w:szCs w:val="24"/>
    </w:rPr>
  </w:style>
  <w:style w:type="character" w:customStyle="1" w:styleId="aff7">
    <w:name w:val="称呼 字符"/>
    <w:link w:val="aff6"/>
    <w:rPr>
      <w:kern w:val="2"/>
      <w:sz w:val="24"/>
      <w:szCs w:val="32"/>
    </w:rPr>
  </w:style>
  <w:style w:type="character" w:customStyle="1" w:styleId="2d">
    <w:name w:val="正文文本首行缩进 2 字符"/>
    <w:link w:val="2c"/>
    <w:uiPriority w:val="99"/>
    <w:rPr>
      <w:rFonts w:ascii="宋体" w:eastAsia="宋体"/>
      <w:kern w:val="2"/>
      <w:sz w:val="28"/>
      <w:szCs w:val="24"/>
      <w:lang w:val="en-US" w:eastAsia="zh-CN" w:bidi="ar-SA"/>
    </w:rPr>
  </w:style>
  <w:style w:type="character" w:customStyle="1" w:styleId="afffd">
    <w:name w:val="签名 字符"/>
    <w:link w:val="afffc"/>
    <w:rPr>
      <w:kern w:val="2"/>
      <w:sz w:val="24"/>
      <w:szCs w:val="32"/>
    </w:rPr>
  </w:style>
  <w:style w:type="character" w:customStyle="1" w:styleId="affff0">
    <w:name w:val="副标题 字符"/>
    <w:link w:val="affff"/>
    <w:rPr>
      <w:rFonts w:ascii="Arial" w:hAnsi="Arial" w:cs="Arial"/>
      <w:b/>
      <w:bCs/>
      <w:kern w:val="28"/>
      <w:sz w:val="32"/>
      <w:szCs w:val="32"/>
    </w:rPr>
  </w:style>
  <w:style w:type="character" w:customStyle="1" w:styleId="affff5">
    <w:name w:val="信息标题 字符"/>
    <w:link w:val="affff4"/>
    <w:rPr>
      <w:rFonts w:ascii="Arial" w:hAnsi="Arial" w:cs="Arial"/>
      <w:kern w:val="2"/>
      <w:sz w:val="24"/>
      <w:szCs w:val="32"/>
      <w:shd w:val="pct20" w:color="auto" w:fill="auto"/>
    </w:rPr>
  </w:style>
  <w:style w:type="character" w:customStyle="1" w:styleId="HTML2">
    <w:name w:val="HTML 预设格式 字符"/>
    <w:link w:val="HTML1"/>
    <w:uiPriority w:val="99"/>
    <w:rPr>
      <w:rFonts w:ascii="宋体" w:hAnsi="宋体" w:cs="宋体"/>
      <w:sz w:val="24"/>
      <w:szCs w:val="24"/>
    </w:rPr>
  </w:style>
  <w:style w:type="paragraph" w:customStyle="1" w:styleId="afffffff5">
    <w:name w:val="正文斜体"/>
    <w:basedOn w:val="afffffff"/>
    <w:next w:val="afffffff"/>
    <w:link w:val="Charf2"/>
    <w:pPr>
      <w:adjustRightInd w:val="0"/>
      <w:snapToGrid w:val="0"/>
      <w:spacing w:line="331" w:lineRule="auto"/>
    </w:pPr>
    <w:rPr>
      <w:rFonts w:hAnsi="宋体"/>
      <w:i/>
      <w:iCs/>
    </w:rPr>
  </w:style>
  <w:style w:type="paragraph" w:customStyle="1" w:styleId="afffffff6">
    <w:name w:val="黑体三号"/>
    <w:basedOn w:val="afffffff"/>
    <w:pPr>
      <w:adjustRightInd w:val="0"/>
      <w:snapToGrid w:val="0"/>
      <w:spacing w:line="331" w:lineRule="auto"/>
      <w:jc w:val="center"/>
    </w:pPr>
    <w:rPr>
      <w:rFonts w:ascii="黑体" w:eastAsia="黑体" w:hAnsi="宋体" w:cs="宋体"/>
      <w:b/>
      <w:bCs/>
      <w:sz w:val="32"/>
      <w:szCs w:val="20"/>
    </w:rPr>
  </w:style>
  <w:style w:type="paragraph" w:customStyle="1" w:styleId="7F164CA3BF9C4373845ECB452A5D9922">
    <w:name w:val="7F164CA3BF9C4373845ECB452A5D9922"/>
    <w:pPr>
      <w:spacing w:after="200" w:line="276" w:lineRule="auto"/>
    </w:pPr>
    <w:rPr>
      <w:rFonts w:ascii="Calibri" w:hAnsi="Calibri" w:cs="Calibri"/>
      <w:sz w:val="22"/>
      <w:szCs w:val="22"/>
    </w:rPr>
  </w:style>
  <w:style w:type="paragraph" w:customStyle="1" w:styleId="p0">
    <w:name w:val="p0"/>
    <w:basedOn w:val="af0"/>
    <w:qFormat/>
    <w:pPr>
      <w:tabs>
        <w:tab w:val="clear" w:pos="377"/>
      </w:tabs>
      <w:spacing w:line="331" w:lineRule="auto"/>
      <w:jc w:val="left"/>
    </w:pPr>
    <w:rPr>
      <w:rFonts w:ascii="Times New Roman"/>
      <w:sz w:val="21"/>
      <w:szCs w:val="21"/>
    </w:rPr>
  </w:style>
  <w:style w:type="paragraph" w:customStyle="1" w:styleId="2Char">
    <w:name w:val="报告正文 + 首行缩进:  2 字符 Char"/>
    <w:basedOn w:val="af0"/>
    <w:pPr>
      <w:widowControl w:val="0"/>
      <w:tabs>
        <w:tab w:val="clear" w:pos="377"/>
      </w:tabs>
      <w:spacing w:line="360" w:lineRule="auto"/>
      <w:ind w:firstLine="480"/>
    </w:pPr>
    <w:rPr>
      <w:rFonts w:ascii="Times New Roman"/>
      <w:bCs/>
      <w:kern w:val="2"/>
      <w:szCs w:val="20"/>
    </w:rPr>
  </w:style>
  <w:style w:type="paragraph" w:customStyle="1" w:styleId="5a">
    <w:name w:val="5"/>
    <w:basedOn w:val="af0"/>
    <w:next w:val="af0"/>
    <w:pPr>
      <w:widowControl w:val="0"/>
      <w:tabs>
        <w:tab w:val="clear" w:pos="377"/>
      </w:tabs>
      <w:spacing w:line="331" w:lineRule="auto"/>
    </w:pPr>
    <w:rPr>
      <w:rFonts w:hAnsi="Courier New"/>
      <w:kern w:val="2"/>
      <w:sz w:val="21"/>
      <w:szCs w:val="20"/>
    </w:rPr>
  </w:style>
  <w:style w:type="paragraph" w:customStyle="1" w:styleId="CharCharCharChar2">
    <w:name w:val="Char Char Char Char2"/>
    <w:basedOn w:val="af0"/>
    <w:pPr>
      <w:tabs>
        <w:tab w:val="clear" w:pos="377"/>
      </w:tabs>
      <w:spacing w:after="160" w:line="240" w:lineRule="exact"/>
      <w:jc w:val="left"/>
    </w:pPr>
    <w:rPr>
      <w:rFonts w:ascii="Verdana" w:hAnsi="Verdana"/>
      <w:sz w:val="20"/>
      <w:szCs w:val="20"/>
      <w:lang w:eastAsia="en-US"/>
    </w:rPr>
  </w:style>
  <w:style w:type="paragraph" w:customStyle="1" w:styleId="afffffff7">
    <w:name w:val="表格标题"/>
    <w:qFormat/>
    <w:pPr>
      <w:adjustRightInd w:val="0"/>
      <w:jc w:val="center"/>
    </w:pPr>
    <w:rPr>
      <w:rFonts w:ascii="黑体" w:eastAsia="黑体" w:cs="Calibri"/>
      <w:b/>
      <w:sz w:val="24"/>
    </w:rPr>
  </w:style>
  <w:style w:type="paragraph" w:customStyle="1" w:styleId="afffffff8">
    <w:name w:val="小五"/>
    <w:pPr>
      <w:widowControl w:val="0"/>
      <w:adjustRightInd w:val="0"/>
      <w:snapToGrid w:val="0"/>
      <w:jc w:val="center"/>
    </w:pPr>
    <w:rPr>
      <w:rFonts w:cs="Calibri"/>
      <w:sz w:val="18"/>
    </w:rPr>
  </w:style>
  <w:style w:type="paragraph" w:customStyle="1" w:styleId="afffffff9">
    <w:name w:val="表标题（自定义）"/>
    <w:pPr>
      <w:adjustRightInd w:val="0"/>
      <w:snapToGrid w:val="0"/>
      <w:jc w:val="center"/>
    </w:pPr>
    <w:rPr>
      <w:rFonts w:ascii="宋体" w:hAnsi="宋体" w:cs="Calibri"/>
      <w:bCs/>
      <w:sz w:val="24"/>
    </w:rPr>
  </w:style>
  <w:style w:type="paragraph" w:customStyle="1" w:styleId="afffffffa">
    <w:name w:val="表头"/>
    <w:basedOn w:val="af0"/>
    <w:next w:val="af0"/>
    <w:link w:val="Charf3"/>
    <w:qFormat/>
    <w:pPr>
      <w:widowControl w:val="0"/>
      <w:tabs>
        <w:tab w:val="clear" w:pos="377"/>
      </w:tabs>
      <w:adjustRightInd w:val="0"/>
      <w:snapToGrid w:val="0"/>
      <w:spacing w:before="72" w:after="72" w:line="560" w:lineRule="exact"/>
      <w:ind w:firstLine="650"/>
      <w:jc w:val="center"/>
    </w:pPr>
    <w:rPr>
      <w:rFonts w:ascii="Times New Roman"/>
      <w:b/>
      <w:snapToGrid w:val="0"/>
      <w:color w:val="000000"/>
      <w:spacing w:val="10"/>
      <w:kern w:val="21"/>
      <w:shd w:val="clear" w:color="auto" w:fill="FFFFFF"/>
    </w:rPr>
  </w:style>
  <w:style w:type="paragraph" w:customStyle="1" w:styleId="1f3">
    <w:name w:val="正文1"/>
    <w:basedOn w:val="af0"/>
    <w:next w:val="af0"/>
    <w:link w:val="1Char1"/>
    <w:qFormat/>
    <w:pPr>
      <w:widowControl w:val="0"/>
      <w:tabs>
        <w:tab w:val="clear" w:pos="377"/>
      </w:tabs>
      <w:snapToGrid w:val="0"/>
      <w:spacing w:line="270" w:lineRule="exact"/>
      <w:jc w:val="center"/>
    </w:pPr>
    <w:rPr>
      <w:rFonts w:ascii="Times New Roman"/>
      <w:spacing w:val="8"/>
      <w:kern w:val="21"/>
      <w:sz w:val="21"/>
      <w:szCs w:val="20"/>
    </w:rPr>
  </w:style>
  <w:style w:type="paragraph" w:customStyle="1" w:styleId="xl26">
    <w:name w:val="xl26"/>
    <w:basedOn w:val="af0"/>
    <w:pPr>
      <w:pBdr>
        <w:top w:val="single" w:sz="4" w:space="0" w:color="auto"/>
        <w:left w:val="single" w:sz="4" w:space="0" w:color="auto"/>
        <w:bottom w:val="single" w:sz="4" w:space="0" w:color="auto"/>
        <w:right w:val="single" w:sz="4" w:space="0" w:color="auto"/>
      </w:pBdr>
      <w:tabs>
        <w:tab w:val="clear" w:pos="377"/>
      </w:tabs>
      <w:spacing w:before="100" w:beforeAutospacing="1" w:after="100" w:afterAutospacing="1" w:line="360" w:lineRule="auto"/>
      <w:jc w:val="left"/>
      <w:textAlignment w:val="center"/>
    </w:pPr>
    <w:rPr>
      <w:rFonts w:hAnsi="宋体" w:hint="eastAsia"/>
      <w:color w:val="000000"/>
      <w:sz w:val="28"/>
      <w:szCs w:val="21"/>
    </w:rPr>
  </w:style>
  <w:style w:type="paragraph" w:customStyle="1" w:styleId="510">
    <w:name w:val="样式 表内小5 +1"/>
    <w:basedOn w:val="af0"/>
    <w:pPr>
      <w:widowControl w:val="0"/>
      <w:tabs>
        <w:tab w:val="clear" w:pos="377"/>
      </w:tabs>
      <w:adjustRightInd w:val="0"/>
      <w:snapToGrid w:val="0"/>
    </w:pPr>
    <w:rPr>
      <w:rFonts w:hAnsi="宋体"/>
      <w:sz w:val="18"/>
    </w:rPr>
  </w:style>
  <w:style w:type="paragraph" w:customStyle="1" w:styleId="5b">
    <w:name w:val="表内5"/>
    <w:basedOn w:val="af0"/>
    <w:pPr>
      <w:widowControl w:val="0"/>
      <w:tabs>
        <w:tab w:val="clear" w:pos="377"/>
        <w:tab w:val="left" w:pos="4305"/>
      </w:tabs>
      <w:adjustRightInd w:val="0"/>
      <w:snapToGrid w:val="0"/>
      <w:spacing w:line="331" w:lineRule="auto"/>
      <w:jc w:val="center"/>
    </w:pPr>
    <w:rPr>
      <w:rFonts w:hAnsi="Arial" w:cs="Arial"/>
      <w:b/>
      <w:kern w:val="2"/>
      <w:sz w:val="21"/>
      <w:szCs w:val="21"/>
    </w:rPr>
  </w:style>
  <w:style w:type="paragraph" w:customStyle="1" w:styleId="5c">
    <w:name w:val="表内5中"/>
    <w:basedOn w:val="af0"/>
    <w:pPr>
      <w:widowControl w:val="0"/>
      <w:tabs>
        <w:tab w:val="clear" w:pos="377"/>
      </w:tabs>
      <w:spacing w:line="331" w:lineRule="auto"/>
      <w:jc w:val="center"/>
    </w:pPr>
    <w:rPr>
      <w:kern w:val="2"/>
      <w:sz w:val="21"/>
      <w:szCs w:val="21"/>
    </w:rPr>
  </w:style>
  <w:style w:type="paragraph" w:customStyle="1" w:styleId="afffffffb">
    <w:name w:val="表中文字"/>
    <w:basedOn w:val="af0"/>
    <w:pPr>
      <w:widowControl w:val="0"/>
      <w:tabs>
        <w:tab w:val="clear" w:pos="377"/>
      </w:tabs>
      <w:spacing w:line="331" w:lineRule="auto"/>
      <w:jc w:val="center"/>
    </w:pPr>
    <w:rPr>
      <w:rFonts w:ascii="Times New Roman"/>
      <w:kern w:val="2"/>
      <w:sz w:val="21"/>
      <w:szCs w:val="20"/>
    </w:rPr>
  </w:style>
  <w:style w:type="paragraph" w:customStyle="1" w:styleId="5d">
    <w:name w:val="表内小5中"/>
    <w:basedOn w:val="af0"/>
    <w:pPr>
      <w:widowControl w:val="0"/>
      <w:tabs>
        <w:tab w:val="clear" w:pos="377"/>
      </w:tabs>
      <w:spacing w:line="331" w:lineRule="auto"/>
      <w:ind w:left="-105" w:right="-105"/>
      <w:jc w:val="center"/>
    </w:pPr>
    <w:rPr>
      <w:rFonts w:ascii="Times New Roman"/>
      <w:color w:val="000000"/>
      <w:kern w:val="2"/>
      <w:sz w:val="21"/>
      <w:szCs w:val="21"/>
    </w:rPr>
  </w:style>
  <w:style w:type="paragraph" w:customStyle="1" w:styleId="CharCharCharChar1">
    <w:name w:val="Char Char Char Char1"/>
    <w:basedOn w:val="af0"/>
    <w:qFormat/>
    <w:pPr>
      <w:tabs>
        <w:tab w:val="clear" w:pos="377"/>
      </w:tabs>
      <w:spacing w:after="160" w:line="240" w:lineRule="exact"/>
      <w:jc w:val="left"/>
    </w:pPr>
    <w:rPr>
      <w:rFonts w:ascii="Verdana" w:hAnsi="Verdana"/>
      <w:sz w:val="20"/>
      <w:szCs w:val="20"/>
      <w:lang w:eastAsia="en-US"/>
    </w:rPr>
  </w:style>
  <w:style w:type="paragraph" w:customStyle="1" w:styleId="afffffffc">
    <w:name w:val="表"/>
    <w:basedOn w:val="af0"/>
    <w:qFormat/>
    <w:pPr>
      <w:widowControl w:val="0"/>
      <w:tabs>
        <w:tab w:val="clear" w:pos="377"/>
      </w:tabs>
      <w:adjustRightInd w:val="0"/>
      <w:snapToGrid w:val="0"/>
      <w:spacing w:line="360" w:lineRule="atLeast"/>
      <w:jc w:val="center"/>
    </w:pPr>
    <w:rPr>
      <w:rFonts w:ascii="Times New Roman"/>
      <w:sz w:val="21"/>
      <w:szCs w:val="21"/>
    </w:rPr>
  </w:style>
  <w:style w:type="paragraph" w:customStyle="1" w:styleId="2f8">
    <w:name w:val="表格2"/>
    <w:basedOn w:val="af0"/>
    <w:pPr>
      <w:widowControl w:val="0"/>
      <w:tabs>
        <w:tab w:val="clear" w:pos="377"/>
      </w:tabs>
      <w:spacing w:beforeLines="5" w:line="331" w:lineRule="auto"/>
      <w:jc w:val="center"/>
    </w:pPr>
    <w:rPr>
      <w:kern w:val="2"/>
      <w:sz w:val="21"/>
      <w:szCs w:val="20"/>
    </w:rPr>
  </w:style>
  <w:style w:type="paragraph" w:customStyle="1" w:styleId="afffffffd">
    <w:name w:val="福建正文缩进"/>
    <w:basedOn w:val="affc"/>
    <w:pPr>
      <w:widowControl w:val="0"/>
      <w:tabs>
        <w:tab w:val="clear" w:pos="377"/>
        <w:tab w:val="left" w:pos="4305"/>
      </w:tabs>
      <w:adjustRightInd w:val="0"/>
      <w:snapToGrid w:val="0"/>
      <w:spacing w:after="0" w:line="360" w:lineRule="auto"/>
      <w:ind w:leftChars="0" w:left="0" w:firstLine="567"/>
    </w:pPr>
    <w:rPr>
      <w:rFonts w:hAnsi="宋体"/>
      <w:color w:val="000000"/>
      <w:kern w:val="2"/>
    </w:rPr>
  </w:style>
  <w:style w:type="paragraph" w:customStyle="1" w:styleId="afffffffe">
    <w:name w:val="表标"/>
    <w:basedOn w:val="af0"/>
    <w:next w:val="af0"/>
    <w:pPr>
      <w:widowControl w:val="0"/>
      <w:tabs>
        <w:tab w:val="clear" w:pos="377"/>
        <w:tab w:val="left" w:pos="280"/>
      </w:tabs>
      <w:adjustRightInd w:val="0"/>
      <w:snapToGrid w:val="0"/>
      <w:spacing w:before="120" w:line="0" w:lineRule="atLeast"/>
      <w:jc w:val="center"/>
    </w:pPr>
    <w:rPr>
      <w:rFonts w:hAnsi="宋体"/>
      <w:b/>
      <w:kern w:val="2"/>
    </w:rPr>
  </w:style>
  <w:style w:type="paragraph" w:customStyle="1" w:styleId="Char1CharCharChar">
    <w:name w:val="Char1 Char Char Char"/>
    <w:basedOn w:val="af0"/>
    <w:pPr>
      <w:tabs>
        <w:tab w:val="clear" w:pos="377"/>
      </w:tabs>
      <w:spacing w:after="160" w:line="240" w:lineRule="exact"/>
      <w:jc w:val="left"/>
    </w:pPr>
    <w:rPr>
      <w:rFonts w:ascii="Verdana" w:hAnsi="Verdana"/>
      <w:sz w:val="20"/>
      <w:szCs w:val="20"/>
      <w:lang w:eastAsia="en-US"/>
    </w:rPr>
  </w:style>
  <w:style w:type="paragraph" w:customStyle="1" w:styleId="2f9">
    <w:name w:val="正文2"/>
    <w:qFormat/>
    <w:pPr>
      <w:widowControl w:val="0"/>
      <w:adjustRightInd w:val="0"/>
      <w:spacing w:line="360" w:lineRule="atLeast"/>
      <w:textAlignment w:val="baseline"/>
    </w:pPr>
    <w:rPr>
      <w:rFonts w:ascii="宋体" w:cs="Calibri"/>
      <w:sz w:val="24"/>
    </w:rPr>
  </w:style>
  <w:style w:type="paragraph" w:customStyle="1" w:styleId="3f4">
    <w:name w:val="正文缩进3"/>
    <w:pPr>
      <w:snapToGrid w:val="0"/>
      <w:spacing w:line="440" w:lineRule="exact"/>
      <w:ind w:firstLine="480"/>
      <w:jc w:val="both"/>
    </w:pPr>
    <w:rPr>
      <w:rFonts w:ascii="宋体" w:cs="Calibri"/>
      <w:spacing w:val="6"/>
      <w:kern w:val="24"/>
      <w:sz w:val="24"/>
    </w:rPr>
  </w:style>
  <w:style w:type="paragraph" w:customStyle="1" w:styleId="4TimesNewRoman24">
    <w:name w:val="样式 标题 4 + (西文) Times New Roman (中文) 宋体 四号 行距: 固定值 24 磅"/>
    <w:basedOn w:val="42"/>
    <w:pPr>
      <w:widowControl w:val="0"/>
      <w:tabs>
        <w:tab w:val="left" w:pos="851"/>
      </w:tabs>
      <w:spacing w:before="280" w:beforeAutospacing="0" w:after="290" w:line="500" w:lineRule="exact"/>
      <w:ind w:left="851" w:hanging="851"/>
    </w:pPr>
    <w:rPr>
      <w:rFonts w:eastAsia="宋体" w:cs="宋体"/>
      <w:kern w:val="2"/>
      <w:sz w:val="28"/>
      <w:szCs w:val="20"/>
    </w:rPr>
  </w:style>
  <w:style w:type="paragraph" w:customStyle="1" w:styleId="1000505">
    <w:name w:val="样式 样式 样式 标题 1 + 居中 左侧:  0 厘米 首行缩进:  0 厘米 段前: 0.5 行 段后: 0.5 行 行距:..."/>
    <w:basedOn w:val="af0"/>
    <w:pPr>
      <w:keepNext/>
      <w:keepLines/>
      <w:widowControl w:val="0"/>
      <w:tabs>
        <w:tab w:val="clear" w:pos="377"/>
        <w:tab w:val="left" w:pos="1200"/>
      </w:tabs>
      <w:adjustRightInd w:val="0"/>
      <w:spacing w:beforeLines="50" w:afterLines="50" w:line="500" w:lineRule="exact"/>
      <w:ind w:left="1200" w:hanging="720"/>
      <w:jc w:val="center"/>
      <w:textAlignment w:val="baseline"/>
      <w:outlineLvl w:val="0"/>
    </w:pPr>
    <w:rPr>
      <w:rFonts w:ascii="Times New Roman" w:cs="宋体"/>
      <w:b/>
      <w:kern w:val="44"/>
      <w:sz w:val="32"/>
      <w:szCs w:val="20"/>
    </w:rPr>
  </w:style>
  <w:style w:type="paragraph" w:customStyle="1" w:styleId="affffffff">
    <w:name w:val="标准段落"/>
    <w:basedOn w:val="af0"/>
    <w:next w:val="af0"/>
    <w:pPr>
      <w:widowControl w:val="0"/>
      <w:tabs>
        <w:tab w:val="clear" w:pos="377"/>
      </w:tabs>
      <w:spacing w:before="100" w:beforeAutospacing="1" w:line="360" w:lineRule="auto"/>
      <w:ind w:firstLineChars="225" w:firstLine="473"/>
      <w:jc w:val="center"/>
    </w:pPr>
    <w:rPr>
      <w:rFonts w:ascii="Times New Roman" w:hAnsi="宋体"/>
      <w:b/>
      <w:sz w:val="21"/>
      <w:szCs w:val="21"/>
    </w:rPr>
  </w:style>
  <w:style w:type="paragraph" w:customStyle="1" w:styleId="affffffff0">
    <w:name w:val="表内式样"/>
    <w:pPr>
      <w:widowControl w:val="0"/>
      <w:jc w:val="center"/>
    </w:pPr>
    <w:rPr>
      <w:rFonts w:cs="Calibri"/>
      <w:kern w:val="2"/>
      <w:sz w:val="21"/>
      <w:szCs w:val="21"/>
    </w:rPr>
  </w:style>
  <w:style w:type="paragraph" w:customStyle="1" w:styleId="CharCharCharCharCharCharCharCharChar">
    <w:name w:val="Char Char Char Char Char Char Char Char Char"/>
    <w:basedOn w:val="af0"/>
    <w:qFormat/>
    <w:pPr>
      <w:widowControl w:val="0"/>
      <w:tabs>
        <w:tab w:val="clear" w:pos="377"/>
      </w:tabs>
      <w:spacing w:line="331" w:lineRule="auto"/>
    </w:pPr>
    <w:rPr>
      <w:rFonts w:ascii="Times New Roman"/>
      <w:kern w:val="2"/>
    </w:rPr>
  </w:style>
  <w:style w:type="paragraph" w:customStyle="1" w:styleId="xl35">
    <w:name w:val="xl35"/>
    <w:basedOn w:val="af0"/>
    <w:pPr>
      <w:pBdr>
        <w:left w:val="single" w:sz="4" w:space="0" w:color="auto"/>
        <w:right w:val="single" w:sz="4" w:space="0" w:color="auto"/>
      </w:pBdr>
      <w:tabs>
        <w:tab w:val="clear" w:pos="377"/>
      </w:tabs>
      <w:spacing w:before="100" w:beforeAutospacing="1" w:after="100" w:afterAutospacing="1" w:line="331" w:lineRule="auto"/>
      <w:jc w:val="center"/>
      <w:textAlignment w:val="center"/>
    </w:pPr>
    <w:rPr>
      <w:rFonts w:hAnsi="宋体"/>
      <w:sz w:val="21"/>
      <w:szCs w:val="21"/>
    </w:rPr>
  </w:style>
  <w:style w:type="paragraph" w:customStyle="1" w:styleId="CharCharCharCharCharCharCharCharChar1">
    <w:name w:val="Char Char Char Char Char Char Char Char Char1"/>
    <w:basedOn w:val="af0"/>
    <w:pPr>
      <w:widowControl w:val="0"/>
      <w:tabs>
        <w:tab w:val="clear" w:pos="377"/>
      </w:tabs>
      <w:spacing w:line="331" w:lineRule="auto"/>
    </w:pPr>
    <w:rPr>
      <w:rFonts w:ascii="Times New Roman"/>
      <w:kern w:val="2"/>
    </w:rPr>
  </w:style>
  <w:style w:type="paragraph" w:customStyle="1" w:styleId="3f5">
    <w:name w:val="+标题3"/>
    <w:basedOn w:val="32"/>
    <w:next w:val="af0"/>
    <w:pPr>
      <w:widowControl w:val="0"/>
      <w:tabs>
        <w:tab w:val="clear" w:pos="377"/>
        <w:tab w:val="left" w:pos="360"/>
      </w:tabs>
      <w:adjustRightInd w:val="0"/>
      <w:spacing w:before="100"/>
    </w:pPr>
    <w:rPr>
      <w:rFonts w:ascii="楷体_GB2312" w:eastAsia="楷体_GB2312"/>
      <w:b/>
      <w:kern w:val="2"/>
      <w:sz w:val="28"/>
      <w:szCs w:val="30"/>
    </w:rPr>
  </w:style>
  <w:style w:type="paragraph" w:customStyle="1" w:styleId="12233">
    <w:name w:val="样式 正文文本缩进 + (西文) 宋体 (中文) 宋体 小四 行距: 多倍行距 1.2 字行 首行缩进:  2.33 字符"/>
    <w:basedOn w:val="affc"/>
    <w:pPr>
      <w:widowControl w:val="0"/>
      <w:tabs>
        <w:tab w:val="clear" w:pos="377"/>
      </w:tabs>
      <w:spacing w:after="0" w:line="360" w:lineRule="auto"/>
      <w:ind w:leftChars="0" w:left="0" w:firstLineChars="233" w:firstLine="233"/>
    </w:pPr>
    <w:rPr>
      <w:rFonts w:hAnsi="宋体" w:cs="宋体"/>
      <w:kern w:val="2"/>
    </w:rPr>
  </w:style>
  <w:style w:type="paragraph" w:customStyle="1" w:styleId="1f4">
    <w:name w:val="表格段落1"/>
    <w:basedOn w:val="af0"/>
    <w:pPr>
      <w:widowControl w:val="0"/>
      <w:tabs>
        <w:tab w:val="clear" w:pos="377"/>
      </w:tabs>
      <w:spacing w:line="0" w:lineRule="atLeast"/>
      <w:jc w:val="center"/>
    </w:pPr>
    <w:rPr>
      <w:rFonts w:hAnsi="宋体"/>
      <w:kern w:val="2"/>
      <w:position w:val="-32"/>
    </w:rPr>
  </w:style>
  <w:style w:type="paragraph" w:customStyle="1" w:styleId="affffffff1">
    <w:name w:val="表格，五宋"/>
    <w:pPr>
      <w:adjustRightInd w:val="0"/>
      <w:spacing w:line="360" w:lineRule="exact"/>
      <w:jc w:val="center"/>
    </w:pPr>
    <w:rPr>
      <w:rFonts w:cs="Calibri"/>
      <w:sz w:val="21"/>
    </w:rPr>
  </w:style>
  <w:style w:type="paragraph" w:customStyle="1" w:styleId="1f5">
    <w:name w:val="列出段落1"/>
    <w:basedOn w:val="af0"/>
    <w:uiPriority w:val="99"/>
    <w:qFormat/>
    <w:pPr>
      <w:widowControl w:val="0"/>
      <w:tabs>
        <w:tab w:val="clear" w:pos="377"/>
      </w:tabs>
      <w:spacing w:line="331" w:lineRule="auto"/>
      <w:ind w:firstLineChars="200" w:firstLine="420"/>
    </w:pPr>
    <w:rPr>
      <w:rFonts w:ascii="Calibri" w:hAnsi="Calibri"/>
      <w:kern w:val="2"/>
      <w:sz w:val="21"/>
      <w:szCs w:val="22"/>
    </w:rPr>
  </w:style>
  <w:style w:type="paragraph" w:customStyle="1" w:styleId="affffffff2">
    <w:name w:val="表格内容格式"/>
    <w:basedOn w:val="af0"/>
    <w:pPr>
      <w:widowControl w:val="0"/>
      <w:tabs>
        <w:tab w:val="clear" w:pos="377"/>
      </w:tabs>
      <w:adjustRightInd w:val="0"/>
      <w:spacing w:line="240" w:lineRule="atLeast"/>
      <w:jc w:val="center"/>
      <w:textAlignment w:val="baseline"/>
    </w:pPr>
    <w:rPr>
      <w:rFonts w:ascii="Times New Roman"/>
      <w:snapToGrid w:val="0"/>
      <w:sz w:val="21"/>
      <w:szCs w:val="21"/>
    </w:rPr>
  </w:style>
  <w:style w:type="paragraph" w:customStyle="1" w:styleId="affffffff3">
    <w:name w:val="表图题"/>
    <w:link w:val="Charf4"/>
    <w:qFormat/>
    <w:pPr>
      <w:widowControl w:val="0"/>
      <w:adjustRightInd w:val="0"/>
      <w:snapToGrid w:val="0"/>
      <w:spacing w:beforeLines="50" w:line="360" w:lineRule="auto"/>
      <w:jc w:val="center"/>
    </w:pPr>
    <w:rPr>
      <w:rFonts w:ascii="宋体" w:hAnsi="宋体"/>
      <w:kern w:val="2"/>
      <w:sz w:val="21"/>
      <w:szCs w:val="21"/>
    </w:rPr>
  </w:style>
  <w:style w:type="paragraph" w:customStyle="1" w:styleId="affffffff4">
    <w:name w:val="报告正文"/>
    <w:basedOn w:val="af0"/>
    <w:link w:val="Charf5"/>
    <w:qFormat/>
    <w:pPr>
      <w:widowControl w:val="0"/>
      <w:tabs>
        <w:tab w:val="clear" w:pos="377"/>
      </w:tabs>
      <w:adjustRightInd w:val="0"/>
      <w:snapToGrid w:val="0"/>
      <w:spacing w:line="360" w:lineRule="auto"/>
      <w:ind w:firstLineChars="200" w:firstLine="200"/>
    </w:pPr>
    <w:rPr>
      <w:rFonts w:hAnsi="Calibri"/>
      <w:kern w:val="2"/>
    </w:rPr>
  </w:style>
  <w:style w:type="paragraph" w:customStyle="1" w:styleId="affffffff5">
    <w:name w:val="+正文"/>
    <w:basedOn w:val="af0"/>
    <w:pPr>
      <w:widowControl w:val="0"/>
      <w:tabs>
        <w:tab w:val="clear" w:pos="377"/>
      </w:tabs>
      <w:spacing w:line="360" w:lineRule="auto"/>
      <w:ind w:firstLineChars="200" w:firstLine="200"/>
    </w:pPr>
    <w:rPr>
      <w:rFonts w:ascii="Times New Roman"/>
      <w:b/>
      <w:kern w:val="2"/>
      <w:sz w:val="30"/>
      <w:szCs w:val="28"/>
    </w:rPr>
  </w:style>
  <w:style w:type="paragraph" w:customStyle="1" w:styleId="1f6">
    <w:name w:val="+列表1"/>
    <w:basedOn w:val="af0"/>
    <w:pPr>
      <w:widowControl w:val="0"/>
      <w:tabs>
        <w:tab w:val="clear" w:pos="377"/>
      </w:tabs>
      <w:spacing w:line="331" w:lineRule="auto"/>
      <w:jc w:val="center"/>
    </w:pPr>
    <w:rPr>
      <w:rFonts w:ascii="Times New Roman"/>
      <w:b/>
      <w:kern w:val="2"/>
      <w:sz w:val="21"/>
      <w:szCs w:val="30"/>
    </w:rPr>
  </w:style>
  <w:style w:type="paragraph" w:customStyle="1" w:styleId="2fa">
    <w:name w:val="表样式2"/>
    <w:basedOn w:val="af0"/>
    <w:qFormat/>
    <w:pPr>
      <w:widowControl w:val="0"/>
      <w:tabs>
        <w:tab w:val="clear" w:pos="377"/>
      </w:tabs>
      <w:spacing w:line="331" w:lineRule="auto"/>
      <w:jc w:val="center"/>
    </w:pPr>
    <w:rPr>
      <w:rFonts w:ascii="Times New Roman"/>
      <w:spacing w:val="-16"/>
      <w:kern w:val="2"/>
    </w:rPr>
  </w:style>
  <w:style w:type="paragraph" w:customStyle="1" w:styleId="affffffff6">
    <w:name w:val="大王 正文"/>
    <w:basedOn w:val="af0"/>
    <w:qFormat/>
    <w:pPr>
      <w:widowControl w:val="0"/>
      <w:tabs>
        <w:tab w:val="clear" w:pos="377"/>
      </w:tabs>
      <w:adjustRightInd w:val="0"/>
      <w:snapToGrid w:val="0"/>
      <w:spacing w:line="360" w:lineRule="auto"/>
      <w:ind w:firstLineChars="200" w:firstLine="480"/>
    </w:pPr>
    <w:rPr>
      <w:rFonts w:hAnsi="宋体"/>
      <w:snapToGrid w:val="0"/>
      <w:szCs w:val="20"/>
    </w:rPr>
  </w:style>
  <w:style w:type="paragraph" w:customStyle="1" w:styleId="Char20">
    <w:name w:val="Char2"/>
    <w:basedOn w:val="af0"/>
    <w:qFormat/>
    <w:pPr>
      <w:widowControl w:val="0"/>
      <w:tabs>
        <w:tab w:val="clear" w:pos="377"/>
      </w:tabs>
      <w:spacing w:line="331" w:lineRule="auto"/>
    </w:pPr>
    <w:rPr>
      <w:rFonts w:ascii="Times New Roman"/>
      <w:kern w:val="2"/>
    </w:rPr>
  </w:style>
  <w:style w:type="paragraph" w:customStyle="1" w:styleId="2SLCON23">
    <w:name w:val="样式 正文 首行缩进:  2 字符 SL CON + (符号) 宋体 首行缩进:  2 字符"/>
    <w:basedOn w:val="2SLCON0"/>
    <w:link w:val="2SLCON2Char2"/>
    <w:pPr>
      <w:ind w:firstLine="480"/>
    </w:pPr>
    <w:rPr>
      <w:rFonts w:hAnsi="宋体" w:cs="Times New Roman"/>
      <w:szCs w:val="20"/>
    </w:rPr>
  </w:style>
  <w:style w:type="paragraph" w:customStyle="1" w:styleId="affffffff7">
    <w:name w:val="表文字"/>
    <w:basedOn w:val="af0"/>
    <w:pPr>
      <w:overflowPunct w:val="0"/>
      <w:autoSpaceDE w:val="0"/>
      <w:autoSpaceDN w:val="0"/>
      <w:adjustRightInd w:val="0"/>
      <w:spacing w:line="240" w:lineRule="atLeast"/>
      <w:jc w:val="center"/>
      <w:textAlignment w:val="baseline"/>
    </w:pPr>
    <w:rPr>
      <w:szCs w:val="20"/>
    </w:rPr>
  </w:style>
  <w:style w:type="paragraph" w:customStyle="1" w:styleId="3f6">
    <w:name w:val="3级"/>
    <w:basedOn w:val="af0"/>
    <w:pPr>
      <w:adjustRightInd w:val="0"/>
      <w:snapToGrid w:val="0"/>
      <w:spacing w:before="100" w:beforeAutospacing="1" w:line="360" w:lineRule="auto"/>
      <w:jc w:val="left"/>
      <w:outlineLvl w:val="2"/>
    </w:pPr>
    <w:rPr>
      <w:rFonts w:eastAsia="黑体" w:hAnsi="宋体"/>
      <w:bCs/>
    </w:rPr>
  </w:style>
  <w:style w:type="paragraph" w:customStyle="1" w:styleId="affffffff8">
    <w:name w:val="表格正文"/>
    <w:link w:val="Charf6"/>
    <w:qFormat/>
    <w:pPr>
      <w:widowControl w:val="0"/>
      <w:jc w:val="center"/>
    </w:pPr>
    <w:rPr>
      <w:rFonts w:ascii="宋体" w:hAnsi="宋体"/>
      <w:color w:val="FF0000"/>
      <w:kern w:val="2"/>
      <w:sz w:val="21"/>
      <w:szCs w:val="21"/>
    </w:rPr>
  </w:style>
  <w:style w:type="paragraph" w:customStyle="1" w:styleId="5e">
    <w:name w:val="5号表文"/>
    <w:pPr>
      <w:widowControl w:val="0"/>
      <w:kinsoku w:val="0"/>
      <w:autoSpaceDE w:val="0"/>
      <w:autoSpaceDN w:val="0"/>
      <w:adjustRightInd w:val="0"/>
      <w:snapToGrid w:val="0"/>
      <w:jc w:val="center"/>
    </w:pPr>
    <w:rPr>
      <w:rFonts w:cs="Calibri"/>
      <w:sz w:val="21"/>
      <w:szCs w:val="21"/>
    </w:rPr>
  </w:style>
  <w:style w:type="paragraph" w:customStyle="1" w:styleId="3f7">
    <w:name w:val="大王 3级标题"/>
    <w:basedOn w:val="af0"/>
    <w:qFormat/>
    <w:pPr>
      <w:spacing w:line="360" w:lineRule="auto"/>
      <w:outlineLvl w:val="2"/>
    </w:pPr>
    <w:rPr>
      <w:rFonts w:ascii="黑体" w:eastAsia="黑体" w:hAnsi="宋体"/>
      <w:szCs w:val="20"/>
    </w:rPr>
  </w:style>
  <w:style w:type="paragraph" w:customStyle="1" w:styleId="affffffff9">
    <w:name w:val="表中字"/>
    <w:basedOn w:val="af0"/>
    <w:pPr>
      <w:tabs>
        <w:tab w:val="left" w:pos="5375"/>
      </w:tabs>
      <w:spacing w:line="240" w:lineRule="atLeast"/>
      <w:jc w:val="center"/>
    </w:pPr>
    <w:rPr>
      <w:rFonts w:hAnsi="宋体"/>
      <w:szCs w:val="20"/>
    </w:rPr>
  </w:style>
  <w:style w:type="paragraph" w:customStyle="1" w:styleId="affffffffa">
    <w:name w:val="表格文字居中"/>
    <w:basedOn w:val="affffb"/>
    <w:link w:val="Char11"/>
    <w:pPr>
      <w:tabs>
        <w:tab w:val="left" w:pos="827"/>
      </w:tabs>
      <w:adjustRightInd w:val="0"/>
      <w:snapToGrid w:val="0"/>
      <w:spacing w:beforeLines="50" w:after="0"/>
      <w:ind w:firstLineChars="0" w:firstLine="0"/>
      <w:jc w:val="center"/>
    </w:pPr>
    <w:rPr>
      <w:szCs w:val="21"/>
    </w:rPr>
  </w:style>
  <w:style w:type="paragraph" w:customStyle="1" w:styleId="affffffffb">
    <w:name w:val="表内字"/>
    <w:link w:val="Char12"/>
    <w:qFormat/>
    <w:pPr>
      <w:adjustRightInd w:val="0"/>
      <w:snapToGrid w:val="0"/>
      <w:jc w:val="center"/>
    </w:pPr>
    <w:rPr>
      <w:rFonts w:ascii="宋体" w:hAnsi="宋体"/>
      <w:snapToGrid w:val="0"/>
      <w:sz w:val="21"/>
      <w:szCs w:val="21"/>
    </w:rPr>
  </w:style>
  <w:style w:type="paragraph" w:customStyle="1" w:styleId="Charf7">
    <w:name w:val="Char 改   正文"/>
    <w:basedOn w:val="af0"/>
    <w:pPr>
      <w:spacing w:line="600" w:lineRule="exact"/>
      <w:ind w:firstLineChars="200" w:firstLine="200"/>
      <w:jc w:val="left"/>
    </w:pPr>
    <w:rPr>
      <w:szCs w:val="20"/>
    </w:rPr>
  </w:style>
  <w:style w:type="paragraph" w:customStyle="1" w:styleId="affffffffc">
    <w:name w:val="佛表"/>
    <w:basedOn w:val="affff1"/>
    <w:pPr>
      <w:adjustRightInd w:val="0"/>
      <w:snapToGrid w:val="0"/>
      <w:ind w:left="0" w:firstLineChars="0" w:firstLine="0"/>
      <w:contextualSpacing w:val="0"/>
      <w:jc w:val="left"/>
    </w:pPr>
    <w:rPr>
      <w:rFonts w:hAnsi="Times New Roman" w:cs="Times New Roman"/>
      <w:color w:val="FF0000"/>
    </w:rPr>
  </w:style>
  <w:style w:type="paragraph" w:customStyle="1" w:styleId="gb1">
    <w:name w:val="gb1"/>
    <w:basedOn w:val="af0"/>
    <w:pPr>
      <w:tabs>
        <w:tab w:val="left" w:pos="227"/>
      </w:tabs>
      <w:overflowPunct w:val="0"/>
      <w:autoSpaceDE w:val="0"/>
      <w:autoSpaceDN w:val="0"/>
      <w:adjustRightInd w:val="0"/>
      <w:spacing w:before="120" w:after="120"/>
      <w:textAlignment w:val="baseline"/>
    </w:pPr>
    <w:rPr>
      <w:rFonts w:ascii="Arial" w:eastAsia="仿宋体" w:hAnsi="Arial"/>
      <w:szCs w:val="20"/>
    </w:rPr>
  </w:style>
  <w:style w:type="paragraph" w:customStyle="1" w:styleId="style2">
    <w:name w:val="style2"/>
    <w:basedOn w:val="af0"/>
    <w:pPr>
      <w:spacing w:before="100" w:beforeAutospacing="1" w:after="100" w:afterAutospacing="1"/>
      <w:jc w:val="left"/>
    </w:pPr>
    <w:rPr>
      <w:rFonts w:hAnsi="宋体" w:cs="宋体"/>
      <w:szCs w:val="21"/>
    </w:rPr>
  </w:style>
  <w:style w:type="paragraph" w:customStyle="1" w:styleId="2SLCON0015">
    <w:name w:val="样式 标题 2 SL CON + 宋体 左侧:  0 厘米 首行缩进:  0 厘米 行距: 1.5 倍行距"/>
    <w:basedOn w:val="2SLCON"/>
    <w:pPr>
      <w:tabs>
        <w:tab w:val="clear" w:pos="377"/>
        <w:tab w:val="left" w:pos="1985"/>
      </w:tabs>
    </w:pPr>
    <w:rPr>
      <w:rFonts w:ascii="宋体" w:eastAsia="宋体" w:hAnsi="宋体"/>
      <w:b/>
      <w:szCs w:val="20"/>
    </w:rPr>
  </w:style>
  <w:style w:type="paragraph" w:customStyle="1" w:styleId="2SLCON00151">
    <w:name w:val="样式 标题 2 SL CON + 宋体 左侧:  0 厘米 首行缩进:  0 厘米 行距: 1.5 倍行距1"/>
    <w:basedOn w:val="2SLCON"/>
    <w:pPr>
      <w:tabs>
        <w:tab w:val="clear" w:pos="377"/>
        <w:tab w:val="left" w:pos="1985"/>
      </w:tabs>
    </w:pPr>
    <w:rPr>
      <w:rFonts w:ascii="宋体" w:eastAsia="宋体" w:hAnsi="宋体"/>
      <w:b/>
      <w:szCs w:val="20"/>
    </w:rPr>
  </w:style>
  <w:style w:type="paragraph" w:customStyle="1" w:styleId="2fb">
    <w:name w:val="大王 2级标题"/>
    <w:basedOn w:val="af0"/>
    <w:qFormat/>
    <w:pPr>
      <w:spacing w:before="100" w:beforeAutospacing="1" w:line="360" w:lineRule="auto"/>
      <w:outlineLvl w:val="1"/>
    </w:pPr>
    <w:rPr>
      <w:rFonts w:hAnsi="宋体"/>
      <w:b/>
      <w:sz w:val="28"/>
      <w:szCs w:val="28"/>
    </w:rPr>
  </w:style>
  <w:style w:type="paragraph" w:customStyle="1" w:styleId="affffffffd">
    <w:name w:val="基准页眉样式"/>
    <w:basedOn w:val="af0"/>
    <w:qFormat/>
    <w:pPr>
      <w:spacing w:line="440" w:lineRule="exact"/>
      <w:jc w:val="center"/>
    </w:pPr>
    <w:rPr>
      <w:color w:val="000000"/>
    </w:rPr>
  </w:style>
  <w:style w:type="paragraph" w:customStyle="1" w:styleId="2SLCON210">
    <w:name w:val="样式 正文 首行缩进:  2 字符 SL CON + 首行缩进:  2 字符1"/>
    <w:basedOn w:val="2SLCON0"/>
    <w:pPr>
      <w:ind w:firstLine="480"/>
    </w:pPr>
    <w:rPr>
      <w:szCs w:val="20"/>
    </w:rPr>
  </w:style>
  <w:style w:type="paragraph" w:customStyle="1" w:styleId="2SLCON24">
    <w:name w:val="样式 样式 样式 正文 首行缩进:  2 字符 SL CON + 首行缩进:  2 字符 + (符号) 宋体 + (符号) 宋体"/>
    <w:basedOn w:val="2SLCON2"/>
    <w:link w:val="2SLCON2Char3"/>
    <w:rPr>
      <w:rFonts w:cs="Times New Roman"/>
    </w:rPr>
  </w:style>
  <w:style w:type="paragraph" w:customStyle="1" w:styleId="2fc">
    <w:name w:val="样式2"/>
    <w:basedOn w:val="2SLCON2"/>
    <w:link w:val="2Char0"/>
    <w:qFormat/>
    <w:rPr>
      <w:rFonts w:cs="Times New Roman"/>
    </w:rPr>
  </w:style>
  <w:style w:type="paragraph" w:customStyle="1" w:styleId="11SLCONAltA1H1Head">
    <w:name w:val="样式 标题 1标题 1 SL CONAlt+A报告名标题1章标题一级标题一级标题(章)章节H1一、Head..."/>
    <w:basedOn w:val="11"/>
    <w:pPr>
      <w:widowControl w:val="0"/>
      <w:tabs>
        <w:tab w:val="clear" w:pos="377"/>
        <w:tab w:val="left" w:pos="-142"/>
      </w:tabs>
      <w:spacing w:before="100" w:beforeAutospacing="1" w:after="0"/>
      <w:ind w:left="567" w:hanging="567"/>
      <w:jc w:val="left"/>
    </w:pPr>
    <w:rPr>
      <w:rFonts w:hAnsi="宋体"/>
      <w:b/>
      <w:sz w:val="32"/>
      <w:szCs w:val="32"/>
    </w:rPr>
  </w:style>
  <w:style w:type="paragraph" w:customStyle="1" w:styleId="-8">
    <w:name w:val="图表标题-大王"/>
    <w:basedOn w:val="af0"/>
    <w:link w:val="-Char1"/>
    <w:pPr>
      <w:spacing w:beforeLines="50" w:afterLines="50" w:line="331" w:lineRule="auto"/>
      <w:jc w:val="center"/>
    </w:pPr>
    <w:rPr>
      <w:rFonts w:hAnsi="宋体"/>
      <w:b/>
      <w:bCs/>
      <w:sz w:val="21"/>
      <w:szCs w:val="20"/>
    </w:rPr>
  </w:style>
  <w:style w:type="paragraph" w:customStyle="1" w:styleId="2-a">
    <w:name w:val="2级标题-大王"/>
    <w:basedOn w:val="af0"/>
    <w:link w:val="2-Char"/>
    <w:qFormat/>
    <w:pPr>
      <w:widowControl w:val="0"/>
      <w:tabs>
        <w:tab w:val="clear" w:pos="377"/>
        <w:tab w:val="left" w:pos="567"/>
      </w:tabs>
      <w:spacing w:beforeLines="20" w:afterLines="50" w:line="331" w:lineRule="auto"/>
      <w:outlineLvl w:val="1"/>
    </w:pPr>
    <w:rPr>
      <w:rFonts w:ascii="黑体" w:eastAsia="黑体"/>
      <w:b/>
      <w:kern w:val="2"/>
      <w:sz w:val="28"/>
      <w:szCs w:val="28"/>
    </w:rPr>
  </w:style>
  <w:style w:type="paragraph" w:customStyle="1" w:styleId="3-0">
    <w:name w:val="3级标题-大王"/>
    <w:basedOn w:val="af0"/>
    <w:link w:val="3-Char"/>
    <w:qFormat/>
    <w:pPr>
      <w:widowControl w:val="0"/>
      <w:tabs>
        <w:tab w:val="clear" w:pos="377"/>
      </w:tabs>
      <w:spacing w:beforeLines="20" w:afterLines="50" w:line="331" w:lineRule="auto"/>
      <w:outlineLvl w:val="2"/>
    </w:pPr>
    <w:rPr>
      <w:rFonts w:ascii="黑体" w:eastAsia="黑体"/>
      <w:kern w:val="2"/>
      <w:sz w:val="28"/>
      <w:szCs w:val="28"/>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f0"/>
    <w:pPr>
      <w:widowControl w:val="0"/>
      <w:tabs>
        <w:tab w:val="clear" w:pos="377"/>
      </w:tabs>
      <w:spacing w:line="360" w:lineRule="auto"/>
      <w:ind w:firstLineChars="200" w:firstLine="200"/>
    </w:pPr>
    <w:rPr>
      <w:rFonts w:hAnsi="宋体" w:cs="宋体"/>
      <w:kern w:val="2"/>
    </w:rPr>
  </w:style>
  <w:style w:type="paragraph" w:customStyle="1" w:styleId="0012">
    <w:name w:val="样式 正文001 + 首行缩进:  2 字符"/>
    <w:basedOn w:val="af0"/>
    <w:pPr>
      <w:widowControl w:val="0"/>
      <w:tabs>
        <w:tab w:val="clear" w:pos="377"/>
      </w:tabs>
      <w:spacing w:line="500" w:lineRule="atLeast"/>
      <w:ind w:firstLineChars="200" w:firstLine="480"/>
    </w:pPr>
    <w:rPr>
      <w:rFonts w:ascii="Times New Roman" w:cs="宋体"/>
      <w:kern w:val="2"/>
      <w:szCs w:val="20"/>
    </w:rPr>
  </w:style>
  <w:style w:type="paragraph" w:customStyle="1" w:styleId="PlainText1">
    <w:name w:val="Plain Text1"/>
    <w:basedOn w:val="af0"/>
    <w:pPr>
      <w:widowControl w:val="0"/>
      <w:tabs>
        <w:tab w:val="clear" w:pos="377"/>
      </w:tabs>
      <w:autoSpaceDE w:val="0"/>
      <w:autoSpaceDN w:val="0"/>
      <w:adjustRightInd w:val="0"/>
      <w:spacing w:line="331" w:lineRule="auto"/>
    </w:pPr>
    <w:rPr>
      <w:kern w:val="2"/>
      <w:sz w:val="21"/>
      <w:szCs w:val="20"/>
    </w:rPr>
  </w:style>
  <w:style w:type="paragraph" w:customStyle="1" w:styleId="4c">
    <w:name w:val="样式4"/>
    <w:basedOn w:val="af0"/>
    <w:link w:val="4Char"/>
    <w:qFormat/>
    <w:pPr>
      <w:widowControl w:val="0"/>
      <w:tabs>
        <w:tab w:val="clear" w:pos="377"/>
      </w:tabs>
      <w:spacing w:line="480" w:lineRule="exact"/>
    </w:pPr>
    <w:rPr>
      <w:rFonts w:ascii="Times New Roman" w:eastAsia="华康简宋"/>
      <w:kern w:val="2"/>
    </w:rPr>
  </w:style>
  <w:style w:type="paragraph" w:customStyle="1" w:styleId="2fd">
    <w:name w:val="列出段落2"/>
    <w:basedOn w:val="af0"/>
    <w:uiPriority w:val="34"/>
    <w:qFormat/>
    <w:pPr>
      <w:widowControl w:val="0"/>
      <w:tabs>
        <w:tab w:val="clear" w:pos="377"/>
      </w:tabs>
      <w:spacing w:line="331" w:lineRule="auto"/>
      <w:ind w:firstLineChars="200" w:firstLine="420"/>
    </w:pPr>
    <w:rPr>
      <w:rFonts w:ascii="Calibri" w:hAnsi="Calibri"/>
      <w:kern w:val="2"/>
      <w:sz w:val="21"/>
      <w:szCs w:val="22"/>
    </w:rPr>
  </w:style>
  <w:style w:type="paragraph" w:customStyle="1" w:styleId="2L">
    <w:name w:val="标题 2L"/>
    <w:basedOn w:val="af0"/>
    <w:next w:val="af0"/>
    <w:link w:val="2LCharChar"/>
    <w:pPr>
      <w:tabs>
        <w:tab w:val="left" w:pos="1985"/>
      </w:tabs>
      <w:spacing w:before="100" w:beforeAutospacing="1"/>
      <w:ind w:left="1985" w:hanging="1985"/>
      <w:outlineLvl w:val="1"/>
    </w:pPr>
    <w:rPr>
      <w:rFonts w:ascii="Times New Roman" w:eastAsia="黑体"/>
      <w:sz w:val="28"/>
      <w:szCs w:val="28"/>
    </w:rPr>
  </w:style>
  <w:style w:type="paragraph" w:customStyle="1" w:styleId="affffffffe">
    <w:name w:val="报告表格"/>
    <w:basedOn w:val="af0"/>
    <w:qFormat/>
    <w:pPr>
      <w:widowControl w:val="0"/>
      <w:tabs>
        <w:tab w:val="clear" w:pos="377"/>
      </w:tabs>
      <w:autoSpaceDE w:val="0"/>
      <w:autoSpaceDN w:val="0"/>
      <w:adjustRightInd w:val="0"/>
      <w:spacing w:before="40" w:after="40" w:line="331" w:lineRule="auto"/>
      <w:jc w:val="center"/>
      <w:textAlignment w:val="bottom"/>
    </w:pPr>
    <w:rPr>
      <w:rFonts w:ascii="Times New Roman"/>
      <w:sz w:val="21"/>
      <w:szCs w:val="20"/>
    </w:rPr>
  </w:style>
  <w:style w:type="paragraph" w:customStyle="1" w:styleId="afffffffff">
    <w:name w:val="虎沟 正文"/>
    <w:basedOn w:val="af0"/>
    <w:link w:val="Charf8"/>
    <w:pPr>
      <w:widowControl w:val="0"/>
      <w:tabs>
        <w:tab w:val="clear" w:pos="377"/>
      </w:tabs>
      <w:spacing w:line="520" w:lineRule="exact"/>
      <w:ind w:rightChars="32" w:right="67" w:firstLineChars="192" w:firstLine="568"/>
    </w:pPr>
    <w:rPr>
      <w:rFonts w:ascii="Times New Roman"/>
      <w:spacing w:val="8"/>
      <w:kern w:val="2"/>
      <w:sz w:val="28"/>
      <w:szCs w:val="28"/>
    </w:rPr>
  </w:style>
  <w:style w:type="paragraph" w:customStyle="1" w:styleId="1f7">
    <w:name w:val="表1"/>
    <w:basedOn w:val="af0"/>
    <w:pPr>
      <w:widowControl w:val="0"/>
      <w:tabs>
        <w:tab w:val="clear" w:pos="377"/>
      </w:tabs>
      <w:adjustRightInd w:val="0"/>
      <w:spacing w:before="40" w:after="40" w:line="240" w:lineRule="exact"/>
      <w:jc w:val="center"/>
      <w:textAlignment w:val="baseline"/>
    </w:pPr>
    <w:rPr>
      <w:rFonts w:ascii="Times New Roman"/>
      <w:kern w:val="21"/>
      <w:sz w:val="21"/>
      <w:szCs w:val="20"/>
    </w:rPr>
  </w:style>
  <w:style w:type="paragraph" w:customStyle="1" w:styleId="310">
    <w:name w:val="正文文本 31"/>
    <w:basedOn w:val="af0"/>
    <w:link w:val="31Char"/>
    <w:qFormat/>
    <w:pPr>
      <w:widowControl w:val="0"/>
      <w:tabs>
        <w:tab w:val="clear" w:pos="377"/>
      </w:tabs>
      <w:adjustRightInd w:val="0"/>
      <w:spacing w:line="360" w:lineRule="atLeast"/>
      <w:jc w:val="center"/>
      <w:textAlignment w:val="baseline"/>
    </w:pPr>
    <w:rPr>
      <w:rFonts w:ascii="仿宋体" w:eastAsia="仿宋体" w:hAnsi="宋体"/>
      <w:szCs w:val="20"/>
    </w:rPr>
  </w:style>
  <w:style w:type="paragraph" w:customStyle="1" w:styleId="1f8">
    <w:name w:val="表格1"/>
    <w:basedOn w:val="af0"/>
    <w:pPr>
      <w:widowControl w:val="0"/>
      <w:tabs>
        <w:tab w:val="clear" w:pos="377"/>
      </w:tabs>
      <w:snapToGrid w:val="0"/>
      <w:spacing w:beforeLines="10" w:afterLines="10" w:line="331" w:lineRule="auto"/>
      <w:jc w:val="center"/>
    </w:pPr>
    <w:rPr>
      <w:rFonts w:ascii="Times New Roman"/>
      <w:kern w:val="2"/>
      <w:sz w:val="18"/>
      <w:szCs w:val="20"/>
    </w:rPr>
  </w:style>
  <w:style w:type="paragraph" w:customStyle="1" w:styleId="xl32">
    <w:name w:val="xl32"/>
    <w:basedOn w:val="af0"/>
    <w:pPr>
      <w:pBdr>
        <w:bottom w:val="single" w:sz="4" w:space="0" w:color="auto"/>
      </w:pBdr>
      <w:tabs>
        <w:tab w:val="clear" w:pos="377"/>
      </w:tabs>
      <w:spacing w:before="100" w:beforeAutospacing="1" w:after="100" w:afterAutospacing="1" w:line="331" w:lineRule="auto"/>
      <w:jc w:val="center"/>
    </w:pPr>
    <w:rPr>
      <w:rFonts w:hAnsi="宋体"/>
    </w:rPr>
  </w:style>
  <w:style w:type="paragraph" w:customStyle="1" w:styleId="xl38">
    <w:name w:val="xl38"/>
    <w:basedOn w:val="af0"/>
    <w:pPr>
      <w:pBdr>
        <w:left w:val="single" w:sz="8" w:space="0" w:color="auto"/>
        <w:bottom w:val="single" w:sz="4" w:space="0" w:color="auto"/>
        <w:right w:val="single" w:sz="4" w:space="0" w:color="auto"/>
      </w:pBdr>
      <w:tabs>
        <w:tab w:val="clear" w:pos="377"/>
      </w:tabs>
      <w:spacing w:before="100" w:beforeAutospacing="1" w:after="100" w:afterAutospacing="1" w:line="331" w:lineRule="auto"/>
      <w:jc w:val="center"/>
    </w:pPr>
    <w:rPr>
      <w:rFonts w:ascii="Arial Unicode MS" w:hAnsi="Arial Unicode MS"/>
      <w:sz w:val="20"/>
      <w:szCs w:val="20"/>
    </w:rPr>
  </w:style>
  <w:style w:type="paragraph" w:customStyle="1" w:styleId="SLCON7">
    <w:name w:val="样式 正文 首行缩进 SL CON"/>
    <w:basedOn w:val="af0"/>
    <w:pPr>
      <w:spacing w:line="360" w:lineRule="auto"/>
      <w:ind w:firstLineChars="200" w:firstLine="560"/>
    </w:pPr>
    <w:rPr>
      <w:rFonts w:cs="宋体"/>
      <w:sz w:val="28"/>
      <w:szCs w:val="20"/>
    </w:rPr>
  </w:style>
  <w:style w:type="paragraph" w:customStyle="1" w:styleId="afffffffff0">
    <w:name w:val="流程文字"/>
    <w:basedOn w:val="af0"/>
    <w:pPr>
      <w:widowControl w:val="0"/>
      <w:tabs>
        <w:tab w:val="clear" w:pos="377"/>
        <w:tab w:val="left" w:pos="6480"/>
      </w:tabs>
      <w:topLinePunct/>
      <w:adjustRightInd w:val="0"/>
      <w:snapToGrid w:val="0"/>
      <w:spacing w:line="331" w:lineRule="auto"/>
      <w:jc w:val="center"/>
    </w:pPr>
    <w:rPr>
      <w:rFonts w:ascii="Times New Roman" w:eastAsia="仿宋_GB2312"/>
      <w:kern w:val="2"/>
      <w:sz w:val="21"/>
      <w:szCs w:val="20"/>
    </w:rPr>
  </w:style>
  <w:style w:type="paragraph" w:customStyle="1" w:styleId="210">
    <w:name w:val="正文文本 21"/>
    <w:basedOn w:val="af0"/>
    <w:qFormat/>
    <w:pPr>
      <w:widowControl w:val="0"/>
      <w:tabs>
        <w:tab w:val="clear" w:pos="377"/>
      </w:tabs>
      <w:adjustRightInd w:val="0"/>
      <w:spacing w:after="120" w:line="331" w:lineRule="auto"/>
      <w:ind w:left="420"/>
      <w:textAlignment w:val="baseline"/>
    </w:pPr>
    <w:rPr>
      <w:rFonts w:hAnsi="宋体" w:hint="eastAsia"/>
      <w:kern w:val="2"/>
      <w:szCs w:val="20"/>
    </w:rPr>
  </w:style>
  <w:style w:type="paragraph" w:customStyle="1" w:styleId="yz">
    <w:name w:val="yz"/>
    <w:basedOn w:val="af0"/>
    <w:pPr>
      <w:widowControl w:val="0"/>
      <w:tabs>
        <w:tab w:val="clear" w:pos="377"/>
        <w:tab w:val="left" w:pos="900"/>
      </w:tabs>
      <w:adjustRightInd w:val="0"/>
      <w:spacing w:line="331" w:lineRule="auto"/>
      <w:ind w:firstLineChars="200" w:firstLine="200"/>
      <w:textAlignment w:val="baseline"/>
    </w:pPr>
    <w:rPr>
      <w:rFonts w:hAnsi="宋体" w:hint="eastAsia"/>
      <w:kern w:val="2"/>
      <w:szCs w:val="20"/>
    </w:rPr>
  </w:style>
  <w:style w:type="paragraph" w:customStyle="1" w:styleId="101">
    <w:name w:val="样式 正文1 + 段前: 0.1 行"/>
    <w:basedOn w:val="1f3"/>
    <w:pPr>
      <w:spacing w:beforeLines="10" w:line="440" w:lineRule="atLeast"/>
      <w:ind w:firstLine="567"/>
      <w:jc w:val="both"/>
    </w:pPr>
    <w:rPr>
      <w:spacing w:val="0"/>
      <w:kern w:val="2"/>
      <w:sz w:val="24"/>
    </w:rPr>
  </w:style>
  <w:style w:type="paragraph" w:customStyle="1" w:styleId="CharCharChar4CharCharCharCharCharChar1Char">
    <w:name w:val="Char Char Char4 Char Char Char Char Char Char1 Char"/>
    <w:basedOn w:val="af0"/>
    <w:pPr>
      <w:widowControl w:val="0"/>
      <w:tabs>
        <w:tab w:val="clear" w:pos="377"/>
      </w:tabs>
      <w:spacing w:line="331" w:lineRule="auto"/>
    </w:pPr>
    <w:rPr>
      <w:rFonts w:ascii="Times New Roman" w:eastAsia="黑体"/>
      <w:kern w:val="2"/>
    </w:rPr>
  </w:style>
  <w:style w:type="paragraph" w:customStyle="1" w:styleId="CharCharChar4Char">
    <w:name w:val="Char Char Char4 Char"/>
    <w:basedOn w:val="af0"/>
    <w:pPr>
      <w:widowControl w:val="0"/>
      <w:tabs>
        <w:tab w:val="clear" w:pos="377"/>
      </w:tabs>
      <w:spacing w:line="331" w:lineRule="auto"/>
    </w:pPr>
    <w:rPr>
      <w:rFonts w:ascii="Times New Roman"/>
      <w:kern w:val="2"/>
      <w:sz w:val="21"/>
    </w:rPr>
  </w:style>
  <w:style w:type="paragraph" w:customStyle="1" w:styleId="afffffffff1">
    <w:name w:val="样式－表"/>
    <w:basedOn w:val="af0"/>
    <w:pPr>
      <w:widowControl w:val="0"/>
      <w:tabs>
        <w:tab w:val="clear" w:pos="377"/>
      </w:tabs>
      <w:adjustRightInd w:val="0"/>
      <w:snapToGrid w:val="0"/>
      <w:spacing w:before="62" w:line="331" w:lineRule="auto"/>
      <w:jc w:val="center"/>
    </w:pPr>
    <w:rPr>
      <w:rFonts w:ascii="Times New Roman"/>
      <w:snapToGrid w:val="0"/>
      <w:color w:val="000000"/>
      <w:szCs w:val="20"/>
    </w:rPr>
  </w:style>
  <w:style w:type="paragraph" w:customStyle="1" w:styleId="afffffffff2">
    <w:name w:val="表内容"/>
    <w:basedOn w:val="af0"/>
    <w:link w:val="Charf9"/>
    <w:pPr>
      <w:widowControl w:val="0"/>
      <w:tabs>
        <w:tab w:val="clear" w:pos="377"/>
      </w:tabs>
      <w:adjustRightInd w:val="0"/>
      <w:snapToGrid w:val="0"/>
      <w:spacing w:line="331" w:lineRule="auto"/>
      <w:jc w:val="center"/>
    </w:pPr>
    <w:rPr>
      <w:rFonts w:ascii="Times New Roman"/>
      <w:snapToGrid w:val="0"/>
      <w:sz w:val="21"/>
      <w:szCs w:val="21"/>
    </w:rPr>
  </w:style>
  <w:style w:type="paragraph" w:customStyle="1" w:styleId="afffffffff3">
    <w:name w:val="简单回函地址"/>
    <w:basedOn w:val="af0"/>
    <w:pPr>
      <w:widowControl w:val="0"/>
      <w:tabs>
        <w:tab w:val="clear" w:pos="377"/>
      </w:tabs>
      <w:spacing w:line="331" w:lineRule="auto"/>
    </w:pPr>
    <w:rPr>
      <w:rFonts w:ascii="Times New Roman"/>
      <w:kern w:val="2"/>
      <w:sz w:val="21"/>
    </w:rPr>
  </w:style>
  <w:style w:type="paragraph" w:customStyle="1" w:styleId="2fe">
    <w:name w:val="样式 首行缩进:  2 字符"/>
    <w:basedOn w:val="af0"/>
    <w:link w:val="2Char1"/>
    <w:pPr>
      <w:widowControl w:val="0"/>
      <w:tabs>
        <w:tab w:val="clear" w:pos="377"/>
      </w:tabs>
      <w:spacing w:line="520" w:lineRule="exact"/>
      <w:ind w:firstLineChars="200" w:firstLine="200"/>
    </w:pPr>
    <w:rPr>
      <w:rFonts w:ascii="Times New Roman"/>
      <w:kern w:val="2"/>
      <w:sz w:val="28"/>
      <w:szCs w:val="20"/>
    </w:rPr>
  </w:style>
  <w:style w:type="paragraph" w:customStyle="1" w:styleId="3f8">
    <w:name w:val="样式 标题 3 +"/>
    <w:basedOn w:val="32"/>
    <w:pPr>
      <w:widowControl w:val="0"/>
      <w:tabs>
        <w:tab w:val="clear" w:pos="377"/>
        <w:tab w:val="left" w:pos="360"/>
      </w:tabs>
      <w:spacing w:beforeLines="0" w:line="520" w:lineRule="exact"/>
      <w:jc w:val="left"/>
    </w:pPr>
    <w:rPr>
      <w:rFonts w:ascii="Times New Roman" w:eastAsia="楷体_GB2312"/>
      <w:b/>
      <w:sz w:val="28"/>
    </w:rPr>
  </w:style>
  <w:style w:type="paragraph" w:customStyle="1" w:styleId="afffffffff4">
    <w:name w:val="表头字"/>
    <w:basedOn w:val="af0"/>
    <w:pPr>
      <w:widowControl w:val="0"/>
      <w:tabs>
        <w:tab w:val="clear" w:pos="377"/>
      </w:tabs>
      <w:spacing w:line="520" w:lineRule="exact"/>
      <w:jc w:val="center"/>
    </w:pPr>
    <w:rPr>
      <w:rFonts w:ascii="Times New Roman" w:eastAsia="黑体"/>
      <w:b/>
      <w:kern w:val="2"/>
      <w:sz w:val="28"/>
    </w:rPr>
  </w:style>
  <w:style w:type="paragraph" w:customStyle="1" w:styleId="p16">
    <w:name w:val="p16"/>
    <w:basedOn w:val="af0"/>
    <w:pPr>
      <w:tabs>
        <w:tab w:val="clear" w:pos="377"/>
      </w:tabs>
      <w:spacing w:line="360" w:lineRule="atLeast"/>
      <w:jc w:val="left"/>
    </w:pPr>
    <w:rPr>
      <w:rFonts w:ascii="Times New Roman"/>
    </w:rPr>
  </w:style>
  <w:style w:type="paragraph" w:customStyle="1" w:styleId="2SLCON15051">
    <w:name w:val="样式 样式 标题 2 SL CON + 行距: 1.5 倍行距 + 段前: 0.5 行1"/>
    <w:basedOn w:val="af0"/>
    <w:pPr>
      <w:tabs>
        <w:tab w:val="left" w:pos="921"/>
      </w:tabs>
      <w:spacing w:beforeLines="50" w:line="360" w:lineRule="auto"/>
      <w:ind w:left="921" w:hanging="681"/>
      <w:outlineLvl w:val="1"/>
    </w:pPr>
    <w:rPr>
      <w:rFonts w:ascii="Times New Roman" w:eastAsia="黑体" w:cs="宋体"/>
      <w:sz w:val="28"/>
      <w:szCs w:val="20"/>
    </w:rPr>
  </w:style>
  <w:style w:type="paragraph" w:customStyle="1" w:styleId="afffffffff5">
    <w:name w:val="报告"/>
    <w:basedOn w:val="af0"/>
    <w:link w:val="Charfa"/>
    <w:pPr>
      <w:widowControl w:val="0"/>
      <w:tabs>
        <w:tab w:val="clear" w:pos="377"/>
      </w:tabs>
      <w:adjustRightInd w:val="0"/>
      <w:spacing w:line="360" w:lineRule="auto"/>
      <w:ind w:firstLine="505"/>
      <w:textAlignment w:val="baseline"/>
    </w:pPr>
    <w:rPr>
      <w:rFonts w:ascii="Times New Roman"/>
      <w:szCs w:val="20"/>
    </w:rPr>
  </w:style>
  <w:style w:type="paragraph" w:customStyle="1" w:styleId="SLCON8">
    <w:name w:val="样式 样式 表（或图）标题 样式 宋体 五号 居中 SL CON + 段前: 自动 + 非加粗"/>
    <w:basedOn w:val="SLCON5"/>
    <w:rPr>
      <w:b w:val="0"/>
      <w:bCs w:val="0"/>
    </w:rPr>
  </w:style>
  <w:style w:type="paragraph" w:customStyle="1" w:styleId="1721">
    <w:name w:val="表标题17.21"/>
    <w:basedOn w:val="af0"/>
    <w:pPr>
      <w:widowControl w:val="0"/>
      <w:tabs>
        <w:tab w:val="clear" w:pos="377"/>
        <w:tab w:val="left" w:pos="284"/>
        <w:tab w:val="center" w:pos="4060"/>
        <w:tab w:val="right" w:pos="8261"/>
      </w:tabs>
      <w:suppressAutoHyphens/>
      <w:adjustRightInd w:val="0"/>
      <w:spacing w:before="240" w:line="0" w:lineRule="atLeast"/>
      <w:jc w:val="center"/>
    </w:pPr>
    <w:rPr>
      <w:rFonts w:ascii="黑体" w:eastAsia="黑体"/>
      <w:b/>
      <w:spacing w:val="6"/>
    </w:rPr>
  </w:style>
  <w:style w:type="paragraph" w:customStyle="1" w:styleId="3f9">
    <w:name w:val="正文3"/>
    <w:pPr>
      <w:widowControl w:val="0"/>
      <w:adjustRightInd w:val="0"/>
      <w:spacing w:line="360" w:lineRule="atLeast"/>
    </w:pPr>
    <w:rPr>
      <w:rFonts w:ascii="宋体" w:cs="Calibri"/>
      <w:sz w:val="24"/>
    </w:rPr>
  </w:style>
  <w:style w:type="paragraph" w:customStyle="1" w:styleId="1f9">
    <w:name w:val="大王 1级标题"/>
    <w:basedOn w:val="af0"/>
    <w:qFormat/>
    <w:pPr>
      <w:widowControl w:val="0"/>
      <w:tabs>
        <w:tab w:val="clear" w:pos="377"/>
      </w:tabs>
      <w:spacing w:line="360" w:lineRule="auto"/>
      <w:outlineLvl w:val="0"/>
    </w:pPr>
    <w:rPr>
      <w:rFonts w:ascii="Times New Roman" w:eastAsia="黑体"/>
      <w:b/>
      <w:kern w:val="2"/>
      <w:sz w:val="30"/>
      <w:szCs w:val="30"/>
    </w:rPr>
  </w:style>
  <w:style w:type="paragraph" w:customStyle="1" w:styleId="afffffffff6">
    <w:name w:val="流程"/>
    <w:basedOn w:val="af0"/>
    <w:pPr>
      <w:widowControl w:val="0"/>
      <w:tabs>
        <w:tab w:val="clear" w:pos="377"/>
      </w:tabs>
      <w:topLinePunct/>
      <w:adjustRightInd w:val="0"/>
      <w:snapToGrid w:val="0"/>
      <w:spacing w:line="331" w:lineRule="auto"/>
      <w:jc w:val="center"/>
    </w:pPr>
    <w:rPr>
      <w:rFonts w:ascii="Times New Roman"/>
      <w:kern w:val="2"/>
      <w:sz w:val="18"/>
      <w:szCs w:val="20"/>
    </w:rPr>
  </w:style>
  <w:style w:type="paragraph" w:customStyle="1" w:styleId="120">
    <w:name w:val="样式 行距: 最小值 12 磅"/>
    <w:basedOn w:val="af0"/>
    <w:pPr>
      <w:widowControl w:val="0"/>
      <w:tabs>
        <w:tab w:val="clear" w:pos="377"/>
      </w:tabs>
      <w:spacing w:beforeLines="50" w:afterLines="50" w:line="500" w:lineRule="exact"/>
      <w:ind w:firstLineChars="200" w:firstLine="480"/>
    </w:pPr>
    <w:rPr>
      <w:rFonts w:hAnsi="宋体"/>
      <w:szCs w:val="20"/>
    </w:rPr>
  </w:style>
  <w:style w:type="paragraph" w:customStyle="1" w:styleId="20100430">
    <w:name w:val="表格内字体 2010 0430"/>
    <w:basedOn w:val="af0"/>
    <w:link w:val="20100430Char"/>
    <w:qFormat/>
    <w:pPr>
      <w:widowControl w:val="0"/>
      <w:tabs>
        <w:tab w:val="clear" w:pos="377"/>
      </w:tabs>
      <w:snapToGrid w:val="0"/>
      <w:spacing w:beforeLines="20" w:afterLines="20" w:line="331" w:lineRule="auto"/>
      <w:jc w:val="left"/>
    </w:pPr>
    <w:rPr>
      <w:rFonts w:hAnsi="宋体"/>
      <w:snapToGrid w:val="0"/>
      <w:sz w:val="20"/>
      <w:szCs w:val="21"/>
    </w:rPr>
  </w:style>
  <w:style w:type="paragraph" w:customStyle="1" w:styleId="2-TimesNewRoman05">
    <w:name w:val="样式 2级标题-大王 + Times New Roman 段后: 0.5 行"/>
    <w:basedOn w:val="af0"/>
    <w:link w:val="2-TimesNewRoman05Char"/>
    <w:pPr>
      <w:widowControl w:val="0"/>
      <w:tabs>
        <w:tab w:val="clear" w:pos="377"/>
        <w:tab w:val="left" w:pos="567"/>
      </w:tabs>
      <w:spacing w:beforeLines="20" w:afterLines="50" w:line="331" w:lineRule="auto"/>
      <w:outlineLvl w:val="1"/>
    </w:pPr>
    <w:rPr>
      <w:rFonts w:ascii="黑体" w:eastAsia="黑体" w:hAnsi="Calibri"/>
      <w:b/>
      <w:bCs/>
      <w:sz w:val="28"/>
      <w:szCs w:val="20"/>
    </w:rPr>
  </w:style>
  <w:style w:type="paragraph" w:customStyle="1" w:styleId="220100612">
    <w:name w:val="2级标题 大王20100612"/>
    <w:basedOn w:val="2-TimesNewRoman05"/>
    <w:link w:val="220100612Char"/>
    <w:qFormat/>
    <w:pPr>
      <w:tabs>
        <w:tab w:val="clear" w:pos="567"/>
        <w:tab w:val="left" w:pos="360"/>
        <w:tab w:val="left" w:pos="680"/>
      </w:tabs>
      <w:snapToGrid w:val="0"/>
    </w:pPr>
    <w:rPr>
      <w:snapToGrid w:val="0"/>
    </w:rPr>
  </w:style>
  <w:style w:type="paragraph" w:customStyle="1" w:styleId="SLCONTimesNewRoman">
    <w:name w:val="样式 表（或图）标题 样式 宋体 五号 居中 SL CON + Times New Roman 非加粗"/>
    <w:basedOn w:val="SLCON1"/>
    <w:rPr>
      <w:rFonts w:hint="eastAsia"/>
      <w:b w:val="0"/>
    </w:rPr>
  </w:style>
  <w:style w:type="paragraph" w:customStyle="1" w:styleId="xl30">
    <w:name w:val="xl30"/>
    <w:basedOn w:val="af0"/>
    <w:pPr>
      <w:pBdr>
        <w:bottom w:val="single" w:sz="4" w:space="0" w:color="000000"/>
        <w:right w:val="single" w:sz="4" w:space="0" w:color="000000"/>
      </w:pBdr>
      <w:tabs>
        <w:tab w:val="clear" w:pos="377"/>
      </w:tabs>
      <w:spacing w:before="100" w:beforeAutospacing="1" w:after="100" w:afterAutospacing="1" w:line="331" w:lineRule="auto"/>
      <w:jc w:val="center"/>
    </w:pPr>
    <w:rPr>
      <w:rFonts w:ascii="Times New Roman"/>
      <w:sz w:val="21"/>
      <w:szCs w:val="21"/>
    </w:rPr>
  </w:style>
  <w:style w:type="paragraph" w:customStyle="1" w:styleId="afffffffff7">
    <w:name w:val="环正文"/>
    <w:basedOn w:val="af0"/>
    <w:pPr>
      <w:tabs>
        <w:tab w:val="clear" w:pos="377"/>
        <w:tab w:val="left" w:pos="5094"/>
      </w:tabs>
      <w:adjustRightInd w:val="0"/>
      <w:snapToGrid w:val="0"/>
      <w:spacing w:line="360" w:lineRule="auto"/>
      <w:ind w:firstLineChars="200" w:firstLine="480"/>
    </w:pPr>
    <w:rPr>
      <w:rFonts w:hAnsi="宋体"/>
      <w:szCs w:val="20"/>
    </w:rPr>
  </w:style>
  <w:style w:type="paragraph" w:customStyle="1" w:styleId="afffffffff8">
    <w:name w:val="大表格"/>
    <w:basedOn w:val="af0"/>
    <w:pPr>
      <w:widowControl w:val="0"/>
      <w:tabs>
        <w:tab w:val="clear" w:pos="377"/>
      </w:tabs>
      <w:spacing w:line="480" w:lineRule="exact"/>
      <w:jc w:val="center"/>
    </w:pPr>
    <w:rPr>
      <w:rFonts w:hAnsi="Arial"/>
      <w:kern w:val="2"/>
      <w:sz w:val="28"/>
      <w:szCs w:val="20"/>
    </w:rPr>
  </w:style>
  <w:style w:type="paragraph" w:customStyle="1" w:styleId="afffffffff9">
    <w:name w:val="中表格"/>
    <w:basedOn w:val="af0"/>
    <w:pPr>
      <w:widowControl w:val="0"/>
      <w:tabs>
        <w:tab w:val="clear" w:pos="377"/>
      </w:tabs>
      <w:spacing w:line="420" w:lineRule="exact"/>
      <w:jc w:val="center"/>
    </w:pPr>
    <w:rPr>
      <w:rFonts w:hAnsi="Arial"/>
      <w:kern w:val="2"/>
      <w:szCs w:val="20"/>
    </w:rPr>
  </w:style>
  <w:style w:type="paragraph" w:customStyle="1" w:styleId="afffffffffa">
    <w:name w:val="数据来源"/>
    <w:basedOn w:val="af0"/>
    <w:pPr>
      <w:widowControl w:val="0"/>
      <w:tabs>
        <w:tab w:val="clear" w:pos="377"/>
      </w:tabs>
      <w:autoSpaceDE w:val="0"/>
      <w:autoSpaceDN w:val="0"/>
      <w:adjustRightInd w:val="0"/>
      <w:snapToGrid w:val="0"/>
      <w:spacing w:line="360" w:lineRule="auto"/>
    </w:pPr>
    <w:rPr>
      <w:rFonts w:ascii="Arial" w:eastAsia="方正书宋简体" w:hAnsi="Arial"/>
      <w:sz w:val="18"/>
      <w:szCs w:val="20"/>
    </w:rPr>
  </w:style>
  <w:style w:type="paragraph" w:customStyle="1" w:styleId="afffffffffb">
    <w:name w:val="字元 字元"/>
    <w:basedOn w:val="af0"/>
    <w:pPr>
      <w:widowControl w:val="0"/>
      <w:tabs>
        <w:tab w:val="clear" w:pos="377"/>
      </w:tabs>
      <w:spacing w:line="331" w:lineRule="auto"/>
    </w:pPr>
    <w:rPr>
      <w:rFonts w:ascii="Times New Roman"/>
      <w:kern w:val="2"/>
      <w:sz w:val="21"/>
    </w:rPr>
  </w:style>
  <w:style w:type="paragraph" w:customStyle="1" w:styleId="3fa">
    <w:name w:val="车3"/>
    <w:basedOn w:val="afff7"/>
    <w:link w:val="3Char"/>
    <w:pPr>
      <w:widowControl w:val="0"/>
      <w:snapToGrid w:val="0"/>
      <w:spacing w:beforeLines="50" w:afterLines="50" w:line="600" w:lineRule="exact"/>
    </w:pPr>
    <w:rPr>
      <w:rFonts w:eastAsia="黑体" w:hAnsi="Calibri"/>
      <w:sz w:val="28"/>
    </w:rPr>
  </w:style>
  <w:style w:type="paragraph" w:customStyle="1" w:styleId="afffffffffc">
    <w:name w:val="安正"/>
    <w:basedOn w:val="HTML1"/>
    <w:link w:val="Charfb"/>
    <w:pPr>
      <w:spacing w:line="600" w:lineRule="exact"/>
      <w:ind w:firstLineChars="200" w:firstLine="200"/>
    </w:pPr>
    <w:rPr>
      <w:color w:val="000000"/>
      <w:szCs w:val="20"/>
    </w:rPr>
  </w:style>
  <w:style w:type="paragraph" w:customStyle="1" w:styleId="zheng">
    <w:name w:val="zheng"/>
    <w:basedOn w:val="af0"/>
    <w:link w:val="zhengChar"/>
    <w:pPr>
      <w:widowControl w:val="0"/>
      <w:tabs>
        <w:tab w:val="clear" w:pos="377"/>
        <w:tab w:val="left" w:pos="1764"/>
      </w:tabs>
      <w:spacing w:line="680" w:lineRule="exact"/>
      <w:ind w:firstLineChars="200" w:firstLine="200"/>
      <w:jc w:val="left"/>
    </w:pPr>
    <w:rPr>
      <w:rFonts w:ascii="Calibri" w:hAnsi="Calibri"/>
      <w:sz w:val="28"/>
      <w:szCs w:val="20"/>
    </w:rPr>
  </w:style>
  <w:style w:type="paragraph" w:customStyle="1" w:styleId="1fa">
    <w:name w:val="菲薄1"/>
    <w:basedOn w:val="af0"/>
    <w:link w:val="1Char2"/>
    <w:pPr>
      <w:widowControl w:val="0"/>
      <w:tabs>
        <w:tab w:val="clear" w:pos="377"/>
      </w:tabs>
      <w:spacing w:line="720" w:lineRule="exact"/>
      <w:ind w:firstLine="570"/>
    </w:pPr>
    <w:rPr>
      <w:rFonts w:ascii="Calibri" w:hAnsi="宋体"/>
      <w:sz w:val="28"/>
      <w:szCs w:val="20"/>
    </w:rPr>
  </w:style>
  <w:style w:type="paragraph" w:customStyle="1" w:styleId="afffffffffd">
    <w:name w:val="附录章标题"/>
    <w:next w:val="42"/>
    <w:link w:val="Charfc"/>
    <w:pPr>
      <w:tabs>
        <w:tab w:val="left" w:pos="840"/>
        <w:tab w:val="left" w:pos="1320"/>
      </w:tabs>
      <w:wordWrap w:val="0"/>
      <w:overflowPunct w:val="0"/>
      <w:autoSpaceDE w:val="0"/>
      <w:spacing w:beforeLines="50" w:afterLines="50"/>
      <w:ind w:left="1320" w:hanging="420"/>
      <w:jc w:val="both"/>
      <w:textAlignment w:val="baseline"/>
      <w:outlineLvl w:val="1"/>
    </w:pPr>
    <w:rPr>
      <w:rFonts w:ascii="黑体" w:eastAsia="黑体"/>
      <w:kern w:val="21"/>
      <w:sz w:val="21"/>
    </w:rPr>
  </w:style>
  <w:style w:type="paragraph" w:customStyle="1" w:styleId="1fb">
    <w:name w:val="车1"/>
    <w:basedOn w:val="11"/>
    <w:link w:val="1Char3"/>
    <w:pPr>
      <w:widowControl w:val="0"/>
      <w:tabs>
        <w:tab w:val="clear" w:pos="377"/>
        <w:tab w:val="left" w:pos="-142"/>
      </w:tabs>
      <w:spacing w:beforeLines="50" w:beforeAutospacing="1" w:afterLines="50" w:line="600" w:lineRule="exact"/>
      <w:jc w:val="left"/>
    </w:pPr>
    <w:rPr>
      <w:rFonts w:hAnsi="MingLiU"/>
      <w:b/>
      <w:color w:val="000000"/>
      <w:sz w:val="32"/>
      <w:szCs w:val="44"/>
    </w:rPr>
  </w:style>
  <w:style w:type="paragraph" w:customStyle="1" w:styleId="afffffffffe">
    <w:name w:val="附录一级条标题"/>
    <w:basedOn w:val="afffffffffd"/>
    <w:next w:val="42"/>
    <w:link w:val="Charfd"/>
    <w:pPr>
      <w:tabs>
        <w:tab w:val="clear" w:pos="840"/>
        <w:tab w:val="clear" w:pos="1320"/>
        <w:tab w:val="left" w:pos="1260"/>
        <w:tab w:val="left" w:pos="2055"/>
      </w:tabs>
      <w:autoSpaceDN w:val="0"/>
      <w:spacing w:beforeLines="0"/>
      <w:ind w:left="0" w:firstLine="0"/>
      <w:outlineLvl w:val="2"/>
    </w:pPr>
  </w:style>
  <w:style w:type="paragraph" w:customStyle="1" w:styleId="affffffffff">
    <w:name w:val="二级无标题条"/>
    <w:basedOn w:val="af0"/>
    <w:pPr>
      <w:widowControl w:val="0"/>
      <w:tabs>
        <w:tab w:val="clear" w:pos="377"/>
      </w:tabs>
      <w:spacing w:line="331" w:lineRule="auto"/>
    </w:pPr>
    <w:rPr>
      <w:rFonts w:ascii="Times New Roman"/>
      <w:kern w:val="2"/>
      <w:sz w:val="21"/>
    </w:rPr>
  </w:style>
  <w:style w:type="paragraph" w:customStyle="1" w:styleId="affffffffff0">
    <w:name w:val="封面标准文稿编辑信息"/>
    <w:pPr>
      <w:spacing w:before="180" w:line="180" w:lineRule="exact"/>
      <w:jc w:val="center"/>
    </w:pPr>
    <w:rPr>
      <w:rFonts w:ascii="宋体" w:cs="Calibri"/>
      <w:sz w:val="21"/>
    </w:rPr>
  </w:style>
  <w:style w:type="paragraph" w:customStyle="1" w:styleId="affffffffff1">
    <w:name w:val="图表标题"/>
    <w:basedOn w:val="af0"/>
    <w:next w:val="affffffffe"/>
    <w:link w:val="Charfe"/>
    <w:pPr>
      <w:widowControl w:val="0"/>
      <w:tabs>
        <w:tab w:val="clear" w:pos="377"/>
      </w:tabs>
      <w:adjustRightInd w:val="0"/>
      <w:snapToGrid w:val="0"/>
      <w:spacing w:line="460" w:lineRule="exact"/>
      <w:jc w:val="center"/>
      <w:textAlignment w:val="baseline"/>
    </w:pPr>
    <w:rPr>
      <w:rFonts w:hAnsi="宋体"/>
      <w:b/>
      <w:bCs/>
      <w:sz w:val="21"/>
      <w:szCs w:val="21"/>
    </w:rPr>
  </w:style>
  <w:style w:type="paragraph" w:customStyle="1" w:styleId="2SLCON220">
    <w:name w:val="样式 样式 正文 首行缩进:  2 字符 SL CON + 首行缩进:  2 字符 + 首行缩进:  2 字符"/>
    <w:basedOn w:val="af0"/>
    <w:link w:val="2SLCON22Char0"/>
    <w:pPr>
      <w:spacing w:line="360" w:lineRule="auto"/>
      <w:ind w:firstLineChars="200" w:firstLine="200"/>
    </w:pPr>
    <w:rPr>
      <w:rFonts w:cs="宋体"/>
      <w:sz w:val="28"/>
      <w:szCs w:val="20"/>
    </w:rPr>
  </w:style>
  <w:style w:type="paragraph" w:customStyle="1" w:styleId="xl27">
    <w:name w:val="xl27"/>
    <w:basedOn w:val="af0"/>
    <w:pPr>
      <w:pBdr>
        <w:bottom w:val="single" w:sz="4" w:space="0" w:color="auto"/>
        <w:right w:val="single" w:sz="4" w:space="0" w:color="auto"/>
      </w:pBdr>
      <w:tabs>
        <w:tab w:val="clear" w:pos="377"/>
      </w:tabs>
      <w:spacing w:before="100" w:beforeAutospacing="1" w:after="100" w:afterAutospacing="1" w:line="331" w:lineRule="auto"/>
      <w:jc w:val="center"/>
      <w:textAlignment w:val="top"/>
    </w:pPr>
    <w:rPr>
      <w:rFonts w:ascii="Arial Unicode MS" w:eastAsia="Arial Unicode MS" w:hAnsi="Arial Unicode MS"/>
      <w:sz w:val="21"/>
      <w:szCs w:val="20"/>
    </w:rPr>
  </w:style>
  <w:style w:type="paragraph" w:customStyle="1" w:styleId="xl23">
    <w:name w:val="xl23"/>
    <w:basedOn w:val="af0"/>
    <w:pPr>
      <w:pBdr>
        <w:left w:val="single" w:sz="4" w:space="0" w:color="auto"/>
        <w:right w:val="single" w:sz="4" w:space="0" w:color="000000"/>
      </w:pBdr>
      <w:tabs>
        <w:tab w:val="clear" w:pos="377"/>
      </w:tabs>
      <w:spacing w:before="100" w:beforeAutospacing="1" w:after="100" w:afterAutospacing="1" w:line="331" w:lineRule="auto"/>
      <w:jc w:val="center"/>
    </w:pPr>
    <w:rPr>
      <w:rFonts w:ascii="仿宋_GB2312" w:eastAsia="仿宋_GB2312" w:hAnsi="宋体" w:cs="仿宋_GB2312"/>
      <w:color w:val="000000"/>
      <w:sz w:val="21"/>
      <w:szCs w:val="21"/>
    </w:rPr>
  </w:style>
  <w:style w:type="paragraph" w:customStyle="1" w:styleId="xl25">
    <w:name w:val="xl25"/>
    <w:basedOn w:val="af0"/>
    <w:qFormat/>
    <w:pPr>
      <w:pBdr>
        <w:bottom w:val="single" w:sz="4" w:space="0" w:color="auto"/>
        <w:right w:val="single" w:sz="4" w:space="0" w:color="auto"/>
      </w:pBdr>
      <w:tabs>
        <w:tab w:val="clear" w:pos="377"/>
      </w:tabs>
      <w:spacing w:before="100" w:beforeAutospacing="1" w:after="100" w:afterAutospacing="1" w:line="331" w:lineRule="auto"/>
      <w:jc w:val="center"/>
    </w:pPr>
    <w:rPr>
      <w:rFonts w:hAnsi="宋体" w:cs="宋体"/>
      <w:sz w:val="21"/>
      <w:szCs w:val="21"/>
    </w:rPr>
  </w:style>
  <w:style w:type="paragraph" w:customStyle="1" w:styleId="CharCharCharCharCharCharCharCharCharCharCharCharCharCharCharChar">
    <w:name w:val="Char Char Char Char Char Char Char Char Char Char Char Char Char Char Char Char"/>
    <w:basedOn w:val="af0"/>
    <w:pPr>
      <w:widowControl w:val="0"/>
      <w:tabs>
        <w:tab w:val="clear" w:pos="377"/>
      </w:tabs>
      <w:spacing w:line="360" w:lineRule="auto"/>
      <w:ind w:firstLineChars="200" w:firstLine="200"/>
    </w:pPr>
    <w:rPr>
      <w:rFonts w:hAnsi="宋体" w:cs="宋体"/>
      <w:kern w:val="2"/>
    </w:rPr>
  </w:style>
  <w:style w:type="paragraph" w:customStyle="1" w:styleId="xl33">
    <w:name w:val="xl33"/>
    <w:basedOn w:val="af0"/>
    <w:pPr>
      <w:tabs>
        <w:tab w:val="clear" w:pos="377"/>
      </w:tabs>
      <w:spacing w:before="100" w:beforeAutospacing="1" w:after="100" w:afterAutospacing="1" w:line="331" w:lineRule="auto"/>
      <w:jc w:val="center"/>
    </w:pPr>
    <w:rPr>
      <w:rFonts w:ascii="Arial Unicode MS" w:hAnsi="Arial Unicode MS" w:cs="Arial Unicode MS"/>
      <w:sz w:val="20"/>
      <w:szCs w:val="20"/>
    </w:rPr>
  </w:style>
  <w:style w:type="paragraph" w:customStyle="1" w:styleId="1CharCharCharCharCharCharChar">
    <w:name w:val="1 Char Char Char Char Char Char Char"/>
    <w:basedOn w:val="af0"/>
    <w:pPr>
      <w:widowControl w:val="0"/>
      <w:tabs>
        <w:tab w:val="clear" w:pos="377"/>
      </w:tabs>
      <w:spacing w:line="360" w:lineRule="auto"/>
      <w:ind w:firstLineChars="200" w:firstLine="200"/>
    </w:pPr>
    <w:rPr>
      <w:rFonts w:hAnsi="宋体" w:cs="宋体"/>
      <w:kern w:val="2"/>
    </w:rPr>
  </w:style>
  <w:style w:type="paragraph" w:customStyle="1" w:styleId="unnamed1">
    <w:name w:val="unnamed1"/>
    <w:basedOn w:val="af0"/>
    <w:pPr>
      <w:tabs>
        <w:tab w:val="clear" w:pos="377"/>
      </w:tabs>
      <w:spacing w:before="100" w:beforeAutospacing="1" w:after="100" w:afterAutospacing="1" w:line="670" w:lineRule="atLeast"/>
      <w:jc w:val="left"/>
    </w:pPr>
    <w:rPr>
      <w:rFonts w:ascii="Arial Unicode MS" w:eastAsia="Arial Unicode MS" w:hAnsi="Arial Unicode MS"/>
    </w:rPr>
  </w:style>
  <w:style w:type="paragraph" w:customStyle="1" w:styleId="affffffffff2">
    <w:name w:val="表蕊"/>
    <w:basedOn w:val="af0"/>
    <w:pPr>
      <w:widowControl w:val="0"/>
      <w:tabs>
        <w:tab w:val="clear" w:pos="377"/>
      </w:tabs>
      <w:adjustRightInd w:val="0"/>
      <w:spacing w:line="320" w:lineRule="atLeast"/>
      <w:jc w:val="left"/>
    </w:pPr>
    <w:rPr>
      <w:rFonts w:ascii="Times New Roman" w:eastAsia="楷体_GB2312"/>
      <w:spacing w:val="-10"/>
      <w:sz w:val="21"/>
      <w:szCs w:val="21"/>
    </w:rPr>
  </w:style>
  <w:style w:type="paragraph" w:customStyle="1" w:styleId="affffffffff3">
    <w:name w:val="标准称谓"/>
    <w:next w:val="af0"/>
    <w:pPr>
      <w:widowControl w:val="0"/>
      <w:kinsoku w:val="0"/>
      <w:overflowPunct w:val="0"/>
      <w:autoSpaceDE w:val="0"/>
      <w:autoSpaceDN w:val="0"/>
      <w:spacing w:line="0" w:lineRule="atLeast"/>
      <w:jc w:val="distribute"/>
    </w:pPr>
    <w:rPr>
      <w:rFonts w:ascii="宋体" w:cs="Calibri"/>
      <w:b/>
      <w:bCs/>
      <w:spacing w:val="20"/>
      <w:w w:val="148"/>
      <w:sz w:val="52"/>
    </w:rPr>
  </w:style>
  <w:style w:type="paragraph" w:customStyle="1" w:styleId="105v">
    <w:name w:val="105v"/>
    <w:basedOn w:val="af0"/>
    <w:pPr>
      <w:tabs>
        <w:tab w:val="clear" w:pos="377"/>
      </w:tabs>
      <w:spacing w:before="100" w:beforeAutospacing="1" w:after="100" w:afterAutospacing="1" w:line="331" w:lineRule="auto"/>
      <w:jc w:val="left"/>
    </w:pPr>
    <w:rPr>
      <w:rFonts w:hAnsi="宋体" w:cs="宋体"/>
    </w:rPr>
  </w:style>
  <w:style w:type="paragraph" w:customStyle="1" w:styleId="affffffffff4">
    <w:name w:val="正文(首行缩进)宋旭峰"/>
    <w:basedOn w:val="afb"/>
    <w:link w:val="CharChar2"/>
    <w:pPr>
      <w:widowControl w:val="0"/>
      <w:tabs>
        <w:tab w:val="clear" w:pos="377"/>
      </w:tabs>
      <w:snapToGrid/>
      <w:ind w:firstLineChars="200" w:firstLine="480"/>
      <w:contextualSpacing/>
    </w:pPr>
    <w:rPr>
      <w:bCs/>
      <w:snapToGrid w:val="0"/>
      <w:spacing w:val="0"/>
      <w:szCs w:val="24"/>
    </w:rPr>
  </w:style>
  <w:style w:type="paragraph" w:customStyle="1" w:styleId="Affffffffff5">
    <w:name w:val="正文A"/>
    <w:pPr>
      <w:tabs>
        <w:tab w:val="left" w:pos="0"/>
      </w:tabs>
      <w:adjustRightInd w:val="0"/>
      <w:spacing w:before="120" w:line="360" w:lineRule="auto"/>
      <w:ind w:firstLine="480"/>
      <w:jc w:val="both"/>
    </w:pPr>
    <w:rPr>
      <w:rFonts w:cs="Calibri"/>
      <w:snapToGrid w:val="0"/>
      <w:sz w:val="24"/>
    </w:rPr>
  </w:style>
  <w:style w:type="paragraph" w:customStyle="1" w:styleId="CharCharChar4CharCharCharCharCharChar1CharCharCharChar">
    <w:name w:val="Char Char Char4 Char Char Char Char Char Char1 Char Char Char Char"/>
    <w:basedOn w:val="af0"/>
    <w:pPr>
      <w:widowControl w:val="0"/>
      <w:tabs>
        <w:tab w:val="clear" w:pos="377"/>
      </w:tabs>
      <w:spacing w:line="331" w:lineRule="auto"/>
    </w:pPr>
    <w:rPr>
      <w:rFonts w:ascii="Times New Roman" w:eastAsia="黑体"/>
      <w:kern w:val="2"/>
    </w:rPr>
  </w:style>
  <w:style w:type="paragraph" w:customStyle="1" w:styleId="affffffffff6">
    <w:name w:val="公式"/>
    <w:basedOn w:val="af0"/>
    <w:next w:val="af0"/>
    <w:pPr>
      <w:widowControl w:val="0"/>
      <w:tabs>
        <w:tab w:val="clear" w:pos="377"/>
      </w:tabs>
      <w:snapToGrid w:val="0"/>
      <w:spacing w:before="120" w:after="120" w:line="331" w:lineRule="auto"/>
      <w:jc w:val="center"/>
    </w:pPr>
    <w:rPr>
      <w:rFonts w:ascii="Times New Roman" w:eastAsia="仿宋_GB2312"/>
      <w:snapToGrid w:val="0"/>
      <w:color w:val="000000"/>
      <w:kern w:val="2"/>
      <w:sz w:val="30"/>
      <w:szCs w:val="32"/>
    </w:rPr>
  </w:style>
  <w:style w:type="paragraph" w:customStyle="1" w:styleId="affffffffff7">
    <w:name w:val="报告表正文"/>
    <w:basedOn w:val="af0"/>
    <w:pPr>
      <w:widowControl w:val="0"/>
      <w:tabs>
        <w:tab w:val="clear" w:pos="377"/>
      </w:tabs>
      <w:adjustRightInd w:val="0"/>
      <w:spacing w:line="312" w:lineRule="auto"/>
      <w:ind w:left="113" w:right="113" w:firstLine="482"/>
      <w:jc w:val="left"/>
      <w:textAlignment w:val="baseline"/>
    </w:pPr>
    <w:rPr>
      <w:rFonts w:ascii="Times New Roman"/>
      <w:szCs w:val="20"/>
    </w:rPr>
  </w:style>
  <w:style w:type="paragraph" w:customStyle="1" w:styleId="08505">
    <w:name w:val="样式 样式 首行缩进:  0.85 厘米 + 段前: 0.5 行"/>
    <w:basedOn w:val="af0"/>
    <w:link w:val="08505Char1"/>
    <w:pPr>
      <w:widowControl w:val="0"/>
      <w:tabs>
        <w:tab w:val="clear" w:pos="377"/>
      </w:tabs>
      <w:spacing w:before="50" w:line="360" w:lineRule="auto"/>
      <w:ind w:firstLine="482"/>
    </w:pPr>
    <w:rPr>
      <w:rFonts w:ascii="Calibri" w:hAnsi="Calibri"/>
      <w:szCs w:val="20"/>
    </w:rPr>
  </w:style>
  <w:style w:type="paragraph" w:customStyle="1" w:styleId="affffffffff8">
    <w:name w:val="表格内容自定"/>
    <w:basedOn w:val="af0"/>
    <w:pPr>
      <w:widowControl w:val="0"/>
      <w:tabs>
        <w:tab w:val="clear" w:pos="377"/>
      </w:tabs>
      <w:spacing w:line="280" w:lineRule="exact"/>
      <w:jc w:val="center"/>
    </w:pPr>
    <w:rPr>
      <w:rFonts w:ascii="Times New Roman"/>
      <w:sz w:val="18"/>
      <w:szCs w:val="21"/>
    </w:rPr>
  </w:style>
  <w:style w:type="paragraph" w:customStyle="1" w:styleId="BodyText22">
    <w:name w:val="Body Text 22"/>
    <w:basedOn w:val="af0"/>
    <w:pPr>
      <w:widowControl w:val="0"/>
      <w:tabs>
        <w:tab w:val="clear" w:pos="377"/>
      </w:tabs>
      <w:adjustRightInd w:val="0"/>
      <w:spacing w:line="440" w:lineRule="atLeast"/>
      <w:ind w:firstLine="480"/>
      <w:textAlignment w:val="baseline"/>
    </w:pPr>
    <w:rPr>
      <w:rFonts w:ascii="Times New Roman" w:eastAsia="仿宋_GB2312"/>
      <w:kern w:val="2"/>
    </w:rPr>
  </w:style>
  <w:style w:type="paragraph" w:customStyle="1" w:styleId="affffffffff9">
    <w:name w:val="中文报告书样式"/>
    <w:basedOn w:val="af0"/>
    <w:pPr>
      <w:widowControl w:val="0"/>
      <w:tabs>
        <w:tab w:val="clear" w:pos="377"/>
      </w:tabs>
      <w:adjustRightInd w:val="0"/>
      <w:snapToGrid w:val="0"/>
      <w:spacing w:line="360" w:lineRule="auto"/>
      <w:ind w:firstLineChars="200" w:firstLine="480"/>
      <w:textAlignment w:val="baseline"/>
    </w:pPr>
    <w:rPr>
      <w:rFonts w:ascii="Times New Roman"/>
      <w:kern w:val="24"/>
      <w:szCs w:val="20"/>
    </w:rPr>
  </w:style>
  <w:style w:type="paragraph" w:customStyle="1" w:styleId="1fc">
    <w:name w:val="1正文段落"/>
    <w:basedOn w:val="af0"/>
    <w:pPr>
      <w:widowControl w:val="0"/>
      <w:tabs>
        <w:tab w:val="clear" w:pos="377"/>
      </w:tabs>
      <w:spacing w:line="360" w:lineRule="auto"/>
      <w:ind w:firstLineChars="200" w:firstLine="480"/>
      <w:jc w:val="left"/>
    </w:pPr>
    <w:rPr>
      <w:rFonts w:ascii="Times New Roman"/>
      <w:snapToGrid w:val="0"/>
    </w:rPr>
  </w:style>
  <w:style w:type="paragraph" w:customStyle="1" w:styleId="2ff">
    <w:name w:val="样式 四号 首行缩进:  2 字符"/>
    <w:basedOn w:val="af0"/>
    <w:pPr>
      <w:widowControl w:val="0"/>
      <w:tabs>
        <w:tab w:val="clear" w:pos="377"/>
      </w:tabs>
      <w:spacing w:line="480" w:lineRule="atLeast"/>
      <w:ind w:firstLineChars="200" w:firstLine="200"/>
    </w:pPr>
    <w:rPr>
      <w:rFonts w:ascii="Times New Roman"/>
      <w:kern w:val="2"/>
    </w:rPr>
  </w:style>
  <w:style w:type="paragraph" w:customStyle="1" w:styleId="WPSPlain">
    <w:name w:val="WPS Plain"/>
    <w:qFormat/>
    <w:rPr>
      <w:rFonts w:cs="Calibri"/>
    </w:rPr>
  </w:style>
  <w:style w:type="paragraph" w:customStyle="1" w:styleId="2-b">
    <w:name w:val="标题2-大气"/>
    <w:basedOn w:val="af0"/>
    <w:pPr>
      <w:widowControl w:val="0"/>
      <w:tabs>
        <w:tab w:val="clear" w:pos="377"/>
      </w:tabs>
      <w:snapToGrid w:val="0"/>
      <w:spacing w:line="360" w:lineRule="auto"/>
    </w:pPr>
    <w:rPr>
      <w:rFonts w:ascii="Times New Roman" w:eastAsia="黑体"/>
      <w:kern w:val="2"/>
    </w:rPr>
  </w:style>
  <w:style w:type="paragraph" w:customStyle="1" w:styleId="C4">
    <w:name w:val="C4 正文"/>
    <w:basedOn w:val="afb"/>
    <w:link w:val="C4Char"/>
    <w:pPr>
      <w:widowControl w:val="0"/>
      <w:tabs>
        <w:tab w:val="clear" w:pos="377"/>
      </w:tabs>
      <w:adjustRightInd w:val="0"/>
      <w:spacing w:line="240" w:lineRule="auto"/>
      <w:ind w:firstLineChars="6" w:firstLine="13"/>
      <w:jc w:val="center"/>
    </w:pPr>
    <w:rPr>
      <w:rFonts w:hAnsi="宋体"/>
      <w:spacing w:val="0"/>
      <w:sz w:val="21"/>
      <w:szCs w:val="21"/>
    </w:rPr>
  </w:style>
  <w:style w:type="paragraph" w:customStyle="1" w:styleId="1fd">
    <w:name w:val="日期1"/>
    <w:basedOn w:val="af0"/>
    <w:next w:val="af0"/>
    <w:qFormat/>
    <w:pPr>
      <w:widowControl w:val="0"/>
      <w:tabs>
        <w:tab w:val="clear" w:pos="377"/>
      </w:tabs>
      <w:adjustRightInd w:val="0"/>
      <w:spacing w:line="331" w:lineRule="auto"/>
      <w:textAlignment w:val="baseline"/>
    </w:pPr>
    <w:rPr>
      <w:kern w:val="2"/>
      <w:szCs w:val="20"/>
    </w:rPr>
  </w:style>
  <w:style w:type="paragraph" w:customStyle="1" w:styleId="affffffffffa">
    <w:name w:val="黑点"/>
    <w:basedOn w:val="af0"/>
    <w:pPr>
      <w:widowControl w:val="0"/>
      <w:tabs>
        <w:tab w:val="clear" w:pos="377"/>
        <w:tab w:val="left" w:pos="567"/>
        <w:tab w:val="left" w:pos="600"/>
      </w:tabs>
      <w:adjustRightInd w:val="0"/>
      <w:spacing w:line="360" w:lineRule="auto"/>
      <w:ind w:left="567" w:hanging="567"/>
      <w:jc w:val="left"/>
      <w:textAlignment w:val="baseline"/>
    </w:pPr>
    <w:rPr>
      <w:rFonts w:hAnsi="宋体"/>
      <w:color w:val="000000"/>
      <w:szCs w:val="20"/>
    </w:rPr>
  </w:style>
  <w:style w:type="paragraph" w:customStyle="1" w:styleId="201004263">
    <w:name w:val="三级标题 大王 20100426"/>
    <w:basedOn w:val="af0"/>
    <w:link w:val="20100426Char3"/>
    <w:qFormat/>
    <w:pPr>
      <w:widowControl w:val="0"/>
      <w:tabs>
        <w:tab w:val="clear" w:pos="377"/>
        <w:tab w:val="left" w:pos="0"/>
      </w:tabs>
      <w:spacing w:beforeLines="20" w:afterLines="50" w:line="331" w:lineRule="auto"/>
      <w:ind w:left="1984" w:hanging="708"/>
      <w:outlineLvl w:val="2"/>
    </w:pPr>
    <w:rPr>
      <w:rFonts w:ascii="Times New Roman" w:eastAsia="黑体"/>
      <w:kern w:val="2"/>
      <w:sz w:val="28"/>
      <w:szCs w:val="28"/>
    </w:rPr>
  </w:style>
  <w:style w:type="paragraph" w:customStyle="1" w:styleId="201004264">
    <w:name w:val="一级标题 大王 20100426"/>
    <w:basedOn w:val="af0"/>
    <w:link w:val="20100426Char4"/>
    <w:qFormat/>
    <w:pPr>
      <w:widowControl w:val="0"/>
      <w:tabs>
        <w:tab w:val="clear" w:pos="377"/>
        <w:tab w:val="left" w:pos="284"/>
      </w:tabs>
      <w:spacing w:beforeLines="20" w:afterLines="50" w:line="331" w:lineRule="auto"/>
      <w:ind w:left="425" w:hanging="425"/>
      <w:outlineLvl w:val="0"/>
    </w:pPr>
    <w:rPr>
      <w:rFonts w:ascii="Times New Roman" w:eastAsia="黑体"/>
      <w:b/>
      <w:kern w:val="2"/>
      <w:sz w:val="30"/>
      <w:szCs w:val="30"/>
    </w:rPr>
  </w:style>
  <w:style w:type="paragraph" w:customStyle="1" w:styleId="affffffffffb">
    <w:name w:val="标三"/>
    <w:basedOn w:val="32"/>
    <w:pPr>
      <w:widowControl w:val="0"/>
      <w:tabs>
        <w:tab w:val="clear" w:pos="377"/>
        <w:tab w:val="left" w:pos="360"/>
      </w:tabs>
      <w:spacing w:beforeLines="0" w:line="240" w:lineRule="auto"/>
      <w:jc w:val="center"/>
    </w:pPr>
    <w:rPr>
      <w:rFonts w:ascii="Times New Roman" w:eastAsia="宋体"/>
      <w:kern w:val="2"/>
      <w:szCs w:val="24"/>
    </w:rPr>
  </w:style>
  <w:style w:type="paragraph" w:customStyle="1" w:styleId="20100612">
    <w:name w:val="一级标题 大王2010 0612."/>
    <w:basedOn w:val="201004264"/>
    <w:link w:val="20100612Char"/>
    <w:qFormat/>
    <w:pPr>
      <w:tabs>
        <w:tab w:val="left" w:pos="360"/>
      </w:tabs>
    </w:pPr>
  </w:style>
  <w:style w:type="paragraph" w:customStyle="1" w:styleId="2ff0">
    <w:name w:val="样式 (符号) 宋体 首行缩进:  2 字符"/>
    <w:basedOn w:val="af0"/>
    <w:link w:val="2Char2"/>
    <w:pPr>
      <w:spacing w:line="360" w:lineRule="auto"/>
      <w:ind w:firstLineChars="200" w:firstLine="480"/>
    </w:pPr>
    <w:rPr>
      <w:rFonts w:hAnsi="宋体"/>
      <w:kern w:val="2"/>
      <w:szCs w:val="20"/>
    </w:rPr>
  </w:style>
  <w:style w:type="paragraph" w:customStyle="1" w:styleId="SLCON9">
    <w:name w:val="样式 表（或图）标题  SL CON + (西文) 仿宋 (中文) 仿宋"/>
    <w:basedOn w:val="af0"/>
    <w:pPr>
      <w:spacing w:before="100" w:beforeAutospacing="1" w:line="360" w:lineRule="auto"/>
      <w:jc w:val="center"/>
    </w:pPr>
    <w:rPr>
      <w:rFonts w:ascii="仿宋" w:eastAsia="仿宋" w:hAnsi="仿宋" w:cs="宋体"/>
      <w:b/>
      <w:bCs/>
      <w:szCs w:val="20"/>
    </w:rPr>
  </w:style>
  <w:style w:type="paragraph" w:customStyle="1" w:styleId="2010042600">
    <w:name w:val="样式 三级标题 大王 20100426 + 左侧:  0 厘米 首行缩进:  0 厘米"/>
    <w:basedOn w:val="201004263"/>
    <w:pPr>
      <w:tabs>
        <w:tab w:val="clear" w:pos="0"/>
      </w:tabs>
      <w:adjustRightInd w:val="0"/>
      <w:snapToGrid w:val="0"/>
      <w:ind w:left="0" w:firstLine="0"/>
    </w:pPr>
    <w:rPr>
      <w:rFonts w:ascii="黑体" w:cs="宋体"/>
      <w:szCs w:val="20"/>
    </w:rPr>
  </w:style>
  <w:style w:type="paragraph" w:customStyle="1" w:styleId="201004265">
    <w:name w:val="四级标题 大王 20100426"/>
    <w:basedOn w:val="af0"/>
    <w:link w:val="20100426Char5"/>
    <w:qFormat/>
    <w:pPr>
      <w:widowControl w:val="0"/>
      <w:tabs>
        <w:tab w:val="clear" w:pos="377"/>
        <w:tab w:val="left" w:pos="993"/>
      </w:tabs>
      <w:spacing w:beforeLines="20" w:afterLines="50" w:line="331" w:lineRule="auto"/>
      <w:outlineLvl w:val="3"/>
    </w:pPr>
    <w:rPr>
      <w:rFonts w:ascii="Times New Roman" w:eastAsia="黑体"/>
      <w:kern w:val="2"/>
    </w:rPr>
  </w:style>
  <w:style w:type="paragraph" w:customStyle="1" w:styleId="EIA">
    <w:name w:val="EIA正文"/>
    <w:basedOn w:val="af0"/>
    <w:pPr>
      <w:widowControl w:val="0"/>
      <w:tabs>
        <w:tab w:val="clear" w:pos="377"/>
      </w:tabs>
      <w:spacing w:line="331" w:lineRule="auto"/>
      <w:ind w:firstLineChars="200" w:firstLine="514"/>
    </w:pPr>
    <w:rPr>
      <w:rFonts w:ascii="楷体_GB2312" w:eastAsia="仿宋_GB2312"/>
      <w:color w:val="000000"/>
      <w:kern w:val="2"/>
      <w:sz w:val="28"/>
      <w:szCs w:val="20"/>
      <w:lang w:val="zh-CN"/>
    </w:rPr>
  </w:style>
  <w:style w:type="paragraph" w:customStyle="1" w:styleId="xl28">
    <w:name w:val="xl28"/>
    <w:basedOn w:val="af0"/>
    <w:pPr>
      <w:pBdr>
        <w:bottom w:val="single" w:sz="4" w:space="0" w:color="auto"/>
        <w:right w:val="single" w:sz="4" w:space="0" w:color="auto"/>
      </w:pBdr>
      <w:tabs>
        <w:tab w:val="clear" w:pos="377"/>
      </w:tabs>
      <w:spacing w:before="100" w:beforeAutospacing="1" w:after="100" w:afterAutospacing="1" w:line="331" w:lineRule="auto"/>
      <w:jc w:val="center"/>
    </w:pPr>
    <w:rPr>
      <w:rFonts w:ascii="Arial Unicode MS" w:eastAsia="Arial Unicode MS" w:hAnsi="Arial Unicode MS"/>
      <w:color w:val="000000"/>
      <w:sz w:val="21"/>
      <w:szCs w:val="20"/>
    </w:rPr>
  </w:style>
  <w:style w:type="paragraph" w:customStyle="1" w:styleId="EIA0">
    <w:name w:val="EIA表头"/>
    <w:basedOn w:val="af0"/>
    <w:pPr>
      <w:widowControl w:val="0"/>
      <w:tabs>
        <w:tab w:val="clear" w:pos="377"/>
      </w:tabs>
      <w:spacing w:line="331" w:lineRule="auto"/>
      <w:ind w:firstLineChars="298" w:firstLine="769"/>
    </w:pPr>
    <w:rPr>
      <w:rFonts w:ascii="Times New Roman" w:hAnsi="宋体"/>
      <w:kern w:val="2"/>
      <w:szCs w:val="20"/>
    </w:rPr>
  </w:style>
  <w:style w:type="paragraph" w:customStyle="1" w:styleId="216">
    <w:name w:val="样式 表格2 + 行距: 最小值 16 磅"/>
    <w:basedOn w:val="2f8"/>
    <w:pPr>
      <w:spacing w:beforeLines="0" w:line="360" w:lineRule="atLeast"/>
    </w:pPr>
    <w:rPr>
      <w:rFonts w:ascii="Times New Roman"/>
    </w:rPr>
  </w:style>
  <w:style w:type="paragraph" w:customStyle="1" w:styleId="affffffffffc">
    <w:name w:val="表格式"/>
    <w:basedOn w:val="affff1"/>
    <w:link w:val="Charff"/>
    <w:qFormat/>
    <w:pPr>
      <w:widowControl w:val="0"/>
      <w:tabs>
        <w:tab w:val="clear" w:pos="377"/>
      </w:tabs>
      <w:spacing w:line="400" w:lineRule="exact"/>
      <w:ind w:left="0" w:firstLineChars="0" w:firstLine="0"/>
      <w:contextualSpacing w:val="0"/>
      <w:jc w:val="center"/>
    </w:pPr>
    <w:rPr>
      <w:rFonts w:hAnsi="Times New Roman" w:cs="Times New Roman"/>
      <w:kern w:val="2"/>
      <w:sz w:val="21"/>
      <w:szCs w:val="20"/>
    </w:rPr>
  </w:style>
  <w:style w:type="paragraph" w:customStyle="1" w:styleId="affffffffffd">
    <w:name w:val="前言、引言标题"/>
    <w:next w:val="af0"/>
    <w:pPr>
      <w:shd w:val="clear" w:color="FFFFFF" w:fill="FFFFFF"/>
      <w:tabs>
        <w:tab w:val="left" w:pos="567"/>
      </w:tabs>
      <w:spacing w:before="640" w:after="560"/>
      <w:ind w:left="567" w:hanging="567"/>
      <w:jc w:val="center"/>
      <w:outlineLvl w:val="0"/>
    </w:pPr>
    <w:rPr>
      <w:rFonts w:ascii="黑体" w:eastAsia="黑体" w:cs="Calibri"/>
      <w:sz w:val="32"/>
    </w:rPr>
  </w:style>
  <w:style w:type="paragraph" w:customStyle="1" w:styleId="affffffffffe">
    <w:name w:val="一级条标题"/>
    <w:next w:val="af0"/>
    <w:pPr>
      <w:outlineLvl w:val="2"/>
    </w:pPr>
    <w:rPr>
      <w:rFonts w:eastAsia="黑体" w:cs="Calibri"/>
      <w:sz w:val="21"/>
    </w:rPr>
  </w:style>
  <w:style w:type="paragraph" w:customStyle="1" w:styleId="afffffffffff">
    <w:name w:val="二级条标题"/>
    <w:basedOn w:val="affffffffffe"/>
    <w:next w:val="af0"/>
    <w:pPr>
      <w:outlineLvl w:val="3"/>
    </w:pPr>
  </w:style>
  <w:style w:type="paragraph" w:customStyle="1" w:styleId="afffffffffff0">
    <w:name w:val="实施日期"/>
    <w:basedOn w:val="af0"/>
    <w:pPr>
      <w:tabs>
        <w:tab w:val="clear" w:pos="377"/>
      </w:tabs>
      <w:spacing w:line="331" w:lineRule="auto"/>
      <w:jc w:val="right"/>
    </w:pPr>
    <w:rPr>
      <w:rFonts w:ascii="Times New Roman" w:eastAsia="黑体"/>
      <w:sz w:val="28"/>
      <w:szCs w:val="20"/>
    </w:rPr>
  </w:style>
  <w:style w:type="paragraph" w:customStyle="1" w:styleId="afffffffffff1">
    <w:name w:val="图表脚注"/>
    <w:next w:val="af0"/>
    <w:pPr>
      <w:ind w:leftChars="200" w:left="300" w:hangingChars="100" w:hanging="100"/>
      <w:jc w:val="both"/>
    </w:pPr>
    <w:rPr>
      <w:rFonts w:ascii="宋体" w:cs="Calibri"/>
      <w:sz w:val="18"/>
    </w:rPr>
  </w:style>
  <w:style w:type="paragraph" w:customStyle="1" w:styleId="320">
    <w:name w:val="正文文本 32"/>
    <w:basedOn w:val="af0"/>
    <w:pPr>
      <w:widowControl w:val="0"/>
      <w:tabs>
        <w:tab w:val="clear" w:pos="377"/>
      </w:tabs>
      <w:adjustRightInd w:val="0"/>
      <w:spacing w:line="360" w:lineRule="atLeast"/>
      <w:jc w:val="center"/>
      <w:textAlignment w:val="baseline"/>
    </w:pPr>
    <w:rPr>
      <w:rFonts w:ascii="仿宋体" w:eastAsia="仿宋体" w:hAnsi="宋体"/>
      <w:szCs w:val="20"/>
    </w:rPr>
  </w:style>
  <w:style w:type="paragraph" w:customStyle="1" w:styleId="221">
    <w:name w:val="正文文本 22"/>
    <w:basedOn w:val="af0"/>
    <w:pPr>
      <w:widowControl w:val="0"/>
      <w:tabs>
        <w:tab w:val="clear" w:pos="377"/>
      </w:tabs>
      <w:adjustRightInd w:val="0"/>
      <w:spacing w:after="120" w:line="331" w:lineRule="auto"/>
      <w:ind w:left="420"/>
      <w:textAlignment w:val="baseline"/>
    </w:pPr>
    <w:rPr>
      <w:rFonts w:hAnsi="宋体" w:hint="eastAsia"/>
      <w:kern w:val="2"/>
      <w:szCs w:val="20"/>
    </w:rPr>
  </w:style>
  <w:style w:type="paragraph" w:customStyle="1" w:styleId="4d">
    <w:name w:val="正文4"/>
    <w:pPr>
      <w:widowControl w:val="0"/>
      <w:adjustRightInd w:val="0"/>
      <w:spacing w:line="360" w:lineRule="atLeast"/>
    </w:pPr>
    <w:rPr>
      <w:rFonts w:ascii="宋体" w:cs="Calibri"/>
      <w:sz w:val="24"/>
    </w:rPr>
  </w:style>
  <w:style w:type="paragraph" w:customStyle="1" w:styleId="LNG2">
    <w:name w:val="LNG－标题2"/>
    <w:basedOn w:val="af0"/>
    <w:pPr>
      <w:widowControl w:val="0"/>
      <w:tabs>
        <w:tab w:val="clear" w:pos="377"/>
        <w:tab w:val="left" w:pos="858"/>
      </w:tabs>
      <w:spacing w:line="360" w:lineRule="auto"/>
      <w:ind w:left="858" w:hanging="680"/>
    </w:pPr>
    <w:rPr>
      <w:rFonts w:ascii="Times New Roman"/>
      <w:b/>
      <w:sz w:val="28"/>
      <w:szCs w:val="28"/>
    </w:rPr>
  </w:style>
  <w:style w:type="paragraph" w:customStyle="1" w:styleId="LNG-3">
    <w:name w:val="LNG-标题3"/>
    <w:basedOn w:val="af0"/>
    <w:pPr>
      <w:widowControl w:val="0"/>
      <w:tabs>
        <w:tab w:val="clear" w:pos="377"/>
        <w:tab w:val="left" w:pos="850"/>
      </w:tabs>
      <w:spacing w:line="360" w:lineRule="auto"/>
      <w:ind w:left="850" w:hanging="681"/>
      <w:outlineLvl w:val="2"/>
    </w:pPr>
    <w:rPr>
      <w:rFonts w:ascii="Times New Roman"/>
      <w:b/>
      <w:kern w:val="2"/>
    </w:rPr>
  </w:style>
  <w:style w:type="paragraph" w:customStyle="1" w:styleId="LNG105050505">
    <w:name w:val="样式 样式 LNG－标题1 + 段前: 0.5 行 段后: 0.5 行 + 段前: 0.5 行 段后: 0.5 行"/>
    <w:basedOn w:val="af0"/>
    <w:pPr>
      <w:widowControl w:val="0"/>
      <w:tabs>
        <w:tab w:val="clear" w:pos="377"/>
        <w:tab w:val="left" w:pos="850"/>
      </w:tabs>
      <w:adjustRightInd w:val="0"/>
      <w:spacing w:beforeLines="50" w:afterLines="50" w:line="360" w:lineRule="auto"/>
      <w:ind w:left="850" w:hanging="737"/>
      <w:jc w:val="center"/>
      <w:textAlignment w:val="center"/>
      <w:outlineLvl w:val="0"/>
    </w:pPr>
    <w:rPr>
      <w:rFonts w:ascii="Times New Roman" w:cs="宋体"/>
      <w:b/>
      <w:bCs/>
      <w:sz w:val="32"/>
      <w:szCs w:val="20"/>
    </w:rPr>
  </w:style>
  <w:style w:type="paragraph" w:customStyle="1" w:styleId="2ff1">
    <w:name w:val="日期2"/>
    <w:basedOn w:val="af0"/>
    <w:next w:val="af0"/>
    <w:link w:val="Char21"/>
    <w:pPr>
      <w:widowControl w:val="0"/>
      <w:tabs>
        <w:tab w:val="clear" w:pos="377"/>
      </w:tabs>
      <w:adjustRightInd w:val="0"/>
      <w:spacing w:line="331" w:lineRule="auto"/>
      <w:textAlignment w:val="baseline"/>
    </w:pPr>
    <w:rPr>
      <w:kern w:val="2"/>
      <w:szCs w:val="20"/>
    </w:rPr>
  </w:style>
  <w:style w:type="paragraph" w:customStyle="1" w:styleId="a5">
    <w:name w:val="二级标题  东营港"/>
    <w:basedOn w:val="22"/>
    <w:pPr>
      <w:widowControl w:val="0"/>
      <w:numPr>
        <w:numId w:val="57"/>
      </w:numPr>
      <w:tabs>
        <w:tab w:val="clear" w:pos="377"/>
      </w:tabs>
      <w:autoSpaceDE w:val="0"/>
      <w:autoSpaceDN w:val="0"/>
      <w:adjustRightInd w:val="0"/>
      <w:snapToGrid w:val="0"/>
      <w:spacing w:before="100" w:beforeAutospacing="1"/>
      <w:ind w:left="770" w:hangingChars="275" w:hanging="770"/>
      <w:jc w:val="left"/>
    </w:pPr>
    <w:rPr>
      <w:rFonts w:ascii="Times New Roman"/>
      <w:bCs w:val="0"/>
      <w:snapToGrid w:val="0"/>
    </w:rPr>
  </w:style>
  <w:style w:type="paragraph" w:customStyle="1" w:styleId="5f">
    <w:name w:val="正文5"/>
    <w:pPr>
      <w:widowControl w:val="0"/>
      <w:adjustRightInd w:val="0"/>
      <w:spacing w:line="360" w:lineRule="atLeast"/>
      <w:textAlignment w:val="baseline"/>
    </w:pPr>
    <w:rPr>
      <w:rFonts w:ascii="宋体" w:cs="Calibri"/>
      <w:sz w:val="24"/>
    </w:rPr>
  </w:style>
  <w:style w:type="paragraph" w:customStyle="1" w:styleId="3SLCON1">
    <w:name w:val="样式 标题 3 SL CON + (中文) 宋体"/>
    <w:basedOn w:val="3SLCON"/>
    <w:rPr>
      <w:rFonts w:eastAsia="宋体"/>
    </w:rPr>
  </w:style>
  <w:style w:type="paragraph" w:customStyle="1" w:styleId="ParaCharCharCharChar0">
    <w:name w:val="样式 默认段落字体 Para Char Char Char Char +"/>
    <w:basedOn w:val="af0"/>
    <w:pPr>
      <w:widowControl w:val="0"/>
      <w:tabs>
        <w:tab w:val="clear" w:pos="377"/>
      </w:tabs>
      <w:spacing w:beforeLines="50" w:afterLines="50" w:line="360" w:lineRule="auto"/>
      <w:jc w:val="left"/>
    </w:pPr>
    <w:rPr>
      <w:rFonts w:ascii="Times New Roman" w:eastAsia="黑体"/>
      <w:sz w:val="28"/>
    </w:rPr>
  </w:style>
  <w:style w:type="paragraph" w:customStyle="1" w:styleId="xl24">
    <w:name w:val="xl24"/>
    <w:basedOn w:val="af0"/>
    <w:qFormat/>
    <w:pPr>
      <w:tabs>
        <w:tab w:val="clear" w:pos="377"/>
      </w:tabs>
      <w:spacing w:before="100" w:beforeAutospacing="1" w:after="100" w:afterAutospacing="1" w:line="331" w:lineRule="auto"/>
      <w:jc w:val="center"/>
    </w:pPr>
    <w:rPr>
      <w:rFonts w:hAnsi="宋体"/>
    </w:rPr>
  </w:style>
  <w:style w:type="paragraph" w:customStyle="1" w:styleId="2412">
    <w:name w:val="样式 样式 正文文本缩进 + 行距: 固定值 24 磅1 + 首行缩进:  2 字符"/>
    <w:basedOn w:val="af0"/>
    <w:pPr>
      <w:widowControl w:val="0"/>
      <w:tabs>
        <w:tab w:val="clear" w:pos="377"/>
      </w:tabs>
      <w:spacing w:line="480" w:lineRule="exact"/>
      <w:ind w:firstLineChars="200" w:firstLine="480"/>
    </w:pPr>
    <w:rPr>
      <w:rFonts w:hAnsi="宋体" w:cs="宋体"/>
      <w:kern w:val="2"/>
      <w:szCs w:val="20"/>
    </w:rPr>
  </w:style>
  <w:style w:type="paragraph" w:customStyle="1" w:styleId="afffffffffff2">
    <w:name w:val="讲稿"/>
    <w:basedOn w:val="af0"/>
    <w:pPr>
      <w:widowControl w:val="0"/>
      <w:tabs>
        <w:tab w:val="clear" w:pos="377"/>
      </w:tabs>
      <w:spacing w:line="331" w:lineRule="auto"/>
      <w:ind w:firstLine="431"/>
    </w:pPr>
    <w:rPr>
      <w:rFonts w:ascii="Arial" w:hAnsi="Arial"/>
      <w:sz w:val="21"/>
      <w:szCs w:val="20"/>
    </w:rPr>
  </w:style>
  <w:style w:type="paragraph" w:customStyle="1" w:styleId="unnamed2">
    <w:name w:val="unnamed2"/>
    <w:basedOn w:val="af0"/>
    <w:pPr>
      <w:tabs>
        <w:tab w:val="clear" w:pos="377"/>
      </w:tabs>
      <w:spacing w:before="100" w:beforeAutospacing="1" w:after="100" w:afterAutospacing="1" w:line="331" w:lineRule="auto"/>
      <w:jc w:val="left"/>
    </w:pPr>
    <w:rPr>
      <w:rFonts w:hAnsi="宋体"/>
      <w:color w:val="000000"/>
    </w:rPr>
  </w:style>
  <w:style w:type="paragraph" w:customStyle="1" w:styleId="xl60">
    <w:name w:val="xl60"/>
    <w:basedOn w:val="af0"/>
    <w:pPr>
      <w:pBdr>
        <w:left w:val="single" w:sz="8" w:space="0" w:color="auto"/>
        <w:right w:val="single" w:sz="4" w:space="0" w:color="auto"/>
      </w:pBdr>
      <w:tabs>
        <w:tab w:val="clear" w:pos="377"/>
      </w:tabs>
      <w:spacing w:before="100" w:beforeAutospacing="1" w:after="100" w:afterAutospacing="1" w:line="331" w:lineRule="auto"/>
      <w:jc w:val="center"/>
      <w:textAlignment w:val="top"/>
    </w:pPr>
    <w:rPr>
      <w:rFonts w:ascii="Times New Roman"/>
    </w:rPr>
  </w:style>
  <w:style w:type="paragraph" w:customStyle="1" w:styleId="font0">
    <w:name w:val="font0"/>
    <w:basedOn w:val="af0"/>
    <w:pPr>
      <w:tabs>
        <w:tab w:val="clear" w:pos="377"/>
      </w:tabs>
      <w:spacing w:before="100" w:beforeAutospacing="1" w:after="100" w:afterAutospacing="1" w:line="331" w:lineRule="auto"/>
      <w:jc w:val="left"/>
    </w:pPr>
    <w:rPr>
      <w:rFonts w:hAnsi="宋体" w:cs="Arial Unicode MS" w:hint="eastAsia"/>
    </w:rPr>
  </w:style>
  <w:style w:type="paragraph" w:customStyle="1" w:styleId="xl34">
    <w:name w:val="xl34"/>
    <w:basedOn w:val="af0"/>
    <w:pPr>
      <w:tabs>
        <w:tab w:val="clear" w:pos="377"/>
      </w:tabs>
      <w:spacing w:before="100" w:beforeAutospacing="1" w:after="100" w:afterAutospacing="1" w:line="331" w:lineRule="auto"/>
      <w:jc w:val="center"/>
    </w:pPr>
    <w:rPr>
      <w:rFonts w:ascii="Arial Unicode MS" w:eastAsia="Arial Unicode MS" w:hAnsi="Arial Unicode MS" w:cs="Arial Unicode MS"/>
    </w:rPr>
  </w:style>
  <w:style w:type="paragraph" w:customStyle="1" w:styleId="afffffffffff3">
    <w:name w:val="新标题样式"/>
    <w:basedOn w:val="af0"/>
    <w:pPr>
      <w:widowControl w:val="0"/>
      <w:tabs>
        <w:tab w:val="clear" w:pos="377"/>
        <w:tab w:val="left" w:pos="567"/>
      </w:tabs>
      <w:spacing w:line="360" w:lineRule="auto"/>
    </w:pPr>
    <w:rPr>
      <w:rFonts w:ascii="黑体" w:eastAsia="黑体"/>
      <w:b/>
      <w:spacing w:val="20"/>
      <w:kern w:val="2"/>
      <w:szCs w:val="20"/>
    </w:rPr>
  </w:style>
  <w:style w:type="paragraph" w:customStyle="1" w:styleId="Char2CharCharChar">
    <w:name w:val="Char2 Char Char Char"/>
    <w:basedOn w:val="af0"/>
    <w:pPr>
      <w:widowControl w:val="0"/>
      <w:tabs>
        <w:tab w:val="clear" w:pos="377"/>
      </w:tabs>
      <w:spacing w:line="360" w:lineRule="auto"/>
      <w:ind w:firstLineChars="200" w:firstLine="200"/>
    </w:pPr>
    <w:rPr>
      <w:rFonts w:hAnsi="宋体" w:cs="宋体"/>
      <w:kern w:val="2"/>
    </w:rPr>
  </w:style>
  <w:style w:type="paragraph" w:customStyle="1" w:styleId="afffffffffff4">
    <w:name w:val="说明书"/>
    <w:basedOn w:val="11"/>
    <w:link w:val="Charff0"/>
    <w:pPr>
      <w:widowControl w:val="0"/>
      <w:tabs>
        <w:tab w:val="clear" w:pos="377"/>
        <w:tab w:val="left" w:pos="-142"/>
      </w:tabs>
      <w:spacing w:before="340" w:beforeAutospacing="1" w:after="330" w:line="578" w:lineRule="auto"/>
      <w:ind w:left="425" w:hanging="425"/>
      <w:jc w:val="left"/>
    </w:pPr>
    <w:rPr>
      <w:rFonts w:ascii="Times New Roman" w:eastAsia="宋体" w:hAnsi="宋体"/>
      <w:b/>
      <w:bCs w:val="0"/>
      <w:sz w:val="44"/>
      <w:szCs w:val="20"/>
    </w:rPr>
  </w:style>
  <w:style w:type="paragraph" w:customStyle="1" w:styleId="afffffffffff5">
    <w:name w:val="正文四号"/>
    <w:basedOn w:val="af0"/>
    <w:link w:val="Charff1"/>
    <w:pPr>
      <w:widowControl w:val="0"/>
      <w:tabs>
        <w:tab w:val="clear" w:pos="377"/>
      </w:tabs>
      <w:spacing w:line="360" w:lineRule="auto"/>
      <w:ind w:firstLineChars="200" w:firstLine="200"/>
    </w:pPr>
    <w:rPr>
      <w:rFonts w:ascii="Times New Roman"/>
      <w:kern w:val="2"/>
      <w:sz w:val="28"/>
      <w:szCs w:val="20"/>
    </w:rPr>
  </w:style>
  <w:style w:type="paragraph" w:customStyle="1" w:styleId="1Char4">
    <w:name w:val="1 Char"/>
    <w:basedOn w:val="af0"/>
    <w:pPr>
      <w:widowControl w:val="0"/>
      <w:tabs>
        <w:tab w:val="clear" w:pos="377"/>
      </w:tabs>
      <w:spacing w:line="331" w:lineRule="auto"/>
    </w:pPr>
    <w:rPr>
      <w:rFonts w:ascii="Tahoma" w:hAnsi="Tahoma"/>
      <w:kern w:val="2"/>
      <w:szCs w:val="20"/>
    </w:rPr>
  </w:style>
  <w:style w:type="paragraph" w:customStyle="1" w:styleId="afffffffffff6">
    <w:name w:val="合同文本内文"/>
    <w:basedOn w:val="afb"/>
    <w:pPr>
      <w:widowControl w:val="0"/>
      <w:tabs>
        <w:tab w:val="clear" w:pos="377"/>
        <w:tab w:val="left" w:pos="900"/>
      </w:tabs>
      <w:snapToGrid/>
      <w:spacing w:line="600" w:lineRule="exact"/>
      <w:ind w:firstLineChars="200" w:firstLine="600"/>
    </w:pPr>
    <w:rPr>
      <w:rFonts w:hAnsi="宋体"/>
      <w:spacing w:val="0"/>
      <w:sz w:val="30"/>
      <w:szCs w:val="30"/>
    </w:rPr>
  </w:style>
  <w:style w:type="paragraph" w:customStyle="1" w:styleId="afffffffffff7">
    <w:name w:val="表号、图号"/>
    <w:basedOn w:val="af0"/>
    <w:link w:val="Charff2"/>
    <w:pPr>
      <w:widowControl w:val="0"/>
      <w:tabs>
        <w:tab w:val="clear" w:pos="377"/>
      </w:tabs>
      <w:spacing w:line="331" w:lineRule="auto"/>
      <w:jc w:val="center"/>
    </w:pPr>
    <w:rPr>
      <w:rFonts w:ascii="黑体" w:eastAsia="黑体" w:hAnsi="黑体"/>
      <w:kern w:val="2"/>
      <w:sz w:val="21"/>
    </w:rPr>
  </w:style>
  <w:style w:type="paragraph" w:customStyle="1" w:styleId="style1">
    <w:name w:val="style1"/>
    <w:basedOn w:val="af0"/>
    <w:pPr>
      <w:tabs>
        <w:tab w:val="clear" w:pos="377"/>
      </w:tabs>
      <w:spacing w:before="100" w:beforeAutospacing="1" w:after="100" w:afterAutospacing="1" w:line="331" w:lineRule="auto"/>
      <w:jc w:val="left"/>
    </w:pPr>
    <w:rPr>
      <w:rFonts w:hAnsi="宋体" w:cs="宋体"/>
      <w:color w:val="FFFFFF"/>
    </w:rPr>
  </w:style>
  <w:style w:type="paragraph" w:customStyle="1" w:styleId="1fe">
    <w:name w:val="样式 正文 +1"/>
    <w:basedOn w:val="af0"/>
    <w:pPr>
      <w:widowControl w:val="0"/>
      <w:tabs>
        <w:tab w:val="clear" w:pos="377"/>
      </w:tabs>
      <w:spacing w:line="360" w:lineRule="auto"/>
      <w:ind w:firstLineChars="200" w:firstLine="200"/>
      <w:jc w:val="left"/>
    </w:pPr>
    <w:rPr>
      <w:rFonts w:ascii="Times New Roman" w:cs="宋体"/>
      <w:kern w:val="2"/>
      <w:szCs w:val="20"/>
    </w:rPr>
  </w:style>
  <w:style w:type="paragraph" w:customStyle="1" w:styleId="33H3h33rdlevelReHead3WSA033">
    <w:name w:val="样式 标题 3三级标题标题3H3h33rd level第二层条ReHead 3 WSA标题03三级标题 3..."/>
    <w:basedOn w:val="32"/>
    <w:pPr>
      <w:widowControl w:val="0"/>
      <w:tabs>
        <w:tab w:val="clear" w:pos="377"/>
        <w:tab w:val="left" w:pos="360"/>
      </w:tabs>
      <w:spacing w:beforeLines="100" w:afterLines="50" w:line="240" w:lineRule="auto"/>
      <w:jc w:val="left"/>
    </w:pPr>
    <w:rPr>
      <w:rFonts w:cs="宋体"/>
      <w:kern w:val="2"/>
      <w:sz w:val="28"/>
      <w:szCs w:val="20"/>
    </w:rPr>
  </w:style>
  <w:style w:type="paragraph" w:customStyle="1" w:styleId="1ff">
    <w:name w:val="样式 正文首行缩进 + 首行缩进:  1 字符"/>
    <w:basedOn w:val="affffb"/>
    <w:pPr>
      <w:widowControl w:val="0"/>
      <w:tabs>
        <w:tab w:val="clear" w:pos="377"/>
      </w:tabs>
      <w:spacing w:line="360" w:lineRule="auto"/>
      <w:ind w:firstLineChars="200" w:firstLine="200"/>
      <w:jc w:val="left"/>
    </w:pPr>
    <w:rPr>
      <w:rFonts w:cs="宋体"/>
      <w:szCs w:val="20"/>
    </w:rPr>
  </w:style>
  <w:style w:type="paragraph" w:customStyle="1" w:styleId="2">
    <w:name w:val="副标题2"/>
    <w:basedOn w:val="22"/>
    <w:pPr>
      <w:widowControl w:val="0"/>
      <w:numPr>
        <w:numId w:val="58"/>
      </w:numPr>
      <w:tabs>
        <w:tab w:val="clear" w:pos="377"/>
      </w:tabs>
      <w:spacing w:before="260" w:after="260"/>
      <w:jc w:val="center"/>
    </w:pPr>
    <w:rPr>
      <w:rFonts w:ascii="Arial" w:hAnsi="Arial" w:cs="宋体"/>
      <w:b/>
      <w:kern w:val="2"/>
      <w:sz w:val="30"/>
      <w:szCs w:val="20"/>
    </w:rPr>
  </w:style>
  <w:style w:type="paragraph" w:customStyle="1" w:styleId="121">
    <w:name w:val="样式 标题 1 + 首行缩进:  2 字符"/>
    <w:basedOn w:val="11"/>
    <w:pPr>
      <w:widowControl w:val="0"/>
      <w:tabs>
        <w:tab w:val="clear" w:pos="377"/>
        <w:tab w:val="left" w:pos="-142"/>
      </w:tabs>
      <w:spacing w:before="340" w:beforeAutospacing="1" w:after="330"/>
      <w:jc w:val="center"/>
    </w:pPr>
    <w:rPr>
      <w:rFonts w:hAnsi="宋体" w:cs="宋体"/>
      <w:sz w:val="36"/>
      <w:szCs w:val="36"/>
    </w:rPr>
  </w:style>
  <w:style w:type="paragraph" w:customStyle="1" w:styleId="3fb">
    <w:name w:val="样式3"/>
    <w:basedOn w:val="af0"/>
    <w:qFormat/>
    <w:pPr>
      <w:widowControl w:val="0"/>
      <w:tabs>
        <w:tab w:val="clear" w:pos="377"/>
      </w:tabs>
      <w:adjustRightInd w:val="0"/>
      <w:spacing w:line="312" w:lineRule="atLeast"/>
      <w:textAlignment w:val="baseline"/>
    </w:pPr>
    <w:rPr>
      <w:rFonts w:ascii="Times New Roman"/>
      <w:b/>
      <w:sz w:val="28"/>
      <w:szCs w:val="20"/>
    </w:rPr>
  </w:style>
  <w:style w:type="paragraph" w:customStyle="1" w:styleId="Charff3">
    <w:name w:val="我的正文 Char"/>
    <w:basedOn w:val="af0"/>
    <w:next w:val="af0"/>
    <w:pPr>
      <w:widowControl w:val="0"/>
      <w:tabs>
        <w:tab w:val="clear" w:pos="377"/>
      </w:tabs>
      <w:spacing w:line="520" w:lineRule="exact"/>
      <w:ind w:firstLineChars="225" w:firstLine="540"/>
    </w:pPr>
    <w:rPr>
      <w:rFonts w:ascii="Times New Roman"/>
      <w:kern w:val="2"/>
    </w:rPr>
  </w:style>
  <w:style w:type="paragraph" w:customStyle="1" w:styleId="afffffffffff8">
    <w:name w:val="环评正文"/>
    <w:basedOn w:val="11"/>
    <w:pPr>
      <w:widowControl w:val="0"/>
      <w:tabs>
        <w:tab w:val="clear" w:pos="377"/>
        <w:tab w:val="left" w:pos="-142"/>
      </w:tabs>
      <w:spacing w:before="60" w:beforeAutospacing="1" w:after="60" w:line="400" w:lineRule="exact"/>
      <w:ind w:firstLineChars="200" w:firstLine="480"/>
      <w:jc w:val="left"/>
      <w:outlineLvl w:val="9"/>
    </w:pPr>
    <w:rPr>
      <w:rFonts w:ascii="Times New Roman" w:eastAsia="仿宋_GB2312" w:hAnsi="宋体"/>
      <w:sz w:val="24"/>
      <w:szCs w:val="28"/>
    </w:rPr>
  </w:style>
  <w:style w:type="paragraph" w:customStyle="1" w:styleId="1ff0">
    <w:name w:val="正文首行缩进1"/>
    <w:basedOn w:val="af0"/>
    <w:pPr>
      <w:widowControl w:val="0"/>
      <w:tabs>
        <w:tab w:val="clear" w:pos="377"/>
      </w:tabs>
      <w:spacing w:line="480" w:lineRule="exact"/>
      <w:ind w:leftChars="-85" w:left="32" w:hangingChars="75" w:hanging="210"/>
    </w:pPr>
    <w:rPr>
      <w:rFonts w:ascii="黑体" w:eastAsia="黑体" w:hAnsi="宋体"/>
      <w:kern w:val="2"/>
      <w:sz w:val="28"/>
      <w:szCs w:val="28"/>
    </w:rPr>
  </w:style>
  <w:style w:type="paragraph" w:customStyle="1" w:styleId="font5">
    <w:name w:val="font5"/>
    <w:basedOn w:val="af0"/>
    <w:pPr>
      <w:tabs>
        <w:tab w:val="clear" w:pos="377"/>
      </w:tabs>
      <w:spacing w:before="100" w:beforeAutospacing="1" w:after="100" w:afterAutospacing="1" w:line="331" w:lineRule="auto"/>
      <w:jc w:val="left"/>
    </w:pPr>
    <w:rPr>
      <w:rFonts w:hAnsi="宋体" w:hint="eastAsia"/>
      <w:sz w:val="18"/>
      <w:szCs w:val="18"/>
    </w:rPr>
  </w:style>
  <w:style w:type="paragraph" w:customStyle="1" w:styleId="afffffffffff9">
    <w:name w:val="表格内文字格式"/>
    <w:basedOn w:val="af0"/>
    <w:next w:val="af0"/>
    <w:pPr>
      <w:widowControl w:val="0"/>
      <w:tabs>
        <w:tab w:val="clear" w:pos="377"/>
      </w:tabs>
      <w:autoSpaceDE w:val="0"/>
      <w:autoSpaceDN w:val="0"/>
      <w:adjustRightInd w:val="0"/>
      <w:spacing w:line="420" w:lineRule="exact"/>
      <w:jc w:val="center"/>
    </w:pPr>
    <w:rPr>
      <w:rFonts w:hAnsi="宋体"/>
      <w:kern w:val="2"/>
      <w:szCs w:val="20"/>
    </w:rPr>
  </w:style>
  <w:style w:type="paragraph" w:customStyle="1" w:styleId="aa0">
    <w:name w:val="aa"/>
    <w:basedOn w:val="af0"/>
    <w:link w:val="aaChar"/>
    <w:pPr>
      <w:widowControl w:val="0"/>
      <w:tabs>
        <w:tab w:val="clear" w:pos="377"/>
      </w:tabs>
      <w:spacing w:line="331" w:lineRule="auto"/>
      <w:ind w:firstLineChars="192" w:firstLine="538"/>
    </w:pPr>
    <w:rPr>
      <w:rFonts w:ascii="Times New Roman"/>
      <w:kern w:val="2"/>
      <w:sz w:val="28"/>
    </w:rPr>
  </w:style>
  <w:style w:type="paragraph" w:customStyle="1" w:styleId="waq">
    <w:name w:val="waq"/>
    <w:basedOn w:val="af0"/>
    <w:pPr>
      <w:widowControl w:val="0"/>
      <w:tabs>
        <w:tab w:val="clear" w:pos="377"/>
      </w:tabs>
      <w:spacing w:line="500" w:lineRule="exact"/>
      <w:ind w:firstLine="567"/>
    </w:pPr>
    <w:rPr>
      <w:rFonts w:ascii="Times New Roman"/>
      <w:kern w:val="2"/>
      <w:sz w:val="28"/>
      <w:szCs w:val="20"/>
    </w:rPr>
  </w:style>
  <w:style w:type="paragraph" w:customStyle="1" w:styleId="CharCharChar1Char">
    <w:name w:val="Char Char Char1 Char"/>
    <w:basedOn w:val="af0"/>
    <w:pPr>
      <w:widowControl w:val="0"/>
      <w:tabs>
        <w:tab w:val="clear" w:pos="377"/>
      </w:tabs>
      <w:spacing w:line="331" w:lineRule="auto"/>
    </w:pPr>
    <w:rPr>
      <w:rFonts w:ascii="Calibri" w:hAnsi="Calibri"/>
      <w:kern w:val="2"/>
      <w:szCs w:val="22"/>
    </w:rPr>
  </w:style>
  <w:style w:type="paragraph" w:customStyle="1" w:styleId="60">
    <w:name w:val="样式6"/>
    <w:basedOn w:val="af0"/>
    <w:link w:val="6CharChar"/>
    <w:pPr>
      <w:widowControl w:val="0"/>
      <w:numPr>
        <w:ilvl w:val="1"/>
        <w:numId w:val="59"/>
      </w:numPr>
      <w:tabs>
        <w:tab w:val="clear" w:pos="377"/>
        <w:tab w:val="left" w:pos="2850"/>
      </w:tabs>
      <w:spacing w:line="360" w:lineRule="auto"/>
      <w:ind w:firstLineChars="200" w:firstLine="200"/>
      <w:jc w:val="left"/>
    </w:pPr>
    <w:rPr>
      <w:rFonts w:ascii="Times New Roman"/>
      <w:kern w:val="2"/>
      <w:szCs w:val="32"/>
    </w:rPr>
  </w:style>
  <w:style w:type="paragraph" w:customStyle="1" w:styleId="CharChar1Char">
    <w:name w:val="Char Char1 Char"/>
    <w:basedOn w:val="af0"/>
    <w:pPr>
      <w:widowControl w:val="0"/>
      <w:tabs>
        <w:tab w:val="clear" w:pos="377"/>
      </w:tabs>
      <w:snapToGrid w:val="0"/>
      <w:spacing w:line="360" w:lineRule="auto"/>
      <w:ind w:firstLineChars="200" w:firstLine="200"/>
      <w:jc w:val="left"/>
    </w:pPr>
    <w:rPr>
      <w:rFonts w:ascii="Times New Roman" w:eastAsia="仿宋_GB2312"/>
      <w:kern w:val="2"/>
    </w:rPr>
  </w:style>
  <w:style w:type="paragraph" w:customStyle="1" w:styleId="2211H2h2lxb2Char4120">
    <w:name w:val="样式 样式 标题 2标题21.1H2h2第一层条二级标题标题 lxb2二级标题 Char表标题单位名4.12... + 居中"/>
    <w:basedOn w:val="2"/>
    <w:pPr>
      <w:numPr>
        <w:numId w:val="0"/>
      </w:numPr>
      <w:ind w:left="432" w:hanging="432"/>
    </w:pPr>
  </w:style>
  <w:style w:type="paragraph" w:customStyle="1" w:styleId="2211H2h2lxb2Char4121">
    <w:name w:val="样式 样式 标题 2标题21.1H2h2第一层条二级标题标题 lxb2二级标题 Char表标题单位名4.12... + 居中1"/>
    <w:basedOn w:val="2"/>
    <w:pPr>
      <w:numPr>
        <w:numId w:val="0"/>
      </w:numPr>
      <w:adjustRightInd w:val="0"/>
      <w:ind w:hanging="432"/>
    </w:pPr>
  </w:style>
  <w:style w:type="paragraph" w:customStyle="1" w:styleId="text">
    <w:name w:val="text"/>
    <w:basedOn w:val="af0"/>
    <w:pPr>
      <w:tabs>
        <w:tab w:val="clear" w:pos="377"/>
      </w:tabs>
      <w:spacing w:before="100" w:beforeAutospacing="1" w:after="100" w:afterAutospacing="1" w:line="439" w:lineRule="atLeast"/>
      <w:ind w:firstLine="527"/>
      <w:jc w:val="left"/>
    </w:pPr>
    <w:rPr>
      <w:rFonts w:hAnsi="宋体" w:cs="宋体"/>
      <w:sz w:val="25"/>
      <w:szCs w:val="25"/>
    </w:rPr>
  </w:style>
  <w:style w:type="paragraph" w:customStyle="1" w:styleId="style4">
    <w:name w:val="style4"/>
    <w:basedOn w:val="af0"/>
    <w:pPr>
      <w:tabs>
        <w:tab w:val="clear" w:pos="377"/>
      </w:tabs>
      <w:spacing w:before="100" w:beforeAutospacing="1" w:after="100" w:afterAutospacing="1" w:line="331" w:lineRule="auto"/>
      <w:jc w:val="left"/>
    </w:pPr>
    <w:rPr>
      <w:rFonts w:hAnsi="宋体" w:cs="宋体"/>
      <w:sz w:val="21"/>
      <w:szCs w:val="21"/>
    </w:rPr>
  </w:style>
  <w:style w:type="paragraph" w:customStyle="1" w:styleId="2211H2h2lxb2Char412">
    <w:name w:val="样式 标题 2标题21.1H2h2第一层条二级标题标题 lxb2二级标题 Char表标题单位名4.12..."/>
    <w:basedOn w:val="af0"/>
    <w:pPr>
      <w:widowControl w:val="0"/>
      <w:numPr>
        <w:numId w:val="60"/>
      </w:numPr>
      <w:tabs>
        <w:tab w:val="clear" w:pos="377"/>
      </w:tabs>
      <w:spacing w:line="360" w:lineRule="auto"/>
      <w:ind w:firstLineChars="200" w:firstLine="200"/>
      <w:jc w:val="left"/>
    </w:pPr>
    <w:rPr>
      <w:rFonts w:ascii="Times New Roman"/>
      <w:kern w:val="2"/>
      <w:szCs w:val="32"/>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f0"/>
    <w:next w:val="af4"/>
    <w:pPr>
      <w:widowControl w:val="0"/>
      <w:tabs>
        <w:tab w:val="clear" w:pos="377"/>
      </w:tabs>
      <w:spacing w:line="331" w:lineRule="auto"/>
    </w:pPr>
    <w:rPr>
      <w:rFonts w:ascii="Times New Roman"/>
      <w:kern w:val="2"/>
      <w:sz w:val="28"/>
      <w:szCs w:val="28"/>
    </w:rPr>
  </w:style>
  <w:style w:type="paragraph" w:customStyle="1" w:styleId="Afffffffffffa">
    <w:name w:val="样式A"/>
    <w:basedOn w:val="af0"/>
    <w:link w:val="AChar"/>
    <w:pPr>
      <w:widowControl w:val="0"/>
      <w:tabs>
        <w:tab w:val="clear" w:pos="377"/>
      </w:tabs>
      <w:topLinePunct/>
      <w:adjustRightInd w:val="0"/>
      <w:spacing w:line="530" w:lineRule="exact"/>
      <w:ind w:firstLineChars="200" w:firstLine="200"/>
      <w:textAlignment w:val="baseline"/>
    </w:pPr>
    <w:rPr>
      <w:rFonts w:ascii="Times New Roman" w:eastAsia="幼圆"/>
      <w:sz w:val="26"/>
      <w:szCs w:val="26"/>
    </w:rPr>
  </w:style>
  <w:style w:type="paragraph" w:customStyle="1" w:styleId="afffffffffffb">
    <w:name w:val="基准标题"/>
    <w:basedOn w:val="af0"/>
    <w:pPr>
      <w:widowControl w:val="0"/>
      <w:tabs>
        <w:tab w:val="clear" w:pos="377"/>
      </w:tabs>
      <w:spacing w:before="80" w:after="80" w:line="331" w:lineRule="auto"/>
      <w:jc w:val="center"/>
    </w:pPr>
    <w:rPr>
      <w:rFonts w:ascii="Times New Roman"/>
      <w:kern w:val="2"/>
      <w:sz w:val="21"/>
      <w:szCs w:val="20"/>
    </w:rPr>
  </w:style>
  <w:style w:type="paragraph" w:customStyle="1" w:styleId="1ff1">
    <w:name w:val="样式1 + 四号 居中"/>
    <w:basedOn w:val="10"/>
    <w:pPr>
      <w:numPr>
        <w:ilvl w:val="0"/>
        <w:numId w:val="0"/>
      </w:numPr>
      <w:spacing w:line="336" w:lineRule="auto"/>
      <w:jc w:val="center"/>
    </w:pPr>
    <w:rPr>
      <w:sz w:val="28"/>
    </w:rPr>
  </w:style>
  <w:style w:type="paragraph" w:customStyle="1" w:styleId="140">
    <w:name w:val="样式 五号 黑色 行距: 多倍行距 1.4 字行"/>
    <w:basedOn w:val="af0"/>
    <w:pPr>
      <w:widowControl w:val="0"/>
      <w:tabs>
        <w:tab w:val="clear" w:pos="377"/>
      </w:tabs>
      <w:spacing w:line="336" w:lineRule="auto"/>
    </w:pPr>
    <w:rPr>
      <w:rFonts w:ascii="Times New Roman"/>
      <w:kern w:val="2"/>
      <w:sz w:val="21"/>
      <w:szCs w:val="21"/>
    </w:rPr>
  </w:style>
  <w:style w:type="paragraph" w:customStyle="1" w:styleId="afffffffffffc">
    <w:name w:val="基准页脚样式"/>
    <w:basedOn w:val="af0"/>
    <w:pPr>
      <w:widowControl w:val="0"/>
      <w:tabs>
        <w:tab w:val="clear" w:pos="377"/>
      </w:tabs>
      <w:adjustRightInd w:val="0"/>
      <w:snapToGrid w:val="0"/>
      <w:spacing w:before="80" w:after="80" w:line="331" w:lineRule="auto"/>
    </w:pPr>
    <w:rPr>
      <w:rFonts w:ascii="Times New Roman"/>
      <w:sz w:val="22"/>
      <w:szCs w:val="21"/>
    </w:rPr>
  </w:style>
  <w:style w:type="paragraph" w:customStyle="1" w:styleId="3ReHead3WSAh33Char32311Re11Head3WSA1">
    <w:name w:val="样式 标题 3ReHead 3 WSAh3标题 3 Char标题 32标题 311Re11Head 3 WSA1..."/>
    <w:basedOn w:val="32"/>
    <w:pPr>
      <w:tabs>
        <w:tab w:val="clear" w:pos="377"/>
        <w:tab w:val="left" w:pos="360"/>
      </w:tabs>
      <w:spacing w:before="100" w:line="480" w:lineRule="exact"/>
      <w:jc w:val="left"/>
    </w:pPr>
    <w:rPr>
      <w:rFonts w:ascii="宋体" w:eastAsia="宋体" w:hAnsi="宋体" w:cs="宋体"/>
      <w:b/>
      <w:color w:val="000000"/>
      <w:szCs w:val="20"/>
    </w:rPr>
  </w:style>
  <w:style w:type="paragraph" w:customStyle="1" w:styleId="241">
    <w:name w:val="样式 宋体 四号 行距: 固定值 24 磅1"/>
    <w:basedOn w:val="af0"/>
    <w:pPr>
      <w:widowControl w:val="0"/>
      <w:tabs>
        <w:tab w:val="clear" w:pos="377"/>
      </w:tabs>
      <w:spacing w:line="480" w:lineRule="exact"/>
      <w:ind w:firstLineChars="200" w:firstLine="560"/>
    </w:pPr>
    <w:rPr>
      <w:rFonts w:hAnsi="宋体" w:cs="宋体"/>
      <w:kern w:val="2"/>
      <w:szCs w:val="20"/>
    </w:rPr>
  </w:style>
  <w:style w:type="paragraph" w:customStyle="1" w:styleId="242">
    <w:name w:val="样式 正文文本缩进 + 行距: 固定值 24 磅2"/>
    <w:basedOn w:val="affc"/>
    <w:pPr>
      <w:widowControl w:val="0"/>
      <w:tabs>
        <w:tab w:val="clear" w:pos="377"/>
      </w:tabs>
      <w:spacing w:after="0" w:line="480" w:lineRule="exact"/>
      <w:ind w:leftChars="-28" w:left="-59" w:firstLineChars="200" w:firstLine="200"/>
    </w:pPr>
    <w:rPr>
      <w:rFonts w:hAnsi="宋体" w:cs="宋体"/>
      <w:kern w:val="2"/>
      <w:szCs w:val="20"/>
    </w:rPr>
  </w:style>
  <w:style w:type="paragraph" w:customStyle="1" w:styleId="afffffffffffd">
    <w:name w:val="a)"/>
    <w:basedOn w:val="af0"/>
    <w:pPr>
      <w:widowControl w:val="0"/>
      <w:tabs>
        <w:tab w:val="clear" w:pos="377"/>
      </w:tabs>
      <w:adjustRightInd w:val="0"/>
      <w:spacing w:line="360" w:lineRule="auto"/>
      <w:ind w:firstLine="567"/>
      <w:textAlignment w:val="baseline"/>
    </w:pPr>
    <w:rPr>
      <w:rFonts w:ascii="Times New Roman"/>
      <w:sz w:val="28"/>
      <w:szCs w:val="20"/>
    </w:rPr>
  </w:style>
  <w:style w:type="paragraph" w:customStyle="1" w:styleId="afffffffffffe">
    <w:name w:val="正文王"/>
    <w:basedOn w:val="af0"/>
    <w:link w:val="CharChar3"/>
    <w:pPr>
      <w:widowControl w:val="0"/>
      <w:tabs>
        <w:tab w:val="clear" w:pos="377"/>
      </w:tabs>
      <w:adjustRightInd w:val="0"/>
      <w:snapToGrid w:val="0"/>
      <w:spacing w:line="331" w:lineRule="auto"/>
      <w:ind w:firstLine="67"/>
      <w:jc w:val="center"/>
    </w:pPr>
    <w:rPr>
      <w:rFonts w:ascii="Times New Roman"/>
      <w:snapToGrid w:val="0"/>
    </w:rPr>
  </w:style>
  <w:style w:type="paragraph" w:customStyle="1" w:styleId="affffffffffff">
    <w:name w:val="表头王"/>
    <w:basedOn w:val="af0"/>
    <w:link w:val="Charff4"/>
    <w:semiHidden/>
    <w:pPr>
      <w:widowControl w:val="0"/>
      <w:tabs>
        <w:tab w:val="clear" w:pos="377"/>
      </w:tabs>
      <w:adjustRightInd w:val="0"/>
      <w:snapToGrid w:val="0"/>
      <w:spacing w:line="360" w:lineRule="auto"/>
    </w:pPr>
    <w:rPr>
      <w:rFonts w:ascii="黑体" w:eastAsia="黑体" w:hAnsi="宋体"/>
      <w:lang w:val="zh-CN"/>
    </w:rPr>
  </w:style>
  <w:style w:type="paragraph" w:customStyle="1" w:styleId="240">
    <w:name w:val="样式 宋体 四号 行距: 固定值 24 磅"/>
    <w:basedOn w:val="af0"/>
    <w:pPr>
      <w:widowControl w:val="0"/>
      <w:tabs>
        <w:tab w:val="clear" w:pos="377"/>
      </w:tabs>
      <w:spacing w:line="480" w:lineRule="exact"/>
    </w:pPr>
    <w:rPr>
      <w:rFonts w:hAnsi="宋体" w:cs="宋体"/>
      <w:kern w:val="2"/>
      <w:szCs w:val="20"/>
    </w:rPr>
  </w:style>
  <w:style w:type="paragraph" w:customStyle="1" w:styleId="20505">
    <w:name w:val="样式 可研报告正文 + 首行缩进:  2 字符 段前: 0.5 行 段后: 0.5 行"/>
    <w:basedOn w:val="af0"/>
    <w:link w:val="20505Char"/>
    <w:pPr>
      <w:widowControl w:val="0"/>
      <w:tabs>
        <w:tab w:val="clear" w:pos="377"/>
      </w:tabs>
      <w:spacing w:line="440" w:lineRule="exact"/>
      <w:ind w:firstLineChars="200" w:firstLine="480"/>
    </w:pPr>
    <w:rPr>
      <w:rFonts w:ascii="Arial" w:hAnsi="Arial"/>
      <w:kern w:val="2"/>
      <w:szCs w:val="20"/>
    </w:rPr>
  </w:style>
  <w:style w:type="paragraph" w:customStyle="1" w:styleId="Arial205051">
    <w:name w:val="样式 样式 可研报告正文 + Arial 黑色 首行缩进:  2 字符 段前: 0.5 行 段后: 0.5 行1 + 首行缩进:..."/>
    <w:basedOn w:val="af0"/>
    <w:pPr>
      <w:widowControl w:val="0"/>
      <w:tabs>
        <w:tab w:val="clear" w:pos="377"/>
      </w:tabs>
      <w:spacing w:beforeLines="50" w:line="440" w:lineRule="exact"/>
      <w:ind w:firstLineChars="200" w:firstLine="480"/>
    </w:pPr>
    <w:rPr>
      <w:rFonts w:hAnsi="宋体" w:cs="宋体"/>
      <w:color w:val="000000"/>
      <w:kern w:val="2"/>
    </w:rPr>
  </w:style>
  <w:style w:type="paragraph" w:customStyle="1" w:styleId="4section">
    <w:name w:val="标题4 section"/>
    <w:basedOn w:val="af0"/>
    <w:pPr>
      <w:widowControl w:val="0"/>
      <w:tabs>
        <w:tab w:val="clear" w:pos="377"/>
      </w:tabs>
      <w:adjustRightInd w:val="0"/>
      <w:spacing w:beforeLines="50" w:line="440" w:lineRule="exact"/>
      <w:textAlignment w:val="baseline"/>
      <w:outlineLvl w:val="3"/>
    </w:pPr>
    <w:rPr>
      <w:rFonts w:ascii="黑体" w:eastAsia="黑体" w:hAnsi="宋体" w:cs="宋体"/>
      <w:snapToGrid w:val="0"/>
      <w:sz w:val="28"/>
      <w:szCs w:val="28"/>
    </w:rPr>
  </w:style>
  <w:style w:type="paragraph" w:customStyle="1" w:styleId="affffffffffff0">
    <w:name w:val="正文 首缩"/>
    <w:basedOn w:val="af0"/>
    <w:link w:val="Charff5"/>
    <w:unhideWhenUsed/>
    <w:qFormat/>
    <w:pPr>
      <w:widowControl w:val="0"/>
      <w:tabs>
        <w:tab w:val="clear" w:pos="377"/>
      </w:tabs>
      <w:spacing w:line="360" w:lineRule="auto"/>
      <w:ind w:firstLineChars="200" w:firstLine="480"/>
    </w:pPr>
    <w:rPr>
      <w:rFonts w:ascii="Calibri" w:hAnsi="Calibri"/>
      <w:kern w:val="2"/>
    </w:rPr>
  </w:style>
  <w:style w:type="paragraph" w:customStyle="1" w:styleId="affffffffffff1">
    <w:name w:val="！表格中"/>
    <w:basedOn w:val="af0"/>
    <w:next w:val="af0"/>
    <w:pPr>
      <w:widowControl w:val="0"/>
      <w:tabs>
        <w:tab w:val="clear" w:pos="377"/>
      </w:tabs>
      <w:spacing w:line="331" w:lineRule="auto"/>
      <w:jc w:val="center"/>
    </w:pPr>
    <w:rPr>
      <w:rFonts w:ascii="Times New Roman"/>
      <w:kern w:val="2"/>
      <w:szCs w:val="22"/>
    </w:rPr>
  </w:style>
  <w:style w:type="paragraph" w:customStyle="1" w:styleId="CharCharCharCharCharChar">
    <w:name w:val="Char Char 字元 字元 字元 Char Char Char Char"/>
    <w:basedOn w:val="af0"/>
    <w:pPr>
      <w:widowControl w:val="0"/>
      <w:tabs>
        <w:tab w:val="clear" w:pos="377"/>
      </w:tabs>
      <w:adjustRightInd w:val="0"/>
      <w:spacing w:line="360" w:lineRule="auto"/>
    </w:pPr>
    <w:rPr>
      <w:rFonts w:ascii="Times New Roman"/>
      <w:szCs w:val="20"/>
    </w:rPr>
  </w:style>
  <w:style w:type="paragraph" w:customStyle="1" w:styleId="CharCharCharChar3">
    <w:name w:val="Char Char Char Char3"/>
    <w:basedOn w:val="af0"/>
    <w:pPr>
      <w:widowControl w:val="0"/>
      <w:tabs>
        <w:tab w:val="clear" w:pos="377"/>
      </w:tabs>
      <w:spacing w:line="331" w:lineRule="auto"/>
    </w:pPr>
    <w:rPr>
      <w:rFonts w:ascii="Times New Roman"/>
      <w:kern w:val="2"/>
      <w:sz w:val="21"/>
    </w:rPr>
  </w:style>
  <w:style w:type="paragraph" w:customStyle="1" w:styleId="CharCharCharCharCharCharCharCharChar2">
    <w:name w:val="Char Char Char Char Char Char Char Char Char2"/>
    <w:basedOn w:val="af0"/>
    <w:pPr>
      <w:widowControl w:val="0"/>
      <w:tabs>
        <w:tab w:val="clear" w:pos="377"/>
      </w:tabs>
      <w:spacing w:line="331" w:lineRule="auto"/>
    </w:pPr>
    <w:rPr>
      <w:rFonts w:ascii="Times New Roman"/>
      <w:kern w:val="2"/>
    </w:rPr>
  </w:style>
  <w:style w:type="paragraph" w:customStyle="1" w:styleId="3fc">
    <w:name w:val="样式 标题 3 + 小四"/>
    <w:basedOn w:val="32"/>
    <w:pPr>
      <w:widowControl w:val="0"/>
      <w:tabs>
        <w:tab w:val="clear" w:pos="377"/>
        <w:tab w:val="left" w:pos="360"/>
      </w:tabs>
      <w:adjustRightInd w:val="0"/>
      <w:snapToGrid w:val="0"/>
      <w:spacing w:beforeLines="30" w:afterLines="30" w:line="500" w:lineRule="exact"/>
      <w:jc w:val="left"/>
    </w:pPr>
    <w:rPr>
      <w:rFonts w:ascii="宋体" w:eastAsia="宋体" w:hAnsi="宋体"/>
      <w:b/>
      <w:color w:val="000000"/>
      <w:kern w:val="2"/>
      <w:szCs w:val="24"/>
    </w:rPr>
  </w:style>
  <w:style w:type="paragraph" w:customStyle="1" w:styleId="xl51">
    <w:name w:val="xl51"/>
    <w:basedOn w:val="af0"/>
    <w:pPr>
      <w:tabs>
        <w:tab w:val="clear" w:pos="377"/>
      </w:tabs>
      <w:spacing w:before="100" w:after="100" w:line="331" w:lineRule="auto"/>
      <w:jc w:val="center"/>
    </w:pPr>
    <w:rPr>
      <w:rFonts w:ascii="幼圆" w:eastAsia="幼圆" w:hAnsi="宋体" w:hint="eastAsia"/>
      <w:szCs w:val="20"/>
    </w:rPr>
  </w:style>
  <w:style w:type="paragraph" w:customStyle="1" w:styleId="affffffffffff2">
    <w:name w:val="表格内文字"/>
    <w:basedOn w:val="af0"/>
    <w:qFormat/>
    <w:pPr>
      <w:widowControl w:val="0"/>
      <w:tabs>
        <w:tab w:val="clear" w:pos="377"/>
      </w:tabs>
      <w:spacing w:before="100" w:after="100" w:line="320" w:lineRule="exact"/>
      <w:jc w:val="center"/>
    </w:pPr>
    <w:rPr>
      <w:rFonts w:ascii="Times New Roman"/>
      <w:spacing w:val="10"/>
      <w:kern w:val="2"/>
      <w:szCs w:val="20"/>
    </w:rPr>
  </w:style>
  <w:style w:type="paragraph" w:customStyle="1" w:styleId="affffffffffff3">
    <w:name w:val="图文框"/>
    <w:basedOn w:val="af0"/>
    <w:pPr>
      <w:tabs>
        <w:tab w:val="clear" w:pos="377"/>
      </w:tabs>
      <w:topLinePunct/>
      <w:spacing w:line="280" w:lineRule="exact"/>
      <w:jc w:val="center"/>
    </w:pPr>
    <w:rPr>
      <w:rFonts w:ascii="Times New Roman"/>
      <w:kern w:val="2"/>
      <w:sz w:val="21"/>
      <w:szCs w:val="21"/>
    </w:rPr>
  </w:style>
  <w:style w:type="paragraph" w:customStyle="1" w:styleId="affffffffffff4">
    <w:name w:val="表中"/>
    <w:basedOn w:val="af0"/>
    <w:pPr>
      <w:widowControl w:val="0"/>
      <w:tabs>
        <w:tab w:val="clear" w:pos="377"/>
      </w:tabs>
      <w:spacing w:line="440" w:lineRule="exact"/>
      <w:jc w:val="center"/>
    </w:pPr>
    <w:rPr>
      <w:rFonts w:ascii="Times New Roman"/>
      <w:b/>
      <w:iCs/>
      <w:snapToGrid w:val="0"/>
      <w:shd w:val="clear" w:color="auto" w:fill="FFFFFF"/>
    </w:rPr>
  </w:style>
  <w:style w:type="paragraph" w:customStyle="1" w:styleId="1ff2">
    <w:name w:val="表头样式1"/>
    <w:basedOn w:val="af0"/>
    <w:pPr>
      <w:widowControl w:val="0"/>
      <w:tabs>
        <w:tab w:val="clear" w:pos="377"/>
      </w:tabs>
      <w:autoSpaceDE w:val="0"/>
      <w:autoSpaceDN w:val="0"/>
      <w:adjustRightInd w:val="0"/>
      <w:snapToGrid w:val="0"/>
      <w:spacing w:line="360" w:lineRule="auto"/>
      <w:ind w:firstLineChars="200" w:firstLine="420"/>
    </w:pPr>
    <w:rPr>
      <w:rFonts w:hAnsi="宋体"/>
      <w:color w:val="000000"/>
      <w:sz w:val="21"/>
      <w:szCs w:val="21"/>
    </w:rPr>
  </w:style>
  <w:style w:type="paragraph" w:customStyle="1" w:styleId="1ff3">
    <w:name w:val="表样式1"/>
    <w:basedOn w:val="af0"/>
    <w:pPr>
      <w:widowControl w:val="0"/>
      <w:tabs>
        <w:tab w:val="clear" w:pos="377"/>
      </w:tabs>
      <w:spacing w:line="320" w:lineRule="exact"/>
      <w:jc w:val="center"/>
    </w:pPr>
    <w:rPr>
      <w:rFonts w:ascii="Times New Roman"/>
      <w:color w:val="000000"/>
      <w:kern w:val="2"/>
      <w:sz w:val="21"/>
      <w:szCs w:val="20"/>
    </w:rPr>
  </w:style>
  <w:style w:type="paragraph" w:customStyle="1" w:styleId="CharCharCharCharCharCharChar1">
    <w:name w:val="Char Char Char Char Char Char Char1"/>
    <w:basedOn w:val="af0"/>
    <w:pPr>
      <w:tabs>
        <w:tab w:val="clear" w:pos="377"/>
      </w:tabs>
      <w:spacing w:after="160" w:line="240" w:lineRule="exact"/>
      <w:jc w:val="left"/>
    </w:pPr>
    <w:rPr>
      <w:rFonts w:ascii="Verdana" w:hAnsi="Verdana"/>
      <w:sz w:val="20"/>
      <w:szCs w:val="20"/>
      <w:lang w:eastAsia="en-US"/>
    </w:rPr>
  </w:style>
  <w:style w:type="paragraph" w:customStyle="1" w:styleId="CharCharCharCharCharCharCharCharCharChar11">
    <w:name w:val="Char Char Char Char Char Char Char Char Char Char11"/>
    <w:basedOn w:val="af0"/>
    <w:pPr>
      <w:widowControl w:val="0"/>
      <w:tabs>
        <w:tab w:val="clear" w:pos="377"/>
      </w:tabs>
      <w:spacing w:line="331" w:lineRule="auto"/>
    </w:pPr>
    <w:rPr>
      <w:rFonts w:ascii="Times New Roman"/>
      <w:kern w:val="2"/>
      <w:sz w:val="21"/>
    </w:rPr>
  </w:style>
  <w:style w:type="paragraph" w:customStyle="1" w:styleId="CharCharCharChar11">
    <w:name w:val="Char Char Char Char11"/>
    <w:basedOn w:val="af0"/>
    <w:pPr>
      <w:tabs>
        <w:tab w:val="clear" w:pos="377"/>
      </w:tabs>
      <w:spacing w:after="160" w:line="240" w:lineRule="exact"/>
      <w:jc w:val="left"/>
    </w:pPr>
    <w:rPr>
      <w:rFonts w:ascii="Verdana" w:hAnsi="Verdana"/>
      <w:sz w:val="20"/>
      <w:szCs w:val="20"/>
      <w:lang w:eastAsia="en-US"/>
    </w:rPr>
  </w:style>
  <w:style w:type="paragraph" w:customStyle="1" w:styleId="Char1CharCharChar1">
    <w:name w:val="Char1 Char Char Char1"/>
    <w:basedOn w:val="af0"/>
    <w:pPr>
      <w:tabs>
        <w:tab w:val="clear" w:pos="377"/>
      </w:tabs>
      <w:spacing w:after="160" w:line="240" w:lineRule="exact"/>
      <w:jc w:val="left"/>
    </w:pPr>
    <w:rPr>
      <w:rFonts w:ascii="Verdana" w:hAnsi="Verdana"/>
      <w:sz w:val="20"/>
      <w:szCs w:val="20"/>
      <w:lang w:eastAsia="en-US"/>
    </w:rPr>
  </w:style>
  <w:style w:type="paragraph" w:customStyle="1" w:styleId="211">
    <w:name w:val="正文21"/>
    <w:pPr>
      <w:widowControl w:val="0"/>
      <w:adjustRightInd w:val="0"/>
      <w:spacing w:line="360" w:lineRule="atLeast"/>
      <w:textAlignment w:val="baseline"/>
    </w:pPr>
    <w:rPr>
      <w:rFonts w:ascii="宋体" w:cs="Calibri"/>
      <w:sz w:val="24"/>
    </w:rPr>
  </w:style>
  <w:style w:type="paragraph" w:customStyle="1" w:styleId="110">
    <w:name w:val="列出段落11"/>
    <w:basedOn w:val="af0"/>
    <w:pPr>
      <w:widowControl w:val="0"/>
      <w:tabs>
        <w:tab w:val="clear" w:pos="377"/>
      </w:tabs>
      <w:spacing w:line="331" w:lineRule="auto"/>
      <w:ind w:firstLineChars="200" w:firstLine="420"/>
    </w:pPr>
    <w:rPr>
      <w:rFonts w:ascii="Calibri" w:hAnsi="Calibri"/>
      <w:kern w:val="2"/>
      <w:sz w:val="21"/>
      <w:szCs w:val="22"/>
    </w:rPr>
  </w:style>
  <w:style w:type="paragraph" w:customStyle="1" w:styleId="CharCharCharCharCharChar1CharCharCharCharCharCharChar1">
    <w:name w:val="Char Char Char Char Char Char1 Char Char Char Char Char Char Char1"/>
    <w:basedOn w:val="af0"/>
    <w:pPr>
      <w:widowControl w:val="0"/>
      <w:tabs>
        <w:tab w:val="clear" w:pos="377"/>
      </w:tabs>
      <w:spacing w:line="331" w:lineRule="auto"/>
    </w:pPr>
    <w:rPr>
      <w:rFonts w:ascii="Times New Roman"/>
      <w:kern w:val="2"/>
      <w:sz w:val="21"/>
    </w:rPr>
  </w:style>
  <w:style w:type="paragraph" w:customStyle="1" w:styleId="1ff4">
    <w:name w:val="修订1"/>
    <w:hidden/>
    <w:rPr>
      <w:rFonts w:cs="Calibri"/>
      <w:kern w:val="2"/>
      <w:sz w:val="21"/>
    </w:rPr>
  </w:style>
  <w:style w:type="paragraph" w:customStyle="1" w:styleId="affffffffffff5">
    <w:name w:val="表名"/>
    <w:next w:val="afffffffa"/>
    <w:link w:val="Charff6"/>
    <w:pPr>
      <w:spacing w:line="520" w:lineRule="exact"/>
      <w:jc w:val="center"/>
    </w:pPr>
    <w:rPr>
      <w:rFonts w:ascii="Calibri" w:hAnsi="Calibri"/>
      <w:b/>
      <w:sz w:val="28"/>
      <w:szCs w:val="24"/>
    </w:rPr>
  </w:style>
  <w:style w:type="paragraph" w:customStyle="1" w:styleId="321">
    <w:name w:val="样式 标题 3 + 首行缩进:  2 字符1"/>
    <w:basedOn w:val="32"/>
    <w:link w:val="321Char"/>
    <w:pPr>
      <w:widowControl w:val="0"/>
      <w:tabs>
        <w:tab w:val="clear" w:pos="377"/>
        <w:tab w:val="left" w:pos="360"/>
      </w:tabs>
      <w:spacing w:beforeLines="0"/>
    </w:pPr>
    <w:rPr>
      <w:rFonts w:ascii="宋体" w:eastAsia="宋体" w:hAnsi="宋体"/>
      <w:szCs w:val="24"/>
    </w:rPr>
  </w:style>
  <w:style w:type="paragraph" w:customStyle="1" w:styleId="affffffffffff6">
    <w:name w:val="中远正文"/>
    <w:basedOn w:val="af0"/>
    <w:link w:val="Charff7"/>
    <w:pPr>
      <w:widowControl w:val="0"/>
      <w:tabs>
        <w:tab w:val="clear" w:pos="377"/>
      </w:tabs>
      <w:adjustRightInd w:val="0"/>
      <w:spacing w:line="360" w:lineRule="auto"/>
      <w:ind w:rightChars="-10" w:right="-28" w:firstLineChars="200" w:firstLine="480"/>
      <w:textAlignment w:val="baseline"/>
    </w:pPr>
    <w:rPr>
      <w:rFonts w:ascii="Calibri" w:hAnsi="Calibri"/>
      <w:snapToGrid w:val="0"/>
      <w:kern w:val="24"/>
      <w:szCs w:val="20"/>
    </w:rPr>
  </w:style>
  <w:style w:type="paragraph" w:customStyle="1" w:styleId="2CharCharCharChar">
    <w:name w:val="正2小四 Char Char Char Char"/>
    <w:basedOn w:val="af0"/>
    <w:link w:val="2CharCharCharCharChar"/>
    <w:pPr>
      <w:widowControl w:val="0"/>
      <w:tabs>
        <w:tab w:val="clear" w:pos="377"/>
      </w:tabs>
      <w:adjustRightInd w:val="0"/>
      <w:snapToGrid w:val="0"/>
      <w:spacing w:line="360" w:lineRule="auto"/>
      <w:ind w:firstLineChars="200" w:firstLine="200"/>
      <w:jc w:val="left"/>
    </w:pPr>
    <w:rPr>
      <w:rFonts w:ascii="Calibri" w:hAnsi="Calibri"/>
      <w:szCs w:val="20"/>
    </w:rPr>
  </w:style>
  <w:style w:type="paragraph" w:customStyle="1" w:styleId="3111Char33CharCharCharCharChar3CharC1">
    <w:name w:val="样式 标题 31.1.1Char标题3标题 3 Char Char Char Char Char标题 3 Char C...1"/>
    <w:basedOn w:val="32"/>
    <w:link w:val="3111Char33CharCharCharCharChar3CharC1Char"/>
    <w:pPr>
      <w:widowControl w:val="0"/>
      <w:tabs>
        <w:tab w:val="clear" w:pos="377"/>
        <w:tab w:val="left" w:pos="360"/>
      </w:tabs>
      <w:adjustRightInd w:val="0"/>
      <w:snapToGrid w:val="0"/>
      <w:spacing w:before="100" w:afterLines="50" w:line="240" w:lineRule="auto"/>
      <w:jc w:val="left"/>
    </w:pPr>
    <w:rPr>
      <w:rFonts w:ascii="Calibri" w:eastAsia="宋体" w:hAnsi="宋体"/>
      <w:sz w:val="30"/>
      <w:szCs w:val="30"/>
    </w:rPr>
  </w:style>
  <w:style w:type="paragraph" w:customStyle="1" w:styleId="zrf">
    <w:name w:val="zrf正文"/>
    <w:basedOn w:val="af0"/>
    <w:link w:val="zrfChar"/>
    <w:pPr>
      <w:widowControl w:val="0"/>
      <w:tabs>
        <w:tab w:val="clear" w:pos="377"/>
      </w:tabs>
      <w:spacing w:line="480" w:lineRule="exact"/>
      <w:ind w:firstLineChars="200" w:firstLine="200"/>
    </w:pPr>
    <w:rPr>
      <w:rFonts w:ascii="Calibri" w:hAnsi="Calibri"/>
      <w:snapToGrid w:val="0"/>
      <w:szCs w:val="20"/>
    </w:rPr>
  </w:style>
  <w:style w:type="paragraph" w:customStyle="1" w:styleId="2ff2">
    <w:name w:val="样式 报告正文 + 首行缩进:  2 字符"/>
    <w:basedOn w:val="af0"/>
    <w:link w:val="2Char3"/>
    <w:pPr>
      <w:widowControl w:val="0"/>
      <w:tabs>
        <w:tab w:val="clear" w:pos="377"/>
      </w:tabs>
      <w:autoSpaceDE w:val="0"/>
      <w:autoSpaceDN w:val="0"/>
      <w:spacing w:line="360" w:lineRule="auto"/>
      <w:ind w:firstLineChars="200" w:firstLine="200"/>
    </w:pPr>
    <w:rPr>
      <w:rFonts w:ascii="Calibri" w:hAnsi="Calibri"/>
      <w:szCs w:val="20"/>
    </w:rPr>
  </w:style>
  <w:style w:type="paragraph" w:customStyle="1" w:styleId="z-1">
    <w:name w:val="z-窗体顶端1"/>
    <w:basedOn w:val="af0"/>
    <w:next w:val="af0"/>
    <w:link w:val="z-Char"/>
    <w:pPr>
      <w:widowControl w:val="0"/>
      <w:pBdr>
        <w:bottom w:val="single" w:sz="6" w:space="1" w:color="auto"/>
      </w:pBdr>
      <w:tabs>
        <w:tab w:val="clear" w:pos="377"/>
      </w:tabs>
      <w:spacing w:line="331" w:lineRule="auto"/>
      <w:jc w:val="center"/>
    </w:pPr>
    <w:rPr>
      <w:rFonts w:ascii="Arial" w:hAnsi="Arial"/>
      <w:b/>
      <w:vanish/>
      <w:sz w:val="16"/>
      <w:szCs w:val="16"/>
    </w:rPr>
  </w:style>
  <w:style w:type="paragraph" w:customStyle="1" w:styleId="viviA">
    <w:name w:val="vivi正文A"/>
    <w:basedOn w:val="af0"/>
    <w:link w:val="viviAChar"/>
    <w:pPr>
      <w:widowControl w:val="0"/>
      <w:tabs>
        <w:tab w:val="clear" w:pos="377"/>
      </w:tabs>
      <w:spacing w:line="480" w:lineRule="auto"/>
      <w:ind w:firstLine="567"/>
      <w:jc w:val="left"/>
    </w:pPr>
    <w:rPr>
      <w:rFonts w:hAnsi="宋体"/>
      <w:color w:val="000000"/>
    </w:rPr>
  </w:style>
  <w:style w:type="paragraph" w:customStyle="1" w:styleId="CharCharCharCharCharChar1CharCharCharChar">
    <w:name w:val="Char Char Char Char Char Char1 Char Char Char Char"/>
    <w:link w:val="CharCharCharCharCharChar1CharCharCharCharChar"/>
    <w:pPr>
      <w:ind w:firstLineChars="200" w:firstLine="200"/>
      <w:jc w:val="both"/>
    </w:pPr>
    <w:rPr>
      <w:rFonts w:ascii="宋体" w:hAnsi="宋体"/>
      <w:sz w:val="24"/>
      <w:szCs w:val="24"/>
    </w:rPr>
  </w:style>
  <w:style w:type="paragraph" w:customStyle="1" w:styleId="2ff3">
    <w:name w:val="报告标题2"/>
    <w:basedOn w:val="22"/>
    <w:next w:val="af0"/>
    <w:link w:val="2Char4"/>
    <w:pPr>
      <w:widowControl w:val="0"/>
      <w:tabs>
        <w:tab w:val="clear" w:pos="377"/>
      </w:tabs>
      <w:spacing w:line="480" w:lineRule="exact"/>
    </w:pPr>
    <w:rPr>
      <w:rFonts w:ascii="Arial" w:hAnsi="Arial"/>
      <w:snapToGrid w:val="0"/>
      <w:szCs w:val="32"/>
    </w:rPr>
  </w:style>
  <w:style w:type="paragraph" w:customStyle="1" w:styleId="05">
    <w:name w:val="05 表格标题"/>
    <w:link w:val="05Char"/>
    <w:pPr>
      <w:spacing w:beforeLines="50" w:afterLines="50"/>
      <w:jc w:val="center"/>
    </w:pPr>
    <w:rPr>
      <w:rFonts w:ascii="宋体" w:hAnsi="宋体"/>
      <w:b/>
      <w:color w:val="000000"/>
      <w:sz w:val="24"/>
      <w:szCs w:val="24"/>
    </w:rPr>
  </w:style>
  <w:style w:type="paragraph" w:customStyle="1" w:styleId="06">
    <w:name w:val="06 图像标题"/>
    <w:basedOn w:val="05"/>
    <w:next w:val="af0"/>
    <w:link w:val="06Char"/>
  </w:style>
  <w:style w:type="paragraph" w:customStyle="1" w:styleId="affffffffffff7">
    <w:name w:val="表格题注"/>
    <w:basedOn w:val="af0"/>
    <w:link w:val="Charff8"/>
    <w:pPr>
      <w:widowControl w:val="0"/>
      <w:tabs>
        <w:tab w:val="clear" w:pos="377"/>
      </w:tabs>
      <w:adjustRightInd w:val="0"/>
      <w:spacing w:before="152" w:after="160" w:line="331" w:lineRule="auto"/>
      <w:jc w:val="center"/>
      <w:textAlignment w:val="baseline"/>
    </w:pPr>
    <w:rPr>
      <w:rFonts w:hAnsi="宋体"/>
      <w:b/>
      <w:snapToGrid w:val="0"/>
      <w:kern w:val="24"/>
    </w:rPr>
  </w:style>
  <w:style w:type="paragraph" w:customStyle="1" w:styleId="affffffffffff8">
    <w:name w:val="文本正文"/>
    <w:basedOn w:val="af0"/>
    <w:link w:val="Charff9"/>
    <w:pPr>
      <w:widowControl w:val="0"/>
      <w:tabs>
        <w:tab w:val="clear" w:pos="377"/>
      </w:tabs>
      <w:spacing w:line="360" w:lineRule="auto"/>
      <w:ind w:firstLine="539"/>
    </w:pPr>
    <w:rPr>
      <w:rFonts w:ascii="Calibri" w:hAnsi="Calibri"/>
    </w:rPr>
  </w:style>
  <w:style w:type="paragraph" w:customStyle="1" w:styleId="affffffffffff9">
    <w:name w:val="小焦正文"/>
    <w:basedOn w:val="af0"/>
    <w:link w:val="Charffa"/>
    <w:pPr>
      <w:widowControl w:val="0"/>
      <w:tabs>
        <w:tab w:val="clear" w:pos="377"/>
      </w:tabs>
      <w:spacing w:line="360" w:lineRule="auto"/>
      <w:ind w:firstLineChars="200" w:firstLine="200"/>
    </w:pPr>
    <w:rPr>
      <w:rFonts w:hAnsi="宋体"/>
    </w:rPr>
  </w:style>
  <w:style w:type="paragraph" w:customStyle="1" w:styleId="33CharCharCharCharChar33CharCharCharCh1">
    <w:name w:val="样式 标题 3标题 3 Char Char Char Char Char标题3标题 3 Char Char Char Ch...1"/>
    <w:basedOn w:val="32"/>
    <w:link w:val="33CharCharCharCharChar33CharCharCharCh1Char"/>
    <w:pPr>
      <w:widowControl w:val="0"/>
      <w:tabs>
        <w:tab w:val="clear" w:pos="377"/>
        <w:tab w:val="left" w:pos="900"/>
      </w:tabs>
      <w:spacing w:beforeLines="0" w:after="120" w:line="240" w:lineRule="auto"/>
      <w:ind w:left="900" w:hanging="720"/>
      <w:jc w:val="left"/>
    </w:pPr>
    <w:rPr>
      <w:rFonts w:ascii="Calibri" w:eastAsia="宋体" w:hAnsi="宋体"/>
    </w:rPr>
  </w:style>
  <w:style w:type="paragraph" w:customStyle="1" w:styleId="6Char">
    <w:name w:val="样式6 Char"/>
    <w:basedOn w:val="af0"/>
    <w:link w:val="6CharChar1"/>
    <w:pPr>
      <w:widowControl w:val="0"/>
      <w:tabs>
        <w:tab w:val="clear" w:pos="377"/>
      </w:tabs>
      <w:spacing w:line="360" w:lineRule="auto"/>
      <w:ind w:firstLineChars="200" w:firstLine="480"/>
    </w:pPr>
    <w:rPr>
      <w:rFonts w:ascii="Calibri" w:hAnsi="宋体"/>
      <w:bCs/>
      <w:color w:val="000000"/>
    </w:rPr>
  </w:style>
  <w:style w:type="paragraph" w:customStyle="1" w:styleId="225">
    <w:name w:val="样式 样式 样式 四号 + 首行缩进:  2.25 字符 + 宋体"/>
    <w:basedOn w:val="af0"/>
    <w:link w:val="225Char"/>
    <w:pPr>
      <w:widowControl w:val="0"/>
      <w:tabs>
        <w:tab w:val="clear" w:pos="377"/>
      </w:tabs>
      <w:spacing w:line="360" w:lineRule="auto"/>
      <w:ind w:firstLineChars="200" w:firstLine="480"/>
    </w:pPr>
    <w:rPr>
      <w:rFonts w:hAnsi="宋体"/>
    </w:rPr>
  </w:style>
  <w:style w:type="paragraph" w:customStyle="1" w:styleId="00">
    <w:name w:val="00 正文"/>
    <w:link w:val="00Char"/>
    <w:pPr>
      <w:tabs>
        <w:tab w:val="left" w:pos="540"/>
      </w:tabs>
      <w:spacing w:before="120" w:after="120" w:line="500" w:lineRule="exact"/>
      <w:jc w:val="both"/>
    </w:pPr>
    <w:rPr>
      <w:rFonts w:ascii="Calibri" w:hAnsi="Calibri"/>
      <w:color w:val="000000"/>
      <w:spacing w:val="-2"/>
      <w:sz w:val="24"/>
      <w:szCs w:val="24"/>
      <w:lang w:val="zh-CN"/>
    </w:rPr>
  </w:style>
  <w:style w:type="paragraph" w:customStyle="1" w:styleId="152">
    <w:name w:val="样式 宋体 小四 行距: 1.5 倍行距"/>
    <w:basedOn w:val="af0"/>
    <w:link w:val="15Char"/>
    <w:pPr>
      <w:widowControl w:val="0"/>
      <w:tabs>
        <w:tab w:val="clear" w:pos="377"/>
      </w:tabs>
      <w:spacing w:line="360" w:lineRule="auto"/>
      <w:ind w:left="1" w:firstLineChars="199" w:firstLine="478"/>
    </w:pPr>
    <w:rPr>
      <w:rFonts w:hAnsi="宋体"/>
      <w:szCs w:val="20"/>
    </w:rPr>
  </w:style>
  <w:style w:type="paragraph" w:customStyle="1" w:styleId="2250">
    <w:name w:val="样式 样式 四号 + 首行缩进:  2.25 字符"/>
    <w:link w:val="225Char0"/>
    <w:pPr>
      <w:spacing w:line="360" w:lineRule="auto"/>
      <w:ind w:firstLineChars="200" w:firstLine="480"/>
    </w:pPr>
    <w:rPr>
      <w:rFonts w:ascii="Calibri" w:hAnsi="Calibri"/>
      <w:sz w:val="24"/>
    </w:rPr>
  </w:style>
  <w:style w:type="paragraph" w:customStyle="1" w:styleId="33CharCharCharCharChar33CharCharCharCh">
    <w:name w:val="样式 标题 3标题 3 Char Char Char Char Char标题3标题 3 Char Char Char Ch..."/>
    <w:basedOn w:val="32"/>
    <w:link w:val="33CharCharCharCharChar33CharCharCharChChar"/>
    <w:pPr>
      <w:widowControl w:val="0"/>
      <w:tabs>
        <w:tab w:val="clear" w:pos="377"/>
        <w:tab w:val="left" w:pos="900"/>
      </w:tabs>
      <w:spacing w:beforeLines="0" w:after="120" w:line="240" w:lineRule="auto"/>
      <w:ind w:left="900" w:hanging="720"/>
      <w:jc w:val="left"/>
    </w:pPr>
    <w:rPr>
      <w:rFonts w:ascii="宋体" w:eastAsia="宋体" w:hAnsi="宋体"/>
      <w:sz w:val="32"/>
    </w:rPr>
  </w:style>
  <w:style w:type="paragraph" w:customStyle="1" w:styleId="affffffffffffa">
    <w:name w:val="首行缩进"/>
    <w:basedOn w:val="af0"/>
    <w:link w:val="Charffb"/>
    <w:pPr>
      <w:widowControl w:val="0"/>
      <w:tabs>
        <w:tab w:val="clear" w:pos="377"/>
      </w:tabs>
      <w:snapToGrid w:val="0"/>
      <w:spacing w:line="360" w:lineRule="auto"/>
      <w:ind w:firstLine="499"/>
    </w:pPr>
    <w:rPr>
      <w:rFonts w:hAnsi="Calibri"/>
      <w:szCs w:val="20"/>
    </w:rPr>
  </w:style>
  <w:style w:type="paragraph" w:customStyle="1" w:styleId="04">
    <w:name w:val="04 四级标题"/>
    <w:next w:val="00"/>
    <w:link w:val="04Char"/>
    <w:pPr>
      <w:adjustRightInd w:val="0"/>
      <w:snapToGrid w:val="0"/>
      <w:spacing w:line="360" w:lineRule="auto"/>
      <w:ind w:firstLineChars="200" w:firstLine="472"/>
    </w:pPr>
    <w:rPr>
      <w:rFonts w:ascii="Calibri" w:hAnsi="Calibri"/>
      <w:spacing w:val="-2"/>
      <w:sz w:val="24"/>
      <w:szCs w:val="24"/>
    </w:rPr>
  </w:style>
  <w:style w:type="paragraph" w:customStyle="1" w:styleId="z-10">
    <w:name w:val="z-窗体底端1"/>
    <w:basedOn w:val="af0"/>
    <w:next w:val="af0"/>
    <w:link w:val="z-Char0"/>
    <w:pPr>
      <w:widowControl w:val="0"/>
      <w:pBdr>
        <w:top w:val="single" w:sz="6" w:space="1" w:color="auto"/>
      </w:pBdr>
      <w:tabs>
        <w:tab w:val="clear" w:pos="377"/>
      </w:tabs>
      <w:spacing w:line="331" w:lineRule="auto"/>
      <w:jc w:val="center"/>
    </w:pPr>
    <w:rPr>
      <w:rFonts w:ascii="Arial" w:hAnsi="Arial"/>
      <w:b/>
      <w:vanish/>
      <w:sz w:val="16"/>
      <w:szCs w:val="16"/>
    </w:rPr>
  </w:style>
  <w:style w:type="paragraph" w:customStyle="1" w:styleId="affffffffffffb">
    <w:name w:val="中宋小四"/>
    <w:link w:val="Charffc"/>
    <w:pPr>
      <w:spacing w:line="400" w:lineRule="exact"/>
      <w:ind w:firstLine="527"/>
    </w:pPr>
    <w:rPr>
      <w:rFonts w:ascii="Arial" w:eastAsia="华文中宋" w:hAnsi="Arial"/>
      <w:sz w:val="24"/>
      <w:szCs w:val="24"/>
    </w:rPr>
  </w:style>
  <w:style w:type="paragraph" w:customStyle="1" w:styleId="000">
    <w:name w:val="00"/>
    <w:basedOn w:val="af0"/>
    <w:pPr>
      <w:widowControl w:val="0"/>
      <w:tabs>
        <w:tab w:val="clear" w:pos="377"/>
      </w:tabs>
      <w:spacing w:line="520" w:lineRule="exact"/>
      <w:ind w:firstLine="437"/>
    </w:pPr>
    <w:rPr>
      <w:rFonts w:ascii="Times New Roman"/>
      <w:kern w:val="2"/>
    </w:rPr>
  </w:style>
  <w:style w:type="paragraph" w:customStyle="1" w:styleId="OK">
    <w:name w:val="正文OK"/>
    <w:basedOn w:val="af0"/>
    <w:pPr>
      <w:widowControl w:val="0"/>
      <w:tabs>
        <w:tab w:val="clear" w:pos="377"/>
      </w:tabs>
      <w:spacing w:line="360" w:lineRule="auto"/>
      <w:ind w:rightChars="-136" w:right="-286" w:firstLineChars="200" w:firstLine="480"/>
    </w:pPr>
    <w:rPr>
      <w:rFonts w:hAnsi="宋体"/>
      <w:color w:val="FF0000"/>
    </w:rPr>
  </w:style>
  <w:style w:type="paragraph" w:customStyle="1" w:styleId="xl36">
    <w:name w:val="xl36"/>
    <w:basedOn w:val="af0"/>
    <w:qFormat/>
    <w:pPr>
      <w:pBdr>
        <w:left w:val="single" w:sz="4" w:space="0" w:color="auto"/>
        <w:bottom w:val="single" w:sz="8" w:space="0" w:color="auto"/>
        <w:right w:val="single" w:sz="4" w:space="0" w:color="auto"/>
      </w:pBdr>
      <w:tabs>
        <w:tab w:val="clear" w:pos="377"/>
      </w:tabs>
      <w:spacing w:before="100" w:beforeAutospacing="1" w:after="100" w:afterAutospacing="1" w:line="331" w:lineRule="auto"/>
      <w:jc w:val="center"/>
      <w:textAlignment w:val="center"/>
    </w:pPr>
    <w:rPr>
      <w:rFonts w:ascii="Arial" w:hAnsi="Arial"/>
    </w:rPr>
  </w:style>
  <w:style w:type="paragraph" w:customStyle="1" w:styleId="affffffffffffc">
    <w:name w:val="表格内容样式"/>
    <w:basedOn w:val="af0"/>
    <w:link w:val="Charffd"/>
    <w:qFormat/>
    <w:pPr>
      <w:widowControl w:val="0"/>
      <w:tabs>
        <w:tab w:val="clear" w:pos="377"/>
        <w:tab w:val="center" w:pos="4153"/>
        <w:tab w:val="right" w:pos="8306"/>
      </w:tabs>
      <w:adjustRightInd w:val="0"/>
      <w:snapToGrid w:val="0"/>
      <w:spacing w:line="331" w:lineRule="auto"/>
      <w:jc w:val="center"/>
    </w:pPr>
    <w:rPr>
      <w:rFonts w:hAnsi="宋体"/>
      <w:kern w:val="2"/>
      <w:sz w:val="21"/>
      <w:szCs w:val="21"/>
    </w:rPr>
  </w:style>
  <w:style w:type="paragraph" w:customStyle="1" w:styleId="Style5">
    <w:name w:val="_Style 5"/>
    <w:basedOn w:val="af0"/>
    <w:pPr>
      <w:widowControl w:val="0"/>
      <w:tabs>
        <w:tab w:val="clear" w:pos="377"/>
      </w:tabs>
      <w:spacing w:line="360" w:lineRule="auto"/>
      <w:ind w:firstLineChars="200" w:firstLine="200"/>
      <w:jc w:val="left"/>
    </w:pPr>
    <w:rPr>
      <w:rFonts w:ascii="Times New Roman" w:hAnsi="宋体" w:cs="宋体"/>
      <w:kern w:val="2"/>
      <w:szCs w:val="20"/>
    </w:rPr>
  </w:style>
  <w:style w:type="paragraph" w:customStyle="1" w:styleId="7815">
    <w:name w:val="样式 宋体 居中 段前: 7.8 磅 行距: 1.5 倍行距"/>
    <w:basedOn w:val="af0"/>
    <w:pPr>
      <w:widowControl w:val="0"/>
      <w:tabs>
        <w:tab w:val="clear" w:pos="377"/>
      </w:tabs>
      <w:spacing w:before="156" w:line="360" w:lineRule="auto"/>
      <w:jc w:val="center"/>
    </w:pPr>
    <w:rPr>
      <w:rFonts w:cs="宋体"/>
      <w:kern w:val="2"/>
      <w:sz w:val="21"/>
      <w:szCs w:val="20"/>
    </w:rPr>
  </w:style>
  <w:style w:type="paragraph" w:customStyle="1" w:styleId="C40">
    <w:name w:val="C4 一级标题"/>
    <w:basedOn w:val="11"/>
    <w:pPr>
      <w:widowControl w:val="0"/>
      <w:tabs>
        <w:tab w:val="clear" w:pos="377"/>
        <w:tab w:val="left" w:pos="360"/>
        <w:tab w:val="left" w:pos="1200"/>
      </w:tabs>
      <w:spacing w:beforeLines="20" w:afterLines="20"/>
      <w:ind w:leftChars="400" w:left="400" w:hangingChars="200" w:hanging="200"/>
    </w:pPr>
    <w:rPr>
      <w:rFonts w:hAnsi="Calibri" w:cs="宋体"/>
      <w:b/>
      <w:bCs w:val="0"/>
      <w:snapToGrid w:val="0"/>
      <w:kern w:val="0"/>
      <w:szCs w:val="20"/>
    </w:rPr>
  </w:style>
  <w:style w:type="paragraph" w:customStyle="1" w:styleId="2SLCON15">
    <w:name w:val="样式 标题 2 SL CON + 段前: 自动 行距: 1.5 倍行距"/>
    <w:basedOn w:val="af0"/>
    <w:pPr>
      <w:tabs>
        <w:tab w:val="clear" w:pos="377"/>
        <w:tab w:val="left" w:pos="540"/>
      </w:tabs>
      <w:spacing w:beforeLines="20" w:beforeAutospacing="1" w:afterLines="20" w:line="360" w:lineRule="auto"/>
      <w:ind w:left="688" w:hanging="688"/>
      <w:outlineLvl w:val="1"/>
    </w:pPr>
    <w:rPr>
      <w:rFonts w:ascii="Times New Roman" w:eastAsia="黑体" w:cs="宋体"/>
      <w:sz w:val="28"/>
      <w:szCs w:val="20"/>
    </w:rPr>
  </w:style>
  <w:style w:type="paragraph" w:customStyle="1" w:styleId="100">
    <w:name w:val="样式 标题 1 + 华文中宋 两端对齐 左侧:  0 厘米"/>
    <w:basedOn w:val="11"/>
    <w:pPr>
      <w:widowControl w:val="0"/>
      <w:tabs>
        <w:tab w:val="clear" w:pos="377"/>
      </w:tabs>
      <w:spacing w:beforeLines="20" w:afterLines="20" w:line="312" w:lineRule="auto"/>
      <w:ind w:left="432" w:hanging="432"/>
      <w:jc w:val="center"/>
    </w:pPr>
    <w:rPr>
      <w:rFonts w:ascii="楷体_GB2312" w:eastAsia="楷体_GB2312" w:hAnsi="华文中宋"/>
      <w:b/>
      <w:sz w:val="44"/>
      <w:szCs w:val="44"/>
    </w:rPr>
  </w:style>
  <w:style w:type="paragraph" w:customStyle="1" w:styleId="153">
    <w:name w:val="样式 正文文本 + 宋体 行距: 1.5 倍行距"/>
    <w:basedOn w:val="af0"/>
    <w:pPr>
      <w:widowControl w:val="0"/>
      <w:tabs>
        <w:tab w:val="clear" w:pos="377"/>
      </w:tabs>
      <w:spacing w:beforeLines="20" w:afterLines="20" w:line="360" w:lineRule="auto"/>
      <w:ind w:firstLineChars="200" w:firstLine="480"/>
    </w:pPr>
    <w:rPr>
      <w:rFonts w:ascii="Times New Roman" w:cs="宋体"/>
      <w:szCs w:val="20"/>
    </w:rPr>
  </w:style>
  <w:style w:type="paragraph" w:customStyle="1" w:styleId="affffffffffffd">
    <w:name w:val="表格文字左"/>
    <w:basedOn w:val="af0"/>
    <w:pPr>
      <w:widowControl w:val="0"/>
      <w:tabs>
        <w:tab w:val="clear" w:pos="377"/>
      </w:tabs>
      <w:adjustRightInd w:val="0"/>
      <w:spacing w:beforeLines="20" w:afterLines="20" w:line="240" w:lineRule="auto"/>
      <w:jc w:val="center"/>
    </w:pPr>
    <w:rPr>
      <w:rFonts w:hAnsi="宋体"/>
      <w:color w:val="000000"/>
      <w:kern w:val="2"/>
      <w:sz w:val="21"/>
      <w:szCs w:val="21"/>
    </w:rPr>
  </w:style>
  <w:style w:type="paragraph" w:customStyle="1" w:styleId="36615">
    <w:name w:val="样式 标题 3 + 四号 段前: 6 磅 段后: 6 磅 行距: 1.5 倍行距"/>
    <w:basedOn w:val="32"/>
    <w:pPr>
      <w:widowControl w:val="0"/>
      <w:tabs>
        <w:tab w:val="clear" w:pos="377"/>
        <w:tab w:val="left" w:pos="360"/>
      </w:tabs>
      <w:spacing w:beforeLines="0"/>
    </w:pPr>
    <w:rPr>
      <w:rFonts w:ascii="Times New Roman" w:eastAsia="宋体" w:cs="宋体"/>
      <w:b/>
      <w:spacing w:val="10"/>
      <w:sz w:val="30"/>
      <w:szCs w:val="20"/>
    </w:rPr>
  </w:style>
  <w:style w:type="paragraph" w:customStyle="1" w:styleId="1-0">
    <w:name w:val="1级标题-大王"/>
    <w:basedOn w:val="af0"/>
    <w:link w:val="1-Char"/>
    <w:qFormat/>
    <w:pPr>
      <w:widowControl w:val="0"/>
      <w:tabs>
        <w:tab w:val="clear" w:pos="377"/>
        <w:tab w:val="left" w:pos="284"/>
      </w:tabs>
      <w:spacing w:beforeLines="20" w:afterLines="50" w:line="240" w:lineRule="auto"/>
      <w:ind w:left="420" w:hanging="420"/>
      <w:outlineLvl w:val="0"/>
    </w:pPr>
    <w:rPr>
      <w:rFonts w:ascii="黑体" w:eastAsia="黑体"/>
      <w:b/>
      <w:sz w:val="30"/>
      <w:szCs w:val="30"/>
    </w:rPr>
  </w:style>
  <w:style w:type="paragraph" w:customStyle="1" w:styleId="4-">
    <w:name w:val="4级标题-大王"/>
    <w:basedOn w:val="af0"/>
    <w:link w:val="4-Char"/>
    <w:qFormat/>
    <w:pPr>
      <w:widowControl w:val="0"/>
      <w:tabs>
        <w:tab w:val="clear" w:pos="377"/>
        <w:tab w:val="left" w:pos="993"/>
      </w:tabs>
      <w:spacing w:beforeLines="20" w:afterLines="50" w:line="240" w:lineRule="auto"/>
      <w:outlineLvl w:val="3"/>
    </w:pPr>
    <w:rPr>
      <w:rFonts w:ascii="黑体" w:eastAsia="黑体"/>
    </w:rPr>
  </w:style>
  <w:style w:type="paragraph" w:customStyle="1" w:styleId="2002">
    <w:name w:val="样式 目录 2 + 五号 段前: 0 磅 段后: 0.2 行"/>
    <w:basedOn w:val="TOC2"/>
    <w:pPr>
      <w:tabs>
        <w:tab w:val="clear" w:pos="1140"/>
        <w:tab w:val="clear" w:pos="8777"/>
        <w:tab w:val="left" w:pos="720"/>
        <w:tab w:val="right" w:leader="dot" w:pos="8820"/>
      </w:tabs>
      <w:spacing w:beforeLines="20" w:afterLines="20" w:line="240" w:lineRule="auto"/>
    </w:pPr>
    <w:rPr>
      <w:rFonts w:cs="宋体"/>
      <w:kern w:val="2"/>
      <w:sz w:val="21"/>
      <w:szCs w:val="20"/>
    </w:rPr>
  </w:style>
  <w:style w:type="paragraph" w:customStyle="1" w:styleId="1-05">
    <w:name w:val="样式 1级标题-大王 + 段后: 0.5 行"/>
    <w:basedOn w:val="1-0"/>
    <w:pPr>
      <w:spacing w:after="120"/>
      <w:ind w:left="0" w:firstLine="0"/>
    </w:pPr>
    <w:rPr>
      <w:rFonts w:cs="宋体"/>
      <w:bCs/>
      <w:szCs w:val="20"/>
    </w:rPr>
  </w:style>
  <w:style w:type="paragraph" w:customStyle="1" w:styleId="4-TimesNewRoman0205">
    <w:name w:val="样式 4级标题-大王 + Times New Roman 四号 段前: 0.2 行 段后: 0.5 行"/>
    <w:basedOn w:val="4-"/>
    <w:pPr>
      <w:numPr>
        <w:ilvl w:val="3"/>
        <w:numId w:val="61"/>
      </w:numPr>
      <w:tabs>
        <w:tab w:val="clear" w:pos="851"/>
        <w:tab w:val="clear" w:pos="993"/>
        <w:tab w:val="left" w:pos="425"/>
        <w:tab w:val="left" w:pos="1440"/>
      </w:tabs>
      <w:spacing w:before="62" w:after="156"/>
    </w:pPr>
    <w:rPr>
      <w:rFonts w:ascii="Times New Roman" w:cs="宋体"/>
      <w:sz w:val="28"/>
      <w:szCs w:val="20"/>
    </w:rPr>
  </w:style>
  <w:style w:type="paragraph" w:customStyle="1" w:styleId="232">
    <w:name w:val="样式 样式 (符号) 宋体 小四 黑色 行距: 固定值 23 磅 + 首行缩进:  2 字符"/>
    <w:basedOn w:val="af0"/>
    <w:pPr>
      <w:widowControl w:val="0"/>
      <w:tabs>
        <w:tab w:val="clear" w:pos="377"/>
      </w:tabs>
      <w:spacing w:line="360" w:lineRule="auto"/>
      <w:ind w:firstLineChars="200" w:firstLine="480"/>
    </w:pPr>
    <w:rPr>
      <w:rFonts w:ascii="Times New Roman" w:cs="宋体"/>
      <w:color w:val="000000"/>
      <w:kern w:val="2"/>
      <w:szCs w:val="20"/>
    </w:rPr>
  </w:style>
  <w:style w:type="paragraph" w:customStyle="1" w:styleId="320100612">
    <w:name w:val="3级标题 大王 20100612"/>
    <w:basedOn w:val="201004263"/>
    <w:link w:val="320100612Char"/>
    <w:qFormat/>
    <w:pPr>
      <w:spacing w:after="120" w:line="240" w:lineRule="auto"/>
    </w:pPr>
    <w:rPr>
      <w:rFonts w:ascii="Calibri" w:hAnsi="Calibri"/>
      <w:kern w:val="0"/>
    </w:rPr>
  </w:style>
  <w:style w:type="paragraph" w:customStyle="1" w:styleId="2GB2312">
    <w:name w:val="样式 正文 首行缩进:  2 字符 + (中文) 楷体_GB2312"/>
    <w:basedOn w:val="af0"/>
    <w:link w:val="2GB2312Char"/>
    <w:pPr>
      <w:widowControl w:val="0"/>
      <w:tabs>
        <w:tab w:val="clear" w:pos="377"/>
      </w:tabs>
      <w:adjustRightInd w:val="0"/>
      <w:snapToGrid w:val="0"/>
      <w:spacing w:line="500" w:lineRule="exact"/>
      <w:ind w:firstLineChars="200" w:firstLine="200"/>
    </w:pPr>
    <w:rPr>
      <w:rFonts w:ascii="Times New Roman" w:eastAsia="楷体_GB2312"/>
    </w:rPr>
  </w:style>
  <w:style w:type="paragraph" w:customStyle="1" w:styleId="1ff5">
    <w:name w:val="样式 标题 1 + 居中"/>
    <w:basedOn w:val="11"/>
    <w:pPr>
      <w:widowControl w:val="0"/>
      <w:tabs>
        <w:tab w:val="clear" w:pos="377"/>
      </w:tabs>
      <w:spacing w:beforeLines="20" w:afterLines="20" w:line="578" w:lineRule="auto"/>
      <w:jc w:val="center"/>
    </w:pPr>
    <w:rPr>
      <w:rFonts w:ascii="Calibri" w:eastAsia="宋体" w:hAnsi="Calibri" w:cs="宋体"/>
      <w:b/>
      <w:sz w:val="28"/>
      <w:szCs w:val="20"/>
    </w:rPr>
  </w:style>
  <w:style w:type="paragraph" w:customStyle="1" w:styleId="1ff6">
    <w:name w:val="我的标题1"/>
    <w:pPr>
      <w:spacing w:beforeLines="200" w:afterLines="200" w:line="360" w:lineRule="auto"/>
      <w:jc w:val="center"/>
    </w:pPr>
    <w:rPr>
      <w:rFonts w:ascii="黑体" w:eastAsia="黑体" w:hAnsi="宋体" w:cs="宋体"/>
      <w:bCs/>
      <w:color w:val="FF0000"/>
      <w:kern w:val="2"/>
      <w:sz w:val="32"/>
    </w:rPr>
  </w:style>
  <w:style w:type="paragraph" w:customStyle="1" w:styleId="CharChar2CharCharCharCharCharChar">
    <w:name w:val="Char Char2 Char Char Char Char Char Char"/>
    <w:basedOn w:val="af0"/>
    <w:pPr>
      <w:widowControl w:val="0"/>
      <w:tabs>
        <w:tab w:val="clear" w:pos="377"/>
      </w:tabs>
      <w:spacing w:line="360" w:lineRule="auto"/>
    </w:pPr>
    <w:rPr>
      <w:rFonts w:hAnsi="宋体"/>
      <w:kern w:val="2"/>
      <w:sz w:val="22"/>
    </w:rPr>
  </w:style>
  <w:style w:type="paragraph" w:customStyle="1" w:styleId="affffffffffffe">
    <w:name w:val="四级条标题"/>
    <w:basedOn w:val="af0"/>
    <w:next w:val="42"/>
    <w:link w:val="CharChar4"/>
    <w:pPr>
      <w:tabs>
        <w:tab w:val="clear" w:pos="377"/>
      </w:tabs>
      <w:spacing w:line="240" w:lineRule="auto"/>
      <w:ind w:left="945"/>
      <w:outlineLvl w:val="5"/>
    </w:pPr>
    <w:rPr>
      <w:rFonts w:ascii="黑体" w:eastAsia="黑体"/>
      <w:sz w:val="21"/>
      <w:szCs w:val="20"/>
    </w:rPr>
  </w:style>
  <w:style w:type="paragraph" w:customStyle="1" w:styleId="afffffffffffff">
    <w:name w:val="三级条标题"/>
    <w:basedOn w:val="afffffffffff"/>
    <w:next w:val="42"/>
    <w:pPr>
      <w:jc w:val="both"/>
      <w:outlineLvl w:val="4"/>
    </w:pPr>
    <w:rPr>
      <w:rFonts w:ascii="黑体" w:hAnsi="Calibri"/>
    </w:rPr>
  </w:style>
  <w:style w:type="paragraph" w:customStyle="1" w:styleId="3fd">
    <w:name w:val="样式 3级标题 + 非加粗"/>
    <w:basedOn w:val="af0"/>
    <w:pPr>
      <w:spacing w:before="300" w:line="460" w:lineRule="exact"/>
      <w:outlineLvl w:val="2"/>
    </w:pPr>
    <w:rPr>
      <w:szCs w:val="20"/>
    </w:rPr>
  </w:style>
  <w:style w:type="paragraph" w:customStyle="1" w:styleId="afffffffffffff0">
    <w:name w:val="五级条标题"/>
    <w:basedOn w:val="affffffffffffe"/>
    <w:next w:val="af0"/>
    <w:pPr>
      <w:tabs>
        <w:tab w:val="left" w:pos="360"/>
      </w:tabs>
      <w:spacing w:line="300" w:lineRule="auto"/>
      <w:ind w:left="0"/>
      <w:outlineLvl w:val="6"/>
    </w:pPr>
    <w:rPr>
      <w:sz w:val="24"/>
    </w:rPr>
  </w:style>
  <w:style w:type="paragraph" w:customStyle="1" w:styleId="afffffffffffff1">
    <w:name w:val="总论"/>
    <w:rPr>
      <w:rFonts w:ascii="黑体" w:eastAsia="黑体" w:hAnsi="黑体" w:cs="Calibri"/>
      <w:bCs/>
      <w:kern w:val="2"/>
      <w:sz w:val="30"/>
      <w:szCs w:val="30"/>
    </w:rPr>
  </w:style>
  <w:style w:type="paragraph" w:customStyle="1" w:styleId="afffffffffffff2">
    <w:name w:val="二级"/>
    <w:basedOn w:val="af0"/>
    <w:qFormat/>
    <w:pPr>
      <w:adjustRightInd w:val="0"/>
      <w:snapToGrid w:val="0"/>
      <w:spacing w:before="100" w:beforeAutospacing="1"/>
      <w:jc w:val="left"/>
    </w:pPr>
    <w:rPr>
      <w:rFonts w:eastAsia="黑体" w:hAnsi="宋体"/>
      <w:bCs/>
      <w:sz w:val="28"/>
      <w:szCs w:val="28"/>
    </w:rPr>
  </w:style>
  <w:style w:type="paragraph" w:customStyle="1" w:styleId="2ff4">
    <w:name w:val="样式 2级 + 加粗"/>
    <w:basedOn w:val="af0"/>
    <w:pPr>
      <w:adjustRightInd w:val="0"/>
      <w:snapToGrid w:val="0"/>
      <w:spacing w:before="100" w:beforeAutospacing="1"/>
      <w:jc w:val="left"/>
      <w:outlineLvl w:val="1"/>
    </w:pPr>
    <w:rPr>
      <w:rFonts w:eastAsia="黑体" w:hAnsi="宋体"/>
      <w:b/>
      <w:bCs/>
      <w:sz w:val="28"/>
      <w:szCs w:val="28"/>
    </w:rPr>
  </w:style>
  <w:style w:type="paragraph" w:customStyle="1" w:styleId="2ff5">
    <w:name w:val="正文 首行缩进:  2 字符"/>
    <w:basedOn w:val="af0"/>
    <w:link w:val="2Char5"/>
    <w:qFormat/>
    <w:pPr>
      <w:adjustRightInd w:val="0"/>
      <w:snapToGrid w:val="0"/>
      <w:spacing w:line="500" w:lineRule="exact"/>
      <w:ind w:firstLineChars="200" w:firstLine="200"/>
      <w:jc w:val="left"/>
    </w:pPr>
    <w:rPr>
      <w:szCs w:val="20"/>
    </w:rPr>
  </w:style>
  <w:style w:type="paragraph" w:customStyle="1" w:styleId="20100817">
    <w:name w:val="表头20100817"/>
    <w:basedOn w:val="SLCON1"/>
    <w:link w:val="20100817Char"/>
    <w:qFormat/>
    <w:pPr>
      <w:adjustRightInd w:val="0"/>
      <w:snapToGrid w:val="0"/>
    </w:pPr>
    <w:rPr>
      <w:rFonts w:ascii="Times New Roman" w:hAnsi="Times New Roman" w:cs="Times New Roman"/>
      <w:b w:val="0"/>
      <w:sz w:val="20"/>
    </w:rPr>
  </w:style>
  <w:style w:type="paragraph" w:customStyle="1" w:styleId="CharChar1CharCharCharCharCharChar">
    <w:name w:val="Char Char1 Char Char Char Char Char Char"/>
    <w:basedOn w:val="af0"/>
    <w:pPr>
      <w:tabs>
        <w:tab w:val="clear" w:pos="377"/>
      </w:tabs>
      <w:spacing w:after="160" w:line="240" w:lineRule="exact"/>
      <w:jc w:val="left"/>
    </w:pPr>
    <w:rPr>
      <w:rFonts w:ascii="Times New Roman"/>
      <w:kern w:val="2"/>
      <w:sz w:val="21"/>
      <w:szCs w:val="20"/>
    </w:rPr>
  </w:style>
  <w:style w:type="paragraph" w:customStyle="1" w:styleId="001">
    <w:name w:val="正文001"/>
    <w:basedOn w:val="af0"/>
    <w:pPr>
      <w:widowControl w:val="0"/>
      <w:tabs>
        <w:tab w:val="clear" w:pos="377"/>
      </w:tabs>
      <w:spacing w:before="60" w:line="460" w:lineRule="exact"/>
      <w:ind w:firstLine="482"/>
    </w:pPr>
    <w:rPr>
      <w:rFonts w:ascii="Arial" w:hAnsi="Arial"/>
      <w:kern w:val="2"/>
    </w:rPr>
  </w:style>
  <w:style w:type="paragraph" w:customStyle="1" w:styleId="2ff6">
    <w:name w:val="表格样式2"/>
    <w:basedOn w:val="af0"/>
    <w:pPr>
      <w:widowControl w:val="0"/>
      <w:tabs>
        <w:tab w:val="clear" w:pos="377"/>
      </w:tabs>
      <w:spacing w:line="320" w:lineRule="exact"/>
      <w:jc w:val="center"/>
    </w:pPr>
    <w:rPr>
      <w:rFonts w:ascii="Times New Roman"/>
      <w:color w:val="000000"/>
      <w:kern w:val="2"/>
      <w:sz w:val="21"/>
      <w:szCs w:val="21"/>
    </w:rPr>
  </w:style>
  <w:style w:type="paragraph" w:customStyle="1" w:styleId="zhang">
    <w:name w:val="zhang正文"/>
    <w:basedOn w:val="affc"/>
    <w:pPr>
      <w:widowControl w:val="0"/>
      <w:tabs>
        <w:tab w:val="clear" w:pos="377"/>
      </w:tabs>
      <w:adjustRightInd w:val="0"/>
      <w:snapToGrid w:val="0"/>
      <w:spacing w:after="0" w:line="360" w:lineRule="auto"/>
      <w:ind w:leftChars="0" w:left="0" w:firstLineChars="200" w:firstLine="422"/>
    </w:pPr>
    <w:rPr>
      <w:rFonts w:hAnsi="宋体"/>
      <w:b/>
      <w:snapToGrid w:val="0"/>
      <w:sz w:val="20"/>
      <w:szCs w:val="21"/>
    </w:rPr>
  </w:style>
  <w:style w:type="paragraph" w:customStyle="1" w:styleId="2ff7">
    <w:name w:val="2级标题"/>
    <w:basedOn w:val="af0"/>
    <w:link w:val="2Char6"/>
    <w:qFormat/>
    <w:pPr>
      <w:widowControl w:val="0"/>
      <w:tabs>
        <w:tab w:val="clear" w:pos="377"/>
      </w:tabs>
      <w:spacing w:before="60" w:line="460" w:lineRule="exact"/>
      <w:outlineLvl w:val="1"/>
    </w:pPr>
    <w:rPr>
      <w:rFonts w:ascii="Times New Roman"/>
      <w:b/>
      <w:kern w:val="2"/>
      <w:sz w:val="28"/>
    </w:rPr>
  </w:style>
  <w:style w:type="paragraph" w:customStyle="1" w:styleId="2ff8">
    <w:name w:val="河口锅炉房 2级标题"/>
    <w:basedOn w:val="af0"/>
    <w:pPr>
      <w:widowControl w:val="0"/>
      <w:tabs>
        <w:tab w:val="clear" w:pos="377"/>
      </w:tabs>
      <w:spacing w:before="100" w:line="360" w:lineRule="auto"/>
    </w:pPr>
    <w:rPr>
      <w:rFonts w:ascii="Times New Roman" w:hAnsi="宋体" w:cs="宋体"/>
      <w:kern w:val="2"/>
      <w:sz w:val="28"/>
      <w:szCs w:val="20"/>
    </w:rPr>
  </w:style>
  <w:style w:type="paragraph" w:customStyle="1" w:styleId="500">
    <w:name w:val="样式 (符号) 宋体 四号 段前: 5 磅 段后: 0 磅"/>
    <w:basedOn w:val="af0"/>
    <w:pPr>
      <w:widowControl w:val="0"/>
      <w:tabs>
        <w:tab w:val="clear" w:pos="377"/>
      </w:tabs>
      <w:adjustRightInd w:val="0"/>
      <w:snapToGrid w:val="0"/>
      <w:spacing w:before="100" w:beforeAutospacing="1" w:line="360" w:lineRule="auto"/>
      <w:jc w:val="left"/>
      <w:outlineLvl w:val="1"/>
    </w:pPr>
    <w:rPr>
      <w:rFonts w:ascii="Times New Roman" w:hAnsi="宋体" w:cs="宋体"/>
      <w:kern w:val="2"/>
      <w:sz w:val="28"/>
      <w:szCs w:val="20"/>
    </w:rPr>
  </w:style>
  <w:style w:type="paragraph" w:customStyle="1" w:styleId="4e">
    <w:name w:val="大王 4级标题"/>
    <w:basedOn w:val="af0"/>
    <w:qFormat/>
    <w:pPr>
      <w:widowControl w:val="0"/>
      <w:tabs>
        <w:tab w:val="clear" w:pos="377"/>
      </w:tabs>
      <w:spacing w:line="360" w:lineRule="auto"/>
      <w:outlineLvl w:val="3"/>
    </w:pPr>
    <w:rPr>
      <w:rFonts w:hAnsi="宋体"/>
      <w:kern w:val="2"/>
    </w:rPr>
  </w:style>
  <w:style w:type="paragraph" w:customStyle="1" w:styleId="CharChar1CharCharCharChar">
    <w:name w:val="Char Char1 Char Char Char Char"/>
    <w:basedOn w:val="af0"/>
    <w:pPr>
      <w:widowControl w:val="0"/>
      <w:tabs>
        <w:tab w:val="clear" w:pos="377"/>
      </w:tabs>
      <w:spacing w:line="240" w:lineRule="auto"/>
    </w:pPr>
    <w:rPr>
      <w:rFonts w:ascii="Times New Roman"/>
      <w:kern w:val="2"/>
      <w:sz w:val="21"/>
    </w:rPr>
  </w:style>
  <w:style w:type="paragraph" w:customStyle="1" w:styleId="TimesNewRoman">
    <w:name w:val="样式 表标题 + (西文) Times New Roman (中文) 宋体"/>
    <w:basedOn w:val="af0"/>
    <w:link w:val="TimesNewRomanChar"/>
    <w:pPr>
      <w:widowControl w:val="0"/>
      <w:tabs>
        <w:tab w:val="clear" w:pos="377"/>
      </w:tabs>
      <w:adjustRightInd w:val="0"/>
      <w:snapToGrid w:val="0"/>
      <w:spacing w:line="440" w:lineRule="atLeast"/>
      <w:ind w:firstLine="520"/>
      <w:jc w:val="center"/>
    </w:pPr>
    <w:rPr>
      <w:rFonts w:ascii="Times New Roman"/>
      <w:b/>
      <w:bCs/>
      <w:sz w:val="20"/>
      <w:szCs w:val="21"/>
    </w:rPr>
  </w:style>
  <w:style w:type="paragraph" w:customStyle="1" w:styleId="c">
    <w:name w:val="c"/>
    <w:pPr>
      <w:widowControl w:val="0"/>
      <w:autoSpaceDE w:val="0"/>
      <w:autoSpaceDN w:val="0"/>
      <w:adjustRightInd w:val="0"/>
      <w:jc w:val="both"/>
    </w:pPr>
    <w:rPr>
      <w:rFonts w:ascii="Arial" w:hAnsi="Arial" w:cs="Calibri"/>
      <w:sz w:val="24"/>
    </w:rPr>
  </w:style>
  <w:style w:type="paragraph" w:customStyle="1" w:styleId="afffffffffffff3">
    <w:name w:val="基准脚注"/>
    <w:basedOn w:val="af0"/>
    <w:pPr>
      <w:tabs>
        <w:tab w:val="clear" w:pos="377"/>
      </w:tabs>
      <w:spacing w:line="240" w:lineRule="auto"/>
      <w:jc w:val="left"/>
    </w:pPr>
    <w:rPr>
      <w:rFonts w:ascii="Garamond" w:hAnsi="Garamond"/>
      <w:szCs w:val="20"/>
    </w:rPr>
  </w:style>
  <w:style w:type="paragraph" w:customStyle="1" w:styleId="afffffffffffff4">
    <w:name w:val="表格文字左对齐"/>
    <w:basedOn w:val="af0"/>
    <w:pPr>
      <w:widowControl w:val="0"/>
      <w:tabs>
        <w:tab w:val="clear" w:pos="377"/>
      </w:tabs>
      <w:adjustRightInd w:val="0"/>
      <w:snapToGrid w:val="0"/>
      <w:jc w:val="center"/>
    </w:pPr>
    <w:rPr>
      <w:rFonts w:ascii="Arial Narrow" w:eastAsia="仿宋_GB2312" w:hAnsi="Arial Narrow"/>
      <w:bCs/>
      <w:kern w:val="2"/>
      <w:sz w:val="21"/>
    </w:rPr>
  </w:style>
  <w:style w:type="paragraph" w:customStyle="1" w:styleId="xl61">
    <w:name w:val="xl61"/>
    <w:basedOn w:val="af0"/>
    <w:pPr>
      <w:pBdr>
        <w:bottom w:val="single" w:sz="4" w:space="0" w:color="auto"/>
      </w:pBdr>
      <w:tabs>
        <w:tab w:val="clear" w:pos="377"/>
      </w:tabs>
      <w:spacing w:before="100" w:beforeAutospacing="1" w:after="100" w:afterAutospacing="1" w:line="240" w:lineRule="auto"/>
      <w:jc w:val="right"/>
    </w:pPr>
    <w:rPr>
      <w:rFonts w:hAnsi="宋体" w:cs="宋体"/>
      <w:b/>
      <w:bCs/>
    </w:rPr>
  </w:style>
  <w:style w:type="paragraph" w:customStyle="1" w:styleId="1ff7">
    <w:name w:val="目录1"/>
    <w:basedOn w:val="af0"/>
    <w:pPr>
      <w:widowControl w:val="0"/>
      <w:tabs>
        <w:tab w:val="clear" w:pos="377"/>
      </w:tabs>
      <w:spacing w:line="240" w:lineRule="auto"/>
      <w:jc w:val="left"/>
    </w:pPr>
    <w:rPr>
      <w:rFonts w:hAnsi="宋体"/>
      <w:b/>
      <w:kern w:val="2"/>
      <w:sz w:val="28"/>
      <w:szCs w:val="28"/>
    </w:rPr>
  </w:style>
  <w:style w:type="paragraph" w:customStyle="1" w:styleId="charffe">
    <w:name w:val="char"/>
    <w:basedOn w:val="af0"/>
    <w:pPr>
      <w:tabs>
        <w:tab w:val="clear" w:pos="377"/>
      </w:tabs>
      <w:spacing w:after="160" w:line="240" w:lineRule="auto"/>
      <w:jc w:val="left"/>
    </w:pPr>
    <w:rPr>
      <w:rFonts w:ascii="Verdana" w:eastAsia="仿宋_GB2312" w:hAnsi="Verdana" w:cs="”“Times New Roman”“"/>
      <w:sz w:val="28"/>
      <w:szCs w:val="28"/>
      <w:lang w:eastAsia="en-US"/>
    </w:rPr>
  </w:style>
  <w:style w:type="paragraph" w:customStyle="1" w:styleId="afffffffffffff5">
    <w:name w:val="表格文字中对齐"/>
    <w:basedOn w:val="af0"/>
    <w:pPr>
      <w:widowControl w:val="0"/>
      <w:tabs>
        <w:tab w:val="clear" w:pos="377"/>
      </w:tabs>
      <w:jc w:val="center"/>
    </w:pPr>
    <w:rPr>
      <w:rFonts w:ascii="Times New Roman"/>
      <w:kern w:val="2"/>
      <w:sz w:val="21"/>
    </w:rPr>
  </w:style>
  <w:style w:type="paragraph" w:customStyle="1" w:styleId="font7">
    <w:name w:val="font7"/>
    <w:basedOn w:val="af0"/>
    <w:pPr>
      <w:tabs>
        <w:tab w:val="clear" w:pos="377"/>
      </w:tabs>
      <w:spacing w:before="100" w:after="100" w:line="240" w:lineRule="auto"/>
      <w:jc w:val="left"/>
    </w:pPr>
    <w:rPr>
      <w:rFonts w:hAnsi="宋体"/>
      <w:sz w:val="28"/>
      <w:szCs w:val="28"/>
    </w:rPr>
  </w:style>
  <w:style w:type="paragraph" w:customStyle="1" w:styleId="1ff8">
    <w:name w:val="项目符号1"/>
    <w:basedOn w:val="af0"/>
    <w:pPr>
      <w:widowControl w:val="0"/>
      <w:tabs>
        <w:tab w:val="clear" w:pos="377"/>
      </w:tabs>
      <w:snapToGrid w:val="0"/>
      <w:spacing w:before="120" w:after="120" w:line="312" w:lineRule="auto"/>
    </w:pPr>
    <w:rPr>
      <w:rFonts w:ascii="Arial" w:eastAsia="楷体_GB2312" w:hAnsi="Arial"/>
      <w:b/>
      <w:kern w:val="2"/>
      <w:sz w:val="28"/>
      <w:szCs w:val="20"/>
    </w:rPr>
  </w:style>
  <w:style w:type="paragraph" w:customStyle="1" w:styleId="font6">
    <w:name w:val="font6"/>
    <w:basedOn w:val="af0"/>
    <w:pPr>
      <w:tabs>
        <w:tab w:val="clear" w:pos="377"/>
      </w:tabs>
      <w:spacing w:before="100" w:beforeAutospacing="1" w:after="100" w:afterAutospacing="1" w:line="240" w:lineRule="auto"/>
      <w:jc w:val="left"/>
    </w:pPr>
    <w:rPr>
      <w:rFonts w:hAnsi="宋体" w:cs="宋体"/>
    </w:rPr>
  </w:style>
  <w:style w:type="paragraph" w:customStyle="1" w:styleId="2105050">
    <w:name w:val="样式 样式 标题2 + 首行缩进:  1 字符 段前: 0.5 行 + 段前: 0.5 行"/>
    <w:basedOn w:val="af0"/>
    <w:pPr>
      <w:widowControl w:val="0"/>
      <w:tabs>
        <w:tab w:val="clear" w:pos="377"/>
      </w:tabs>
      <w:spacing w:beforeLines="50" w:line="500" w:lineRule="atLeast"/>
      <w:ind w:firstLineChars="100" w:firstLine="281"/>
      <w:jc w:val="left"/>
      <w:outlineLvl w:val="1"/>
    </w:pPr>
    <w:rPr>
      <w:rFonts w:ascii="Times New Roman" w:cs="宋体"/>
      <w:b/>
      <w:bCs/>
      <w:kern w:val="2"/>
      <w:sz w:val="28"/>
      <w:szCs w:val="20"/>
    </w:rPr>
  </w:style>
  <w:style w:type="paragraph" w:customStyle="1" w:styleId="105050">
    <w:name w:val="样式 样式 标题1 + 段前: 0.5 行 + 段前: 0.5 行"/>
    <w:basedOn w:val="af0"/>
    <w:pPr>
      <w:widowControl w:val="0"/>
      <w:tabs>
        <w:tab w:val="clear" w:pos="377"/>
      </w:tabs>
      <w:spacing w:beforeLines="50" w:line="500" w:lineRule="exact"/>
      <w:jc w:val="left"/>
      <w:outlineLvl w:val="0"/>
    </w:pPr>
    <w:rPr>
      <w:rFonts w:ascii="Times New Roman" w:cs="宋体"/>
      <w:b/>
      <w:bCs/>
      <w:kern w:val="2"/>
      <w:sz w:val="32"/>
      <w:szCs w:val="20"/>
    </w:rPr>
  </w:style>
  <w:style w:type="paragraph" w:customStyle="1" w:styleId="1050505">
    <w:name w:val="样式 样式 样式 标题1 + 段前: 0.5 行 + 段前: 0.5 行 + 段前: 0.5 行"/>
    <w:basedOn w:val="105050"/>
    <w:pPr>
      <w:spacing w:before="156"/>
    </w:pPr>
  </w:style>
  <w:style w:type="paragraph" w:customStyle="1" w:styleId="21050505">
    <w:name w:val="样式 样式 样式 标题2 + 首行缩进:  1 字符 段前: 0.5 行 + 段前: 0.5 行 + 段前: 0.5 行"/>
    <w:basedOn w:val="2105050"/>
    <w:pPr>
      <w:spacing w:before="156"/>
    </w:pPr>
  </w:style>
  <w:style w:type="paragraph" w:customStyle="1" w:styleId="3fe">
    <w:name w:val="样式 标题3 +"/>
    <w:basedOn w:val="32"/>
    <w:pPr>
      <w:widowControl w:val="0"/>
      <w:tabs>
        <w:tab w:val="clear" w:pos="377"/>
        <w:tab w:val="left" w:pos="360"/>
      </w:tabs>
      <w:snapToGrid w:val="0"/>
      <w:spacing w:beforeLines="0" w:line="440" w:lineRule="atLeast"/>
      <w:ind w:firstLine="567"/>
    </w:pPr>
    <w:rPr>
      <w:rFonts w:ascii="Times New Roman" w:eastAsia="宋体"/>
      <w:b/>
      <w:szCs w:val="20"/>
    </w:rPr>
  </w:style>
  <w:style w:type="paragraph" w:customStyle="1" w:styleId="2105">
    <w:name w:val="样式 标题2 + 首行缩进:  1 字符 段前: 0.5 行"/>
    <w:basedOn w:val="af0"/>
    <w:pPr>
      <w:widowControl w:val="0"/>
      <w:tabs>
        <w:tab w:val="clear" w:pos="377"/>
      </w:tabs>
      <w:spacing w:beforeLines="50" w:line="500" w:lineRule="atLeast"/>
      <w:ind w:firstLineChars="100" w:firstLine="281"/>
      <w:jc w:val="left"/>
      <w:outlineLvl w:val="1"/>
    </w:pPr>
    <w:rPr>
      <w:rFonts w:ascii="Times New Roman" w:cs="宋体"/>
      <w:b/>
      <w:bCs/>
      <w:kern w:val="2"/>
      <w:sz w:val="28"/>
      <w:szCs w:val="20"/>
    </w:rPr>
  </w:style>
  <w:style w:type="paragraph" w:customStyle="1" w:styleId="10101">
    <w:name w:val="样式 样式 正文1 + 段前: 0.1 行 + 段前: 0.1 行"/>
    <w:basedOn w:val="af0"/>
    <w:pPr>
      <w:widowControl w:val="0"/>
      <w:tabs>
        <w:tab w:val="clear" w:pos="377"/>
      </w:tabs>
      <w:snapToGrid w:val="0"/>
      <w:spacing w:beforeLines="10" w:line="440" w:lineRule="atLeast"/>
      <w:ind w:firstLine="567"/>
    </w:pPr>
    <w:rPr>
      <w:rFonts w:ascii="Times New Roman" w:cs="宋体"/>
      <w:kern w:val="2"/>
      <w:szCs w:val="20"/>
    </w:rPr>
  </w:style>
  <w:style w:type="paragraph" w:customStyle="1" w:styleId="105051">
    <w:name w:val="样式 样式 标题1 + 段前: 0.5 行 + 段前: 0.5 行1"/>
    <w:basedOn w:val="af0"/>
    <w:pPr>
      <w:widowControl w:val="0"/>
      <w:tabs>
        <w:tab w:val="clear" w:pos="377"/>
      </w:tabs>
      <w:spacing w:beforeLines="50" w:line="500" w:lineRule="exact"/>
      <w:jc w:val="left"/>
      <w:outlineLvl w:val="0"/>
    </w:pPr>
    <w:rPr>
      <w:rFonts w:ascii="Times New Roman" w:cs="宋体"/>
      <w:b/>
      <w:bCs/>
      <w:kern w:val="2"/>
      <w:sz w:val="32"/>
      <w:szCs w:val="32"/>
    </w:rPr>
  </w:style>
  <w:style w:type="paragraph" w:customStyle="1" w:styleId="1CharChar0">
    <w:name w:val="正文1 Char Char"/>
    <w:basedOn w:val="af0"/>
    <w:pPr>
      <w:widowControl w:val="0"/>
      <w:tabs>
        <w:tab w:val="clear" w:pos="377"/>
      </w:tabs>
      <w:snapToGrid w:val="0"/>
      <w:spacing w:line="500" w:lineRule="atLeast"/>
      <w:ind w:firstLine="567"/>
    </w:pPr>
    <w:rPr>
      <w:rFonts w:ascii="Times New Roman"/>
      <w:kern w:val="2"/>
      <w:szCs w:val="20"/>
    </w:rPr>
  </w:style>
  <w:style w:type="paragraph" w:customStyle="1" w:styleId="3ff">
    <w:name w:val="3级标题"/>
    <w:basedOn w:val="af0"/>
    <w:link w:val="3Char0"/>
    <w:qFormat/>
    <w:pPr>
      <w:widowControl w:val="0"/>
      <w:tabs>
        <w:tab w:val="clear" w:pos="377"/>
      </w:tabs>
      <w:spacing w:before="60" w:line="460" w:lineRule="exact"/>
      <w:outlineLvl w:val="2"/>
    </w:pPr>
    <w:rPr>
      <w:rFonts w:ascii="Times New Roman"/>
      <w:b/>
      <w:kern w:val="2"/>
    </w:rPr>
  </w:style>
  <w:style w:type="paragraph" w:customStyle="1" w:styleId="01">
    <w:name w:val="正文01"/>
    <w:basedOn w:val="af0"/>
    <w:link w:val="01CharChar"/>
    <w:pPr>
      <w:widowControl w:val="0"/>
      <w:tabs>
        <w:tab w:val="clear" w:pos="377"/>
      </w:tabs>
      <w:spacing w:before="60" w:line="460" w:lineRule="exact"/>
      <w:ind w:firstLineChars="200" w:firstLine="200"/>
    </w:pPr>
    <w:rPr>
      <w:rFonts w:ascii="Times New Roman"/>
      <w:kern w:val="2"/>
    </w:rPr>
  </w:style>
  <w:style w:type="paragraph" w:customStyle="1" w:styleId="2Char7">
    <w:name w:val="正文2 Char"/>
    <w:basedOn w:val="af0"/>
    <w:pPr>
      <w:widowControl w:val="0"/>
      <w:tabs>
        <w:tab w:val="clear" w:pos="377"/>
      </w:tabs>
      <w:adjustRightInd w:val="0"/>
      <w:snapToGrid w:val="0"/>
      <w:spacing w:line="500" w:lineRule="atLeast"/>
      <w:ind w:firstLine="567"/>
    </w:pPr>
    <w:rPr>
      <w:rFonts w:ascii="Times New Roman"/>
      <w:kern w:val="2"/>
      <w:szCs w:val="20"/>
    </w:rPr>
  </w:style>
  <w:style w:type="paragraph" w:customStyle="1" w:styleId="font1">
    <w:name w:val="font1"/>
    <w:basedOn w:val="af0"/>
    <w:pPr>
      <w:tabs>
        <w:tab w:val="clear" w:pos="377"/>
      </w:tabs>
      <w:spacing w:before="100" w:beforeAutospacing="1" w:after="100" w:afterAutospacing="1" w:line="240" w:lineRule="auto"/>
      <w:jc w:val="left"/>
    </w:pPr>
    <w:rPr>
      <w:rFonts w:hAnsi="宋体" w:cs="Arial Unicode MS" w:hint="eastAsia"/>
    </w:rPr>
  </w:style>
  <w:style w:type="paragraph" w:customStyle="1" w:styleId="font8">
    <w:name w:val="font8"/>
    <w:basedOn w:val="af0"/>
    <w:pPr>
      <w:tabs>
        <w:tab w:val="clear" w:pos="377"/>
      </w:tabs>
      <w:spacing w:before="100" w:beforeAutospacing="1" w:after="100" w:afterAutospacing="1" w:line="240" w:lineRule="auto"/>
      <w:jc w:val="left"/>
    </w:pPr>
    <w:rPr>
      <w:rFonts w:ascii="Times New Roman" w:eastAsia="Arial Unicode MS"/>
      <w:b/>
      <w:bCs/>
      <w:sz w:val="20"/>
      <w:szCs w:val="20"/>
    </w:rPr>
  </w:style>
  <w:style w:type="paragraph" w:customStyle="1" w:styleId="font9">
    <w:name w:val="font9"/>
    <w:basedOn w:val="af0"/>
    <w:pPr>
      <w:tabs>
        <w:tab w:val="clear" w:pos="377"/>
      </w:tabs>
      <w:spacing w:before="100" w:beforeAutospacing="1" w:after="100" w:afterAutospacing="1" w:line="240" w:lineRule="auto"/>
      <w:jc w:val="left"/>
    </w:pPr>
    <w:rPr>
      <w:rFonts w:ascii="Times New Roman" w:eastAsia="Arial Unicode MS"/>
      <w:sz w:val="22"/>
      <w:szCs w:val="22"/>
    </w:rPr>
  </w:style>
  <w:style w:type="paragraph" w:customStyle="1" w:styleId="font10">
    <w:name w:val="font10"/>
    <w:basedOn w:val="af0"/>
    <w:pPr>
      <w:tabs>
        <w:tab w:val="clear" w:pos="377"/>
      </w:tabs>
      <w:spacing w:before="100" w:beforeAutospacing="1" w:after="100" w:afterAutospacing="1" w:line="240" w:lineRule="auto"/>
      <w:jc w:val="left"/>
    </w:pPr>
    <w:rPr>
      <w:rFonts w:hAnsi="宋体" w:cs="Arial Unicode MS" w:hint="eastAsia"/>
      <w:b/>
      <w:bCs/>
      <w:sz w:val="20"/>
      <w:szCs w:val="20"/>
    </w:rPr>
  </w:style>
  <w:style w:type="paragraph" w:customStyle="1" w:styleId="xl29">
    <w:name w:val="xl29"/>
    <w:basedOn w:val="af0"/>
    <w:pPr>
      <w:pBdr>
        <w:top w:val="single" w:sz="4" w:space="0" w:color="auto"/>
        <w:left w:val="single" w:sz="4" w:space="0" w:color="auto"/>
        <w:bottom w:val="single" w:sz="4" w:space="0" w:color="auto"/>
        <w:right w:val="single" w:sz="4" w:space="0" w:color="auto"/>
      </w:pBdr>
      <w:tabs>
        <w:tab w:val="clear" w:pos="377"/>
      </w:tabs>
      <w:spacing w:before="100" w:beforeAutospacing="1" w:after="100" w:afterAutospacing="1" w:line="240" w:lineRule="auto"/>
      <w:jc w:val="center"/>
      <w:textAlignment w:val="center"/>
    </w:pPr>
    <w:rPr>
      <w:rFonts w:ascii="Arial Unicode MS" w:eastAsia="Arial Unicode MS" w:hAnsi="Arial Unicode MS" w:cs="Arial Unicode MS"/>
      <w:sz w:val="22"/>
      <w:szCs w:val="22"/>
    </w:rPr>
  </w:style>
  <w:style w:type="paragraph" w:customStyle="1" w:styleId="xl31">
    <w:name w:val="xl31"/>
    <w:basedOn w:val="af0"/>
    <w:pPr>
      <w:pBdr>
        <w:top w:val="single" w:sz="4" w:space="0" w:color="auto"/>
        <w:left w:val="single" w:sz="4" w:space="0" w:color="auto"/>
        <w:bottom w:val="single" w:sz="4" w:space="0" w:color="auto"/>
        <w:right w:val="single" w:sz="4" w:space="0" w:color="auto"/>
      </w:pBdr>
      <w:tabs>
        <w:tab w:val="clear" w:pos="377"/>
      </w:tabs>
      <w:spacing w:before="100" w:beforeAutospacing="1" w:after="100" w:afterAutospacing="1" w:line="240" w:lineRule="auto"/>
      <w:jc w:val="center"/>
      <w:textAlignment w:val="center"/>
    </w:pPr>
    <w:rPr>
      <w:rFonts w:ascii="Times New Roman" w:eastAsia="Arial Unicode MS"/>
      <w:sz w:val="22"/>
      <w:szCs w:val="22"/>
    </w:rPr>
  </w:style>
  <w:style w:type="paragraph" w:customStyle="1" w:styleId="xl37">
    <w:name w:val="xl37"/>
    <w:basedOn w:val="af0"/>
    <w:pPr>
      <w:pBdr>
        <w:top w:val="single" w:sz="4" w:space="0" w:color="auto"/>
        <w:right w:val="single" w:sz="4" w:space="0" w:color="auto"/>
      </w:pBdr>
      <w:tabs>
        <w:tab w:val="clear" w:pos="377"/>
      </w:tabs>
      <w:spacing w:before="100" w:beforeAutospacing="1" w:after="100" w:afterAutospacing="1" w:line="240" w:lineRule="auto"/>
      <w:jc w:val="center"/>
      <w:textAlignment w:val="center"/>
    </w:pPr>
    <w:rPr>
      <w:rFonts w:ascii="Arial Unicode MS" w:eastAsia="Arial Unicode MS" w:hAnsi="Arial Unicode MS" w:cs="Arial Unicode MS"/>
      <w:b/>
      <w:bCs/>
      <w:sz w:val="22"/>
      <w:szCs w:val="22"/>
    </w:rPr>
  </w:style>
  <w:style w:type="paragraph" w:customStyle="1" w:styleId="xl39">
    <w:name w:val="xl39"/>
    <w:basedOn w:val="af0"/>
    <w:pPr>
      <w:pBdr>
        <w:bottom w:val="single" w:sz="4" w:space="0" w:color="auto"/>
        <w:right w:val="single" w:sz="4" w:space="0" w:color="auto"/>
      </w:pBdr>
      <w:tabs>
        <w:tab w:val="clear" w:pos="377"/>
      </w:tabs>
      <w:spacing w:before="100" w:beforeAutospacing="1" w:after="100" w:afterAutospacing="1" w:line="240" w:lineRule="auto"/>
      <w:jc w:val="center"/>
      <w:textAlignment w:val="center"/>
    </w:pPr>
    <w:rPr>
      <w:rFonts w:ascii="Arial Unicode MS" w:eastAsia="Arial Unicode MS" w:hAnsi="Arial Unicode MS" w:cs="Arial Unicode MS"/>
      <w:b/>
      <w:bCs/>
      <w:sz w:val="22"/>
      <w:szCs w:val="22"/>
    </w:rPr>
  </w:style>
  <w:style w:type="paragraph" w:customStyle="1" w:styleId="0010">
    <w:name w:val="表格001"/>
    <w:basedOn w:val="af0"/>
    <w:pPr>
      <w:widowControl w:val="0"/>
      <w:tabs>
        <w:tab w:val="clear" w:pos="377"/>
      </w:tabs>
      <w:spacing w:line="240" w:lineRule="auto"/>
      <w:jc w:val="center"/>
    </w:pPr>
    <w:rPr>
      <w:rFonts w:ascii="Times New Roman"/>
      <w:kern w:val="2"/>
      <w:sz w:val="21"/>
      <w:szCs w:val="20"/>
    </w:rPr>
  </w:style>
  <w:style w:type="paragraph" w:customStyle="1" w:styleId="003">
    <w:name w:val="标题003"/>
    <w:basedOn w:val="af0"/>
    <w:pPr>
      <w:widowControl w:val="0"/>
      <w:tabs>
        <w:tab w:val="clear" w:pos="377"/>
      </w:tabs>
      <w:spacing w:before="120" w:line="440" w:lineRule="exact"/>
      <w:outlineLvl w:val="2"/>
    </w:pPr>
    <w:rPr>
      <w:rFonts w:ascii="Times New Roman"/>
      <w:b/>
      <w:kern w:val="2"/>
      <w:sz w:val="27"/>
      <w:szCs w:val="20"/>
    </w:rPr>
  </w:style>
  <w:style w:type="paragraph" w:customStyle="1" w:styleId="1ff9">
    <w:name w:val="1级标题"/>
    <w:basedOn w:val="af0"/>
    <w:pPr>
      <w:widowControl w:val="0"/>
      <w:tabs>
        <w:tab w:val="clear" w:pos="377"/>
      </w:tabs>
      <w:spacing w:before="60" w:line="460" w:lineRule="exact"/>
      <w:outlineLvl w:val="0"/>
    </w:pPr>
    <w:rPr>
      <w:rFonts w:ascii="Times New Roman"/>
      <w:b/>
      <w:kern w:val="2"/>
      <w:sz w:val="32"/>
    </w:rPr>
  </w:style>
  <w:style w:type="paragraph" w:customStyle="1" w:styleId="00001">
    <w:name w:val="样式 标题 + 黑体 小三 两端对齐 左侧:  0 厘米 首行缩进:  0 厘米 段前: 0 磅 段后: 0 磅 ...1"/>
    <w:basedOn w:val="affff7"/>
    <w:pPr>
      <w:pageBreakBefore/>
      <w:tabs>
        <w:tab w:val="left" w:pos="420"/>
      </w:tabs>
      <w:spacing w:before="100" w:beforeAutospacing="1" w:after="100" w:afterAutospacing="1" w:line="360" w:lineRule="auto"/>
      <w:ind w:left="420" w:hanging="420"/>
      <w:jc w:val="both"/>
    </w:pPr>
    <w:rPr>
      <w:rFonts w:ascii="黑体" w:eastAsia="黑体" w:hAnsi="Arial"/>
      <w:szCs w:val="20"/>
    </w:rPr>
  </w:style>
  <w:style w:type="paragraph" w:customStyle="1" w:styleId="00002">
    <w:name w:val="样式 标题 + 黑体 小三 两端对齐 左侧:  0 厘米 首行缩进:  0 厘米 段前: 0 磅 段后: 0 磅 ...2"/>
    <w:basedOn w:val="affff7"/>
    <w:pPr>
      <w:pageBreakBefore/>
      <w:tabs>
        <w:tab w:val="left" w:pos="420"/>
      </w:tabs>
      <w:spacing w:before="100" w:beforeAutospacing="1" w:afterLines="150" w:line="360" w:lineRule="auto"/>
      <w:ind w:left="420" w:hanging="420"/>
      <w:jc w:val="both"/>
    </w:pPr>
    <w:rPr>
      <w:rFonts w:ascii="黑体" w:eastAsia="黑体" w:hAnsi="Arial"/>
      <w:sz w:val="36"/>
      <w:szCs w:val="20"/>
    </w:rPr>
  </w:style>
  <w:style w:type="paragraph" w:customStyle="1" w:styleId="02">
    <w:name w:val="正文02"/>
    <w:basedOn w:val="afb"/>
    <w:pPr>
      <w:widowControl w:val="0"/>
      <w:tabs>
        <w:tab w:val="clear" w:pos="377"/>
      </w:tabs>
      <w:snapToGrid/>
      <w:spacing w:line="460" w:lineRule="exact"/>
      <w:ind w:firstLineChars="200" w:firstLine="200"/>
    </w:pPr>
    <w:rPr>
      <w:spacing w:val="0"/>
      <w:szCs w:val="24"/>
    </w:rPr>
  </w:style>
  <w:style w:type="paragraph" w:customStyle="1" w:styleId="afffffffffffff6">
    <w:name w:val="注解"/>
    <w:basedOn w:val="afb"/>
    <w:pPr>
      <w:widowControl w:val="0"/>
      <w:tabs>
        <w:tab w:val="clear" w:pos="377"/>
      </w:tabs>
      <w:snapToGrid/>
      <w:spacing w:line="360" w:lineRule="exact"/>
      <w:ind w:firstLineChars="200" w:firstLine="200"/>
    </w:pPr>
    <w:rPr>
      <w:spacing w:val="0"/>
      <w:sz w:val="21"/>
      <w:szCs w:val="24"/>
    </w:rPr>
  </w:style>
  <w:style w:type="paragraph" w:customStyle="1" w:styleId="002">
    <w:name w:val="标题002"/>
    <w:basedOn w:val="af0"/>
    <w:pPr>
      <w:widowControl w:val="0"/>
      <w:tabs>
        <w:tab w:val="clear" w:pos="377"/>
      </w:tabs>
      <w:spacing w:before="160" w:line="480" w:lineRule="exact"/>
      <w:outlineLvl w:val="1"/>
    </w:pPr>
    <w:rPr>
      <w:rFonts w:ascii="Times New Roman"/>
      <w:b/>
      <w:kern w:val="2"/>
      <w:sz w:val="28"/>
      <w:szCs w:val="20"/>
    </w:rPr>
  </w:style>
  <w:style w:type="paragraph" w:customStyle="1" w:styleId="0011">
    <w:name w:val="标题001"/>
    <w:basedOn w:val="af0"/>
    <w:pPr>
      <w:widowControl w:val="0"/>
      <w:tabs>
        <w:tab w:val="clear" w:pos="377"/>
      </w:tabs>
      <w:spacing w:before="60" w:line="480" w:lineRule="exact"/>
      <w:outlineLvl w:val="0"/>
    </w:pPr>
    <w:rPr>
      <w:rFonts w:ascii="Times New Roman"/>
      <w:b/>
      <w:kern w:val="2"/>
      <w:sz w:val="32"/>
      <w:szCs w:val="20"/>
    </w:rPr>
  </w:style>
  <w:style w:type="paragraph" w:customStyle="1" w:styleId="004">
    <w:name w:val="标题004"/>
    <w:basedOn w:val="af0"/>
    <w:pPr>
      <w:widowControl w:val="0"/>
      <w:tabs>
        <w:tab w:val="clear" w:pos="377"/>
      </w:tabs>
      <w:spacing w:before="60" w:line="420" w:lineRule="exact"/>
      <w:outlineLvl w:val="3"/>
    </w:pPr>
    <w:rPr>
      <w:rFonts w:ascii="Times New Roman"/>
      <w:b/>
      <w:kern w:val="2"/>
      <w:szCs w:val="20"/>
    </w:rPr>
  </w:style>
  <w:style w:type="paragraph" w:customStyle="1" w:styleId="afffffffffffff7">
    <w:name w:val="新正文"/>
    <w:basedOn w:val="af0"/>
    <w:qFormat/>
    <w:pPr>
      <w:widowControl w:val="0"/>
      <w:tabs>
        <w:tab w:val="clear" w:pos="377"/>
      </w:tabs>
      <w:spacing w:before="60" w:line="460" w:lineRule="exact"/>
      <w:ind w:firstLineChars="200" w:firstLine="200"/>
    </w:pPr>
    <w:rPr>
      <w:rFonts w:ascii="Times New Roman"/>
      <w:kern w:val="2"/>
      <w:szCs w:val="20"/>
    </w:rPr>
  </w:style>
  <w:style w:type="paragraph" w:customStyle="1" w:styleId="105052">
    <w:name w:val="样式 表格样式1 + 段前: 0.5 行 段后: 0.5 行"/>
    <w:basedOn w:val="af0"/>
    <w:pPr>
      <w:widowControl w:val="0"/>
      <w:tabs>
        <w:tab w:val="clear" w:pos="377"/>
        <w:tab w:val="left" w:pos="720"/>
      </w:tabs>
      <w:spacing w:beforeLines="50" w:afterLines="50" w:line="240" w:lineRule="auto"/>
      <w:ind w:left="720" w:hanging="720"/>
      <w:jc w:val="center"/>
    </w:pPr>
    <w:rPr>
      <w:rFonts w:ascii="Times New Roman"/>
      <w:kern w:val="2"/>
      <w:szCs w:val="20"/>
    </w:rPr>
  </w:style>
  <w:style w:type="paragraph" w:customStyle="1" w:styleId="00121">
    <w:name w:val="样式 正文001 + 首行缩进:  2 字符1"/>
    <w:basedOn w:val="001"/>
    <w:pPr>
      <w:spacing w:line="500" w:lineRule="atLeast"/>
      <w:ind w:firstLineChars="200" w:firstLine="480"/>
    </w:pPr>
    <w:rPr>
      <w:rFonts w:ascii="Times New Roman" w:hAnsi="Times New Roman"/>
      <w:szCs w:val="20"/>
    </w:rPr>
  </w:style>
  <w:style w:type="paragraph" w:customStyle="1" w:styleId="212">
    <w:name w:val="样式 标题2 + 段前: 1 行"/>
    <w:basedOn w:val="af0"/>
    <w:pPr>
      <w:widowControl w:val="0"/>
      <w:tabs>
        <w:tab w:val="clear" w:pos="377"/>
      </w:tabs>
      <w:spacing w:beforeLines="100" w:line="500" w:lineRule="atLeast"/>
      <w:jc w:val="left"/>
      <w:outlineLvl w:val="1"/>
    </w:pPr>
    <w:rPr>
      <w:rFonts w:ascii="Times New Roman" w:cs="宋体"/>
      <w:b/>
      <w:bCs/>
      <w:sz w:val="28"/>
      <w:szCs w:val="20"/>
    </w:rPr>
  </w:style>
  <w:style w:type="paragraph" w:customStyle="1" w:styleId="101011">
    <w:name w:val="样式 样式 正文1 + 段前: 0.1 行 + 段前: 0.1 行1"/>
    <w:basedOn w:val="101"/>
    <w:rPr>
      <w:rFonts w:cs="宋体"/>
      <w:kern w:val="0"/>
    </w:rPr>
  </w:style>
  <w:style w:type="paragraph" w:customStyle="1" w:styleId="4f">
    <w:name w:val="样式 标题 4 + 居中"/>
    <w:basedOn w:val="af0"/>
    <w:pPr>
      <w:widowControl w:val="0"/>
      <w:tabs>
        <w:tab w:val="clear" w:pos="377"/>
        <w:tab w:val="left" w:pos="983"/>
      </w:tabs>
      <w:adjustRightInd w:val="0"/>
      <w:spacing w:line="240" w:lineRule="auto"/>
      <w:ind w:left="983" w:hanging="851"/>
      <w:textAlignment w:val="baseline"/>
    </w:pPr>
    <w:rPr>
      <w:rFonts w:ascii="Times New Roman"/>
      <w:kern w:val="2"/>
      <w:szCs w:val="20"/>
    </w:rPr>
  </w:style>
  <w:style w:type="paragraph" w:customStyle="1" w:styleId="afffffffffffff8">
    <w:name w:val="正文一"/>
    <w:basedOn w:val="af0"/>
    <w:pPr>
      <w:widowControl w:val="0"/>
      <w:tabs>
        <w:tab w:val="clear" w:pos="377"/>
      </w:tabs>
      <w:spacing w:line="440" w:lineRule="atLeast"/>
      <w:ind w:firstLineChars="200" w:firstLine="200"/>
    </w:pPr>
    <w:rPr>
      <w:rFonts w:ascii="Times New Roman"/>
      <w:kern w:val="2"/>
      <w:szCs w:val="20"/>
    </w:rPr>
  </w:style>
  <w:style w:type="paragraph" w:customStyle="1" w:styleId="CharCharChar3Char">
    <w:name w:val="Char Char Char3 Char"/>
    <w:basedOn w:val="af0"/>
    <w:pPr>
      <w:widowControl w:val="0"/>
      <w:tabs>
        <w:tab w:val="clear" w:pos="377"/>
      </w:tabs>
      <w:spacing w:line="360" w:lineRule="auto"/>
      <w:ind w:firstLineChars="200" w:firstLine="200"/>
      <w:jc w:val="left"/>
    </w:pPr>
    <w:rPr>
      <w:rFonts w:ascii="Times New Roman"/>
      <w:kern w:val="2"/>
    </w:rPr>
  </w:style>
  <w:style w:type="paragraph" w:customStyle="1" w:styleId="C41">
    <w:name w:val="C4三级标题"/>
    <w:basedOn w:val="af0"/>
    <w:next w:val="af0"/>
    <w:pPr>
      <w:keepNext/>
      <w:keepLines/>
      <w:tabs>
        <w:tab w:val="clear" w:pos="377"/>
        <w:tab w:val="left" w:pos="720"/>
      </w:tabs>
      <w:spacing w:before="100" w:beforeAutospacing="1" w:line="360" w:lineRule="auto"/>
      <w:outlineLvl w:val="2"/>
    </w:pPr>
    <w:rPr>
      <w:rFonts w:ascii="Times New Roman" w:eastAsia="黑体"/>
      <w:snapToGrid w:val="0"/>
      <w:szCs w:val="20"/>
    </w:rPr>
  </w:style>
  <w:style w:type="paragraph" w:customStyle="1" w:styleId="C42">
    <w:name w:val="C4图表头"/>
    <w:basedOn w:val="SLCON1"/>
    <w:pPr>
      <w:spacing w:beforeLines="30" w:beforeAutospacing="0" w:afterLines="30" w:line="240" w:lineRule="auto"/>
    </w:pPr>
    <w:rPr>
      <w:bCs/>
      <w:sz w:val="20"/>
    </w:rPr>
  </w:style>
  <w:style w:type="paragraph" w:customStyle="1" w:styleId="afffffffffffff9">
    <w:name w:val="设计文本"/>
    <w:basedOn w:val="af0"/>
    <w:pPr>
      <w:widowControl w:val="0"/>
      <w:tabs>
        <w:tab w:val="clear" w:pos="377"/>
      </w:tabs>
      <w:spacing w:line="360" w:lineRule="auto"/>
      <w:jc w:val="center"/>
    </w:pPr>
    <w:rPr>
      <w:rFonts w:ascii="Times New Roman"/>
      <w:kern w:val="2"/>
      <w:szCs w:val="20"/>
    </w:rPr>
  </w:style>
  <w:style w:type="paragraph" w:customStyle="1" w:styleId="415">
    <w:name w:val="样式 标题 4 + 行距: 1.5 倍行距"/>
    <w:basedOn w:val="42"/>
    <w:pPr>
      <w:widowControl w:val="0"/>
      <w:tabs>
        <w:tab w:val="left" w:pos="851"/>
      </w:tabs>
      <w:snapToGrid w:val="0"/>
      <w:spacing w:beforeLines="50" w:beforeAutospacing="0" w:after="0"/>
      <w:ind w:left="1984" w:hanging="1984"/>
      <w:jc w:val="left"/>
    </w:pPr>
    <w:rPr>
      <w:rFonts w:cs="宋体"/>
      <w:szCs w:val="20"/>
    </w:rPr>
  </w:style>
  <w:style w:type="paragraph" w:customStyle="1" w:styleId="154">
    <w:name w:val="样式 行距: 1.5 倍行距"/>
    <w:basedOn w:val="af0"/>
    <w:pPr>
      <w:widowControl w:val="0"/>
      <w:tabs>
        <w:tab w:val="clear" w:pos="377"/>
      </w:tabs>
      <w:adjustRightInd w:val="0"/>
      <w:spacing w:line="360" w:lineRule="auto"/>
      <w:ind w:firstLineChars="200" w:firstLine="480"/>
      <w:textAlignment w:val="baseline"/>
    </w:pPr>
    <w:rPr>
      <w:rFonts w:ascii="Times New Roman" w:cs="宋体"/>
    </w:rPr>
  </w:style>
  <w:style w:type="paragraph" w:customStyle="1" w:styleId="-a">
    <w:name w:val="正文-采用"/>
    <w:basedOn w:val="af0"/>
    <w:pPr>
      <w:widowControl w:val="0"/>
      <w:tabs>
        <w:tab w:val="clear" w:pos="377"/>
      </w:tabs>
      <w:snapToGrid w:val="0"/>
      <w:spacing w:line="360" w:lineRule="auto"/>
      <w:ind w:firstLineChars="200" w:firstLine="480"/>
    </w:pPr>
    <w:rPr>
      <w:rFonts w:ascii="Times New Roman"/>
      <w:snapToGrid w:val="0"/>
      <w:color w:val="000000"/>
      <w:kern w:val="2"/>
    </w:rPr>
  </w:style>
  <w:style w:type="paragraph" w:customStyle="1" w:styleId="42CharCharCharCharCharCharCharCharCharChar">
    <w:name w:val="样式 标题 4东明_小节2Char Char Char Char Char Char Char Char Char Char..."/>
    <w:basedOn w:val="42"/>
    <w:pPr>
      <w:widowControl w:val="0"/>
      <w:snapToGrid w:val="0"/>
      <w:spacing w:before="0" w:beforeAutospacing="0" w:after="0" w:line="600" w:lineRule="exact"/>
      <w:ind w:left="1984" w:hanging="1984"/>
    </w:pPr>
    <w:rPr>
      <w:rFonts w:cs="宋体"/>
      <w:szCs w:val="20"/>
    </w:rPr>
  </w:style>
  <w:style w:type="paragraph" w:customStyle="1" w:styleId="155">
    <w:name w:val="样式 小四 行距: 1.5 倍行距"/>
    <w:basedOn w:val="af0"/>
    <w:qFormat/>
    <w:pPr>
      <w:widowControl w:val="0"/>
      <w:tabs>
        <w:tab w:val="clear" w:pos="377"/>
      </w:tabs>
      <w:spacing w:line="360" w:lineRule="auto"/>
      <w:ind w:firstLineChars="200" w:firstLine="200"/>
      <w:jc w:val="left"/>
    </w:pPr>
    <w:rPr>
      <w:rFonts w:ascii="Times New Roman" w:cs="宋体"/>
      <w:spacing w:val="10"/>
      <w:kern w:val="2"/>
      <w:szCs w:val="20"/>
    </w:rPr>
  </w:style>
  <w:style w:type="paragraph" w:customStyle="1" w:styleId="BIGBOLD">
    <w:name w:val="BIG BOLD"/>
    <w:basedOn w:val="af0"/>
    <w:pPr>
      <w:widowControl w:val="0"/>
      <w:tabs>
        <w:tab w:val="clear" w:pos="377"/>
        <w:tab w:val="left" w:leader="underscore" w:pos="1134"/>
      </w:tabs>
      <w:spacing w:line="240" w:lineRule="auto"/>
    </w:pPr>
    <w:rPr>
      <w:rFonts w:ascii="Times New Roman"/>
      <w:kern w:val="2"/>
      <w:sz w:val="21"/>
      <w:szCs w:val="20"/>
    </w:rPr>
  </w:style>
  <w:style w:type="paragraph" w:customStyle="1" w:styleId="111">
    <w:name w:val="标题1.1"/>
    <w:basedOn w:val="af0"/>
    <w:pPr>
      <w:widowControl w:val="0"/>
      <w:tabs>
        <w:tab w:val="clear" w:pos="377"/>
      </w:tabs>
      <w:spacing w:beforeLines="20" w:afterLines="20" w:line="360" w:lineRule="auto"/>
    </w:pPr>
    <w:rPr>
      <w:rFonts w:ascii="Times New Roman" w:eastAsia="仿宋_GB2312"/>
      <w:kern w:val="2"/>
      <w:szCs w:val="20"/>
    </w:rPr>
  </w:style>
  <w:style w:type="paragraph" w:customStyle="1" w:styleId="1ffa">
    <w:name w:val="无间隔1"/>
    <w:uiPriority w:val="1"/>
    <w:qFormat/>
    <w:pPr>
      <w:widowControl w:val="0"/>
      <w:jc w:val="both"/>
    </w:pPr>
    <w:rPr>
      <w:rFonts w:ascii="Calibri" w:hAnsi="Calibri" w:cs="Calibri"/>
      <w:kern w:val="2"/>
      <w:sz w:val="21"/>
      <w:szCs w:val="22"/>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ff1"/>
    <w:pPr>
      <w:widowControl w:val="0"/>
      <w:tabs>
        <w:tab w:val="clear" w:pos="377"/>
      </w:tabs>
      <w:adjustRightInd w:val="0"/>
      <w:spacing w:line="436" w:lineRule="exact"/>
      <w:ind w:left="357"/>
      <w:jc w:val="left"/>
      <w:outlineLvl w:val="3"/>
    </w:pPr>
    <w:rPr>
      <w:rFonts w:ascii="Times New Roman"/>
      <w:kern w:val="2"/>
      <w:sz w:val="21"/>
    </w:rPr>
  </w:style>
  <w:style w:type="paragraph" w:customStyle="1" w:styleId="001TimesNewRoman">
    <w:name w:val="样式 正文001 + Times New Roman"/>
    <w:basedOn w:val="af0"/>
    <w:link w:val="001TimesNewRomanChar"/>
    <w:pPr>
      <w:widowControl w:val="0"/>
      <w:tabs>
        <w:tab w:val="clear" w:pos="377"/>
      </w:tabs>
      <w:spacing w:before="60" w:line="460" w:lineRule="exact"/>
      <w:ind w:firstLine="482"/>
    </w:pPr>
    <w:rPr>
      <w:rFonts w:ascii="Times New Roman"/>
      <w:szCs w:val="20"/>
    </w:rPr>
  </w:style>
  <w:style w:type="paragraph" w:customStyle="1" w:styleId="afffffffffffffa">
    <w:name w:val="小节标题"/>
    <w:basedOn w:val="af0"/>
    <w:pPr>
      <w:tabs>
        <w:tab w:val="clear" w:pos="377"/>
      </w:tabs>
      <w:spacing w:before="175" w:after="102" w:line="351" w:lineRule="atLeast"/>
      <w:textAlignment w:val="baseline"/>
    </w:pPr>
    <w:rPr>
      <w:rFonts w:ascii="Times New Roman" w:eastAsia="黑体"/>
      <w:color w:val="000000"/>
      <w:sz w:val="21"/>
      <w:szCs w:val="20"/>
      <w:u w:color="000000"/>
    </w:rPr>
  </w:style>
  <w:style w:type="paragraph" w:customStyle="1" w:styleId="3ff0">
    <w:name w:val="我的标题3"/>
    <w:basedOn w:val="af0"/>
    <w:pPr>
      <w:widowControl w:val="0"/>
      <w:tabs>
        <w:tab w:val="clear" w:pos="377"/>
      </w:tabs>
      <w:spacing w:line="240" w:lineRule="auto"/>
      <w:ind w:firstLineChars="192" w:firstLine="538"/>
    </w:pPr>
    <w:rPr>
      <w:rFonts w:ascii="Times New Roman" w:eastAsia="黑体"/>
      <w:kern w:val="2"/>
      <w:sz w:val="28"/>
    </w:rPr>
  </w:style>
  <w:style w:type="paragraph" w:customStyle="1" w:styleId="afffffffffffffb">
    <w:name w:val="(文字) (文字)"/>
    <w:basedOn w:val="af0"/>
    <w:pPr>
      <w:widowControl w:val="0"/>
      <w:tabs>
        <w:tab w:val="clear" w:pos="377"/>
      </w:tabs>
      <w:spacing w:line="240" w:lineRule="auto"/>
    </w:pPr>
    <w:rPr>
      <w:rFonts w:ascii="Times New Roman"/>
      <w:kern w:val="2"/>
      <w:sz w:val="21"/>
      <w:szCs w:val="20"/>
    </w:rPr>
  </w:style>
  <w:style w:type="paragraph" w:customStyle="1" w:styleId="CharCharCharCharCharChar0">
    <w:name w:val="Char Char Char Char Char Char"/>
    <w:basedOn w:val="af0"/>
    <w:pPr>
      <w:widowControl w:val="0"/>
      <w:tabs>
        <w:tab w:val="clear" w:pos="377"/>
      </w:tabs>
      <w:spacing w:line="240" w:lineRule="auto"/>
    </w:pPr>
    <w:rPr>
      <w:rFonts w:ascii="Times New Roman"/>
      <w:kern w:val="2"/>
    </w:rPr>
  </w:style>
  <w:style w:type="paragraph" w:customStyle="1" w:styleId="243">
    <w:name w:val="样式 宋体 四号 左 行距: 固定值 24 磅"/>
    <w:basedOn w:val="af0"/>
    <w:pPr>
      <w:widowControl w:val="0"/>
      <w:tabs>
        <w:tab w:val="clear" w:pos="377"/>
      </w:tabs>
      <w:spacing w:line="480" w:lineRule="exact"/>
      <w:ind w:firstLineChars="200" w:firstLine="560"/>
      <w:jc w:val="left"/>
    </w:pPr>
    <w:rPr>
      <w:rFonts w:hAnsi="宋体" w:cs="宋体"/>
      <w:kern w:val="2"/>
      <w:szCs w:val="20"/>
    </w:rPr>
  </w:style>
  <w:style w:type="paragraph" w:customStyle="1" w:styleId="afffffffffffffc">
    <w:name w:val="表格小四"/>
    <w:basedOn w:val="af0"/>
    <w:pPr>
      <w:widowControl w:val="0"/>
      <w:tabs>
        <w:tab w:val="clear" w:pos="377"/>
      </w:tabs>
      <w:spacing w:line="240" w:lineRule="auto"/>
      <w:jc w:val="center"/>
    </w:pPr>
    <w:rPr>
      <w:rFonts w:ascii="Times New Roman"/>
      <w:kern w:val="2"/>
      <w:szCs w:val="20"/>
    </w:rPr>
  </w:style>
  <w:style w:type="paragraph" w:customStyle="1" w:styleId="SLCONa">
    <w:name w:val="表（或图）标题 样式 宋体 小四号 居中 SL CON"/>
    <w:basedOn w:val="af0"/>
    <w:pPr>
      <w:spacing w:before="100" w:beforeAutospacing="1" w:line="360" w:lineRule="auto"/>
      <w:jc w:val="center"/>
    </w:pPr>
    <w:rPr>
      <w:rFonts w:hAnsi="宋体" w:cs="宋体"/>
      <w:b/>
      <w:szCs w:val="20"/>
    </w:rPr>
  </w:style>
  <w:style w:type="paragraph" w:customStyle="1" w:styleId="190">
    <w:name w:val="19"/>
    <w:basedOn w:val="af0"/>
    <w:pPr>
      <w:widowControl w:val="0"/>
      <w:tabs>
        <w:tab w:val="clear" w:pos="377"/>
      </w:tabs>
      <w:spacing w:line="240" w:lineRule="auto"/>
      <w:jc w:val="center"/>
    </w:pPr>
    <w:rPr>
      <w:rFonts w:ascii="Times New Roman"/>
      <w:kern w:val="2"/>
      <w:sz w:val="21"/>
    </w:rPr>
  </w:style>
  <w:style w:type="paragraph" w:customStyle="1" w:styleId="ParaCharCharCharCharChar">
    <w:name w:val="默认段落字体 Para Char Char Char Char Char"/>
    <w:basedOn w:val="af0"/>
    <w:pPr>
      <w:widowControl w:val="0"/>
      <w:tabs>
        <w:tab w:val="clear" w:pos="377"/>
      </w:tabs>
      <w:spacing w:line="240" w:lineRule="auto"/>
    </w:pPr>
    <w:rPr>
      <w:rFonts w:ascii="Times New Roman"/>
      <w:kern w:val="2"/>
      <w:sz w:val="21"/>
    </w:rPr>
  </w:style>
  <w:style w:type="paragraph" w:customStyle="1" w:styleId="Char110">
    <w:name w:val="Char11"/>
    <w:basedOn w:val="af0"/>
    <w:pPr>
      <w:widowControl w:val="0"/>
      <w:tabs>
        <w:tab w:val="clear" w:pos="377"/>
      </w:tabs>
      <w:snapToGrid w:val="0"/>
      <w:spacing w:line="500" w:lineRule="exact"/>
    </w:pPr>
    <w:rPr>
      <w:rFonts w:ascii="Times New Roman" w:eastAsia="仿宋_GB2312"/>
      <w:kern w:val="2"/>
    </w:rPr>
  </w:style>
  <w:style w:type="paragraph" w:customStyle="1" w:styleId="2ff9">
    <w:name w:val="样式 宋体 小四 加粗 居中 行距: 2 倍行距"/>
    <w:basedOn w:val="22"/>
    <w:pPr>
      <w:widowControl w:val="0"/>
      <w:tabs>
        <w:tab w:val="clear" w:pos="377"/>
      </w:tabs>
      <w:spacing w:line="480" w:lineRule="auto"/>
      <w:jc w:val="center"/>
    </w:pPr>
    <w:rPr>
      <w:rFonts w:ascii="宋体" w:hAnsi="宋体" w:cs="宋体"/>
      <w:b/>
      <w:bCs w:val="0"/>
      <w:sz w:val="24"/>
      <w:szCs w:val="20"/>
    </w:rPr>
  </w:style>
  <w:style w:type="paragraph" w:customStyle="1" w:styleId="21050">
    <w:name w:val="样式 标题 2 + 段前: 1 行 段后: 0.5 行"/>
    <w:basedOn w:val="22"/>
    <w:pPr>
      <w:widowControl w:val="0"/>
      <w:tabs>
        <w:tab w:val="clear" w:pos="377"/>
        <w:tab w:val="left" w:pos="680"/>
      </w:tabs>
      <w:spacing w:beforeLines="100" w:afterLines="50"/>
      <w:ind w:left="578" w:hanging="680"/>
    </w:pPr>
    <w:rPr>
      <w:rFonts w:ascii="Arial" w:hAnsi="Arial" w:cs="宋体"/>
      <w:bCs w:val="0"/>
      <w:szCs w:val="20"/>
    </w:rPr>
  </w:style>
  <w:style w:type="paragraph" w:customStyle="1" w:styleId="21051">
    <w:name w:val="样式 标题 2 + 段前: 1 行 段后: 0.5 行1"/>
    <w:basedOn w:val="22"/>
    <w:pPr>
      <w:widowControl w:val="0"/>
      <w:tabs>
        <w:tab w:val="clear" w:pos="377"/>
        <w:tab w:val="left" w:pos="680"/>
      </w:tabs>
      <w:spacing w:beforeLines="100" w:afterLines="50"/>
      <w:ind w:left="680" w:hanging="680"/>
    </w:pPr>
    <w:rPr>
      <w:rFonts w:ascii="Arial" w:hAnsi="Arial" w:cs="宋体"/>
      <w:bCs w:val="0"/>
      <w:szCs w:val="20"/>
    </w:rPr>
  </w:style>
  <w:style w:type="paragraph" w:customStyle="1" w:styleId="1ffb">
    <w:name w:val="样式 标题 1 + 三号"/>
    <w:basedOn w:val="11"/>
    <w:pPr>
      <w:widowControl w:val="0"/>
      <w:tabs>
        <w:tab w:val="left" w:pos="852"/>
        <w:tab w:val="left" w:pos="1370"/>
      </w:tabs>
      <w:spacing w:beforeLines="50" w:afterLines="100"/>
      <w:jc w:val="center"/>
    </w:pPr>
    <w:rPr>
      <w:rFonts w:ascii="Calibri" w:hAnsi="Calibri"/>
      <w:sz w:val="32"/>
      <w:szCs w:val="44"/>
    </w:rPr>
  </w:style>
  <w:style w:type="paragraph" w:customStyle="1" w:styleId="1015615">
    <w:name w:val="样式 标题 1 + 三号 居中 段前: 0 磅 段后: 15.6 磅 行距: 1.5 倍行距"/>
    <w:basedOn w:val="11"/>
    <w:pPr>
      <w:widowControl w:val="0"/>
      <w:tabs>
        <w:tab w:val="left" w:pos="852"/>
        <w:tab w:val="left" w:pos="1370"/>
      </w:tabs>
      <w:spacing w:beforeLines="50" w:afterLines="100"/>
      <w:jc w:val="center"/>
    </w:pPr>
    <w:rPr>
      <w:rFonts w:ascii="Calibri" w:eastAsia="宋体" w:hAnsi="Calibri" w:cs="宋体"/>
      <w:sz w:val="32"/>
      <w:szCs w:val="20"/>
    </w:rPr>
  </w:style>
  <w:style w:type="paragraph" w:customStyle="1" w:styleId="101561505">
    <w:name w:val="样式 样式 标题 1 + 三号 居中 段前: 0 磅 段后: 15.6 磅 行距: 1.5 倍行距 + 段前: 0.5 行 段..."/>
    <w:basedOn w:val="1015615"/>
    <w:pPr>
      <w:spacing w:before="156" w:after="312"/>
      <w:ind w:left="432" w:hanging="432"/>
    </w:pPr>
    <w:rPr>
      <w:rFonts w:eastAsia="黑体"/>
      <w:bCs w:val="0"/>
    </w:rPr>
  </w:style>
  <w:style w:type="paragraph" w:customStyle="1" w:styleId="afffffffffffffd">
    <w:name w:val="表格文本 小五 居中"/>
    <w:basedOn w:val="af0"/>
    <w:pPr>
      <w:widowControl w:val="0"/>
      <w:tabs>
        <w:tab w:val="clear" w:pos="377"/>
      </w:tabs>
      <w:adjustRightInd w:val="0"/>
      <w:snapToGrid w:val="0"/>
      <w:spacing w:line="240" w:lineRule="auto"/>
      <w:jc w:val="center"/>
    </w:pPr>
    <w:rPr>
      <w:rFonts w:ascii="Times New Roman"/>
      <w:color w:val="000000"/>
      <w:kern w:val="2"/>
      <w:sz w:val="18"/>
      <w:szCs w:val="18"/>
    </w:rPr>
  </w:style>
  <w:style w:type="paragraph" w:customStyle="1" w:styleId="afffffffffffffe">
    <w:name w:val="表格文本 五号 居中 单倍行距"/>
    <w:basedOn w:val="af0"/>
    <w:pPr>
      <w:keepNext/>
      <w:widowControl w:val="0"/>
      <w:tabs>
        <w:tab w:val="clear" w:pos="377"/>
      </w:tabs>
      <w:adjustRightInd w:val="0"/>
      <w:snapToGrid w:val="0"/>
      <w:spacing w:line="240" w:lineRule="auto"/>
      <w:jc w:val="center"/>
      <w:textAlignment w:val="baseline"/>
    </w:pPr>
    <w:rPr>
      <w:rFonts w:ascii="Times New Roman" w:cs="宋体"/>
      <w:kern w:val="2"/>
      <w:sz w:val="21"/>
      <w:szCs w:val="20"/>
    </w:rPr>
  </w:style>
  <w:style w:type="paragraph" w:customStyle="1" w:styleId="4a">
    <w:name w:val="見出し 4タイトルa."/>
    <w:basedOn w:val="af0"/>
    <w:pPr>
      <w:widowControl w:val="0"/>
      <w:numPr>
        <w:numId w:val="62"/>
      </w:numPr>
      <w:tabs>
        <w:tab w:val="clear" w:pos="377"/>
      </w:tabs>
      <w:spacing w:line="360" w:lineRule="auto"/>
    </w:pPr>
    <w:rPr>
      <w:rFonts w:ascii="Century" w:eastAsia="MS Gothic" w:hAnsi="Century"/>
      <w:kern w:val="2"/>
      <w:lang w:eastAsia="ja-JP"/>
    </w:rPr>
  </w:style>
  <w:style w:type="paragraph" w:customStyle="1" w:styleId="affffffffffffff">
    <w:name w:val="表文"/>
    <w:basedOn w:val="af0"/>
    <w:pPr>
      <w:widowControl w:val="0"/>
      <w:tabs>
        <w:tab w:val="clear" w:pos="377"/>
      </w:tabs>
      <w:spacing w:before="120" w:after="120" w:line="240" w:lineRule="auto"/>
      <w:jc w:val="center"/>
    </w:pPr>
    <w:rPr>
      <w:rFonts w:ascii="Times New Roman"/>
      <w:color w:val="000000"/>
      <w:kern w:val="2"/>
    </w:rPr>
  </w:style>
  <w:style w:type="paragraph" w:customStyle="1" w:styleId="affffffffffffff0">
    <w:name w:val="附表"/>
    <w:basedOn w:val="22"/>
    <w:next w:val="affff1"/>
    <w:pPr>
      <w:widowControl w:val="0"/>
      <w:tabs>
        <w:tab w:val="clear" w:pos="377"/>
        <w:tab w:val="left" w:pos="1080"/>
      </w:tabs>
      <w:spacing w:beforeLines="100" w:line="240" w:lineRule="auto"/>
      <w:jc w:val="center"/>
      <w:outlineLvl w:val="8"/>
    </w:pPr>
    <w:rPr>
      <w:rFonts w:ascii="创艺简中圆" w:eastAsia="创艺简中圆" w:hAnsi="Arial"/>
      <w:color w:val="993300"/>
      <w:sz w:val="24"/>
      <w:szCs w:val="32"/>
    </w:rPr>
  </w:style>
  <w:style w:type="paragraph" w:customStyle="1" w:styleId="Charfff">
    <w:name w:val="标准文本 居中 单倍行距 Char"/>
    <w:basedOn w:val="af0"/>
    <w:pPr>
      <w:widowControl w:val="0"/>
      <w:tabs>
        <w:tab w:val="clear" w:pos="377"/>
      </w:tabs>
      <w:adjustRightInd w:val="0"/>
      <w:snapToGrid w:val="0"/>
      <w:spacing w:before="120" w:line="480" w:lineRule="exact"/>
      <w:jc w:val="center"/>
      <w:textAlignment w:val="center"/>
    </w:pPr>
    <w:rPr>
      <w:rFonts w:ascii="黑体" w:eastAsia="黑体" w:cs="宋体"/>
      <w:b/>
      <w:kern w:val="2"/>
    </w:rPr>
  </w:style>
  <w:style w:type="paragraph" w:customStyle="1" w:styleId="affffffffffffff1">
    <w:name w:val="封面正文"/>
    <w:pPr>
      <w:jc w:val="both"/>
    </w:pPr>
    <w:rPr>
      <w:rFonts w:cs="Calibri"/>
    </w:rPr>
  </w:style>
  <w:style w:type="paragraph" w:customStyle="1" w:styleId="affffffffffffff2">
    <w:name w:val="表头名称"/>
    <w:basedOn w:val="afb"/>
    <w:pPr>
      <w:widowControl w:val="0"/>
      <w:tabs>
        <w:tab w:val="clear" w:pos="377"/>
      </w:tabs>
      <w:autoSpaceDE w:val="0"/>
      <w:autoSpaceDN w:val="0"/>
      <w:adjustRightInd w:val="0"/>
      <w:snapToGrid/>
      <w:ind w:firstLine="0"/>
      <w:jc w:val="center"/>
    </w:pPr>
    <w:rPr>
      <w:rFonts w:ascii="黑体" w:eastAsia="黑体" w:hAnsi="宋体"/>
      <w:spacing w:val="0"/>
    </w:rPr>
  </w:style>
  <w:style w:type="paragraph" w:customStyle="1" w:styleId="112">
    <w:name w:val="表样式1.1"/>
    <w:basedOn w:val="1ff3"/>
    <w:pPr>
      <w:spacing w:line="340" w:lineRule="exact"/>
    </w:pPr>
    <w:rPr>
      <w:rFonts w:ascii="宋体" w:hAnsi="宋体" w:cs="宋体"/>
      <w:kern w:val="0"/>
      <w:szCs w:val="21"/>
    </w:rPr>
  </w:style>
  <w:style w:type="paragraph" w:customStyle="1" w:styleId="CharCharChar4Char1">
    <w:name w:val="Char Char Char4 Char1"/>
    <w:basedOn w:val="af0"/>
    <w:pPr>
      <w:widowControl w:val="0"/>
      <w:tabs>
        <w:tab w:val="clear" w:pos="377"/>
      </w:tabs>
      <w:spacing w:line="240" w:lineRule="auto"/>
    </w:pPr>
    <w:rPr>
      <w:rFonts w:ascii="Times New Roman"/>
      <w:kern w:val="2"/>
      <w:sz w:val="21"/>
    </w:rPr>
  </w:style>
  <w:style w:type="paragraph" w:customStyle="1" w:styleId="CharCharCharCharCharChar1">
    <w:name w:val="Char Char Char Char Char Char1"/>
    <w:basedOn w:val="aff1"/>
    <w:pPr>
      <w:widowControl w:val="0"/>
      <w:tabs>
        <w:tab w:val="clear" w:pos="377"/>
      </w:tabs>
      <w:adjustRightInd w:val="0"/>
      <w:spacing w:line="436" w:lineRule="exact"/>
      <w:ind w:left="357"/>
      <w:jc w:val="left"/>
      <w:outlineLvl w:val="3"/>
    </w:pPr>
    <w:rPr>
      <w:rFonts w:ascii="Tahoma" w:hAnsi="Tahoma"/>
      <w:b/>
      <w:kern w:val="2"/>
    </w:rPr>
  </w:style>
  <w:style w:type="paragraph" w:customStyle="1" w:styleId="affffffffffffff3">
    <w:name w:val="样式 宋体 三号 加粗 居中"/>
    <w:basedOn w:val="af0"/>
    <w:next w:val="11"/>
    <w:pPr>
      <w:jc w:val="center"/>
    </w:pPr>
    <w:rPr>
      <w:rFonts w:hAnsi="宋体" w:cs="宋体"/>
      <w:b/>
      <w:bCs/>
      <w:sz w:val="32"/>
      <w:szCs w:val="20"/>
    </w:rPr>
  </w:style>
  <w:style w:type="paragraph" w:customStyle="1" w:styleId="222GB2312">
    <w:name w:val="样式 样式 样式 样式 样式 样式 样式 首行缩进:  2 字符 + 首行缩进:  2 字符2 + 仿宋_GB2312 + 首行..."/>
    <w:basedOn w:val="af0"/>
    <w:pPr>
      <w:widowControl w:val="0"/>
      <w:tabs>
        <w:tab w:val="clear" w:pos="377"/>
      </w:tabs>
      <w:spacing w:line="480" w:lineRule="exact"/>
      <w:ind w:firstLineChars="200" w:firstLine="200"/>
    </w:pPr>
    <w:rPr>
      <w:rFonts w:ascii="Times New Roman" w:eastAsia="楷体_GB2312"/>
      <w:spacing w:val="12"/>
      <w:sz w:val="28"/>
      <w:szCs w:val="20"/>
    </w:rPr>
  </w:style>
  <w:style w:type="paragraph" w:customStyle="1" w:styleId="affffffffffffff4">
    <w:name w:val="海南化工城正文"/>
    <w:basedOn w:val="af0"/>
    <w:pPr>
      <w:widowControl w:val="0"/>
      <w:tabs>
        <w:tab w:val="clear" w:pos="377"/>
      </w:tabs>
      <w:spacing w:line="324" w:lineRule="auto"/>
      <w:ind w:firstLineChars="200" w:firstLine="480"/>
    </w:pPr>
    <w:rPr>
      <w:rFonts w:hAnsi="宋体" w:cs="宋体"/>
      <w:kern w:val="2"/>
      <w:szCs w:val="20"/>
    </w:rPr>
  </w:style>
  <w:style w:type="paragraph" w:customStyle="1" w:styleId="33333">
    <w:name w:val="33333"/>
    <w:basedOn w:val="af0"/>
    <w:pPr>
      <w:widowControl w:val="0"/>
      <w:tabs>
        <w:tab w:val="clear" w:pos="377"/>
      </w:tabs>
      <w:spacing w:line="440" w:lineRule="exact"/>
      <w:ind w:firstLineChars="200" w:firstLine="480"/>
    </w:pPr>
    <w:rPr>
      <w:rFonts w:ascii="Arial" w:hAnsi="宋体" w:cs="宋体"/>
      <w:kern w:val="2"/>
      <w:szCs w:val="20"/>
    </w:rPr>
  </w:style>
  <w:style w:type="paragraph" w:customStyle="1" w:styleId="555">
    <w:name w:val="555表"/>
    <w:basedOn w:val="33333"/>
    <w:rPr>
      <w:b/>
      <w:sz w:val="21"/>
    </w:rPr>
  </w:style>
  <w:style w:type="paragraph" w:customStyle="1" w:styleId="ParaCharCharCharCharCharChar">
    <w:name w:val="默认段落字体 Para Char Char Char Char Char Char"/>
    <w:basedOn w:val="af0"/>
    <w:pPr>
      <w:widowControl w:val="0"/>
      <w:tabs>
        <w:tab w:val="clear" w:pos="377"/>
      </w:tabs>
      <w:spacing w:line="240" w:lineRule="auto"/>
    </w:pPr>
    <w:rPr>
      <w:rFonts w:ascii="Times New Roman"/>
      <w:kern w:val="2"/>
      <w:sz w:val="21"/>
    </w:rPr>
  </w:style>
  <w:style w:type="paragraph" w:customStyle="1" w:styleId="CM2">
    <w:name w:val="CM2"/>
    <w:basedOn w:val="Default"/>
    <w:next w:val="Default"/>
    <w:pPr>
      <w:spacing w:line="468" w:lineRule="atLeast"/>
    </w:pPr>
    <w:rPr>
      <w:rFonts w:cs="Times New Roman"/>
      <w:color w:val="auto"/>
    </w:rPr>
  </w:style>
  <w:style w:type="paragraph" w:customStyle="1" w:styleId="affffffffffffff5">
    <w:name w:val="表体宋旭峰"/>
    <w:basedOn w:val="af0"/>
    <w:pPr>
      <w:widowControl w:val="0"/>
      <w:tabs>
        <w:tab w:val="clear" w:pos="377"/>
      </w:tabs>
      <w:overflowPunct w:val="0"/>
      <w:spacing w:line="280" w:lineRule="atLeast"/>
      <w:jc w:val="center"/>
      <w:textAlignment w:val="baseline"/>
    </w:pPr>
    <w:rPr>
      <w:rFonts w:hAnsi="Courier New" w:cs="Courier New"/>
      <w:snapToGrid w:val="0"/>
      <w:kern w:val="24"/>
      <w:sz w:val="18"/>
      <w:szCs w:val="20"/>
    </w:rPr>
  </w:style>
  <w:style w:type="paragraph" w:customStyle="1" w:styleId="affffffffffffff6">
    <w:name w:val="表内字一"/>
    <w:basedOn w:val="affffffffb"/>
    <w:pPr>
      <w:widowControl w:val="0"/>
      <w:adjustRightInd/>
      <w:snapToGrid/>
      <w:spacing w:before="80" w:after="80" w:line="280" w:lineRule="atLeast"/>
      <w:jc w:val="both"/>
    </w:pPr>
    <w:rPr>
      <w:rFonts w:ascii="Times New Roman" w:hAnsi="Times New Roman"/>
      <w:color w:val="FF0000"/>
      <w:kern w:val="2"/>
      <w:szCs w:val="24"/>
    </w:rPr>
  </w:style>
  <w:style w:type="paragraph" w:customStyle="1" w:styleId="Paratitre">
    <w:name w:val="Paratitre"/>
    <w:basedOn w:val="af0"/>
    <w:pPr>
      <w:tabs>
        <w:tab w:val="clear" w:pos="377"/>
      </w:tabs>
      <w:overflowPunct w:val="0"/>
      <w:autoSpaceDE w:val="0"/>
      <w:autoSpaceDN w:val="0"/>
      <w:adjustRightInd w:val="0"/>
      <w:spacing w:before="240" w:line="240" w:lineRule="auto"/>
      <w:ind w:left="700"/>
      <w:textAlignment w:val="baseline"/>
    </w:pPr>
    <w:rPr>
      <w:rFonts w:ascii="Arial" w:hAnsi="Arial"/>
      <w:sz w:val="20"/>
      <w:szCs w:val="20"/>
    </w:rPr>
  </w:style>
  <w:style w:type="paragraph" w:customStyle="1" w:styleId="GB23121052">
    <w:name w:val="样式 样式 环评正文 + (西文) 仿宋_GB2312 (中文) 宋体 10.5 磅 首行缩进:  2 字符 + 首行缩进:  ..."/>
    <w:basedOn w:val="af0"/>
    <w:pPr>
      <w:widowControl w:val="0"/>
      <w:tabs>
        <w:tab w:val="clear" w:pos="377"/>
      </w:tabs>
      <w:spacing w:line="400" w:lineRule="exact"/>
      <w:ind w:firstLineChars="200" w:firstLine="200"/>
    </w:pPr>
    <w:rPr>
      <w:rFonts w:ascii="仿宋_GB2312" w:hAnsi="仿宋_GB2312"/>
      <w:kern w:val="2"/>
      <w:szCs w:val="20"/>
    </w:rPr>
  </w:style>
  <w:style w:type="paragraph" w:customStyle="1" w:styleId="1ffc">
    <w:name w:val="样式1 + 加粗"/>
    <w:basedOn w:val="10"/>
    <w:pPr>
      <w:numPr>
        <w:ilvl w:val="0"/>
        <w:numId w:val="0"/>
      </w:numPr>
      <w:spacing w:line="336" w:lineRule="auto"/>
    </w:pPr>
    <w:rPr>
      <w:rFonts w:eastAsia="黑体"/>
      <w:bCs/>
      <w:kern w:val="0"/>
      <w:sz w:val="24"/>
      <w:szCs w:val="24"/>
    </w:rPr>
  </w:style>
  <w:style w:type="paragraph" w:customStyle="1" w:styleId="xl40">
    <w:name w:val="xl40"/>
    <w:basedOn w:val="af0"/>
    <w:qFormat/>
    <w:pPr>
      <w:pBdr>
        <w:left w:val="single" w:sz="4" w:space="0" w:color="auto"/>
        <w:bottom w:val="single" w:sz="4" w:space="0" w:color="auto"/>
        <w:right w:val="single" w:sz="4" w:space="0" w:color="auto"/>
      </w:pBdr>
      <w:tabs>
        <w:tab w:val="clear" w:pos="377"/>
      </w:tabs>
      <w:spacing w:before="100" w:beforeAutospacing="1" w:after="100" w:afterAutospacing="1" w:line="240" w:lineRule="auto"/>
      <w:jc w:val="center"/>
    </w:pPr>
    <w:rPr>
      <w:rFonts w:hAnsi="宋体" w:hint="eastAsia"/>
      <w:color w:val="000000"/>
    </w:rPr>
  </w:style>
  <w:style w:type="paragraph" w:customStyle="1" w:styleId="2ffa">
    <w:name w:val="小标题2"/>
    <w:basedOn w:val="af0"/>
    <w:pPr>
      <w:widowControl w:val="0"/>
      <w:tabs>
        <w:tab w:val="clear" w:pos="377"/>
      </w:tabs>
      <w:spacing w:line="336" w:lineRule="auto"/>
      <w:ind w:firstLineChars="233" w:firstLine="559"/>
    </w:pPr>
    <w:rPr>
      <w:rFonts w:ascii="Times New Roman"/>
      <w:bCs/>
      <w:kern w:val="2"/>
    </w:rPr>
  </w:style>
  <w:style w:type="paragraph" w:customStyle="1" w:styleId="xl70">
    <w:name w:val="xl70"/>
    <w:basedOn w:val="af0"/>
    <w:pPr>
      <w:tabs>
        <w:tab w:val="clear" w:pos="377"/>
      </w:tabs>
      <w:spacing w:before="100" w:after="100" w:line="240" w:lineRule="auto"/>
      <w:jc w:val="center"/>
    </w:pPr>
    <w:rPr>
      <w:rFonts w:ascii="Times New Roman"/>
      <w:szCs w:val="20"/>
    </w:rPr>
  </w:style>
  <w:style w:type="paragraph" w:customStyle="1" w:styleId="CharCharChar1CharCharCharCharCharCharCharCharCharChar">
    <w:name w:val="Char Char Char1 Char Char Char Char Char Char Char Char Char Char"/>
    <w:basedOn w:val="af0"/>
    <w:pPr>
      <w:widowControl w:val="0"/>
      <w:tabs>
        <w:tab w:val="clear" w:pos="377"/>
      </w:tabs>
      <w:spacing w:line="240" w:lineRule="auto"/>
    </w:pPr>
    <w:rPr>
      <w:rFonts w:ascii="Times New Roman"/>
      <w:kern w:val="2"/>
      <w:sz w:val="21"/>
    </w:rPr>
  </w:style>
  <w:style w:type="paragraph" w:customStyle="1" w:styleId="CharCharCharCharCharChar1CharCharCharCharCharCharChar2">
    <w:name w:val="Char Char Char Char Char Char1 Char Char Char Char Char Char Char2"/>
    <w:basedOn w:val="af0"/>
    <w:pPr>
      <w:widowControl w:val="0"/>
      <w:tabs>
        <w:tab w:val="clear" w:pos="377"/>
      </w:tabs>
      <w:spacing w:line="240" w:lineRule="auto"/>
    </w:pPr>
    <w:rPr>
      <w:rFonts w:ascii="Times New Roman"/>
      <w:kern w:val="2"/>
      <w:sz w:val="21"/>
    </w:rPr>
  </w:style>
  <w:style w:type="paragraph" w:customStyle="1" w:styleId="CharCharCharCharCharCharChar2">
    <w:name w:val="Char Char Char Char Char Char Char2"/>
    <w:basedOn w:val="af0"/>
    <w:pPr>
      <w:tabs>
        <w:tab w:val="clear" w:pos="377"/>
      </w:tabs>
      <w:spacing w:after="160" w:line="240" w:lineRule="exact"/>
      <w:jc w:val="left"/>
    </w:pPr>
    <w:rPr>
      <w:rFonts w:ascii="Verdana" w:hAnsi="Verdana"/>
      <w:sz w:val="20"/>
      <w:szCs w:val="20"/>
      <w:lang w:eastAsia="en-US"/>
    </w:rPr>
  </w:style>
  <w:style w:type="paragraph" w:customStyle="1" w:styleId="CharCharChar4Char2">
    <w:name w:val="Char Char Char4 Char2"/>
    <w:basedOn w:val="af0"/>
    <w:pPr>
      <w:widowControl w:val="0"/>
      <w:tabs>
        <w:tab w:val="clear" w:pos="377"/>
      </w:tabs>
      <w:spacing w:line="240" w:lineRule="auto"/>
    </w:pPr>
    <w:rPr>
      <w:rFonts w:ascii="Times New Roman"/>
      <w:kern w:val="2"/>
      <w:sz w:val="21"/>
    </w:rPr>
  </w:style>
  <w:style w:type="paragraph" w:customStyle="1" w:styleId="Char120">
    <w:name w:val="Char12"/>
    <w:basedOn w:val="af0"/>
    <w:pPr>
      <w:widowControl w:val="0"/>
      <w:tabs>
        <w:tab w:val="clear" w:pos="377"/>
      </w:tabs>
      <w:spacing w:line="240" w:lineRule="auto"/>
    </w:pPr>
    <w:rPr>
      <w:rFonts w:ascii="Arial" w:hAnsi="Arial"/>
      <w:snapToGrid w:val="0"/>
      <w:kern w:val="2"/>
      <w:sz w:val="21"/>
      <w:szCs w:val="21"/>
    </w:rPr>
  </w:style>
  <w:style w:type="paragraph" w:customStyle="1" w:styleId="xl65">
    <w:name w:val="xl65"/>
    <w:basedOn w:val="af0"/>
    <w:pPr>
      <w:pBdr>
        <w:top w:val="single" w:sz="4" w:space="0" w:color="auto"/>
        <w:left w:val="single" w:sz="4" w:space="0" w:color="auto"/>
        <w:bottom w:val="single" w:sz="4" w:space="0" w:color="auto"/>
        <w:right w:val="single" w:sz="4" w:space="0" w:color="auto"/>
      </w:pBdr>
      <w:tabs>
        <w:tab w:val="clear" w:pos="377"/>
      </w:tabs>
      <w:spacing w:before="100" w:beforeAutospacing="1" w:after="100" w:afterAutospacing="1" w:line="240" w:lineRule="auto"/>
      <w:jc w:val="center"/>
      <w:textAlignment w:val="center"/>
    </w:pPr>
    <w:rPr>
      <w:rFonts w:hAnsi="宋体" w:cs="宋体"/>
    </w:rPr>
  </w:style>
  <w:style w:type="paragraph" w:customStyle="1" w:styleId="230">
    <w:name w:val="正文文本 23"/>
    <w:basedOn w:val="af0"/>
    <w:pPr>
      <w:widowControl w:val="0"/>
      <w:tabs>
        <w:tab w:val="clear" w:pos="377"/>
      </w:tabs>
      <w:overflowPunct w:val="0"/>
      <w:autoSpaceDE w:val="0"/>
      <w:autoSpaceDN w:val="0"/>
      <w:adjustRightInd w:val="0"/>
      <w:spacing w:after="120" w:line="360" w:lineRule="auto"/>
      <w:textAlignment w:val="baseline"/>
    </w:pPr>
    <w:rPr>
      <w:rFonts w:ascii="Times New Roman"/>
      <w:kern w:val="2"/>
      <w:szCs w:val="20"/>
    </w:rPr>
  </w:style>
  <w:style w:type="paragraph" w:customStyle="1" w:styleId="330">
    <w:name w:val="正文文本 33"/>
    <w:basedOn w:val="af0"/>
    <w:pPr>
      <w:widowControl w:val="0"/>
      <w:tabs>
        <w:tab w:val="clear" w:pos="377"/>
      </w:tabs>
      <w:adjustRightInd w:val="0"/>
      <w:spacing w:line="360" w:lineRule="atLeast"/>
      <w:jc w:val="center"/>
      <w:textAlignment w:val="baseline"/>
    </w:pPr>
    <w:rPr>
      <w:rFonts w:ascii="仿宋体" w:eastAsia="仿宋体" w:hAnsi="宋体"/>
      <w:szCs w:val="20"/>
    </w:rPr>
  </w:style>
  <w:style w:type="paragraph" w:customStyle="1" w:styleId="CharCharCharCharCharChar1CharCharCharCharCharCharChar6">
    <w:name w:val="Char Char Char Char Char Char1 Char Char Char Char Char Char Char6"/>
    <w:basedOn w:val="af0"/>
    <w:pPr>
      <w:widowControl w:val="0"/>
      <w:tabs>
        <w:tab w:val="clear" w:pos="377"/>
      </w:tabs>
      <w:spacing w:line="240" w:lineRule="auto"/>
      <w:jc w:val="left"/>
    </w:pPr>
    <w:rPr>
      <w:rFonts w:ascii="Times New Roman"/>
      <w:kern w:val="2"/>
      <w:sz w:val="21"/>
    </w:rPr>
  </w:style>
  <w:style w:type="paragraph" w:customStyle="1" w:styleId="dabg">
    <w:name w:val="dabg"/>
    <w:basedOn w:val="af0"/>
    <w:pPr>
      <w:tabs>
        <w:tab w:val="clear" w:pos="377"/>
      </w:tabs>
      <w:spacing w:before="100" w:beforeAutospacing="1" w:after="100" w:afterAutospacing="1" w:line="240" w:lineRule="auto"/>
      <w:jc w:val="left"/>
    </w:pPr>
    <w:rPr>
      <w:rFonts w:ascii="ˎ̥" w:hAnsi="ˎ̥" w:cs="宋体"/>
      <w:color w:val="000000"/>
      <w:sz w:val="27"/>
      <w:szCs w:val="27"/>
    </w:rPr>
  </w:style>
  <w:style w:type="paragraph" w:customStyle="1" w:styleId="CM4">
    <w:name w:val="CM4"/>
    <w:basedOn w:val="af0"/>
    <w:next w:val="af0"/>
    <w:pPr>
      <w:widowControl w:val="0"/>
      <w:tabs>
        <w:tab w:val="clear" w:pos="377"/>
      </w:tabs>
      <w:autoSpaceDE w:val="0"/>
      <w:autoSpaceDN w:val="0"/>
      <w:adjustRightInd w:val="0"/>
      <w:spacing w:line="440" w:lineRule="atLeast"/>
      <w:jc w:val="left"/>
    </w:pPr>
    <w:rPr>
      <w:rFonts w:ascii="Times New Roman"/>
    </w:rPr>
  </w:style>
  <w:style w:type="paragraph" w:customStyle="1" w:styleId="a0">
    <w:name w:val="项目号"/>
    <w:basedOn w:val="af0"/>
    <w:pPr>
      <w:widowControl w:val="0"/>
      <w:numPr>
        <w:numId w:val="63"/>
      </w:numPr>
      <w:tabs>
        <w:tab w:val="clear" w:pos="420"/>
        <w:tab w:val="left" w:pos="425"/>
      </w:tabs>
      <w:spacing w:line="240" w:lineRule="auto"/>
      <w:ind w:left="425" w:hanging="425"/>
      <w:jc w:val="left"/>
    </w:pPr>
    <w:rPr>
      <w:rFonts w:ascii="Times New Roman"/>
      <w:kern w:val="2"/>
      <w:szCs w:val="20"/>
    </w:rPr>
  </w:style>
  <w:style w:type="paragraph" w:customStyle="1" w:styleId="cucd-0">
    <w:name w:val="cucd-0"/>
    <w:pPr>
      <w:spacing w:line="360" w:lineRule="auto"/>
      <w:ind w:firstLineChars="200" w:firstLine="480"/>
    </w:pPr>
    <w:rPr>
      <w:rFonts w:cs="Calibri"/>
      <w:kern w:val="2"/>
      <w:sz w:val="24"/>
      <w:szCs w:val="24"/>
    </w:rPr>
  </w:style>
  <w:style w:type="paragraph" w:customStyle="1" w:styleId="a1">
    <w:name w:val="正文表标题"/>
    <w:next w:val="42"/>
    <w:pPr>
      <w:numPr>
        <w:numId w:val="64"/>
      </w:numPr>
      <w:jc w:val="center"/>
    </w:pPr>
    <w:rPr>
      <w:rFonts w:ascii="黑体" w:eastAsia="黑体" w:cs="Calibri"/>
      <w:sz w:val="21"/>
    </w:rPr>
  </w:style>
  <w:style w:type="paragraph" w:customStyle="1" w:styleId="TimesNewRoman0">
    <w:name w:val="纯文本 + Times New Roman"/>
    <w:basedOn w:val="af0"/>
    <w:pPr>
      <w:widowControl w:val="0"/>
      <w:pBdr>
        <w:bottom w:val="single" w:sz="6" w:space="1" w:color="auto"/>
      </w:pBdr>
      <w:tabs>
        <w:tab w:val="clear" w:pos="377"/>
      </w:tabs>
      <w:spacing w:line="240" w:lineRule="auto"/>
      <w:jc w:val="center"/>
    </w:pPr>
    <w:rPr>
      <w:rFonts w:ascii="Times New Roman"/>
      <w:kern w:val="2"/>
      <w:sz w:val="21"/>
      <w:szCs w:val="21"/>
    </w:rPr>
  </w:style>
  <w:style w:type="paragraph" w:customStyle="1" w:styleId="T">
    <w:name w:val="T正文"/>
    <w:basedOn w:val="af0"/>
    <w:link w:val="TCharChar"/>
    <w:pPr>
      <w:widowControl w:val="0"/>
      <w:tabs>
        <w:tab w:val="clear" w:pos="377"/>
      </w:tabs>
      <w:adjustRightInd w:val="0"/>
      <w:spacing w:line="312" w:lineRule="auto"/>
      <w:ind w:firstLineChars="200" w:firstLine="200"/>
      <w:jc w:val="left"/>
      <w:textAlignment w:val="baseline"/>
    </w:pPr>
    <w:rPr>
      <w:rFonts w:hAnsi="宋体"/>
    </w:rPr>
  </w:style>
  <w:style w:type="paragraph" w:customStyle="1" w:styleId="tt">
    <w:name w:val="tt"/>
    <w:basedOn w:val="af0"/>
    <w:pPr>
      <w:widowControl w:val="0"/>
      <w:tabs>
        <w:tab w:val="clear" w:pos="377"/>
      </w:tabs>
      <w:spacing w:line="460" w:lineRule="exact"/>
      <w:ind w:firstLineChars="200" w:firstLine="200"/>
      <w:jc w:val="left"/>
    </w:pPr>
    <w:rPr>
      <w:rFonts w:ascii="Arial" w:hAnsi="Arial"/>
      <w:kern w:val="2"/>
    </w:rPr>
  </w:style>
  <w:style w:type="paragraph" w:customStyle="1" w:styleId="T1">
    <w:name w:val="T1"/>
    <w:basedOn w:val="af0"/>
    <w:pPr>
      <w:keepNext/>
      <w:widowControl w:val="0"/>
      <w:tabs>
        <w:tab w:val="clear" w:pos="377"/>
        <w:tab w:val="left" w:pos="840"/>
      </w:tabs>
      <w:adjustRightInd w:val="0"/>
      <w:spacing w:beforeLines="100" w:afterLines="50" w:line="312" w:lineRule="auto"/>
      <w:ind w:left="840" w:hanging="360"/>
      <w:jc w:val="left"/>
      <w:textAlignment w:val="baseline"/>
      <w:outlineLvl w:val="0"/>
    </w:pPr>
    <w:rPr>
      <w:rFonts w:ascii="Arial" w:hAnsi="Arial"/>
      <w:b/>
      <w:bCs/>
      <w:kern w:val="44"/>
      <w:szCs w:val="20"/>
    </w:rPr>
  </w:style>
  <w:style w:type="paragraph" w:customStyle="1" w:styleId="affffffffffffff7">
    <w:name w:val="表格内"/>
    <w:basedOn w:val="af0"/>
    <w:pPr>
      <w:widowControl w:val="0"/>
      <w:tabs>
        <w:tab w:val="clear" w:pos="377"/>
      </w:tabs>
      <w:adjustRightInd w:val="0"/>
      <w:spacing w:line="240" w:lineRule="atLeast"/>
      <w:jc w:val="center"/>
      <w:textAlignment w:val="baseline"/>
    </w:pPr>
    <w:rPr>
      <w:sz w:val="21"/>
      <w:szCs w:val="20"/>
    </w:rPr>
  </w:style>
  <w:style w:type="paragraph" w:customStyle="1" w:styleId="affffffffffffff8">
    <w:name w:val="小节"/>
    <w:basedOn w:val="af0"/>
    <w:pPr>
      <w:widowControl w:val="0"/>
      <w:tabs>
        <w:tab w:val="clear" w:pos="377"/>
      </w:tabs>
      <w:spacing w:line="500" w:lineRule="exact"/>
      <w:ind w:firstLineChars="200" w:firstLine="480"/>
      <w:jc w:val="left"/>
    </w:pPr>
    <w:rPr>
      <w:rFonts w:ascii="黑体" w:eastAsia="黑体" w:cs="宋体"/>
      <w:kern w:val="2"/>
      <w:szCs w:val="20"/>
    </w:rPr>
  </w:style>
  <w:style w:type="paragraph" w:customStyle="1" w:styleId="InTable">
    <w:name w:val="In Table"/>
    <w:basedOn w:val="af0"/>
    <w:link w:val="InTableChar"/>
    <w:pPr>
      <w:widowControl w:val="0"/>
      <w:tabs>
        <w:tab w:val="clear" w:pos="377"/>
        <w:tab w:val="left" w:pos="3960"/>
        <w:tab w:val="left" w:pos="5280"/>
      </w:tabs>
      <w:adjustRightInd w:val="0"/>
      <w:spacing w:beforeLines="40" w:afterLines="40" w:line="0" w:lineRule="atLeast"/>
      <w:jc w:val="center"/>
      <w:textAlignment w:val="baseline"/>
    </w:pPr>
    <w:rPr>
      <w:rFonts w:ascii="Tahoma" w:eastAsia="华文中宋" w:hAnsi="Tahoma"/>
      <w:bCs/>
      <w:kern w:val="2"/>
      <w:sz w:val="21"/>
      <w:szCs w:val="20"/>
    </w:rPr>
  </w:style>
  <w:style w:type="paragraph" w:customStyle="1" w:styleId="affffffffffffff9">
    <w:name w:val="首页脚注"/>
    <w:basedOn w:val="afff7"/>
    <w:pPr>
      <w:keepLines/>
      <w:tabs>
        <w:tab w:val="clear" w:pos="4153"/>
        <w:tab w:val="clear" w:pos="8306"/>
        <w:tab w:val="center" w:pos="4320"/>
      </w:tabs>
      <w:overflowPunct w:val="0"/>
      <w:autoSpaceDE w:val="0"/>
      <w:autoSpaceDN w:val="0"/>
      <w:adjustRightInd w:val="0"/>
      <w:spacing w:before="0" w:line="360" w:lineRule="auto"/>
      <w:jc w:val="center"/>
      <w:textAlignment w:val="baseline"/>
    </w:pPr>
    <w:rPr>
      <w:rFonts w:ascii="Times New Roman"/>
      <w:sz w:val="28"/>
      <w:szCs w:val="20"/>
    </w:rPr>
  </w:style>
  <w:style w:type="paragraph" w:customStyle="1" w:styleId="s4">
    <w:name w:val="s4"/>
    <w:basedOn w:val="af0"/>
    <w:next w:val="31"/>
    <w:pPr>
      <w:widowControl w:val="0"/>
      <w:tabs>
        <w:tab w:val="clear" w:pos="377"/>
      </w:tabs>
      <w:spacing w:line="240" w:lineRule="auto"/>
      <w:ind w:firstLineChars="200" w:firstLine="480"/>
      <w:jc w:val="left"/>
    </w:pPr>
    <w:rPr>
      <w:rFonts w:ascii="Times New Roman"/>
      <w:color w:val="000000"/>
      <w:kern w:val="2"/>
      <w:szCs w:val="20"/>
    </w:rPr>
  </w:style>
  <w:style w:type="paragraph" w:customStyle="1" w:styleId="affffffffffffffa">
    <w:name w:val="图片"/>
    <w:basedOn w:val="af0"/>
    <w:next w:val="afd"/>
    <w:pPr>
      <w:tabs>
        <w:tab w:val="clear" w:pos="377"/>
        <w:tab w:val="left" w:pos="840"/>
      </w:tabs>
      <w:adjustRightInd w:val="0"/>
      <w:snapToGrid w:val="0"/>
      <w:spacing w:line="240" w:lineRule="auto"/>
      <w:ind w:left="840" w:hanging="360"/>
      <w:jc w:val="center"/>
    </w:pPr>
    <w:rPr>
      <w:rFonts w:ascii="Arial" w:eastAsia="仿宋_GB2312" w:hAnsi="Arial"/>
      <w:color w:val="000000"/>
      <w:sz w:val="28"/>
      <w:szCs w:val="20"/>
    </w:rPr>
  </w:style>
  <w:style w:type="paragraph" w:customStyle="1" w:styleId="T2">
    <w:name w:val="T2"/>
    <w:basedOn w:val="22"/>
    <w:pPr>
      <w:widowControl w:val="0"/>
      <w:numPr>
        <w:ilvl w:val="2"/>
        <w:numId w:val="65"/>
      </w:numPr>
      <w:tabs>
        <w:tab w:val="clear" w:pos="0"/>
        <w:tab w:val="clear" w:pos="377"/>
        <w:tab w:val="left" w:pos="531"/>
        <w:tab w:val="left" w:pos="675"/>
      </w:tabs>
      <w:adjustRightInd w:val="0"/>
      <w:spacing w:beforeLines="0" w:afterLines="50" w:line="288" w:lineRule="auto"/>
      <w:ind w:left="675" w:hanging="576"/>
      <w:jc w:val="left"/>
      <w:textAlignment w:val="baseline"/>
    </w:pPr>
    <w:rPr>
      <w:rFonts w:ascii="宋体" w:hAnsi="宋体"/>
      <w:color w:val="000000"/>
      <w:spacing w:val="-6"/>
      <w:sz w:val="24"/>
      <w:szCs w:val="24"/>
    </w:rPr>
  </w:style>
  <w:style w:type="paragraph" w:customStyle="1" w:styleId="T3">
    <w:name w:val="T3"/>
    <w:basedOn w:val="32"/>
    <w:link w:val="T3CharChar"/>
    <w:pPr>
      <w:widowControl w:val="0"/>
      <w:tabs>
        <w:tab w:val="clear" w:pos="377"/>
        <w:tab w:val="left" w:pos="600"/>
        <w:tab w:val="left" w:pos="840"/>
        <w:tab w:val="left" w:pos="1080"/>
        <w:tab w:val="left" w:pos="1740"/>
      </w:tabs>
      <w:autoSpaceDE w:val="0"/>
      <w:autoSpaceDN w:val="0"/>
      <w:adjustRightInd w:val="0"/>
      <w:spacing w:before="100" w:after="260" w:line="416" w:lineRule="auto"/>
      <w:ind w:leftChars="336" w:left="336" w:firstLineChars="224" w:firstLine="540"/>
      <w:jc w:val="left"/>
    </w:pPr>
    <w:rPr>
      <w:rFonts w:hAnsi="Arial"/>
      <w:bCs w:val="0"/>
      <w:color w:val="000000"/>
      <w:szCs w:val="24"/>
    </w:rPr>
  </w:style>
  <w:style w:type="paragraph" w:customStyle="1" w:styleId="1ffd">
    <w:name w:val="正文样式1"/>
    <w:basedOn w:val="af0"/>
    <w:pPr>
      <w:tabs>
        <w:tab w:val="clear" w:pos="377"/>
      </w:tabs>
      <w:adjustRightInd w:val="0"/>
      <w:spacing w:line="480" w:lineRule="atLeast"/>
      <w:ind w:firstLineChars="200" w:firstLine="567"/>
      <w:jc w:val="left"/>
      <w:textAlignment w:val="baseline"/>
    </w:pPr>
    <w:rPr>
      <w:rFonts w:ascii="Calibri" w:eastAsia="仿宋_GB2312" w:hAnsi="Calibri"/>
      <w:sz w:val="28"/>
      <w:szCs w:val="20"/>
      <w:lang w:eastAsia="en-US" w:bidi="en-US"/>
    </w:rPr>
  </w:style>
  <w:style w:type="paragraph" w:customStyle="1" w:styleId="CM3">
    <w:name w:val="CM3"/>
    <w:basedOn w:val="af0"/>
    <w:next w:val="af0"/>
    <w:pPr>
      <w:widowControl w:val="0"/>
      <w:tabs>
        <w:tab w:val="clear" w:pos="377"/>
      </w:tabs>
      <w:autoSpaceDE w:val="0"/>
      <w:autoSpaceDN w:val="0"/>
      <w:adjustRightInd w:val="0"/>
      <w:spacing w:line="440" w:lineRule="atLeast"/>
      <w:jc w:val="left"/>
    </w:pPr>
    <w:rPr>
      <w:rFonts w:ascii="Times New Roman"/>
    </w:rPr>
  </w:style>
  <w:style w:type="paragraph" w:customStyle="1" w:styleId="affffffffffffffb">
    <w:name w:val="五号表格"/>
    <w:next w:val="af0"/>
    <w:rPr>
      <w:rFonts w:ascii="宋体" w:cs="Calibri"/>
      <w:sz w:val="21"/>
    </w:rPr>
  </w:style>
  <w:style w:type="paragraph" w:customStyle="1" w:styleId="zxj-">
    <w:name w:val="zxj-正文"/>
    <w:basedOn w:val="af0"/>
    <w:next w:val="af0"/>
    <w:pPr>
      <w:widowControl w:val="0"/>
      <w:tabs>
        <w:tab w:val="clear" w:pos="377"/>
        <w:tab w:val="left" w:pos="850"/>
      </w:tabs>
      <w:overflowPunct w:val="0"/>
      <w:snapToGrid w:val="0"/>
      <w:spacing w:line="360" w:lineRule="auto"/>
      <w:ind w:left="850" w:hanging="737"/>
      <w:jc w:val="left"/>
    </w:pPr>
    <w:rPr>
      <w:rFonts w:eastAsia="仿宋_GB2312" w:hAnsi="Arial"/>
      <w:kern w:val="2"/>
      <w:szCs w:val="20"/>
    </w:rPr>
  </w:style>
  <w:style w:type="paragraph" w:customStyle="1" w:styleId="Char4CharCharCharCharCharCharCharCharCharCharChar">
    <w:name w:val="Char4 Char Char Char Char Char Char Char Char Char Char Char"/>
    <w:basedOn w:val="af0"/>
    <w:pPr>
      <w:widowControl w:val="0"/>
      <w:tabs>
        <w:tab w:val="clear" w:pos="377"/>
      </w:tabs>
      <w:spacing w:line="240" w:lineRule="auto"/>
      <w:jc w:val="left"/>
    </w:pPr>
    <w:rPr>
      <w:rFonts w:hAnsi="宋体" w:cs="Courier New"/>
      <w:kern w:val="2"/>
      <w:sz w:val="32"/>
      <w:szCs w:val="32"/>
    </w:rPr>
  </w:style>
  <w:style w:type="paragraph" w:customStyle="1" w:styleId="3ff1">
    <w:name w:val="新标题3"/>
    <w:basedOn w:val="1ffe"/>
    <w:pPr>
      <w:tabs>
        <w:tab w:val="left" w:pos="425"/>
      </w:tabs>
      <w:spacing w:line="500" w:lineRule="exact"/>
      <w:ind w:left="425" w:hanging="425"/>
    </w:pPr>
    <w:rPr>
      <w:b w:val="0"/>
      <w:u w:val="none"/>
    </w:rPr>
  </w:style>
  <w:style w:type="paragraph" w:customStyle="1" w:styleId="1ffe">
    <w:name w:val="新标题1"/>
    <w:pPr>
      <w:tabs>
        <w:tab w:val="left" w:pos="840"/>
        <w:tab w:val="left" w:pos="900"/>
      </w:tabs>
      <w:spacing w:line="500" w:lineRule="atLeast"/>
      <w:ind w:left="900" w:right="284" w:hanging="420"/>
    </w:pPr>
    <w:rPr>
      <w:rFonts w:ascii="Arial" w:hAnsi="Arial" w:cs="Calibri"/>
      <w:b/>
      <w:bCs/>
      <w:sz w:val="24"/>
      <w:u w:val="single"/>
    </w:rPr>
  </w:style>
  <w:style w:type="paragraph" w:customStyle="1" w:styleId="affffffffffffffc">
    <w:name w:val="样式 居中"/>
    <w:basedOn w:val="af0"/>
    <w:pPr>
      <w:widowControl w:val="0"/>
      <w:tabs>
        <w:tab w:val="clear" w:pos="377"/>
      </w:tabs>
      <w:spacing w:line="240" w:lineRule="auto"/>
      <w:jc w:val="left"/>
    </w:pPr>
    <w:rPr>
      <w:rFonts w:ascii="Times New Roman" w:cs="宋体"/>
      <w:kern w:val="2"/>
      <w:sz w:val="21"/>
      <w:szCs w:val="20"/>
    </w:rPr>
  </w:style>
  <w:style w:type="paragraph" w:customStyle="1" w:styleId="2ffb">
    <w:name w:val="无间隔2"/>
    <w:basedOn w:val="af0"/>
    <w:link w:val="Charfff0"/>
    <w:qFormat/>
    <w:pPr>
      <w:tabs>
        <w:tab w:val="clear" w:pos="377"/>
      </w:tabs>
      <w:spacing w:line="240" w:lineRule="auto"/>
      <w:jc w:val="left"/>
    </w:pPr>
    <w:rPr>
      <w:rFonts w:ascii="Calibri" w:hAnsi="Calibri"/>
      <w:szCs w:val="32"/>
      <w:lang w:eastAsia="en-US" w:bidi="en-US"/>
    </w:rPr>
  </w:style>
  <w:style w:type="paragraph" w:customStyle="1" w:styleId="affffffffffffffd">
    <w:name w:val="页号"/>
    <w:basedOn w:val="afff7"/>
    <w:pPr>
      <w:widowControl w:val="0"/>
      <w:tabs>
        <w:tab w:val="clear" w:pos="4153"/>
        <w:tab w:val="clear" w:pos="8306"/>
        <w:tab w:val="center" w:pos="4320"/>
        <w:tab w:val="right" w:pos="8640"/>
      </w:tabs>
      <w:adjustRightInd w:val="0"/>
      <w:spacing w:before="0" w:line="240" w:lineRule="auto"/>
      <w:jc w:val="center"/>
      <w:textAlignment w:val="baseline"/>
    </w:pPr>
    <w:rPr>
      <w:rFonts w:hAnsi="Arial"/>
      <w:spacing w:val="3"/>
      <w:kern w:val="24"/>
      <w:sz w:val="24"/>
      <w:szCs w:val="20"/>
    </w:rPr>
  </w:style>
  <w:style w:type="paragraph" w:customStyle="1" w:styleId="1fff">
    <w:name w:val="样式 标题 1 + 小四"/>
    <w:basedOn w:val="11"/>
    <w:pPr>
      <w:widowControl w:val="0"/>
      <w:tabs>
        <w:tab w:val="clear" w:pos="377"/>
        <w:tab w:val="left" w:pos="420"/>
      </w:tabs>
      <w:spacing w:before="120" w:after="240" w:line="0" w:lineRule="atLeast"/>
      <w:ind w:left="420" w:hanging="420"/>
      <w:jc w:val="center"/>
    </w:pPr>
    <w:rPr>
      <w:rFonts w:ascii="Times New Roman" w:eastAsia="宋体"/>
      <w:b/>
      <w:szCs w:val="20"/>
    </w:rPr>
  </w:style>
  <w:style w:type="paragraph" w:customStyle="1" w:styleId="affffffffffffffe">
    <w:name w:val="节"/>
    <w:basedOn w:val="22"/>
    <w:pPr>
      <w:widowControl w:val="0"/>
      <w:spacing w:beforeLines="100" w:line="400" w:lineRule="exact"/>
      <w:jc w:val="center"/>
    </w:pPr>
    <w:rPr>
      <w:rFonts w:ascii="Arial" w:hAnsi="Arial" w:cs="宋体"/>
      <w:kern w:val="2"/>
      <w:szCs w:val="20"/>
    </w:rPr>
  </w:style>
  <w:style w:type="paragraph" w:customStyle="1" w:styleId="afffffffffffffff">
    <w:name w:val="项目"/>
    <w:basedOn w:val="af0"/>
    <w:pPr>
      <w:widowControl w:val="0"/>
      <w:tabs>
        <w:tab w:val="clear" w:pos="377"/>
        <w:tab w:val="left" w:pos="900"/>
      </w:tabs>
      <w:spacing w:line="240" w:lineRule="auto"/>
      <w:ind w:left="900" w:hanging="420"/>
      <w:jc w:val="left"/>
    </w:pPr>
    <w:rPr>
      <w:rFonts w:ascii="Times New Roman"/>
      <w:kern w:val="2"/>
    </w:rPr>
  </w:style>
  <w:style w:type="paragraph" w:customStyle="1" w:styleId="1-1">
    <w:name w:val="1-正文"/>
    <w:basedOn w:val="af0"/>
    <w:pPr>
      <w:widowControl w:val="0"/>
      <w:tabs>
        <w:tab w:val="clear" w:pos="377"/>
      </w:tabs>
      <w:spacing w:line="360" w:lineRule="auto"/>
      <w:ind w:firstLineChars="200" w:firstLine="480"/>
      <w:jc w:val="left"/>
    </w:pPr>
    <w:rPr>
      <w:rFonts w:hAnsi="宋体"/>
      <w:kern w:val="2"/>
      <w:szCs w:val="20"/>
    </w:rPr>
  </w:style>
  <w:style w:type="paragraph" w:customStyle="1" w:styleId="CharChar2Char">
    <w:name w:val="Char Char2 Char"/>
    <w:basedOn w:val="af0"/>
    <w:pPr>
      <w:widowControl w:val="0"/>
      <w:tabs>
        <w:tab w:val="clear" w:pos="377"/>
      </w:tabs>
      <w:spacing w:line="240" w:lineRule="auto"/>
      <w:jc w:val="left"/>
    </w:pPr>
    <w:rPr>
      <w:rFonts w:ascii="Times New Roman"/>
      <w:kern w:val="2"/>
      <w:sz w:val="21"/>
    </w:rPr>
  </w:style>
  <w:style w:type="paragraph" w:customStyle="1" w:styleId="2ffc">
    <w:name w:val="表格文字2"/>
    <w:basedOn w:val="af0"/>
    <w:pPr>
      <w:widowControl w:val="0"/>
      <w:tabs>
        <w:tab w:val="clear" w:pos="377"/>
        <w:tab w:val="left" w:pos="277"/>
        <w:tab w:val="left" w:pos="600"/>
        <w:tab w:val="left" w:pos="780"/>
        <w:tab w:val="left" w:pos="2517"/>
      </w:tabs>
      <w:adjustRightInd w:val="0"/>
      <w:spacing w:before="60" w:line="240" w:lineRule="auto"/>
      <w:jc w:val="center"/>
      <w:textAlignment w:val="baseline"/>
    </w:pPr>
    <w:rPr>
      <w:rFonts w:ascii="Times New Roman"/>
      <w:sz w:val="21"/>
      <w:szCs w:val="21"/>
    </w:rPr>
  </w:style>
  <w:style w:type="paragraph" w:customStyle="1" w:styleId="afffffffffffffff0">
    <w:name w:val="表前文字"/>
    <w:basedOn w:val="af0"/>
    <w:pPr>
      <w:widowControl w:val="0"/>
      <w:tabs>
        <w:tab w:val="clear" w:pos="377"/>
      </w:tabs>
      <w:spacing w:line="480" w:lineRule="exact"/>
      <w:jc w:val="center"/>
    </w:pPr>
    <w:rPr>
      <w:rFonts w:hAnsi="宋体" w:cs="宋体"/>
      <w:b/>
      <w:bCs/>
      <w:sz w:val="21"/>
      <w:szCs w:val="21"/>
    </w:rPr>
  </w:style>
  <w:style w:type="paragraph" w:customStyle="1" w:styleId="afffffffffffffff1">
    <w:name w:val="小四表文左齐"/>
    <w:basedOn w:val="af0"/>
    <w:pPr>
      <w:widowControl w:val="0"/>
      <w:tabs>
        <w:tab w:val="clear" w:pos="377"/>
      </w:tabs>
      <w:spacing w:line="240" w:lineRule="auto"/>
      <w:jc w:val="center"/>
    </w:pPr>
    <w:rPr>
      <w:rFonts w:ascii="Times New Roman"/>
      <w:sz w:val="18"/>
      <w:szCs w:val="20"/>
      <w:lang w:val="zh-CN"/>
    </w:rPr>
  </w:style>
  <w:style w:type="paragraph" w:customStyle="1" w:styleId="200">
    <w:name w:val="样式 正文（首行缩进两字） + 行距: 固定值 20 磅"/>
    <w:basedOn w:val="afb"/>
    <w:pPr>
      <w:widowControl w:val="0"/>
      <w:tabs>
        <w:tab w:val="clear" w:pos="377"/>
      </w:tabs>
      <w:snapToGrid/>
      <w:spacing w:afterLines="20" w:line="400" w:lineRule="exact"/>
      <w:ind w:firstLineChars="200" w:firstLine="480"/>
      <w:jc w:val="left"/>
    </w:pPr>
    <w:rPr>
      <w:spacing w:val="0"/>
    </w:rPr>
  </w:style>
  <w:style w:type="paragraph" w:customStyle="1" w:styleId="xl22">
    <w:name w:val="xl22"/>
    <w:basedOn w:val="af0"/>
    <w:pPr>
      <w:tabs>
        <w:tab w:val="clear" w:pos="377"/>
      </w:tabs>
      <w:spacing w:before="100" w:beforeAutospacing="1" w:after="100" w:afterAutospacing="1" w:line="500" w:lineRule="exact"/>
      <w:jc w:val="center"/>
    </w:pPr>
    <w:rPr>
      <w:rFonts w:hAnsi="宋体"/>
      <w:sz w:val="21"/>
      <w:szCs w:val="20"/>
    </w:rPr>
  </w:style>
  <w:style w:type="paragraph" w:customStyle="1" w:styleId="xl76">
    <w:name w:val="xl76"/>
    <w:basedOn w:val="af0"/>
    <w:pPr>
      <w:pBdr>
        <w:right w:val="single" w:sz="8" w:space="0" w:color="auto"/>
      </w:pBdr>
      <w:shd w:val="clear" w:color="auto" w:fill="FFFF00"/>
      <w:tabs>
        <w:tab w:val="clear" w:pos="377"/>
      </w:tabs>
      <w:spacing w:before="100" w:beforeAutospacing="1" w:after="100" w:afterAutospacing="1" w:line="240" w:lineRule="auto"/>
      <w:jc w:val="center"/>
    </w:pPr>
    <w:rPr>
      <w:rFonts w:hAnsi="宋体" w:cs="宋体"/>
      <w:sz w:val="21"/>
      <w:szCs w:val="21"/>
    </w:rPr>
  </w:style>
  <w:style w:type="paragraph" w:customStyle="1" w:styleId="CharCharCharCharCharChar1Char">
    <w:name w:val="Char Char Char Char Char Char1 Char"/>
    <w:basedOn w:val="af0"/>
    <w:pPr>
      <w:widowControl w:val="0"/>
      <w:tabs>
        <w:tab w:val="clear" w:pos="377"/>
      </w:tabs>
      <w:spacing w:line="240" w:lineRule="auto"/>
      <w:jc w:val="left"/>
    </w:pPr>
    <w:rPr>
      <w:rFonts w:ascii="Times New Roman"/>
      <w:kern w:val="2"/>
      <w:sz w:val="21"/>
      <w:szCs w:val="20"/>
    </w:rPr>
  </w:style>
  <w:style w:type="paragraph" w:customStyle="1" w:styleId="xl64">
    <w:name w:val="xl64"/>
    <w:basedOn w:val="af0"/>
    <w:pPr>
      <w:pBdr>
        <w:bottom w:val="single" w:sz="8" w:space="0" w:color="auto"/>
        <w:right w:val="single" w:sz="8" w:space="0" w:color="auto"/>
      </w:pBdr>
      <w:tabs>
        <w:tab w:val="clear" w:pos="377"/>
      </w:tabs>
      <w:spacing w:before="100" w:beforeAutospacing="1" w:after="100" w:afterAutospacing="1" w:line="240" w:lineRule="auto"/>
      <w:jc w:val="center"/>
    </w:pPr>
    <w:rPr>
      <w:rFonts w:hAnsi="宋体" w:cs="宋体"/>
      <w:sz w:val="21"/>
      <w:szCs w:val="21"/>
    </w:rPr>
  </w:style>
  <w:style w:type="paragraph" w:customStyle="1" w:styleId="1205">
    <w:name w:val="样式 表头样式1 + 首行缩进:  2 字符 段前: 0.5 行"/>
    <w:basedOn w:val="1ff2"/>
    <w:pPr>
      <w:tabs>
        <w:tab w:val="left" w:pos="377"/>
      </w:tabs>
      <w:snapToGrid/>
      <w:spacing w:after="100" w:afterAutospacing="1"/>
      <w:ind w:firstLine="482"/>
      <w:jc w:val="center"/>
    </w:pPr>
    <w:rPr>
      <w:b/>
      <w:sz w:val="24"/>
      <w:szCs w:val="20"/>
      <w:lang w:eastAsia="zh-TW"/>
    </w:rPr>
  </w:style>
  <w:style w:type="paragraph" w:customStyle="1" w:styleId="378">
    <w:name w:val="样式 标题 3 + 段前: 7.8 磅"/>
    <w:basedOn w:val="32"/>
    <w:pPr>
      <w:widowControl w:val="0"/>
      <w:spacing w:before="100"/>
      <w:ind w:firstLineChars="200" w:firstLine="482"/>
      <w:jc w:val="left"/>
      <w:outlineLvl w:val="9"/>
    </w:pPr>
    <w:rPr>
      <w:rFonts w:ascii="Times New Roman" w:eastAsia="宋体"/>
      <w:b/>
      <w:bCs w:val="0"/>
      <w:kern w:val="2"/>
      <w:szCs w:val="20"/>
    </w:rPr>
  </w:style>
  <w:style w:type="paragraph" w:customStyle="1" w:styleId="xl75">
    <w:name w:val="xl75"/>
    <w:basedOn w:val="af0"/>
    <w:pPr>
      <w:pBdr>
        <w:bottom w:val="single" w:sz="8" w:space="0" w:color="auto"/>
        <w:right w:val="single" w:sz="8" w:space="0" w:color="auto"/>
      </w:pBdr>
      <w:shd w:val="clear" w:color="auto" w:fill="FFFF00"/>
      <w:tabs>
        <w:tab w:val="clear" w:pos="377"/>
      </w:tabs>
      <w:spacing w:before="100" w:beforeAutospacing="1" w:after="100" w:afterAutospacing="1" w:line="240" w:lineRule="auto"/>
      <w:jc w:val="center"/>
    </w:pPr>
    <w:rPr>
      <w:rFonts w:hAnsi="宋体" w:cs="宋体"/>
      <w:sz w:val="21"/>
      <w:szCs w:val="21"/>
    </w:rPr>
  </w:style>
  <w:style w:type="paragraph" w:customStyle="1" w:styleId="xl73">
    <w:name w:val="xl73"/>
    <w:basedOn w:val="af0"/>
    <w:pPr>
      <w:pBdr>
        <w:left w:val="single" w:sz="8" w:space="0" w:color="auto"/>
        <w:right w:val="single" w:sz="8" w:space="0" w:color="auto"/>
      </w:pBdr>
      <w:shd w:val="clear" w:color="auto" w:fill="FFFF00"/>
      <w:tabs>
        <w:tab w:val="clear" w:pos="377"/>
      </w:tabs>
      <w:spacing w:before="100" w:beforeAutospacing="1" w:after="100" w:afterAutospacing="1" w:line="240" w:lineRule="auto"/>
      <w:jc w:val="left"/>
    </w:pPr>
    <w:rPr>
      <w:rFonts w:hAnsi="宋体" w:cs="宋体"/>
    </w:rPr>
  </w:style>
  <w:style w:type="paragraph" w:customStyle="1" w:styleId="xl74">
    <w:name w:val="xl74"/>
    <w:basedOn w:val="af0"/>
    <w:pPr>
      <w:pBdr>
        <w:bottom w:val="single" w:sz="8" w:space="0" w:color="auto"/>
        <w:right w:val="single" w:sz="8" w:space="0" w:color="auto"/>
      </w:pBdr>
      <w:shd w:val="clear" w:color="auto" w:fill="FFFF00"/>
      <w:tabs>
        <w:tab w:val="clear" w:pos="377"/>
      </w:tabs>
      <w:spacing w:before="100" w:beforeAutospacing="1" w:after="100" w:afterAutospacing="1" w:line="240" w:lineRule="auto"/>
      <w:jc w:val="center"/>
    </w:pPr>
    <w:rPr>
      <w:rFonts w:ascii="Times New Roman"/>
      <w:sz w:val="21"/>
      <w:szCs w:val="21"/>
    </w:rPr>
  </w:style>
  <w:style w:type="paragraph" w:customStyle="1" w:styleId="xl82">
    <w:name w:val="xl82"/>
    <w:basedOn w:val="af0"/>
    <w:pPr>
      <w:pBdr>
        <w:top w:val="single" w:sz="8" w:space="0" w:color="000000"/>
        <w:bottom w:val="single" w:sz="8" w:space="0" w:color="000000"/>
        <w:right w:val="single" w:sz="8" w:space="0" w:color="000000"/>
      </w:pBdr>
      <w:shd w:val="clear" w:color="auto" w:fill="3366FF"/>
      <w:tabs>
        <w:tab w:val="clear" w:pos="377"/>
      </w:tabs>
      <w:spacing w:before="100" w:beforeAutospacing="1" w:after="100" w:afterAutospacing="1" w:line="240" w:lineRule="auto"/>
      <w:jc w:val="left"/>
      <w:textAlignment w:val="top"/>
    </w:pPr>
    <w:rPr>
      <w:rFonts w:hAnsi="宋体" w:cs="宋体"/>
      <w:sz w:val="21"/>
      <w:szCs w:val="21"/>
    </w:rPr>
  </w:style>
  <w:style w:type="paragraph" w:customStyle="1" w:styleId="156">
    <w:name w:val="宋体小四1.5倍行距"/>
    <w:basedOn w:val="af0"/>
    <w:next w:val="af0"/>
    <w:pPr>
      <w:widowControl w:val="0"/>
      <w:tabs>
        <w:tab w:val="clear" w:pos="377"/>
      </w:tabs>
      <w:spacing w:line="240" w:lineRule="auto"/>
      <w:jc w:val="left"/>
    </w:pPr>
    <w:rPr>
      <w:rFonts w:ascii="Times New Roman"/>
      <w:kern w:val="2"/>
      <w:sz w:val="21"/>
      <w:szCs w:val="20"/>
      <w:lang w:val="zh-CN"/>
    </w:rPr>
  </w:style>
  <w:style w:type="paragraph" w:customStyle="1" w:styleId="Char1CharCharCharCharCharChar">
    <w:name w:val="Char1 Char Char Char Char Char Char"/>
    <w:basedOn w:val="af0"/>
    <w:qFormat/>
    <w:pPr>
      <w:widowControl w:val="0"/>
      <w:tabs>
        <w:tab w:val="clear" w:pos="377"/>
      </w:tabs>
      <w:spacing w:line="240" w:lineRule="auto"/>
      <w:jc w:val="left"/>
    </w:pPr>
    <w:rPr>
      <w:rFonts w:ascii="Times New Roman"/>
      <w:kern w:val="2"/>
    </w:rPr>
  </w:style>
  <w:style w:type="paragraph" w:customStyle="1" w:styleId="pheading2">
    <w:name w:val="p_heading2"/>
    <w:basedOn w:val="af0"/>
    <w:pPr>
      <w:tabs>
        <w:tab w:val="clear" w:pos="377"/>
      </w:tabs>
      <w:spacing w:before="100" w:beforeAutospacing="1" w:after="100" w:afterAutospacing="1" w:line="240" w:lineRule="auto"/>
      <w:jc w:val="left"/>
    </w:pPr>
    <w:rPr>
      <w:rFonts w:hAnsi="宋体"/>
      <w:szCs w:val="20"/>
    </w:rPr>
  </w:style>
  <w:style w:type="paragraph" w:customStyle="1" w:styleId="xl69">
    <w:name w:val="xl69"/>
    <w:basedOn w:val="af0"/>
    <w:pPr>
      <w:pBdr>
        <w:right w:val="single" w:sz="8" w:space="0" w:color="auto"/>
      </w:pBdr>
      <w:tabs>
        <w:tab w:val="clear" w:pos="377"/>
      </w:tabs>
      <w:spacing w:before="100" w:beforeAutospacing="1" w:after="100" w:afterAutospacing="1" w:line="240" w:lineRule="auto"/>
      <w:jc w:val="center"/>
    </w:pPr>
    <w:rPr>
      <w:rFonts w:hAnsi="宋体" w:cs="宋体"/>
      <w:sz w:val="21"/>
      <w:szCs w:val="21"/>
    </w:rPr>
  </w:style>
  <w:style w:type="paragraph" w:customStyle="1" w:styleId="lw">
    <w:name w:val="lw正文"/>
    <w:basedOn w:val="af0"/>
    <w:pPr>
      <w:widowControl w:val="0"/>
      <w:tabs>
        <w:tab w:val="clear" w:pos="377"/>
      </w:tabs>
      <w:autoSpaceDE w:val="0"/>
      <w:autoSpaceDN w:val="0"/>
      <w:adjustRightInd w:val="0"/>
      <w:spacing w:line="360" w:lineRule="auto"/>
      <w:ind w:firstLine="420"/>
      <w:jc w:val="left"/>
    </w:pPr>
    <w:rPr>
      <w:rFonts w:ascii="Times New Roman"/>
      <w:szCs w:val="20"/>
    </w:rPr>
  </w:style>
  <w:style w:type="paragraph" w:customStyle="1" w:styleId="xl71">
    <w:name w:val="xl71"/>
    <w:basedOn w:val="af0"/>
    <w:pPr>
      <w:pBdr>
        <w:bottom w:val="single" w:sz="8" w:space="0" w:color="auto"/>
        <w:right w:val="single" w:sz="8" w:space="0" w:color="auto"/>
      </w:pBdr>
      <w:tabs>
        <w:tab w:val="clear" w:pos="377"/>
      </w:tabs>
      <w:spacing w:before="100" w:beforeAutospacing="1" w:after="100" w:afterAutospacing="1" w:line="240" w:lineRule="auto"/>
      <w:jc w:val="left"/>
    </w:pPr>
    <w:rPr>
      <w:rFonts w:hAnsi="宋体" w:cs="宋体"/>
    </w:rPr>
  </w:style>
  <w:style w:type="paragraph" w:customStyle="1" w:styleId="xl78">
    <w:name w:val="xl78"/>
    <w:basedOn w:val="af0"/>
    <w:pPr>
      <w:pBdr>
        <w:left w:val="single" w:sz="8" w:space="0" w:color="auto"/>
        <w:bottom w:val="single" w:sz="8" w:space="0" w:color="auto"/>
        <w:right w:val="single" w:sz="8" w:space="0" w:color="auto"/>
      </w:pBdr>
      <w:shd w:val="clear" w:color="auto" w:fill="FFFF00"/>
      <w:tabs>
        <w:tab w:val="clear" w:pos="377"/>
      </w:tabs>
      <w:spacing w:before="100" w:beforeAutospacing="1" w:after="100" w:afterAutospacing="1" w:line="240" w:lineRule="auto"/>
      <w:jc w:val="left"/>
    </w:pPr>
    <w:rPr>
      <w:rFonts w:hAnsi="宋体" w:cs="宋体"/>
    </w:rPr>
  </w:style>
  <w:style w:type="paragraph" w:customStyle="1" w:styleId="Char50">
    <w:name w:val="Char5"/>
    <w:basedOn w:val="af0"/>
    <w:pPr>
      <w:widowControl w:val="0"/>
      <w:tabs>
        <w:tab w:val="clear" w:pos="377"/>
      </w:tabs>
      <w:spacing w:line="240" w:lineRule="auto"/>
      <w:jc w:val="left"/>
    </w:pPr>
    <w:rPr>
      <w:rFonts w:hAnsi="宋体" w:cs="Courier New"/>
      <w:kern w:val="2"/>
      <w:sz w:val="32"/>
      <w:szCs w:val="32"/>
    </w:rPr>
  </w:style>
  <w:style w:type="paragraph" w:customStyle="1" w:styleId="xl68">
    <w:name w:val="xl68"/>
    <w:basedOn w:val="af0"/>
    <w:pPr>
      <w:pBdr>
        <w:bottom w:val="single" w:sz="8" w:space="0" w:color="auto"/>
        <w:right w:val="single" w:sz="8" w:space="0" w:color="auto"/>
      </w:pBdr>
      <w:tabs>
        <w:tab w:val="clear" w:pos="377"/>
      </w:tabs>
      <w:spacing w:before="100" w:beforeAutospacing="1" w:after="100" w:afterAutospacing="1" w:line="240" w:lineRule="auto"/>
      <w:jc w:val="center"/>
    </w:pPr>
    <w:rPr>
      <w:rFonts w:ascii="Times New Roman"/>
      <w:sz w:val="21"/>
      <w:szCs w:val="21"/>
    </w:rPr>
  </w:style>
  <w:style w:type="paragraph" w:customStyle="1" w:styleId="Char51">
    <w:name w:val="Char51"/>
    <w:basedOn w:val="af0"/>
    <w:pPr>
      <w:widowControl w:val="0"/>
      <w:tabs>
        <w:tab w:val="clear" w:pos="377"/>
      </w:tabs>
      <w:spacing w:line="240" w:lineRule="auto"/>
      <w:jc w:val="left"/>
    </w:pPr>
    <w:rPr>
      <w:rFonts w:hAnsi="宋体" w:cs="Courier New"/>
      <w:kern w:val="2"/>
      <w:sz w:val="32"/>
      <w:szCs w:val="32"/>
    </w:rPr>
  </w:style>
  <w:style w:type="paragraph" w:customStyle="1" w:styleId="xl63">
    <w:name w:val="xl63"/>
    <w:basedOn w:val="af0"/>
    <w:pPr>
      <w:pBdr>
        <w:top w:val="single" w:sz="8" w:space="0" w:color="auto"/>
        <w:right w:val="single" w:sz="8" w:space="0" w:color="auto"/>
      </w:pBdr>
      <w:tabs>
        <w:tab w:val="clear" w:pos="377"/>
      </w:tabs>
      <w:spacing w:before="100" w:beforeAutospacing="1" w:after="100" w:afterAutospacing="1" w:line="240" w:lineRule="auto"/>
      <w:jc w:val="center"/>
    </w:pPr>
    <w:rPr>
      <w:rFonts w:hAnsi="宋体" w:cs="宋体"/>
      <w:sz w:val="21"/>
      <w:szCs w:val="21"/>
    </w:rPr>
  </w:style>
  <w:style w:type="paragraph" w:customStyle="1" w:styleId="Char4CharCharCharCharChar">
    <w:name w:val="Char4 Char Char Char Char Char"/>
    <w:basedOn w:val="af0"/>
    <w:pPr>
      <w:widowControl w:val="0"/>
      <w:tabs>
        <w:tab w:val="clear" w:pos="377"/>
      </w:tabs>
      <w:spacing w:line="240" w:lineRule="auto"/>
      <w:jc w:val="left"/>
    </w:pPr>
    <w:rPr>
      <w:rFonts w:hAnsi="宋体" w:cs="Courier New"/>
      <w:kern w:val="2"/>
      <w:sz w:val="32"/>
      <w:szCs w:val="32"/>
    </w:rPr>
  </w:style>
  <w:style w:type="paragraph" w:customStyle="1" w:styleId="CharCharCharCharCharChar1CharCharCharCharCharCharChar5">
    <w:name w:val="Char Char Char Char Char Char1 Char Char Char Char Char Char Char5"/>
    <w:basedOn w:val="af0"/>
    <w:pPr>
      <w:widowControl w:val="0"/>
      <w:tabs>
        <w:tab w:val="clear" w:pos="377"/>
      </w:tabs>
      <w:spacing w:line="240" w:lineRule="auto"/>
      <w:jc w:val="left"/>
    </w:pPr>
    <w:rPr>
      <w:rFonts w:ascii="Times New Roman"/>
      <w:kern w:val="2"/>
      <w:sz w:val="21"/>
    </w:rPr>
  </w:style>
  <w:style w:type="paragraph" w:customStyle="1" w:styleId="Char210">
    <w:name w:val="Char21"/>
    <w:basedOn w:val="af0"/>
    <w:pPr>
      <w:widowControl w:val="0"/>
      <w:tabs>
        <w:tab w:val="clear" w:pos="377"/>
      </w:tabs>
      <w:spacing w:line="240" w:lineRule="auto"/>
      <w:jc w:val="left"/>
    </w:pPr>
    <w:rPr>
      <w:rFonts w:ascii="Times New Roman"/>
      <w:kern w:val="2"/>
      <w:sz w:val="21"/>
    </w:rPr>
  </w:style>
  <w:style w:type="paragraph" w:customStyle="1" w:styleId="afffffffffffffff2">
    <w:name w:val="标准条文"/>
    <w:basedOn w:val="Default"/>
    <w:next w:val="Default"/>
    <w:uiPriority w:val="99"/>
    <w:pPr>
      <w:spacing w:before="60" w:after="60"/>
    </w:pPr>
    <w:rPr>
      <w:rFonts w:cs="Times New Roman"/>
      <w:color w:val="auto"/>
    </w:rPr>
  </w:style>
  <w:style w:type="paragraph" w:customStyle="1" w:styleId="F">
    <w:name w:val="F正文"/>
    <w:pPr>
      <w:widowControl w:val="0"/>
      <w:adjustRightInd w:val="0"/>
      <w:spacing w:line="360" w:lineRule="atLeast"/>
      <w:textAlignment w:val="baseline"/>
    </w:pPr>
    <w:rPr>
      <w:rFonts w:cs="Calibri"/>
      <w:spacing w:val="12"/>
      <w:sz w:val="24"/>
    </w:rPr>
  </w:style>
  <w:style w:type="paragraph" w:customStyle="1" w:styleId="Charfff1">
    <w:name w:val="文章正文 Char"/>
    <w:basedOn w:val="afb"/>
    <w:pPr>
      <w:widowControl w:val="0"/>
      <w:tabs>
        <w:tab w:val="clear" w:pos="377"/>
      </w:tabs>
      <w:snapToGrid/>
      <w:spacing w:line="520" w:lineRule="exact"/>
      <w:ind w:firstLineChars="200" w:firstLine="200"/>
      <w:jc w:val="left"/>
    </w:pPr>
    <w:rPr>
      <w:rFonts w:hAnsi="宋体"/>
      <w:spacing w:val="0"/>
      <w:szCs w:val="24"/>
    </w:rPr>
  </w:style>
  <w:style w:type="paragraph" w:customStyle="1" w:styleId="CharCharCharCharCharChar1CharCharCharCharCharCharChar3">
    <w:name w:val="Char Char Char Char Char Char1 Char Char Char Char Char Char Char3"/>
    <w:basedOn w:val="af0"/>
    <w:pPr>
      <w:widowControl w:val="0"/>
      <w:tabs>
        <w:tab w:val="clear" w:pos="377"/>
      </w:tabs>
      <w:spacing w:line="240" w:lineRule="auto"/>
      <w:jc w:val="left"/>
    </w:pPr>
    <w:rPr>
      <w:rFonts w:ascii="Times New Roman"/>
      <w:kern w:val="2"/>
      <w:sz w:val="21"/>
    </w:rPr>
  </w:style>
  <w:style w:type="paragraph" w:customStyle="1" w:styleId="CharCharCharCharCharChar1CharCharCharCharCharCharChar4">
    <w:name w:val="Char Char Char Char Char Char1 Char Char Char Char Char Char Char4"/>
    <w:basedOn w:val="af0"/>
    <w:pPr>
      <w:widowControl w:val="0"/>
      <w:tabs>
        <w:tab w:val="clear" w:pos="377"/>
      </w:tabs>
      <w:spacing w:line="240" w:lineRule="auto"/>
      <w:jc w:val="left"/>
    </w:pPr>
    <w:rPr>
      <w:rFonts w:ascii="Times New Roman"/>
      <w:kern w:val="2"/>
      <w:sz w:val="21"/>
    </w:rPr>
  </w:style>
  <w:style w:type="paragraph" w:customStyle="1" w:styleId="26615">
    <w:name w:val="样式 标题 2 + 宋体 四号 段前: 6 磅 段后: 6 磅 行距: 1.5 倍行距"/>
    <w:basedOn w:val="22"/>
    <w:next w:val="CharCharCharCharCharCharChar4"/>
    <w:pPr>
      <w:widowControl w:val="0"/>
      <w:spacing w:after="120"/>
      <w:jc w:val="left"/>
    </w:pPr>
    <w:rPr>
      <w:rFonts w:ascii="宋体" w:eastAsia="宋体" w:hAnsi="宋体" w:cs="宋体"/>
      <w:b/>
      <w:kern w:val="2"/>
      <w:szCs w:val="20"/>
    </w:rPr>
  </w:style>
  <w:style w:type="paragraph" w:customStyle="1" w:styleId="xl81">
    <w:name w:val="xl81"/>
    <w:basedOn w:val="af0"/>
    <w:pPr>
      <w:pBdr>
        <w:top w:val="single" w:sz="8" w:space="0" w:color="000000"/>
        <w:left w:val="single" w:sz="8" w:space="0" w:color="000000"/>
        <w:bottom w:val="single" w:sz="8" w:space="0" w:color="000000"/>
        <w:right w:val="single" w:sz="8" w:space="0" w:color="000000"/>
      </w:pBdr>
      <w:shd w:val="clear" w:color="auto" w:fill="3366FF"/>
      <w:tabs>
        <w:tab w:val="clear" w:pos="377"/>
      </w:tabs>
      <w:spacing w:before="100" w:beforeAutospacing="1" w:after="100" w:afterAutospacing="1" w:line="240" w:lineRule="auto"/>
      <w:jc w:val="left"/>
      <w:textAlignment w:val="top"/>
    </w:pPr>
    <w:rPr>
      <w:rFonts w:hAnsi="宋体" w:cs="宋体"/>
      <w:sz w:val="21"/>
      <w:szCs w:val="21"/>
    </w:rPr>
  </w:style>
  <w:style w:type="paragraph" w:customStyle="1" w:styleId="xl72">
    <w:name w:val="xl72"/>
    <w:basedOn w:val="af0"/>
    <w:pPr>
      <w:shd w:val="clear" w:color="auto" w:fill="FFFF00"/>
      <w:tabs>
        <w:tab w:val="clear" w:pos="377"/>
      </w:tabs>
      <w:spacing w:before="100" w:beforeAutospacing="1" w:after="100" w:afterAutospacing="1" w:line="240" w:lineRule="auto"/>
      <w:jc w:val="left"/>
    </w:pPr>
    <w:rPr>
      <w:rFonts w:hAnsi="宋体" w:cs="宋体"/>
    </w:rPr>
  </w:style>
  <w:style w:type="paragraph" w:customStyle="1" w:styleId="xl66">
    <w:name w:val="xl66"/>
    <w:basedOn w:val="af0"/>
    <w:pPr>
      <w:pBdr>
        <w:left w:val="single" w:sz="8" w:space="0" w:color="auto"/>
        <w:right w:val="single" w:sz="8" w:space="0" w:color="auto"/>
      </w:pBdr>
      <w:tabs>
        <w:tab w:val="clear" w:pos="377"/>
      </w:tabs>
      <w:spacing w:before="100" w:beforeAutospacing="1" w:after="100" w:afterAutospacing="1" w:line="240" w:lineRule="auto"/>
      <w:jc w:val="left"/>
    </w:pPr>
    <w:rPr>
      <w:rFonts w:hAnsi="宋体" w:cs="宋体"/>
    </w:rPr>
  </w:style>
  <w:style w:type="paragraph" w:customStyle="1" w:styleId="xl67">
    <w:name w:val="xl67"/>
    <w:basedOn w:val="af0"/>
    <w:pPr>
      <w:pBdr>
        <w:left w:val="single" w:sz="8" w:space="0" w:color="auto"/>
        <w:bottom w:val="single" w:sz="8" w:space="0" w:color="auto"/>
        <w:right w:val="single" w:sz="8" w:space="0" w:color="auto"/>
      </w:pBdr>
      <w:tabs>
        <w:tab w:val="clear" w:pos="377"/>
      </w:tabs>
      <w:spacing w:before="100" w:beforeAutospacing="1" w:after="100" w:afterAutospacing="1" w:line="240" w:lineRule="auto"/>
      <w:jc w:val="left"/>
    </w:pPr>
    <w:rPr>
      <w:rFonts w:hAnsi="宋体" w:cs="宋体"/>
    </w:rPr>
  </w:style>
  <w:style w:type="paragraph" w:customStyle="1" w:styleId="xl77">
    <w:name w:val="xl77"/>
    <w:basedOn w:val="af0"/>
    <w:pPr>
      <w:pBdr>
        <w:right w:val="single" w:sz="8" w:space="0" w:color="auto"/>
      </w:pBdr>
      <w:shd w:val="clear" w:color="auto" w:fill="FFFF00"/>
      <w:tabs>
        <w:tab w:val="clear" w:pos="377"/>
      </w:tabs>
      <w:spacing w:before="100" w:beforeAutospacing="1" w:after="100" w:afterAutospacing="1" w:line="240" w:lineRule="auto"/>
      <w:jc w:val="left"/>
    </w:pPr>
    <w:rPr>
      <w:rFonts w:hAnsi="宋体" w:cs="宋体"/>
    </w:rPr>
  </w:style>
  <w:style w:type="paragraph" w:customStyle="1" w:styleId="xl79">
    <w:name w:val="xl79"/>
    <w:basedOn w:val="af0"/>
    <w:pPr>
      <w:pBdr>
        <w:bottom w:val="single" w:sz="8" w:space="0" w:color="auto"/>
        <w:right w:val="single" w:sz="8" w:space="0" w:color="auto"/>
      </w:pBdr>
      <w:shd w:val="clear" w:color="auto" w:fill="FFFF00"/>
      <w:tabs>
        <w:tab w:val="clear" w:pos="377"/>
      </w:tabs>
      <w:spacing w:before="100" w:beforeAutospacing="1" w:after="100" w:afterAutospacing="1" w:line="240" w:lineRule="auto"/>
      <w:jc w:val="left"/>
    </w:pPr>
    <w:rPr>
      <w:rFonts w:hAnsi="宋体" w:cs="宋体"/>
    </w:rPr>
  </w:style>
  <w:style w:type="paragraph" w:customStyle="1" w:styleId="xl80">
    <w:name w:val="xl80"/>
    <w:basedOn w:val="af0"/>
    <w:pPr>
      <w:shd w:val="clear" w:color="auto" w:fill="FFCC00"/>
      <w:tabs>
        <w:tab w:val="clear" w:pos="377"/>
      </w:tabs>
      <w:spacing w:before="100" w:beforeAutospacing="1" w:after="100" w:afterAutospacing="1" w:line="240" w:lineRule="auto"/>
      <w:jc w:val="left"/>
    </w:pPr>
    <w:rPr>
      <w:rFonts w:hAnsi="宋体" w:cs="宋体"/>
    </w:rPr>
  </w:style>
  <w:style w:type="paragraph" w:customStyle="1" w:styleId="xl83">
    <w:name w:val="xl83"/>
    <w:basedOn w:val="af0"/>
    <w:pPr>
      <w:pBdr>
        <w:right w:val="single" w:sz="8" w:space="0" w:color="000000"/>
      </w:pBdr>
      <w:shd w:val="clear" w:color="auto" w:fill="3366FF"/>
      <w:tabs>
        <w:tab w:val="clear" w:pos="377"/>
      </w:tabs>
      <w:spacing w:before="100" w:beforeAutospacing="1" w:after="100" w:afterAutospacing="1" w:line="240" w:lineRule="auto"/>
      <w:jc w:val="left"/>
      <w:textAlignment w:val="top"/>
    </w:pPr>
    <w:rPr>
      <w:rFonts w:hAnsi="宋体" w:cs="宋体"/>
      <w:sz w:val="21"/>
      <w:szCs w:val="21"/>
    </w:rPr>
  </w:style>
  <w:style w:type="paragraph" w:customStyle="1" w:styleId="xl84">
    <w:name w:val="xl84"/>
    <w:basedOn w:val="af0"/>
    <w:pPr>
      <w:shd w:val="clear" w:color="auto" w:fill="3366FF"/>
      <w:tabs>
        <w:tab w:val="clear" w:pos="377"/>
      </w:tabs>
      <w:spacing w:before="100" w:beforeAutospacing="1" w:after="100" w:afterAutospacing="1" w:line="240" w:lineRule="auto"/>
      <w:jc w:val="left"/>
    </w:pPr>
    <w:rPr>
      <w:rFonts w:hAnsi="宋体" w:cs="宋体"/>
    </w:rPr>
  </w:style>
  <w:style w:type="paragraph" w:customStyle="1" w:styleId="WW-1">
    <w:name w:val="WW-表格1"/>
    <w:basedOn w:val="af0"/>
    <w:pPr>
      <w:widowControl w:val="0"/>
      <w:tabs>
        <w:tab w:val="clear" w:pos="377"/>
      </w:tabs>
      <w:suppressAutoHyphens/>
      <w:snapToGrid w:val="0"/>
      <w:spacing w:before="20" w:after="20" w:line="240" w:lineRule="auto"/>
      <w:jc w:val="center"/>
    </w:pPr>
    <w:rPr>
      <w:rFonts w:ascii="Times New Roman"/>
      <w:kern w:val="1"/>
      <w:sz w:val="21"/>
      <w:szCs w:val="21"/>
      <w:lang w:eastAsia="ar-SA"/>
    </w:rPr>
  </w:style>
  <w:style w:type="paragraph" w:customStyle="1" w:styleId="xl85">
    <w:name w:val="xl85"/>
    <w:basedOn w:val="af0"/>
    <w:pPr>
      <w:pBdr>
        <w:left w:val="single" w:sz="8" w:space="0" w:color="auto"/>
        <w:right w:val="single" w:sz="8" w:space="0" w:color="auto"/>
      </w:pBdr>
      <w:shd w:val="clear" w:color="auto" w:fill="3366FF"/>
      <w:tabs>
        <w:tab w:val="clear" w:pos="377"/>
      </w:tabs>
      <w:spacing w:before="100" w:beforeAutospacing="1" w:after="100" w:afterAutospacing="1" w:line="240" w:lineRule="auto"/>
      <w:jc w:val="left"/>
    </w:pPr>
    <w:rPr>
      <w:rFonts w:hAnsi="宋体" w:cs="宋体"/>
    </w:rPr>
  </w:style>
  <w:style w:type="paragraph" w:customStyle="1" w:styleId="afffffffffffffff3">
    <w:name w:val="节节"/>
    <w:basedOn w:val="1fff0"/>
  </w:style>
  <w:style w:type="paragraph" w:customStyle="1" w:styleId="1fff0">
    <w:name w:val="1节"/>
    <w:basedOn w:val="af0"/>
    <w:pPr>
      <w:widowControl w:val="0"/>
      <w:tabs>
        <w:tab w:val="clear" w:pos="377"/>
      </w:tabs>
      <w:autoSpaceDE w:val="0"/>
      <w:autoSpaceDN w:val="0"/>
      <w:adjustRightInd w:val="0"/>
      <w:snapToGrid w:val="0"/>
      <w:spacing w:before="120" w:after="120" w:line="312" w:lineRule="auto"/>
      <w:ind w:firstLine="567"/>
      <w:jc w:val="left"/>
      <w:textAlignment w:val="baseline"/>
    </w:pPr>
    <w:rPr>
      <w:rFonts w:cs="宋体"/>
      <w:b/>
      <w:bCs/>
      <w:spacing w:val="6"/>
      <w:sz w:val="32"/>
      <w:szCs w:val="32"/>
    </w:rPr>
  </w:style>
  <w:style w:type="paragraph" w:customStyle="1" w:styleId="xl48">
    <w:name w:val="xl48"/>
    <w:basedOn w:val="af0"/>
    <w:pPr>
      <w:pBdr>
        <w:left w:val="single" w:sz="4" w:space="0" w:color="auto"/>
        <w:bottom w:val="single" w:sz="4" w:space="0" w:color="auto"/>
      </w:pBdr>
      <w:tabs>
        <w:tab w:val="clear" w:pos="377"/>
      </w:tabs>
      <w:spacing w:before="100" w:beforeAutospacing="1" w:after="100" w:afterAutospacing="1" w:line="240" w:lineRule="auto"/>
      <w:jc w:val="center"/>
    </w:pPr>
    <w:rPr>
      <w:rFonts w:hAnsi="宋体"/>
    </w:rPr>
  </w:style>
  <w:style w:type="paragraph" w:customStyle="1" w:styleId="xl86">
    <w:name w:val="xl86"/>
    <w:basedOn w:val="af0"/>
    <w:pPr>
      <w:pBdr>
        <w:bottom w:val="single" w:sz="8" w:space="0" w:color="auto"/>
        <w:right w:val="single" w:sz="8" w:space="0" w:color="auto"/>
      </w:pBdr>
      <w:shd w:val="clear" w:color="auto" w:fill="3366FF"/>
      <w:tabs>
        <w:tab w:val="clear" w:pos="377"/>
      </w:tabs>
      <w:spacing w:before="100" w:beforeAutospacing="1" w:after="100" w:afterAutospacing="1" w:line="240" w:lineRule="auto"/>
      <w:jc w:val="center"/>
    </w:pPr>
    <w:rPr>
      <w:rFonts w:ascii="Times New Roman"/>
      <w:sz w:val="21"/>
      <w:szCs w:val="21"/>
    </w:rPr>
  </w:style>
  <w:style w:type="paragraph" w:customStyle="1" w:styleId="xl87">
    <w:name w:val="xl87"/>
    <w:basedOn w:val="af0"/>
    <w:pPr>
      <w:pBdr>
        <w:bottom w:val="single" w:sz="8" w:space="0" w:color="auto"/>
        <w:right w:val="single" w:sz="8" w:space="0" w:color="auto"/>
      </w:pBdr>
      <w:shd w:val="clear" w:color="auto" w:fill="3366FF"/>
      <w:tabs>
        <w:tab w:val="clear" w:pos="377"/>
      </w:tabs>
      <w:spacing w:before="100" w:beforeAutospacing="1" w:after="100" w:afterAutospacing="1" w:line="240" w:lineRule="auto"/>
      <w:jc w:val="center"/>
    </w:pPr>
    <w:rPr>
      <w:rFonts w:hAnsi="宋体" w:cs="宋体"/>
      <w:sz w:val="21"/>
      <w:szCs w:val="21"/>
    </w:rPr>
  </w:style>
  <w:style w:type="paragraph" w:customStyle="1" w:styleId="xl88">
    <w:name w:val="xl88"/>
    <w:basedOn w:val="af0"/>
    <w:pPr>
      <w:pBdr>
        <w:right w:val="single" w:sz="8" w:space="0" w:color="auto"/>
      </w:pBdr>
      <w:shd w:val="clear" w:color="auto" w:fill="3366FF"/>
      <w:tabs>
        <w:tab w:val="clear" w:pos="377"/>
      </w:tabs>
      <w:spacing w:before="100" w:beforeAutospacing="1" w:after="100" w:afterAutospacing="1" w:line="240" w:lineRule="auto"/>
      <w:jc w:val="left"/>
    </w:pPr>
    <w:rPr>
      <w:rFonts w:hAnsi="宋体" w:cs="宋体"/>
    </w:rPr>
  </w:style>
  <w:style w:type="paragraph" w:customStyle="1" w:styleId="afffffffffffffff4">
    <w:name w:val="表内字体"/>
    <w:basedOn w:val="af0"/>
    <w:pPr>
      <w:widowControl w:val="0"/>
      <w:tabs>
        <w:tab w:val="clear" w:pos="377"/>
      </w:tabs>
      <w:spacing w:line="240" w:lineRule="auto"/>
      <w:jc w:val="center"/>
      <w:textAlignment w:val="center"/>
    </w:pPr>
    <w:rPr>
      <w:rFonts w:hAnsi="宋体"/>
      <w:kern w:val="2"/>
      <w:sz w:val="21"/>
      <w:szCs w:val="21"/>
    </w:rPr>
  </w:style>
  <w:style w:type="paragraph" w:customStyle="1" w:styleId="xl89">
    <w:name w:val="xl89"/>
    <w:basedOn w:val="af0"/>
    <w:pPr>
      <w:pBdr>
        <w:right w:val="single" w:sz="8" w:space="0" w:color="000000"/>
      </w:pBdr>
      <w:shd w:val="clear" w:color="auto" w:fill="FFFF00"/>
      <w:tabs>
        <w:tab w:val="clear" w:pos="377"/>
      </w:tabs>
      <w:spacing w:before="100" w:beforeAutospacing="1" w:after="100" w:afterAutospacing="1" w:line="240" w:lineRule="auto"/>
      <w:jc w:val="left"/>
      <w:textAlignment w:val="top"/>
    </w:pPr>
    <w:rPr>
      <w:rFonts w:hAnsi="宋体" w:cs="宋体"/>
      <w:sz w:val="21"/>
      <w:szCs w:val="21"/>
    </w:rPr>
  </w:style>
  <w:style w:type="paragraph" w:customStyle="1" w:styleId="xl90">
    <w:name w:val="xl90"/>
    <w:basedOn w:val="af0"/>
    <w:pPr>
      <w:pBdr>
        <w:top w:val="single" w:sz="8" w:space="0" w:color="auto"/>
        <w:left w:val="single" w:sz="8" w:space="0" w:color="auto"/>
        <w:bottom w:val="single" w:sz="8" w:space="0" w:color="auto"/>
      </w:pBdr>
      <w:tabs>
        <w:tab w:val="clear" w:pos="377"/>
      </w:tabs>
      <w:spacing w:before="100" w:beforeAutospacing="1" w:after="100" w:afterAutospacing="1" w:line="240" w:lineRule="auto"/>
      <w:jc w:val="center"/>
    </w:pPr>
    <w:rPr>
      <w:rFonts w:hAnsi="宋体" w:cs="宋体"/>
      <w:sz w:val="21"/>
      <w:szCs w:val="21"/>
    </w:rPr>
  </w:style>
  <w:style w:type="paragraph" w:customStyle="1" w:styleId="xl91">
    <w:name w:val="xl91"/>
    <w:basedOn w:val="af0"/>
    <w:pPr>
      <w:pBdr>
        <w:top w:val="single" w:sz="8" w:space="0" w:color="auto"/>
        <w:bottom w:val="single" w:sz="8" w:space="0" w:color="auto"/>
      </w:pBdr>
      <w:tabs>
        <w:tab w:val="clear" w:pos="377"/>
      </w:tabs>
      <w:spacing w:before="100" w:beforeAutospacing="1" w:after="100" w:afterAutospacing="1" w:line="240" w:lineRule="auto"/>
      <w:jc w:val="center"/>
    </w:pPr>
    <w:rPr>
      <w:rFonts w:hAnsi="宋体" w:cs="宋体"/>
      <w:sz w:val="21"/>
      <w:szCs w:val="21"/>
    </w:rPr>
  </w:style>
  <w:style w:type="paragraph" w:customStyle="1" w:styleId="xl92">
    <w:name w:val="xl92"/>
    <w:basedOn w:val="af0"/>
    <w:pPr>
      <w:pBdr>
        <w:top w:val="single" w:sz="8" w:space="0" w:color="auto"/>
        <w:bottom w:val="single" w:sz="8" w:space="0" w:color="auto"/>
        <w:right w:val="single" w:sz="8" w:space="0" w:color="auto"/>
      </w:pBdr>
      <w:tabs>
        <w:tab w:val="clear" w:pos="377"/>
      </w:tabs>
      <w:spacing w:before="100" w:beforeAutospacing="1" w:after="100" w:afterAutospacing="1" w:line="240" w:lineRule="auto"/>
      <w:jc w:val="center"/>
    </w:pPr>
    <w:rPr>
      <w:rFonts w:hAnsi="宋体" w:cs="宋体"/>
      <w:sz w:val="21"/>
      <w:szCs w:val="21"/>
    </w:rPr>
  </w:style>
  <w:style w:type="paragraph" w:customStyle="1" w:styleId="afffffffffffffff5">
    <w:name w:val="四号 正文"/>
    <w:basedOn w:val="af0"/>
    <w:link w:val="CharChar5"/>
    <w:pPr>
      <w:widowControl w:val="0"/>
      <w:tabs>
        <w:tab w:val="clear" w:pos="377"/>
      </w:tabs>
      <w:spacing w:line="240" w:lineRule="auto"/>
      <w:ind w:firstLineChars="200" w:firstLine="584"/>
      <w:jc w:val="left"/>
    </w:pPr>
    <w:rPr>
      <w:rFonts w:ascii="Calibri" w:hAnsi="Calibri"/>
      <w:spacing w:val="6"/>
      <w:kern w:val="2"/>
      <w:sz w:val="28"/>
      <w:szCs w:val="20"/>
    </w:rPr>
  </w:style>
  <w:style w:type="paragraph" w:customStyle="1" w:styleId="xl93">
    <w:name w:val="xl93"/>
    <w:basedOn w:val="af0"/>
    <w:pPr>
      <w:pBdr>
        <w:top w:val="single" w:sz="8" w:space="0" w:color="auto"/>
        <w:left w:val="single" w:sz="8" w:space="0" w:color="auto"/>
        <w:right w:val="single" w:sz="8" w:space="0" w:color="auto"/>
      </w:pBdr>
      <w:tabs>
        <w:tab w:val="clear" w:pos="377"/>
      </w:tabs>
      <w:spacing w:before="100" w:beforeAutospacing="1" w:after="100" w:afterAutospacing="1" w:line="240" w:lineRule="auto"/>
      <w:jc w:val="center"/>
    </w:pPr>
    <w:rPr>
      <w:rFonts w:hAnsi="宋体" w:cs="宋体"/>
      <w:sz w:val="21"/>
      <w:szCs w:val="21"/>
    </w:rPr>
  </w:style>
  <w:style w:type="paragraph" w:customStyle="1" w:styleId="615">
    <w:name w:val="样式 小四 段后: 6 磅 行距: 1.5 倍行距"/>
    <w:basedOn w:val="af0"/>
    <w:pPr>
      <w:widowControl w:val="0"/>
      <w:tabs>
        <w:tab w:val="clear" w:pos="377"/>
      </w:tabs>
      <w:spacing w:after="80" w:line="360" w:lineRule="auto"/>
      <w:ind w:firstLineChars="200" w:firstLine="200"/>
      <w:jc w:val="left"/>
    </w:pPr>
    <w:rPr>
      <w:rFonts w:ascii="Times New Roman"/>
      <w:kern w:val="2"/>
      <w:szCs w:val="20"/>
    </w:rPr>
  </w:style>
  <w:style w:type="paragraph" w:customStyle="1" w:styleId="xl94">
    <w:name w:val="xl94"/>
    <w:basedOn w:val="af0"/>
    <w:pPr>
      <w:pBdr>
        <w:left w:val="single" w:sz="8" w:space="0" w:color="auto"/>
        <w:bottom w:val="single" w:sz="8" w:space="0" w:color="auto"/>
        <w:right w:val="single" w:sz="8" w:space="0" w:color="auto"/>
      </w:pBdr>
      <w:tabs>
        <w:tab w:val="clear" w:pos="377"/>
      </w:tabs>
      <w:spacing w:before="100" w:beforeAutospacing="1" w:after="100" w:afterAutospacing="1" w:line="240" w:lineRule="auto"/>
      <w:jc w:val="center"/>
    </w:pPr>
    <w:rPr>
      <w:rFonts w:hAnsi="宋体" w:cs="宋体"/>
      <w:sz w:val="21"/>
      <w:szCs w:val="21"/>
    </w:rPr>
  </w:style>
  <w:style w:type="paragraph" w:customStyle="1" w:styleId="1fff1">
    <w:name w:val="正文缩进1"/>
    <w:basedOn w:val="af0"/>
    <w:pPr>
      <w:widowControl w:val="0"/>
      <w:tabs>
        <w:tab w:val="clear" w:pos="377"/>
      </w:tabs>
      <w:snapToGrid w:val="0"/>
      <w:spacing w:line="360" w:lineRule="auto"/>
      <w:ind w:firstLine="420"/>
      <w:jc w:val="left"/>
    </w:pPr>
    <w:rPr>
      <w:rFonts w:ascii="Times New Roman"/>
      <w:spacing w:val="10"/>
      <w:kern w:val="2"/>
      <w:szCs w:val="20"/>
    </w:rPr>
  </w:style>
  <w:style w:type="paragraph" w:customStyle="1" w:styleId="afffffffffffffff6">
    <w:name w:val="表内文字五号"/>
    <w:basedOn w:val="af0"/>
    <w:pPr>
      <w:widowControl w:val="0"/>
      <w:tabs>
        <w:tab w:val="clear" w:pos="377"/>
        <w:tab w:val="left" w:pos="560"/>
      </w:tabs>
      <w:spacing w:line="240" w:lineRule="auto"/>
      <w:jc w:val="left"/>
    </w:pPr>
    <w:rPr>
      <w:rFonts w:ascii="Times New Roman" w:cs="宋体"/>
      <w:kern w:val="2"/>
      <w:sz w:val="21"/>
    </w:rPr>
  </w:style>
  <w:style w:type="paragraph" w:customStyle="1" w:styleId="250">
    <w:name w:val="样式25"/>
    <w:basedOn w:val="af0"/>
    <w:pPr>
      <w:widowControl w:val="0"/>
      <w:tabs>
        <w:tab w:val="clear" w:pos="377"/>
      </w:tabs>
      <w:adjustRightInd w:val="0"/>
      <w:snapToGrid w:val="0"/>
      <w:spacing w:beforeLines="50" w:line="360" w:lineRule="auto"/>
      <w:ind w:firstLineChars="200" w:firstLine="480"/>
      <w:jc w:val="left"/>
    </w:pPr>
    <w:rPr>
      <w:rFonts w:hAnsi="宋体"/>
      <w:bCs/>
      <w:kern w:val="2"/>
      <w:szCs w:val="20"/>
    </w:rPr>
  </w:style>
  <w:style w:type="paragraph" w:customStyle="1" w:styleId="SCIDI">
    <w:name w:val="SCIDI正文"/>
    <w:basedOn w:val="af0"/>
    <w:pPr>
      <w:widowControl w:val="0"/>
      <w:tabs>
        <w:tab w:val="clear" w:pos="377"/>
      </w:tabs>
      <w:adjustRightInd w:val="0"/>
      <w:snapToGrid w:val="0"/>
      <w:spacing w:line="360" w:lineRule="auto"/>
      <w:ind w:firstLineChars="200" w:firstLine="560"/>
      <w:jc w:val="left"/>
    </w:pPr>
    <w:rPr>
      <w:rFonts w:ascii="Times New Roman"/>
      <w:kern w:val="2"/>
      <w:sz w:val="28"/>
      <w:szCs w:val="28"/>
    </w:rPr>
  </w:style>
  <w:style w:type="paragraph" w:customStyle="1" w:styleId="CharChar2CharCharCharChar">
    <w:name w:val="Char Char2 Char Char Char Char"/>
    <w:basedOn w:val="af0"/>
    <w:pPr>
      <w:widowControl w:val="0"/>
      <w:tabs>
        <w:tab w:val="clear" w:pos="377"/>
      </w:tabs>
      <w:spacing w:line="360" w:lineRule="auto"/>
      <w:ind w:firstLineChars="200" w:firstLine="200"/>
      <w:jc w:val="left"/>
    </w:pPr>
    <w:rPr>
      <w:rFonts w:ascii="Times New Roman"/>
      <w:kern w:val="2"/>
      <w:sz w:val="21"/>
    </w:rPr>
  </w:style>
  <w:style w:type="paragraph" w:customStyle="1" w:styleId="213">
    <w:name w:val="样式 首行缩进:  2 字符1"/>
    <w:basedOn w:val="af0"/>
    <w:link w:val="21CharChar"/>
    <w:pPr>
      <w:widowControl w:val="0"/>
      <w:tabs>
        <w:tab w:val="clear" w:pos="377"/>
      </w:tabs>
      <w:adjustRightInd w:val="0"/>
      <w:snapToGrid w:val="0"/>
      <w:spacing w:line="360" w:lineRule="auto"/>
      <w:ind w:firstLineChars="200" w:firstLine="480"/>
      <w:jc w:val="left"/>
    </w:pPr>
    <w:rPr>
      <w:rFonts w:ascii="Calibri" w:hAnsi="Calibri"/>
      <w:kern w:val="2"/>
      <w:szCs w:val="20"/>
    </w:rPr>
  </w:style>
  <w:style w:type="paragraph" w:customStyle="1" w:styleId="afffffffffffffff7">
    <w:name w:val="一章"/>
    <w:basedOn w:val="af0"/>
    <w:pPr>
      <w:widowControl w:val="0"/>
      <w:tabs>
        <w:tab w:val="clear" w:pos="377"/>
      </w:tabs>
      <w:adjustRightInd w:val="0"/>
      <w:snapToGrid w:val="0"/>
      <w:spacing w:line="312" w:lineRule="auto"/>
      <w:jc w:val="center"/>
    </w:pPr>
    <w:rPr>
      <w:rFonts w:ascii="黑体" w:eastAsia="黑体" w:hAnsi="Courier New" w:cs="黑体"/>
      <w:b/>
      <w:bCs/>
      <w:spacing w:val="6"/>
      <w:kern w:val="2"/>
      <w:sz w:val="36"/>
      <w:szCs w:val="36"/>
    </w:rPr>
  </w:style>
  <w:style w:type="paragraph" w:customStyle="1" w:styleId="TEXT0">
    <w:name w:val="TEXT"/>
    <w:basedOn w:val="af0"/>
    <w:link w:val="TEXTCharChar"/>
    <w:pPr>
      <w:widowControl w:val="0"/>
      <w:tabs>
        <w:tab w:val="clear" w:pos="377"/>
      </w:tabs>
      <w:spacing w:line="360" w:lineRule="auto"/>
      <w:ind w:firstLineChars="200" w:firstLine="560"/>
      <w:jc w:val="left"/>
    </w:pPr>
    <w:rPr>
      <w:rFonts w:hAnsi="宋体"/>
      <w:kern w:val="2"/>
      <w:sz w:val="28"/>
      <w:szCs w:val="28"/>
    </w:rPr>
  </w:style>
  <w:style w:type="paragraph" w:customStyle="1" w:styleId="afffffffffffffff8">
    <w:name w:val="表内五中"/>
    <w:basedOn w:val="af0"/>
    <w:pPr>
      <w:widowControl w:val="0"/>
      <w:tabs>
        <w:tab w:val="clear" w:pos="377"/>
        <w:tab w:val="left" w:pos="-120"/>
      </w:tabs>
      <w:overflowPunct w:val="0"/>
      <w:topLinePunct/>
      <w:autoSpaceDE w:val="0"/>
      <w:adjustRightInd w:val="0"/>
      <w:snapToGrid w:val="0"/>
      <w:spacing w:before="60" w:afterLines="50" w:line="310" w:lineRule="atLeast"/>
      <w:ind w:left="-79" w:right="-115" w:firstLine="454"/>
      <w:jc w:val="center"/>
    </w:pPr>
    <w:rPr>
      <w:rFonts w:ascii="Times New Roman"/>
      <w:kern w:val="2"/>
      <w:szCs w:val="20"/>
    </w:rPr>
  </w:style>
  <w:style w:type="paragraph" w:customStyle="1" w:styleId="-b">
    <w:name w:val="图表标题-在用"/>
    <w:basedOn w:val="af0"/>
    <w:link w:val="-CharChar"/>
    <w:pPr>
      <w:tabs>
        <w:tab w:val="clear" w:pos="377"/>
      </w:tabs>
      <w:spacing w:line="240" w:lineRule="auto"/>
      <w:jc w:val="center"/>
    </w:pPr>
    <w:rPr>
      <w:rFonts w:ascii="黑体" w:eastAsia="黑体" w:hAnsi="Calibri"/>
      <w:kern w:val="2"/>
      <w:sz w:val="21"/>
    </w:rPr>
  </w:style>
  <w:style w:type="paragraph" w:customStyle="1" w:styleId="1fff2">
    <w:name w:val="标题  1"/>
    <w:basedOn w:val="af0"/>
    <w:pPr>
      <w:widowControl w:val="0"/>
      <w:tabs>
        <w:tab w:val="clear" w:pos="377"/>
        <w:tab w:val="left" w:pos="1065"/>
      </w:tabs>
      <w:spacing w:line="360" w:lineRule="auto"/>
      <w:ind w:left="1065" w:hanging="495"/>
      <w:jc w:val="left"/>
    </w:pPr>
    <w:rPr>
      <w:rFonts w:ascii="Tahoma" w:hAnsi="Tahoma" w:cs="Tahoma"/>
      <w:kern w:val="2"/>
    </w:rPr>
  </w:style>
  <w:style w:type="paragraph" w:customStyle="1" w:styleId="afffffffffffffff9">
    <w:name w:val="童正"/>
    <w:basedOn w:val="af0"/>
    <w:link w:val="CharChar6"/>
    <w:qFormat/>
    <w:pPr>
      <w:widowControl w:val="0"/>
      <w:tabs>
        <w:tab w:val="clear" w:pos="377"/>
      </w:tabs>
      <w:adjustRightInd w:val="0"/>
      <w:snapToGrid w:val="0"/>
      <w:spacing w:line="360" w:lineRule="auto"/>
      <w:ind w:firstLineChars="200" w:firstLine="200"/>
      <w:jc w:val="left"/>
    </w:pPr>
    <w:rPr>
      <w:rFonts w:ascii="Calibri" w:hAnsi="Calibri"/>
      <w:kern w:val="2"/>
      <w:sz w:val="28"/>
      <w:szCs w:val="28"/>
    </w:rPr>
  </w:style>
  <w:style w:type="paragraph" w:customStyle="1" w:styleId="TimesNewRoman1">
    <w:name w:val="正文 + Times New Roman 两端对齐"/>
    <w:basedOn w:val="affffffffffff8"/>
    <w:link w:val="TimesNewRomanCharChar"/>
    <w:pPr>
      <w:adjustRightInd w:val="0"/>
      <w:spacing w:beforeLines="50"/>
      <w:ind w:firstLineChars="214" w:firstLine="514"/>
      <w:jc w:val="left"/>
      <w:textAlignment w:val="baseline"/>
    </w:pPr>
    <w:rPr>
      <w:rFonts w:hAnsi="宋体"/>
      <w:kern w:val="2"/>
    </w:rPr>
  </w:style>
  <w:style w:type="paragraph" w:customStyle="1" w:styleId="afffffffffffffffa">
    <w:name w:val="样式表格"/>
    <w:basedOn w:val="af0"/>
    <w:pPr>
      <w:widowControl w:val="0"/>
      <w:tabs>
        <w:tab w:val="clear" w:pos="377"/>
      </w:tabs>
      <w:adjustRightInd w:val="0"/>
      <w:snapToGrid w:val="0"/>
      <w:spacing w:before="60" w:after="60" w:line="240" w:lineRule="auto"/>
      <w:jc w:val="center"/>
    </w:pPr>
    <w:rPr>
      <w:rFonts w:hAnsi="宋体" w:cs="宋体"/>
      <w:spacing w:val="6"/>
      <w:kern w:val="2"/>
    </w:rPr>
  </w:style>
  <w:style w:type="paragraph" w:customStyle="1" w:styleId="afffffffffffffffb">
    <w:name w:val="表格五号"/>
    <w:basedOn w:val="af0"/>
    <w:link w:val="CharChar7"/>
    <w:pPr>
      <w:tabs>
        <w:tab w:val="clear" w:pos="377"/>
      </w:tabs>
      <w:adjustRightInd w:val="0"/>
      <w:snapToGrid w:val="0"/>
      <w:spacing w:line="240" w:lineRule="auto"/>
      <w:jc w:val="center"/>
    </w:pPr>
    <w:rPr>
      <w:rFonts w:ascii="Calibri" w:hAnsi="Calibri"/>
      <w:color w:val="000000"/>
      <w:sz w:val="21"/>
      <w:szCs w:val="21"/>
    </w:rPr>
  </w:style>
  <w:style w:type="paragraph" w:customStyle="1" w:styleId="headi">
    <w:name w:val="headi"/>
    <w:basedOn w:val="af0"/>
    <w:next w:val="af0"/>
    <w:pPr>
      <w:keepNext/>
      <w:keepLines/>
      <w:widowControl w:val="0"/>
      <w:tabs>
        <w:tab w:val="clear" w:pos="377"/>
      </w:tabs>
      <w:spacing w:before="260" w:after="260" w:line="416" w:lineRule="auto"/>
      <w:jc w:val="left"/>
    </w:pPr>
    <w:rPr>
      <w:rFonts w:ascii="Times New Roman"/>
      <w:b/>
      <w:bCs/>
      <w:kern w:val="2"/>
      <w:sz w:val="32"/>
      <w:szCs w:val="32"/>
    </w:rPr>
  </w:style>
  <w:style w:type="paragraph" w:customStyle="1" w:styleId="afffffffffffffffc">
    <w:name w:val="段落"/>
    <w:basedOn w:val="af0"/>
    <w:pPr>
      <w:widowControl w:val="0"/>
      <w:tabs>
        <w:tab w:val="clear" w:pos="377"/>
      </w:tabs>
      <w:spacing w:line="580" w:lineRule="exact"/>
      <w:ind w:firstLineChars="200" w:firstLine="200"/>
      <w:jc w:val="left"/>
    </w:pPr>
    <w:rPr>
      <w:rFonts w:ascii="Times New Roman"/>
      <w:spacing w:val="6"/>
      <w:kern w:val="2"/>
      <w:sz w:val="28"/>
      <w:szCs w:val="28"/>
    </w:rPr>
  </w:style>
  <w:style w:type="paragraph" w:customStyle="1" w:styleId="0000">
    <w:name w:val="0.0.0文本"/>
    <w:basedOn w:val="af0"/>
    <w:pPr>
      <w:widowControl w:val="0"/>
      <w:tabs>
        <w:tab w:val="clear" w:pos="377"/>
      </w:tabs>
      <w:autoSpaceDE w:val="0"/>
      <w:autoSpaceDN w:val="0"/>
      <w:adjustRightInd w:val="0"/>
      <w:snapToGrid w:val="0"/>
      <w:spacing w:line="360" w:lineRule="auto"/>
      <w:ind w:leftChars="550" w:left="550" w:firstLine="397"/>
      <w:jc w:val="left"/>
      <w:textAlignment w:val="baseline"/>
    </w:pPr>
    <w:rPr>
      <w:rFonts w:hAnsi="Tms Rmn" w:cs="宋体"/>
      <w:sz w:val="28"/>
      <w:szCs w:val="28"/>
    </w:rPr>
  </w:style>
  <w:style w:type="paragraph" w:customStyle="1" w:styleId="afffffffffffffffd">
    <w:name w:val="样式表头"/>
    <w:basedOn w:val="af0"/>
    <w:pPr>
      <w:widowControl w:val="0"/>
      <w:tabs>
        <w:tab w:val="clear" w:pos="377"/>
      </w:tabs>
      <w:snapToGrid w:val="0"/>
      <w:spacing w:line="312" w:lineRule="auto"/>
      <w:jc w:val="center"/>
    </w:pPr>
    <w:rPr>
      <w:rFonts w:ascii="黑体" w:eastAsia="黑体" w:hAnsi="宋体" w:cs="黑体"/>
      <w:b/>
      <w:bCs/>
      <w:spacing w:val="6"/>
      <w:kern w:val="2"/>
      <w:sz w:val="32"/>
      <w:szCs w:val="32"/>
    </w:rPr>
  </w:style>
  <w:style w:type="paragraph" w:customStyle="1" w:styleId="afffffffffffffffe">
    <w:name w:val="文字"/>
    <w:basedOn w:val="af0"/>
    <w:pPr>
      <w:widowControl w:val="0"/>
      <w:tabs>
        <w:tab w:val="clear" w:pos="377"/>
      </w:tabs>
      <w:adjustRightInd w:val="0"/>
      <w:snapToGrid w:val="0"/>
      <w:spacing w:line="312" w:lineRule="auto"/>
      <w:ind w:firstLine="567"/>
      <w:jc w:val="left"/>
    </w:pPr>
    <w:rPr>
      <w:rFonts w:hAnsi="宋体" w:cs="宋体"/>
      <w:color w:val="000000"/>
      <w:spacing w:val="6"/>
      <w:kern w:val="2"/>
      <w:sz w:val="28"/>
      <w:szCs w:val="28"/>
    </w:rPr>
  </w:style>
  <w:style w:type="paragraph" w:customStyle="1" w:styleId="85">
    <w:name w:val="样式8"/>
    <w:basedOn w:val="af0"/>
    <w:pPr>
      <w:widowControl w:val="0"/>
      <w:tabs>
        <w:tab w:val="clear" w:pos="377"/>
      </w:tabs>
      <w:snapToGrid w:val="0"/>
      <w:spacing w:before="120" w:after="120" w:line="312" w:lineRule="auto"/>
      <w:ind w:firstLine="567"/>
      <w:jc w:val="left"/>
    </w:pPr>
    <w:rPr>
      <w:rFonts w:hAnsi="Abadi MT Condensed Light" w:cs="宋体"/>
      <w:b/>
      <w:bCs/>
      <w:spacing w:val="6"/>
      <w:kern w:val="2"/>
      <w:sz w:val="32"/>
      <w:szCs w:val="32"/>
    </w:rPr>
  </w:style>
  <w:style w:type="paragraph" w:customStyle="1" w:styleId="affffffffffffffff">
    <w:name w:val="文"/>
    <w:basedOn w:val="af0"/>
    <w:pPr>
      <w:widowControl w:val="0"/>
      <w:tabs>
        <w:tab w:val="clear" w:pos="377"/>
      </w:tabs>
      <w:adjustRightInd w:val="0"/>
      <w:snapToGrid w:val="0"/>
      <w:spacing w:line="312" w:lineRule="auto"/>
      <w:ind w:firstLine="567"/>
      <w:jc w:val="left"/>
    </w:pPr>
    <w:rPr>
      <w:rFonts w:cs="宋体"/>
      <w:spacing w:val="6"/>
      <w:kern w:val="2"/>
      <w:sz w:val="28"/>
      <w:szCs w:val="28"/>
    </w:rPr>
  </w:style>
  <w:style w:type="paragraph" w:customStyle="1" w:styleId="affffffffffffffff0">
    <w:name w:val="样式节"/>
    <w:basedOn w:val="1fff0"/>
    <w:pPr>
      <w:tabs>
        <w:tab w:val="left" w:pos="425"/>
      </w:tabs>
      <w:ind w:left="425" w:hanging="425"/>
    </w:pPr>
    <w:rPr>
      <w:rFonts w:hAnsi="宋体"/>
    </w:rPr>
  </w:style>
  <w:style w:type="paragraph" w:customStyle="1" w:styleId="affffffffffffffff1">
    <w:name w:val="正式文字"/>
    <w:basedOn w:val="af0"/>
    <w:pPr>
      <w:widowControl w:val="0"/>
      <w:tabs>
        <w:tab w:val="clear" w:pos="377"/>
      </w:tabs>
      <w:autoSpaceDE w:val="0"/>
      <w:autoSpaceDN w:val="0"/>
      <w:adjustRightInd w:val="0"/>
      <w:snapToGrid w:val="0"/>
      <w:spacing w:line="312" w:lineRule="auto"/>
      <w:ind w:firstLine="567"/>
      <w:jc w:val="left"/>
      <w:textAlignment w:val="bottom"/>
    </w:pPr>
    <w:rPr>
      <w:rFonts w:hAnsi="宋体" w:cs="宋体"/>
      <w:spacing w:val="6"/>
      <w:kern w:val="2"/>
      <w:sz w:val="28"/>
      <w:szCs w:val="28"/>
    </w:rPr>
  </w:style>
  <w:style w:type="paragraph" w:customStyle="1" w:styleId="244">
    <w:name w:val="样式 正文首行缩进 + 首行缩进:  2 字符4"/>
    <w:basedOn w:val="affffb"/>
    <w:pPr>
      <w:keepNext/>
      <w:widowControl w:val="0"/>
      <w:tabs>
        <w:tab w:val="clear" w:pos="377"/>
        <w:tab w:val="left" w:pos="628"/>
        <w:tab w:val="left" w:pos="1727"/>
        <w:tab w:val="left" w:pos="1884"/>
        <w:tab w:val="left" w:pos="2660"/>
        <w:tab w:val="left" w:pos="4325"/>
      </w:tabs>
      <w:adjustRightInd w:val="0"/>
      <w:snapToGrid w:val="0"/>
      <w:spacing w:after="0" w:line="360" w:lineRule="auto"/>
      <w:ind w:firstLineChars="200" w:firstLine="480"/>
      <w:jc w:val="left"/>
    </w:pPr>
    <w:rPr>
      <w:rFonts w:hAnsi="宋体" w:cs="宋体"/>
    </w:rPr>
  </w:style>
  <w:style w:type="paragraph" w:customStyle="1" w:styleId="affffffffffffffff2">
    <w:name w:val="王秀中"/>
    <w:basedOn w:val="af0"/>
    <w:pPr>
      <w:widowControl w:val="0"/>
      <w:tabs>
        <w:tab w:val="clear" w:pos="377"/>
      </w:tabs>
      <w:autoSpaceDE w:val="0"/>
      <w:autoSpaceDN w:val="0"/>
      <w:adjustRightInd w:val="0"/>
      <w:snapToGrid w:val="0"/>
      <w:spacing w:line="312" w:lineRule="auto"/>
      <w:ind w:firstLine="567"/>
      <w:jc w:val="left"/>
    </w:pPr>
    <w:rPr>
      <w:rFonts w:ascii="Times New Roman"/>
      <w:sz w:val="28"/>
      <w:szCs w:val="28"/>
    </w:rPr>
  </w:style>
  <w:style w:type="paragraph" w:customStyle="1" w:styleId="1fff3">
    <w:name w:val="样式节1"/>
    <w:basedOn w:val="af0"/>
    <w:pPr>
      <w:widowControl w:val="0"/>
      <w:tabs>
        <w:tab w:val="clear" w:pos="377"/>
      </w:tabs>
      <w:adjustRightInd w:val="0"/>
      <w:snapToGrid w:val="0"/>
      <w:spacing w:before="120" w:after="120" w:line="312" w:lineRule="auto"/>
      <w:ind w:firstLine="567"/>
      <w:jc w:val="left"/>
    </w:pPr>
    <w:rPr>
      <w:rFonts w:cs="宋体"/>
      <w:b/>
      <w:bCs/>
      <w:spacing w:val="6"/>
      <w:kern w:val="2"/>
      <w:sz w:val="32"/>
      <w:szCs w:val="32"/>
    </w:rPr>
  </w:style>
  <w:style w:type="paragraph" w:customStyle="1" w:styleId="2TimesNewRoman">
    <w:name w:val="正文首行缩进 2 + Times New Roman"/>
    <w:basedOn w:val="af0"/>
    <w:pPr>
      <w:widowControl w:val="0"/>
      <w:tabs>
        <w:tab w:val="clear" w:pos="377"/>
        <w:tab w:val="left" w:pos="0"/>
        <w:tab w:val="left" w:pos="870"/>
        <w:tab w:val="left" w:pos="3150"/>
      </w:tabs>
      <w:autoSpaceDE w:val="0"/>
      <w:autoSpaceDN w:val="0"/>
      <w:spacing w:line="360" w:lineRule="auto"/>
      <w:ind w:firstLineChars="200" w:firstLine="480"/>
      <w:jc w:val="left"/>
    </w:pPr>
    <w:rPr>
      <w:rFonts w:ascii="Times New Roman"/>
    </w:rPr>
  </w:style>
  <w:style w:type="paragraph" w:customStyle="1" w:styleId="2ffd">
    <w:name w:val="表头2"/>
    <w:basedOn w:val="af0"/>
    <w:pPr>
      <w:widowControl w:val="0"/>
      <w:tabs>
        <w:tab w:val="clear" w:pos="377"/>
      </w:tabs>
      <w:adjustRightInd w:val="0"/>
      <w:snapToGrid w:val="0"/>
      <w:spacing w:before="240" w:line="312" w:lineRule="auto"/>
      <w:jc w:val="center"/>
    </w:pPr>
    <w:rPr>
      <w:rFonts w:ascii="黑体" w:eastAsia="黑体" w:cs="黑体"/>
      <w:b/>
      <w:bCs/>
      <w:spacing w:val="6"/>
      <w:kern w:val="2"/>
      <w:sz w:val="32"/>
      <w:szCs w:val="32"/>
    </w:rPr>
  </w:style>
  <w:style w:type="paragraph" w:customStyle="1" w:styleId="1fff4">
    <w:name w:val="节1"/>
    <w:basedOn w:val="22"/>
    <w:pPr>
      <w:widowControl w:val="0"/>
      <w:tabs>
        <w:tab w:val="clear" w:pos="377"/>
      </w:tabs>
      <w:autoSpaceDE w:val="0"/>
      <w:autoSpaceDN w:val="0"/>
      <w:adjustRightInd w:val="0"/>
      <w:snapToGrid w:val="0"/>
      <w:spacing w:beforeLines="0" w:after="120" w:line="312" w:lineRule="auto"/>
      <w:ind w:firstLine="567"/>
      <w:jc w:val="left"/>
      <w:textAlignment w:val="bottom"/>
      <w:outlineLvl w:val="9"/>
    </w:pPr>
    <w:rPr>
      <w:rFonts w:ascii="宋体" w:eastAsia="宋体" w:cs="宋体"/>
      <w:b/>
      <w:spacing w:val="6"/>
      <w:kern w:val="2"/>
      <w:sz w:val="32"/>
      <w:szCs w:val="32"/>
    </w:rPr>
  </w:style>
  <w:style w:type="paragraph" w:customStyle="1" w:styleId="1010">
    <w:name w:val="样式 四号 首行缩进:  1.01 厘米"/>
    <w:basedOn w:val="af0"/>
    <w:pPr>
      <w:widowControl w:val="0"/>
      <w:tabs>
        <w:tab w:val="clear" w:pos="377"/>
      </w:tabs>
      <w:spacing w:line="600" w:lineRule="exact"/>
      <w:ind w:firstLineChars="350" w:firstLine="980"/>
      <w:jc w:val="left"/>
    </w:pPr>
    <w:rPr>
      <w:rFonts w:ascii="Times New Roman" w:cs="宋体"/>
      <w:kern w:val="2"/>
      <w:sz w:val="28"/>
      <w:szCs w:val="20"/>
    </w:rPr>
  </w:style>
  <w:style w:type="paragraph" w:customStyle="1" w:styleId="10129">
    <w:name w:val="样式 四号 首行缩进:  1.01 厘米 行距: 固定值 29 磅"/>
    <w:basedOn w:val="af0"/>
    <w:pPr>
      <w:widowControl w:val="0"/>
      <w:tabs>
        <w:tab w:val="clear" w:pos="377"/>
      </w:tabs>
      <w:spacing w:line="600" w:lineRule="exact"/>
      <w:ind w:firstLineChars="200" w:firstLine="560"/>
      <w:jc w:val="left"/>
    </w:pPr>
    <w:rPr>
      <w:rFonts w:ascii="Times New Roman" w:cs="宋体"/>
      <w:kern w:val="2"/>
      <w:sz w:val="28"/>
      <w:szCs w:val="20"/>
    </w:rPr>
  </w:style>
  <w:style w:type="paragraph" w:customStyle="1" w:styleId="1012">
    <w:name w:val="样式 四号 首行缩进:  1.01 厘米 行距: 2 倍行距"/>
    <w:basedOn w:val="af0"/>
    <w:pPr>
      <w:widowControl w:val="0"/>
      <w:tabs>
        <w:tab w:val="clear" w:pos="377"/>
      </w:tabs>
      <w:spacing w:line="600" w:lineRule="exact"/>
      <w:ind w:firstLineChars="202" w:firstLine="566"/>
      <w:jc w:val="left"/>
    </w:pPr>
    <w:rPr>
      <w:rFonts w:ascii="Times New Roman" w:cs="宋体"/>
      <w:kern w:val="2"/>
      <w:sz w:val="28"/>
      <w:szCs w:val="20"/>
    </w:rPr>
  </w:style>
  <w:style w:type="paragraph" w:customStyle="1" w:styleId="1011">
    <w:name w:val="样式 四号 首行缩进:  1.01 厘米1"/>
    <w:basedOn w:val="af0"/>
    <w:pPr>
      <w:widowControl w:val="0"/>
      <w:tabs>
        <w:tab w:val="clear" w:pos="377"/>
      </w:tabs>
      <w:spacing w:line="600" w:lineRule="exact"/>
      <w:ind w:firstLineChars="202" w:firstLine="566"/>
      <w:jc w:val="left"/>
    </w:pPr>
    <w:rPr>
      <w:rFonts w:ascii="Times New Roman"/>
      <w:kern w:val="2"/>
      <w:sz w:val="28"/>
      <w:szCs w:val="28"/>
    </w:rPr>
  </w:style>
  <w:style w:type="paragraph" w:customStyle="1" w:styleId="2CharCharCharCharCharCharCharCharChar1CharCharChar1CharCharCharChar">
    <w:name w:val="2 Char Char Char Char Char Char Char Char Char1 Char Char Char1 Char Char Char Char"/>
    <w:basedOn w:val="af0"/>
    <w:pPr>
      <w:widowControl w:val="0"/>
      <w:shd w:val="clear" w:color="auto" w:fill="000080"/>
      <w:tabs>
        <w:tab w:val="clear" w:pos="377"/>
      </w:tabs>
      <w:spacing w:line="240" w:lineRule="auto"/>
      <w:jc w:val="left"/>
    </w:pPr>
    <w:rPr>
      <w:rFonts w:ascii="Times New Roman"/>
      <w:kern w:val="2"/>
      <w:sz w:val="28"/>
      <w:szCs w:val="28"/>
      <w:shd w:val="clear" w:color="auto" w:fill="000080"/>
    </w:rPr>
  </w:style>
  <w:style w:type="paragraph" w:customStyle="1" w:styleId="CharCharCharCharCharChar1CharCharCharCharCharCharChar7">
    <w:name w:val="Char Char Char Char Char Char1 Char Char Char Char Char Char Char7"/>
    <w:basedOn w:val="af0"/>
    <w:pPr>
      <w:widowControl w:val="0"/>
      <w:tabs>
        <w:tab w:val="clear" w:pos="377"/>
      </w:tabs>
      <w:spacing w:line="240" w:lineRule="auto"/>
      <w:jc w:val="left"/>
    </w:pPr>
    <w:rPr>
      <w:rFonts w:ascii="Times New Roman"/>
      <w:kern w:val="2"/>
      <w:sz w:val="21"/>
    </w:rPr>
  </w:style>
  <w:style w:type="paragraph" w:customStyle="1" w:styleId="113">
    <w:name w:val="正文缩进11"/>
    <w:basedOn w:val="af0"/>
    <w:pPr>
      <w:widowControl w:val="0"/>
      <w:tabs>
        <w:tab w:val="clear" w:pos="377"/>
      </w:tabs>
      <w:snapToGrid w:val="0"/>
      <w:spacing w:line="360" w:lineRule="auto"/>
      <w:ind w:firstLine="420"/>
      <w:jc w:val="left"/>
    </w:pPr>
    <w:rPr>
      <w:rFonts w:ascii="Times New Roman"/>
      <w:spacing w:val="10"/>
      <w:kern w:val="2"/>
      <w:szCs w:val="20"/>
    </w:rPr>
  </w:style>
  <w:style w:type="paragraph" w:customStyle="1" w:styleId="CharChar2CharCharCharChar1">
    <w:name w:val="Char Char2 Char Char Char Char1"/>
    <w:basedOn w:val="af0"/>
    <w:pPr>
      <w:widowControl w:val="0"/>
      <w:tabs>
        <w:tab w:val="clear" w:pos="377"/>
      </w:tabs>
      <w:spacing w:line="360" w:lineRule="auto"/>
      <w:ind w:firstLineChars="200" w:firstLine="200"/>
      <w:jc w:val="left"/>
    </w:pPr>
    <w:rPr>
      <w:rFonts w:ascii="Times New Roman"/>
      <w:kern w:val="2"/>
      <w:sz w:val="21"/>
    </w:rPr>
  </w:style>
  <w:style w:type="paragraph" w:customStyle="1" w:styleId="86">
    <w:name w:val="8"/>
    <w:pPr>
      <w:tabs>
        <w:tab w:val="left" w:pos="377"/>
      </w:tabs>
      <w:spacing w:line="300" w:lineRule="auto"/>
      <w:jc w:val="both"/>
    </w:pPr>
    <w:rPr>
      <w:rFonts w:ascii="宋体" w:cs="Calibri"/>
      <w:sz w:val="24"/>
      <w:szCs w:val="24"/>
    </w:rPr>
  </w:style>
  <w:style w:type="paragraph" w:customStyle="1" w:styleId="a90">
    <w:name w:val="a9"/>
    <w:basedOn w:val="af0"/>
    <w:pPr>
      <w:tabs>
        <w:tab w:val="clear" w:pos="377"/>
      </w:tabs>
      <w:spacing w:before="100" w:beforeAutospacing="1" w:after="100" w:afterAutospacing="1" w:line="240" w:lineRule="auto"/>
      <w:jc w:val="left"/>
    </w:pPr>
    <w:rPr>
      <w:rFonts w:ascii="Arial Unicode MS" w:hAnsi="Arial Unicode MS"/>
    </w:rPr>
  </w:style>
  <w:style w:type="paragraph" w:customStyle="1" w:styleId="75">
    <w:name w:val="7"/>
    <w:basedOn w:val="af0"/>
    <w:next w:val="a9"/>
    <w:pPr>
      <w:tabs>
        <w:tab w:val="clear" w:pos="377"/>
      </w:tabs>
      <w:spacing w:before="100" w:beforeAutospacing="1" w:after="100" w:afterAutospacing="1" w:line="240" w:lineRule="auto"/>
      <w:jc w:val="left"/>
    </w:pPr>
    <w:rPr>
      <w:rFonts w:hAnsi="宋体"/>
    </w:rPr>
  </w:style>
  <w:style w:type="paragraph" w:customStyle="1" w:styleId="CharCharCharCharChar1Char">
    <w:name w:val="Char Char Char Char Char1 Char"/>
    <w:basedOn w:val="af0"/>
    <w:pPr>
      <w:widowControl w:val="0"/>
      <w:tabs>
        <w:tab w:val="clear" w:pos="377"/>
      </w:tabs>
      <w:adjustRightInd w:val="0"/>
      <w:spacing w:line="360" w:lineRule="auto"/>
      <w:jc w:val="left"/>
      <w:textAlignment w:val="baseline"/>
    </w:pPr>
    <w:rPr>
      <w:rFonts w:ascii="黑体" w:eastAsia="黑体"/>
      <w:kern w:val="2"/>
      <w:sz w:val="21"/>
      <w:szCs w:val="21"/>
    </w:rPr>
  </w:style>
  <w:style w:type="paragraph" w:customStyle="1" w:styleId="aaa">
    <w:name w:val="aaa"/>
    <w:basedOn w:val="af0"/>
    <w:pPr>
      <w:widowControl w:val="0"/>
      <w:tabs>
        <w:tab w:val="clear" w:pos="377"/>
      </w:tabs>
      <w:adjustRightInd w:val="0"/>
      <w:spacing w:line="240" w:lineRule="auto"/>
      <w:jc w:val="left"/>
      <w:textAlignment w:val="baseline"/>
    </w:pPr>
    <w:rPr>
      <w:rFonts w:ascii="仿宋_GB2312" w:eastAsia="仿宋_GB2312"/>
      <w:szCs w:val="20"/>
    </w:rPr>
  </w:style>
  <w:style w:type="paragraph" w:customStyle="1" w:styleId="affffffffffffffff3">
    <w:name w:val="表居中（中文）"/>
    <w:basedOn w:val="affffffffffffffff4"/>
  </w:style>
  <w:style w:type="paragraph" w:customStyle="1" w:styleId="affffffffffffffff4">
    <w:name w:val="表格内容（中文）"/>
    <w:basedOn w:val="af0"/>
    <w:pPr>
      <w:widowControl w:val="0"/>
      <w:tabs>
        <w:tab w:val="clear" w:pos="377"/>
      </w:tabs>
      <w:adjustRightInd w:val="0"/>
      <w:snapToGrid w:val="0"/>
      <w:spacing w:line="240" w:lineRule="auto"/>
      <w:ind w:left="-40" w:right="-96"/>
      <w:jc w:val="left"/>
    </w:pPr>
    <w:rPr>
      <w:rFonts w:hAnsi="宋体"/>
      <w:w w:val="90"/>
      <w:szCs w:val="20"/>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f0"/>
    <w:pPr>
      <w:widowControl w:val="0"/>
      <w:shd w:val="clear" w:color="auto" w:fill="000080"/>
      <w:tabs>
        <w:tab w:val="clear" w:pos="377"/>
      </w:tabs>
      <w:spacing w:line="240" w:lineRule="auto"/>
      <w:jc w:val="left"/>
    </w:pPr>
    <w:rPr>
      <w:rFonts w:ascii="Tahoma" w:hAnsi="Tahoma"/>
    </w:rPr>
  </w:style>
  <w:style w:type="paragraph" w:customStyle="1" w:styleId="GB2312">
    <w:name w:val="样式 楷体_GB2312 居中"/>
    <w:basedOn w:val="af0"/>
    <w:pPr>
      <w:widowControl w:val="0"/>
      <w:tabs>
        <w:tab w:val="clear" w:pos="377"/>
      </w:tabs>
      <w:spacing w:line="360" w:lineRule="auto"/>
      <w:jc w:val="center"/>
    </w:pPr>
    <w:rPr>
      <w:rFonts w:ascii="楷体_GB2312" w:eastAsia="楷体_GB2312"/>
      <w:kern w:val="2"/>
      <w:sz w:val="21"/>
      <w:szCs w:val="20"/>
    </w:rPr>
  </w:style>
  <w:style w:type="paragraph" w:customStyle="1" w:styleId="affffffffffffffff5">
    <w:name w:val="表编号"/>
    <w:next w:val="af0"/>
    <w:pPr>
      <w:widowControl w:val="0"/>
      <w:adjustRightInd w:val="0"/>
      <w:spacing w:line="440" w:lineRule="exact"/>
      <w:ind w:left="227"/>
      <w:textAlignment w:val="baseline"/>
    </w:pPr>
    <w:rPr>
      <w:rFonts w:ascii="幼圆" w:eastAsia="幼圆" w:cs="Calibri"/>
      <w:sz w:val="24"/>
    </w:rPr>
  </w:style>
  <w:style w:type="paragraph" w:customStyle="1" w:styleId="font12">
    <w:name w:val="font12"/>
    <w:basedOn w:val="af0"/>
    <w:pPr>
      <w:tabs>
        <w:tab w:val="clear" w:pos="377"/>
      </w:tabs>
      <w:spacing w:before="100" w:beforeAutospacing="1" w:after="100" w:afterAutospacing="1" w:line="240" w:lineRule="auto"/>
      <w:jc w:val="left"/>
    </w:pPr>
    <w:rPr>
      <w:rFonts w:ascii="Times New Roman"/>
      <w:sz w:val="22"/>
      <w:szCs w:val="22"/>
    </w:rPr>
  </w:style>
  <w:style w:type="paragraph" w:customStyle="1" w:styleId="CharCharCharCharCharCharCharCharCharCharCharCharCharCharCharCharCharCharChar1">
    <w:name w:val="Char Char Char Char Char Char Char Char Char Char Char Char Char Char Char Char Char Char Char1"/>
    <w:basedOn w:val="af0"/>
    <w:pPr>
      <w:widowControl w:val="0"/>
      <w:tabs>
        <w:tab w:val="clear" w:pos="377"/>
      </w:tabs>
      <w:spacing w:line="240" w:lineRule="auto"/>
      <w:jc w:val="left"/>
    </w:pPr>
    <w:rPr>
      <w:rFonts w:ascii="黑体" w:eastAsia="黑体"/>
      <w:kern w:val="2"/>
      <w:sz w:val="21"/>
      <w:szCs w:val="21"/>
    </w:rPr>
  </w:style>
  <w:style w:type="paragraph" w:customStyle="1" w:styleId="66">
    <w:name w:val="6"/>
    <w:basedOn w:val="af0"/>
    <w:next w:val="31"/>
    <w:pPr>
      <w:widowControl w:val="0"/>
      <w:tabs>
        <w:tab w:val="clear" w:pos="377"/>
      </w:tabs>
      <w:spacing w:line="120" w:lineRule="auto"/>
      <w:ind w:leftChars="467" w:left="1365" w:hangingChars="137" w:hanging="384"/>
      <w:jc w:val="left"/>
    </w:pPr>
    <w:rPr>
      <w:rFonts w:ascii="Times New Roman"/>
      <w:kern w:val="2"/>
      <w:sz w:val="28"/>
      <w:szCs w:val="20"/>
    </w:rPr>
  </w:style>
  <w:style w:type="paragraph" w:customStyle="1" w:styleId="CharCharCharCharCharCharChar1CharCharCharCharCharCharCharCharCharCharCharChar">
    <w:name w:val="Char Char Char Char Char Char Char1 Char Char Char Char Char Char Char Char Char Char Char Char"/>
    <w:basedOn w:val="af0"/>
    <w:pPr>
      <w:widowControl w:val="0"/>
      <w:tabs>
        <w:tab w:val="clear" w:pos="377"/>
        <w:tab w:val="left" w:pos="432"/>
      </w:tabs>
      <w:spacing w:line="240" w:lineRule="auto"/>
      <w:ind w:left="432" w:hanging="432"/>
      <w:jc w:val="left"/>
    </w:pPr>
    <w:rPr>
      <w:rFonts w:ascii="Times New Roman"/>
      <w:kern w:val="2"/>
    </w:rPr>
  </w:style>
  <w:style w:type="paragraph" w:customStyle="1" w:styleId="xl47">
    <w:name w:val="xl47"/>
    <w:basedOn w:val="af0"/>
    <w:pPr>
      <w:pBdr>
        <w:top w:val="single" w:sz="4" w:space="0" w:color="auto"/>
        <w:left w:val="single" w:sz="4" w:space="0" w:color="auto"/>
        <w:bottom w:val="single" w:sz="4" w:space="0" w:color="auto"/>
      </w:pBdr>
      <w:tabs>
        <w:tab w:val="clear" w:pos="377"/>
      </w:tabs>
      <w:spacing w:before="100" w:beforeAutospacing="1" w:after="100" w:afterAutospacing="1" w:line="240" w:lineRule="auto"/>
      <w:jc w:val="left"/>
      <w:textAlignment w:val="center"/>
    </w:pPr>
    <w:rPr>
      <w:rFonts w:ascii="Arial Unicode MS" w:hAnsi="Arial Unicode MS"/>
      <w:sz w:val="20"/>
      <w:szCs w:val="20"/>
    </w:rPr>
  </w:style>
  <w:style w:type="paragraph" w:customStyle="1" w:styleId="xl45">
    <w:name w:val="xl45"/>
    <w:basedOn w:val="af0"/>
    <w:pPr>
      <w:pBdr>
        <w:top w:val="single" w:sz="4" w:space="0" w:color="auto"/>
        <w:left w:val="single" w:sz="4" w:space="0" w:color="auto"/>
        <w:bottom w:val="single" w:sz="4" w:space="0" w:color="auto"/>
      </w:pBdr>
      <w:tabs>
        <w:tab w:val="clear" w:pos="377"/>
      </w:tabs>
      <w:spacing w:before="100" w:beforeAutospacing="1" w:after="100" w:afterAutospacing="1" w:line="240" w:lineRule="auto"/>
      <w:jc w:val="left"/>
      <w:textAlignment w:val="center"/>
    </w:pPr>
    <w:rPr>
      <w:rFonts w:ascii="Arial Unicode MS" w:hAnsi="Arial Unicode MS"/>
      <w:sz w:val="18"/>
      <w:szCs w:val="18"/>
    </w:rPr>
  </w:style>
  <w:style w:type="paragraph" w:customStyle="1" w:styleId="affffffffffffffff6">
    <w:name w:val="文章附标题"/>
    <w:basedOn w:val="af0"/>
    <w:next w:val="af0"/>
    <w:pPr>
      <w:tabs>
        <w:tab w:val="clear" w:pos="377"/>
      </w:tabs>
      <w:spacing w:before="187" w:after="175" w:line="374" w:lineRule="atLeast"/>
      <w:jc w:val="center"/>
      <w:textAlignment w:val="baseline"/>
    </w:pPr>
    <w:rPr>
      <w:rFonts w:ascii="Times New Roman"/>
      <w:color w:val="000000"/>
      <w:sz w:val="36"/>
      <w:szCs w:val="20"/>
      <w:u w:color="000000"/>
    </w:rPr>
  </w:style>
  <w:style w:type="paragraph" w:customStyle="1" w:styleId="CharCharCharCharChar">
    <w:name w:val="Char Char Char Char Char"/>
    <w:basedOn w:val="af0"/>
    <w:pPr>
      <w:widowControl w:val="0"/>
      <w:tabs>
        <w:tab w:val="clear" w:pos="377"/>
      </w:tabs>
      <w:spacing w:line="240" w:lineRule="auto"/>
      <w:jc w:val="left"/>
    </w:pPr>
    <w:rPr>
      <w:rFonts w:ascii="Times New Roman"/>
      <w:kern w:val="2"/>
      <w:sz w:val="21"/>
    </w:rPr>
  </w:style>
  <w:style w:type="paragraph" w:customStyle="1" w:styleId="ST2032">
    <w:name w:val="ST20_32"/>
    <w:basedOn w:val="afff7"/>
    <w:pPr>
      <w:keepLines/>
      <w:widowControl w:val="0"/>
      <w:tabs>
        <w:tab w:val="clear" w:pos="4153"/>
        <w:tab w:val="clear" w:pos="8306"/>
        <w:tab w:val="center" w:pos="4320"/>
      </w:tabs>
      <w:autoSpaceDE w:val="0"/>
      <w:autoSpaceDN w:val="0"/>
      <w:adjustRightInd w:val="0"/>
      <w:spacing w:before="0" w:line="360" w:lineRule="atLeast"/>
      <w:jc w:val="center"/>
      <w:textAlignment w:val="baseline"/>
    </w:pPr>
    <w:rPr>
      <w:rFonts w:hAnsi="Tms Rmn"/>
      <w:sz w:val="28"/>
      <w:szCs w:val="20"/>
    </w:rPr>
  </w:style>
  <w:style w:type="paragraph" w:customStyle="1" w:styleId="CharCharCharCharChar1Char1">
    <w:name w:val="Char Char Char Char Char1 Char1"/>
    <w:basedOn w:val="af0"/>
    <w:pPr>
      <w:widowControl w:val="0"/>
      <w:tabs>
        <w:tab w:val="clear" w:pos="377"/>
      </w:tabs>
      <w:adjustRightInd w:val="0"/>
      <w:spacing w:line="360" w:lineRule="auto"/>
      <w:jc w:val="left"/>
      <w:textAlignment w:val="baseline"/>
    </w:pPr>
    <w:rPr>
      <w:rFonts w:ascii="Times New Roman"/>
      <w:kern w:val="2"/>
    </w:rPr>
  </w:style>
  <w:style w:type="paragraph" w:customStyle="1" w:styleId="xl42">
    <w:name w:val="xl42"/>
    <w:basedOn w:val="af0"/>
    <w:pPr>
      <w:pBdr>
        <w:top w:val="single" w:sz="4" w:space="0" w:color="auto"/>
        <w:left w:val="single" w:sz="4" w:space="0" w:color="auto"/>
        <w:bottom w:val="single" w:sz="4" w:space="0" w:color="auto"/>
        <w:right w:val="single" w:sz="4" w:space="0" w:color="auto"/>
      </w:pBdr>
      <w:tabs>
        <w:tab w:val="clear" w:pos="377"/>
      </w:tabs>
      <w:spacing w:before="100" w:beforeAutospacing="1" w:after="100" w:afterAutospacing="1" w:line="240" w:lineRule="auto"/>
      <w:jc w:val="left"/>
    </w:pPr>
    <w:rPr>
      <w:rFonts w:ascii="Arial Unicode MS" w:hAnsi="Arial Unicode MS"/>
      <w:szCs w:val="21"/>
    </w:rPr>
  </w:style>
  <w:style w:type="paragraph" w:customStyle="1" w:styleId="xl43">
    <w:name w:val="xl43"/>
    <w:basedOn w:val="af0"/>
    <w:pPr>
      <w:pBdr>
        <w:top w:val="single" w:sz="4" w:space="0" w:color="auto"/>
        <w:left w:val="single" w:sz="4" w:space="0" w:color="auto"/>
        <w:bottom w:val="single" w:sz="4" w:space="0" w:color="auto"/>
        <w:right w:val="single" w:sz="4" w:space="0" w:color="auto"/>
      </w:pBdr>
      <w:tabs>
        <w:tab w:val="clear" w:pos="377"/>
      </w:tabs>
      <w:spacing w:before="100" w:beforeAutospacing="1" w:after="100" w:afterAutospacing="1" w:line="240" w:lineRule="auto"/>
      <w:jc w:val="left"/>
      <w:textAlignment w:val="center"/>
    </w:pPr>
    <w:rPr>
      <w:rFonts w:ascii="Arial Unicode MS" w:hAnsi="Arial Unicode MS"/>
      <w:sz w:val="22"/>
      <w:szCs w:val="22"/>
    </w:rPr>
  </w:style>
  <w:style w:type="paragraph" w:customStyle="1" w:styleId="xl44">
    <w:name w:val="xl44"/>
    <w:basedOn w:val="af0"/>
    <w:pPr>
      <w:pBdr>
        <w:top w:val="single" w:sz="4" w:space="0" w:color="auto"/>
        <w:bottom w:val="single" w:sz="4" w:space="0" w:color="auto"/>
        <w:right w:val="single" w:sz="4" w:space="0" w:color="auto"/>
      </w:pBdr>
      <w:tabs>
        <w:tab w:val="clear" w:pos="377"/>
      </w:tabs>
      <w:spacing w:before="100" w:beforeAutospacing="1" w:after="100" w:afterAutospacing="1" w:line="240" w:lineRule="auto"/>
      <w:jc w:val="left"/>
    </w:pPr>
    <w:rPr>
      <w:rFonts w:ascii="Arial Unicode MS" w:hAnsi="Arial Unicode MS"/>
      <w:b/>
      <w:bCs/>
      <w:szCs w:val="21"/>
    </w:rPr>
  </w:style>
  <w:style w:type="paragraph" w:customStyle="1" w:styleId="xl46">
    <w:name w:val="xl46"/>
    <w:basedOn w:val="af0"/>
    <w:pPr>
      <w:pBdr>
        <w:top w:val="single" w:sz="4" w:space="0" w:color="auto"/>
        <w:bottom w:val="single" w:sz="4" w:space="0" w:color="auto"/>
        <w:right w:val="single" w:sz="4" w:space="0" w:color="auto"/>
      </w:pBdr>
      <w:tabs>
        <w:tab w:val="clear" w:pos="377"/>
      </w:tabs>
      <w:spacing w:before="100" w:beforeAutospacing="1" w:after="100" w:afterAutospacing="1" w:line="240" w:lineRule="auto"/>
      <w:jc w:val="left"/>
      <w:textAlignment w:val="center"/>
    </w:pPr>
    <w:rPr>
      <w:rFonts w:ascii="Arial Unicode MS" w:hAnsi="Arial Unicode MS"/>
      <w:sz w:val="18"/>
      <w:szCs w:val="18"/>
    </w:rPr>
  </w:style>
  <w:style w:type="paragraph" w:customStyle="1" w:styleId="affffffffffffffff7">
    <w:name w:val="目次、标准名称标题"/>
    <w:basedOn w:val="af0"/>
    <w:next w:val="42"/>
    <w:pPr>
      <w:shd w:val="clear" w:color="FFFFFF" w:fill="FFFFFF"/>
      <w:tabs>
        <w:tab w:val="clear" w:pos="377"/>
      </w:tabs>
      <w:spacing w:before="640" w:after="560" w:line="460" w:lineRule="exact"/>
      <w:jc w:val="center"/>
      <w:outlineLvl w:val="0"/>
    </w:pPr>
    <w:rPr>
      <w:rFonts w:ascii="黑体" w:eastAsia="黑体"/>
      <w:sz w:val="32"/>
      <w:szCs w:val="20"/>
    </w:rPr>
  </w:style>
  <w:style w:type="paragraph" w:customStyle="1" w:styleId="affffffffffffffff8">
    <w:name w:val="样式 宋体 黑色"/>
    <w:basedOn w:val="af0"/>
    <w:pPr>
      <w:widowControl w:val="0"/>
      <w:tabs>
        <w:tab w:val="clear" w:pos="377"/>
      </w:tabs>
      <w:spacing w:line="240" w:lineRule="auto"/>
      <w:jc w:val="left"/>
    </w:pPr>
    <w:rPr>
      <w:rFonts w:hAnsi="宋体" w:cs="宋体"/>
      <w:color w:val="000000"/>
      <w:kern w:val="2"/>
      <w:sz w:val="21"/>
      <w:szCs w:val="20"/>
    </w:rPr>
  </w:style>
  <w:style w:type="paragraph" w:customStyle="1" w:styleId="2ffe">
    <w:name w:val="正文　2"/>
    <w:basedOn w:val="affffffffffffffff8"/>
    <w:pPr>
      <w:ind w:firstLineChars="200" w:firstLine="420"/>
    </w:pPr>
  </w:style>
  <w:style w:type="paragraph" w:customStyle="1" w:styleId="TOC10">
    <w:name w:val="TOC 标题1"/>
    <w:basedOn w:val="11"/>
    <w:next w:val="af0"/>
    <w:pPr>
      <w:tabs>
        <w:tab w:val="clear" w:pos="377"/>
        <w:tab w:val="left" w:pos="360"/>
        <w:tab w:val="left" w:pos="850"/>
        <w:tab w:val="left" w:pos="917"/>
      </w:tabs>
      <w:snapToGrid w:val="0"/>
      <w:spacing w:before="480" w:after="0" w:line="276" w:lineRule="auto"/>
      <w:jc w:val="left"/>
      <w:outlineLvl w:val="9"/>
    </w:pPr>
    <w:rPr>
      <w:rFonts w:ascii="Cambria" w:eastAsia="宋体" w:hAnsi="Cambria"/>
      <w:b/>
      <w:color w:val="365F91"/>
      <w:kern w:val="0"/>
      <w:sz w:val="28"/>
      <w:szCs w:val="28"/>
    </w:rPr>
  </w:style>
  <w:style w:type="paragraph" w:customStyle="1" w:styleId="CharCharCharCharCharCharChar3">
    <w:name w:val="Char Char Char Char Char Char Char3"/>
    <w:basedOn w:val="af0"/>
    <w:pPr>
      <w:tabs>
        <w:tab w:val="clear" w:pos="377"/>
      </w:tabs>
      <w:spacing w:after="160" w:line="240" w:lineRule="exact"/>
      <w:jc w:val="left"/>
    </w:pPr>
    <w:rPr>
      <w:rFonts w:ascii="Verdana" w:hAnsi="Verdana"/>
      <w:sz w:val="20"/>
      <w:szCs w:val="20"/>
      <w:lang w:eastAsia="en-US"/>
    </w:rPr>
  </w:style>
  <w:style w:type="paragraph" w:customStyle="1" w:styleId="CharCharChar4Char3">
    <w:name w:val="Char Char Char4 Char3"/>
    <w:basedOn w:val="af0"/>
    <w:pPr>
      <w:widowControl w:val="0"/>
      <w:tabs>
        <w:tab w:val="clear" w:pos="377"/>
      </w:tabs>
      <w:spacing w:line="240" w:lineRule="auto"/>
      <w:jc w:val="left"/>
    </w:pPr>
    <w:rPr>
      <w:rFonts w:ascii="Times New Roman"/>
      <w:kern w:val="2"/>
      <w:sz w:val="21"/>
    </w:rPr>
  </w:style>
  <w:style w:type="paragraph" w:customStyle="1" w:styleId="Char22">
    <w:name w:val="Char22"/>
    <w:basedOn w:val="af0"/>
    <w:pPr>
      <w:widowControl w:val="0"/>
      <w:tabs>
        <w:tab w:val="clear" w:pos="377"/>
      </w:tabs>
      <w:spacing w:line="360" w:lineRule="auto"/>
      <w:ind w:firstLineChars="200" w:firstLine="200"/>
      <w:jc w:val="left"/>
    </w:pPr>
    <w:rPr>
      <w:rFonts w:hAnsi="宋体" w:cs="宋体"/>
      <w:kern w:val="2"/>
    </w:rPr>
  </w:style>
  <w:style w:type="paragraph" w:customStyle="1" w:styleId="CharCharCharCharCharCharCharCharCharChar2">
    <w:name w:val="Char Char Char Char Char Char Char Char Char Char2"/>
    <w:basedOn w:val="af0"/>
    <w:pPr>
      <w:widowControl w:val="0"/>
      <w:tabs>
        <w:tab w:val="clear" w:pos="377"/>
      </w:tabs>
      <w:spacing w:line="360" w:lineRule="auto"/>
      <w:jc w:val="left"/>
    </w:pPr>
    <w:rPr>
      <w:rFonts w:ascii="Times New Roman"/>
      <w:kern w:val="2"/>
    </w:rPr>
  </w:style>
  <w:style w:type="paragraph" w:customStyle="1" w:styleId="Char1CharCharChar2">
    <w:name w:val="Char1 Char Char Char2"/>
    <w:basedOn w:val="af0"/>
    <w:pPr>
      <w:tabs>
        <w:tab w:val="clear" w:pos="377"/>
      </w:tabs>
      <w:spacing w:after="160" w:line="240" w:lineRule="exact"/>
      <w:jc w:val="left"/>
    </w:pPr>
    <w:rPr>
      <w:rFonts w:ascii="Verdana" w:hAnsi="Verdana"/>
      <w:sz w:val="20"/>
      <w:szCs w:val="20"/>
      <w:lang w:eastAsia="en-US"/>
    </w:rPr>
  </w:style>
  <w:style w:type="paragraph" w:customStyle="1" w:styleId="Char13">
    <w:name w:val="Char13"/>
    <w:basedOn w:val="af0"/>
    <w:pPr>
      <w:widowControl w:val="0"/>
      <w:tabs>
        <w:tab w:val="clear" w:pos="377"/>
      </w:tabs>
      <w:spacing w:line="240" w:lineRule="auto"/>
      <w:jc w:val="left"/>
    </w:pPr>
    <w:rPr>
      <w:rFonts w:ascii="Times New Roman"/>
      <w:kern w:val="2"/>
      <w:sz w:val="21"/>
    </w:rPr>
  </w:style>
  <w:style w:type="paragraph" w:customStyle="1" w:styleId="CharCharCharCharCharCharCharCharCharCharCharCharCharCharCharChar1">
    <w:name w:val="Char Char Char Char Char Char Char Char Char Char Char Char Char Char Char Char1"/>
    <w:basedOn w:val="af0"/>
    <w:pPr>
      <w:widowControl w:val="0"/>
      <w:tabs>
        <w:tab w:val="clear" w:pos="377"/>
      </w:tabs>
      <w:spacing w:line="360" w:lineRule="auto"/>
      <w:ind w:firstLineChars="200" w:firstLine="200"/>
      <w:jc w:val="left"/>
    </w:pPr>
    <w:rPr>
      <w:rFonts w:hAnsi="宋体" w:cs="宋体"/>
      <w:kern w:val="2"/>
    </w:rPr>
  </w:style>
  <w:style w:type="paragraph" w:customStyle="1" w:styleId="66l66l">
    <w:name w:val=".66l.66l"/>
    <w:basedOn w:val="af0"/>
    <w:pPr>
      <w:widowControl w:val="0"/>
      <w:tabs>
        <w:tab w:val="clear" w:pos="377"/>
      </w:tabs>
      <w:adjustRightInd w:val="0"/>
      <w:spacing w:line="312" w:lineRule="atLeast"/>
      <w:ind w:firstLine="570"/>
      <w:jc w:val="left"/>
      <w:textAlignment w:val="baseline"/>
    </w:pPr>
    <w:rPr>
      <w:sz w:val="28"/>
      <w:szCs w:val="20"/>
    </w:rPr>
  </w:style>
  <w:style w:type="paragraph" w:customStyle="1" w:styleId="1fff5">
    <w:name w:val="字元 字元1"/>
    <w:basedOn w:val="af0"/>
    <w:pPr>
      <w:widowControl w:val="0"/>
      <w:tabs>
        <w:tab w:val="clear" w:pos="377"/>
      </w:tabs>
      <w:spacing w:line="240" w:lineRule="auto"/>
      <w:jc w:val="left"/>
    </w:pPr>
    <w:rPr>
      <w:rFonts w:ascii="Times New Roman"/>
      <w:kern w:val="2"/>
      <w:sz w:val="21"/>
      <w:szCs w:val="21"/>
    </w:rPr>
  </w:style>
  <w:style w:type="paragraph" w:customStyle="1" w:styleId="CharCharCharCharCharChar2">
    <w:name w:val="Char Char Char Char Char Char2"/>
    <w:basedOn w:val="af0"/>
    <w:pPr>
      <w:widowControl w:val="0"/>
      <w:tabs>
        <w:tab w:val="clear" w:pos="377"/>
      </w:tabs>
      <w:spacing w:line="240" w:lineRule="auto"/>
      <w:jc w:val="left"/>
    </w:pPr>
    <w:rPr>
      <w:rFonts w:ascii="Times New Roman"/>
      <w:kern w:val="2"/>
    </w:rPr>
  </w:style>
  <w:style w:type="paragraph" w:customStyle="1" w:styleId="TimesNewRoman074">
    <w:name w:val="样式 Times New Roman (符号) 宋体 五号 居中 首行缩进:  0.74 厘米"/>
    <w:basedOn w:val="af0"/>
    <w:pPr>
      <w:tabs>
        <w:tab w:val="clear" w:pos="377"/>
      </w:tabs>
      <w:spacing w:line="240" w:lineRule="auto"/>
      <w:jc w:val="center"/>
    </w:pPr>
    <w:rPr>
      <w:rFonts w:ascii="Times New Roman" w:hAnsi="宋体" w:cs="宋体"/>
      <w:sz w:val="21"/>
      <w:szCs w:val="20"/>
    </w:rPr>
  </w:style>
  <w:style w:type="paragraph" w:customStyle="1" w:styleId="3210">
    <w:name w:val="正文文本 321"/>
    <w:basedOn w:val="af0"/>
    <w:pPr>
      <w:widowControl w:val="0"/>
      <w:tabs>
        <w:tab w:val="clear" w:pos="377"/>
      </w:tabs>
      <w:adjustRightInd w:val="0"/>
      <w:spacing w:line="360" w:lineRule="atLeast"/>
      <w:jc w:val="center"/>
      <w:textAlignment w:val="baseline"/>
    </w:pPr>
    <w:rPr>
      <w:rFonts w:ascii="仿宋体" w:eastAsia="仿宋体" w:hAnsi="宋体"/>
      <w:szCs w:val="20"/>
    </w:rPr>
  </w:style>
  <w:style w:type="paragraph" w:customStyle="1" w:styleId="2210">
    <w:name w:val="正文文本 221"/>
    <w:basedOn w:val="af0"/>
    <w:pPr>
      <w:widowControl w:val="0"/>
      <w:tabs>
        <w:tab w:val="clear" w:pos="377"/>
      </w:tabs>
      <w:adjustRightInd w:val="0"/>
      <w:spacing w:after="120" w:line="240" w:lineRule="auto"/>
      <w:ind w:left="420"/>
      <w:jc w:val="left"/>
      <w:textAlignment w:val="baseline"/>
    </w:pPr>
    <w:rPr>
      <w:rFonts w:hAnsi="宋体" w:hint="eastAsia"/>
      <w:kern w:val="2"/>
      <w:szCs w:val="20"/>
    </w:rPr>
  </w:style>
  <w:style w:type="paragraph" w:customStyle="1" w:styleId="CharChar1CharCharCharCharCharCharCharCharCharCharCharCharCharCharCharCharCharCharCharChar1Char1">
    <w:name w:val="Char Char1 Char Char Char Char Char Char Char Char Char Char Char Char Char Char Char Char Char Char Char Char1 Char1"/>
    <w:basedOn w:val="af0"/>
    <w:pPr>
      <w:widowControl w:val="0"/>
      <w:tabs>
        <w:tab w:val="clear" w:pos="377"/>
      </w:tabs>
      <w:spacing w:line="360" w:lineRule="auto"/>
      <w:ind w:firstLineChars="200" w:firstLine="200"/>
      <w:jc w:val="left"/>
    </w:pPr>
    <w:rPr>
      <w:rFonts w:hAnsi="宋体" w:cs="宋体"/>
      <w:kern w:val="2"/>
    </w:rPr>
  </w:style>
  <w:style w:type="paragraph" w:customStyle="1" w:styleId="CharCharChar3Char1">
    <w:name w:val="Char Char Char3 Char1"/>
    <w:basedOn w:val="af0"/>
    <w:pPr>
      <w:widowControl w:val="0"/>
      <w:tabs>
        <w:tab w:val="clear" w:pos="377"/>
      </w:tabs>
      <w:spacing w:line="360" w:lineRule="auto"/>
      <w:ind w:firstLineChars="200" w:firstLine="200"/>
      <w:jc w:val="left"/>
    </w:pPr>
    <w:rPr>
      <w:rFonts w:ascii="Times New Roman"/>
      <w:kern w:val="2"/>
    </w:rPr>
  </w:style>
  <w:style w:type="paragraph" w:customStyle="1" w:styleId="CharChar1CharCharCharChar1">
    <w:name w:val="Char Char1 Char Char Char Char1"/>
    <w:basedOn w:val="af0"/>
    <w:pPr>
      <w:widowControl w:val="0"/>
      <w:tabs>
        <w:tab w:val="clear" w:pos="377"/>
      </w:tabs>
      <w:spacing w:line="240" w:lineRule="auto"/>
      <w:jc w:val="left"/>
    </w:pPr>
    <w:rPr>
      <w:rFonts w:ascii="Times New Roman"/>
      <w:kern w:val="2"/>
      <w:sz w:val="21"/>
    </w:rPr>
  </w:style>
  <w:style w:type="paragraph" w:customStyle="1" w:styleId="CharCharCharCharCharCharCharCharCharCharCharCharCharCharCharCharCharCharChar2">
    <w:name w:val="Char Char Char Char Char Char Char Char Char Char Char Char Char Char Char Char Char Char Char2"/>
    <w:basedOn w:val="af0"/>
    <w:pPr>
      <w:widowControl w:val="0"/>
      <w:tabs>
        <w:tab w:val="clear" w:pos="377"/>
      </w:tabs>
      <w:spacing w:line="240" w:lineRule="auto"/>
      <w:jc w:val="left"/>
    </w:pPr>
    <w:rPr>
      <w:rFonts w:ascii="黑体" w:eastAsia="黑体"/>
      <w:kern w:val="2"/>
      <w:sz w:val="21"/>
      <w:szCs w:val="21"/>
    </w:rPr>
  </w:style>
  <w:style w:type="paragraph" w:customStyle="1" w:styleId="CharChar2CharCharCharCharCharChar1">
    <w:name w:val="Char Char2 Char Char Char Char Char Char1"/>
    <w:basedOn w:val="af0"/>
    <w:pPr>
      <w:widowControl w:val="0"/>
      <w:tabs>
        <w:tab w:val="clear" w:pos="377"/>
      </w:tabs>
      <w:spacing w:line="360" w:lineRule="auto"/>
      <w:jc w:val="left"/>
    </w:pPr>
    <w:rPr>
      <w:rFonts w:hAnsi="宋体"/>
      <w:kern w:val="2"/>
      <w:sz w:val="22"/>
    </w:rPr>
  </w:style>
  <w:style w:type="paragraph" w:customStyle="1" w:styleId="CharChar1CharCharCharCharCharChar1">
    <w:name w:val="Char Char1 Char Char Char Char Char Char1"/>
    <w:basedOn w:val="af0"/>
    <w:pPr>
      <w:tabs>
        <w:tab w:val="clear" w:pos="377"/>
      </w:tabs>
      <w:spacing w:after="160" w:line="240" w:lineRule="exact"/>
      <w:jc w:val="left"/>
    </w:pPr>
    <w:rPr>
      <w:rFonts w:ascii="Times New Roman"/>
      <w:kern w:val="2"/>
      <w:sz w:val="21"/>
      <w:szCs w:val="20"/>
    </w:rPr>
  </w:style>
  <w:style w:type="paragraph" w:customStyle="1" w:styleId="180">
    <w:name w:val="样式 普通(网站) + 二号 加粗 自动设置 居中 行距: 多倍行距 1.8 字行"/>
    <w:basedOn w:val="a9"/>
    <w:pPr>
      <w:numPr>
        <w:ilvl w:val="0"/>
        <w:numId w:val="0"/>
      </w:numPr>
      <w:spacing w:line="360" w:lineRule="auto"/>
      <w:jc w:val="center"/>
    </w:pPr>
    <w:rPr>
      <w:b/>
      <w:bCs/>
      <w:color w:val="auto"/>
      <w:sz w:val="44"/>
      <w:szCs w:val="20"/>
    </w:rPr>
  </w:style>
  <w:style w:type="paragraph" w:customStyle="1" w:styleId="GB23120">
    <w:name w:val="样式 普通(网站) + 仿宋_GB2312 三号"/>
    <w:basedOn w:val="a9"/>
    <w:pPr>
      <w:numPr>
        <w:ilvl w:val="0"/>
        <w:numId w:val="0"/>
      </w:numPr>
      <w:spacing w:before="0" w:after="0"/>
    </w:pPr>
    <w:rPr>
      <w:rFonts w:ascii="仿宋_GB2312" w:eastAsia="仿宋_GB2312" w:hAnsi="仿宋_GB2312"/>
      <w:sz w:val="32"/>
    </w:rPr>
  </w:style>
  <w:style w:type="paragraph" w:customStyle="1" w:styleId="txt16fs0">
    <w:name w:val="txt16fs0"/>
    <w:basedOn w:val="af0"/>
    <w:pPr>
      <w:tabs>
        <w:tab w:val="clear" w:pos="377"/>
      </w:tabs>
      <w:spacing w:before="100" w:beforeAutospacing="1" w:after="100" w:afterAutospacing="1" w:line="240" w:lineRule="auto"/>
      <w:jc w:val="left"/>
    </w:pPr>
    <w:rPr>
      <w:rFonts w:hAnsi="宋体" w:cs="宋体"/>
    </w:rPr>
  </w:style>
  <w:style w:type="paragraph" w:customStyle="1" w:styleId="CharCharCharCharCharChar10">
    <w:name w:val="Char Char 字元 字元 字元 Char Char Char Char1"/>
    <w:basedOn w:val="af0"/>
    <w:pPr>
      <w:widowControl w:val="0"/>
      <w:tabs>
        <w:tab w:val="clear" w:pos="377"/>
      </w:tabs>
      <w:adjustRightInd w:val="0"/>
      <w:spacing w:line="360" w:lineRule="auto"/>
      <w:jc w:val="left"/>
    </w:pPr>
    <w:rPr>
      <w:rFonts w:ascii="Times New Roman"/>
      <w:kern w:val="2"/>
      <w:sz w:val="21"/>
    </w:rPr>
  </w:style>
  <w:style w:type="paragraph" w:customStyle="1" w:styleId="1fff6">
    <w:name w:val="正文 1"/>
    <w:basedOn w:val="af0"/>
    <w:link w:val="1Char5"/>
    <w:pPr>
      <w:widowControl w:val="0"/>
      <w:tabs>
        <w:tab w:val="clear" w:pos="377"/>
      </w:tabs>
      <w:spacing w:line="420" w:lineRule="atLeast"/>
      <w:ind w:firstLine="510"/>
      <w:jc w:val="left"/>
    </w:pPr>
    <w:rPr>
      <w:rFonts w:ascii="Calibri" w:hAnsi="Calibri"/>
    </w:rPr>
  </w:style>
  <w:style w:type="paragraph" w:customStyle="1" w:styleId="114">
    <w:name w:val="正文样式11"/>
    <w:basedOn w:val="af0"/>
    <w:pPr>
      <w:widowControl w:val="0"/>
      <w:tabs>
        <w:tab w:val="clear" w:pos="377"/>
      </w:tabs>
      <w:spacing w:line="360" w:lineRule="auto"/>
      <w:ind w:firstLineChars="200" w:firstLine="480"/>
      <w:jc w:val="left"/>
    </w:pPr>
    <w:rPr>
      <w:rFonts w:hAnsi="宋体" w:cs="Arial"/>
      <w:bCs/>
      <w:color w:val="000000"/>
      <w:kern w:val="2"/>
    </w:rPr>
  </w:style>
  <w:style w:type="paragraph" w:customStyle="1" w:styleId="1fff7">
    <w:name w:val="引用1"/>
    <w:basedOn w:val="af0"/>
    <w:next w:val="af0"/>
    <w:link w:val="Charfff2"/>
    <w:uiPriority w:val="29"/>
    <w:qFormat/>
    <w:pPr>
      <w:tabs>
        <w:tab w:val="clear" w:pos="377"/>
      </w:tabs>
      <w:spacing w:line="240" w:lineRule="auto"/>
      <w:ind w:firstLine="360"/>
      <w:jc w:val="left"/>
    </w:pPr>
    <w:rPr>
      <w:rFonts w:ascii="Cambria" w:hAnsi="Cambria"/>
      <w:i/>
      <w:iCs/>
      <w:color w:val="5A5A5A"/>
      <w:sz w:val="22"/>
      <w:szCs w:val="22"/>
      <w:lang w:eastAsia="en-US" w:bidi="en-US"/>
    </w:rPr>
  </w:style>
  <w:style w:type="paragraph" w:customStyle="1" w:styleId="1fff8">
    <w:name w:val="明显引用1"/>
    <w:basedOn w:val="af0"/>
    <w:next w:val="af0"/>
    <w:link w:val="Charfff3"/>
    <w:uiPriority w:val="30"/>
    <w:qFormat/>
    <w:pPr>
      <w:pBdr>
        <w:top w:val="single" w:sz="12" w:space="10" w:color="B8CCE4"/>
        <w:left w:val="single" w:sz="36" w:space="4" w:color="4F81BD"/>
        <w:bottom w:val="single" w:sz="24" w:space="10" w:color="9BBB59"/>
        <w:right w:val="single" w:sz="36" w:space="4" w:color="4F81BD"/>
      </w:pBdr>
      <w:shd w:val="clear" w:color="auto" w:fill="4F81BD"/>
      <w:tabs>
        <w:tab w:val="clear" w:pos="377"/>
      </w:tabs>
      <w:spacing w:before="320" w:after="320" w:line="240" w:lineRule="auto"/>
      <w:ind w:left="1440" w:right="1440" w:firstLine="360"/>
      <w:jc w:val="left"/>
    </w:pPr>
    <w:rPr>
      <w:rFonts w:ascii="Cambria" w:hAnsi="Cambria"/>
      <w:i/>
      <w:iCs/>
      <w:color w:val="FFFFFF"/>
      <w:lang w:eastAsia="en-US" w:bidi="en-US"/>
    </w:rPr>
  </w:style>
  <w:style w:type="paragraph" w:customStyle="1" w:styleId="TOC20">
    <w:name w:val="TOC 标题2"/>
    <w:basedOn w:val="11"/>
    <w:next w:val="af0"/>
    <w:uiPriority w:val="39"/>
    <w:unhideWhenUsed/>
    <w:qFormat/>
    <w:pPr>
      <w:pBdr>
        <w:bottom w:val="single" w:sz="12" w:space="1" w:color="365F91"/>
      </w:pBdr>
      <w:spacing w:before="600" w:after="80" w:line="240" w:lineRule="auto"/>
      <w:jc w:val="left"/>
      <w:outlineLvl w:val="9"/>
    </w:pPr>
    <w:rPr>
      <w:rFonts w:ascii="Cambria" w:eastAsia="宋体" w:hAnsi="Cambria"/>
      <w:b/>
      <w:color w:val="365F91"/>
      <w:kern w:val="0"/>
      <w:sz w:val="24"/>
      <w:szCs w:val="24"/>
      <w:lang w:eastAsia="en-US" w:bidi="en-US"/>
    </w:rPr>
  </w:style>
  <w:style w:type="paragraph" w:customStyle="1" w:styleId="-c">
    <w:name w:val="正文首行缩进-修改"/>
    <w:basedOn w:val="af0"/>
    <w:pPr>
      <w:widowControl w:val="0"/>
      <w:tabs>
        <w:tab w:val="clear" w:pos="377"/>
      </w:tabs>
      <w:spacing w:line="360" w:lineRule="auto"/>
      <w:ind w:firstLineChars="200" w:firstLine="480"/>
      <w:jc w:val="left"/>
    </w:pPr>
    <w:rPr>
      <w:rFonts w:hAnsi="宋体" w:cs="宋体"/>
      <w:kern w:val="2"/>
      <w:szCs w:val="20"/>
    </w:rPr>
  </w:style>
  <w:style w:type="paragraph" w:customStyle="1" w:styleId="affffffffffffffff9">
    <w:name w:val="小正文"/>
    <w:basedOn w:val="af0"/>
    <w:link w:val="Charfff4"/>
    <w:qFormat/>
    <w:pPr>
      <w:widowControl w:val="0"/>
      <w:tabs>
        <w:tab w:val="clear" w:pos="377"/>
      </w:tabs>
      <w:spacing w:line="360" w:lineRule="auto"/>
      <w:ind w:firstLineChars="200" w:firstLine="560"/>
      <w:jc w:val="left"/>
    </w:pPr>
    <w:rPr>
      <w:rFonts w:ascii="Times New Roman"/>
      <w:kern w:val="2"/>
      <w:szCs w:val="28"/>
    </w:rPr>
  </w:style>
  <w:style w:type="paragraph" w:customStyle="1" w:styleId="4-0">
    <w:name w:val="标题4-在用"/>
    <w:basedOn w:val="42"/>
    <w:pPr>
      <w:widowControl w:val="0"/>
      <w:spacing w:before="0" w:beforeAutospacing="0" w:after="0" w:line="240" w:lineRule="auto"/>
      <w:jc w:val="left"/>
    </w:pPr>
    <w:rPr>
      <w:rFonts w:ascii="Arial" w:eastAsia="宋体" w:hAnsi="Arial" w:cs="宋体"/>
      <w:bCs w:val="0"/>
      <w:szCs w:val="20"/>
    </w:rPr>
  </w:style>
  <w:style w:type="paragraph" w:customStyle="1" w:styleId="1fff9">
    <w:name w:val="正文（1）"/>
    <w:basedOn w:val="afb"/>
    <w:next w:val="affffb"/>
    <w:pPr>
      <w:tabs>
        <w:tab w:val="clear" w:pos="377"/>
      </w:tabs>
      <w:adjustRightInd w:val="0"/>
      <w:spacing w:line="460" w:lineRule="exact"/>
      <w:ind w:firstLineChars="200" w:firstLine="480"/>
      <w:jc w:val="left"/>
    </w:pPr>
    <w:rPr>
      <w:spacing w:val="0"/>
      <w:szCs w:val="24"/>
    </w:rPr>
  </w:style>
  <w:style w:type="paragraph" w:customStyle="1" w:styleId="3-1">
    <w:name w:val="标题3-在用"/>
    <w:basedOn w:val="32"/>
    <w:pPr>
      <w:widowControl w:val="0"/>
      <w:tabs>
        <w:tab w:val="clear" w:pos="377"/>
        <w:tab w:val="left" w:pos="360"/>
      </w:tabs>
      <w:spacing w:beforeLines="0" w:after="156"/>
      <w:jc w:val="left"/>
    </w:pPr>
    <w:rPr>
      <w:rFonts w:ascii="Times New Roman" w:eastAsia="宋体" w:cs="宋体"/>
      <w:b/>
      <w:kern w:val="2"/>
      <w:szCs w:val="20"/>
    </w:rPr>
  </w:style>
  <w:style w:type="paragraph" w:customStyle="1" w:styleId="affffffffffffffffa">
    <w:name w:val="表字"/>
    <w:link w:val="Charfff5"/>
    <w:pPr>
      <w:jc w:val="center"/>
    </w:pPr>
    <w:rPr>
      <w:rFonts w:eastAsia="楷体_GB2312"/>
      <w:kern w:val="2"/>
      <w:sz w:val="24"/>
      <w:szCs w:val="24"/>
    </w:rPr>
  </w:style>
  <w:style w:type="paragraph" w:customStyle="1" w:styleId="affffffffffffffffb">
    <w:name w:val="正文—小四"/>
    <w:basedOn w:val="af0"/>
    <w:link w:val="Charfff6"/>
    <w:pPr>
      <w:widowControl w:val="0"/>
      <w:tabs>
        <w:tab w:val="clear" w:pos="377"/>
      </w:tabs>
      <w:adjustRightInd w:val="0"/>
      <w:snapToGrid w:val="0"/>
      <w:spacing w:line="360" w:lineRule="auto"/>
      <w:ind w:firstLineChars="200" w:firstLine="200"/>
      <w:jc w:val="left"/>
    </w:pPr>
    <w:rPr>
      <w:rFonts w:hAnsi="宋体"/>
      <w:color w:val="000000"/>
      <w:szCs w:val="20"/>
    </w:rPr>
  </w:style>
  <w:style w:type="paragraph" w:customStyle="1" w:styleId="005">
    <w:name w:val="表头00"/>
    <w:next w:val="af0"/>
    <w:link w:val="00Char0"/>
    <w:qFormat/>
    <w:pPr>
      <w:adjustRightInd w:val="0"/>
      <w:snapToGrid w:val="0"/>
      <w:spacing w:beforeLines="10" w:afterLines="10" w:line="331" w:lineRule="auto"/>
      <w:ind w:firstLineChars="200" w:firstLine="480"/>
      <w:jc w:val="both"/>
    </w:pPr>
    <w:rPr>
      <w:bCs/>
      <w:kern w:val="2"/>
      <w:sz w:val="24"/>
      <w:szCs w:val="24"/>
    </w:rPr>
  </w:style>
  <w:style w:type="paragraph" w:customStyle="1" w:styleId="TimesNewRoman0741">
    <w:name w:val="样式 Times New Roman (符号) 宋体 五号 居中 首行缩进:  0.74 厘米1"/>
    <w:basedOn w:val="af0"/>
    <w:pPr>
      <w:tabs>
        <w:tab w:val="clear" w:pos="377"/>
      </w:tabs>
      <w:spacing w:line="240" w:lineRule="auto"/>
      <w:jc w:val="center"/>
    </w:pPr>
    <w:rPr>
      <w:rFonts w:ascii="Times New Roman" w:hAnsi="宋体" w:cs="宋体"/>
      <w:sz w:val="21"/>
      <w:szCs w:val="20"/>
    </w:rPr>
  </w:style>
  <w:style w:type="paragraph" w:customStyle="1" w:styleId="TimesNewRoman0742">
    <w:name w:val="样式 Times New Roman (符号) 宋体 五号 居中 首行缩进:  0.74 厘米2"/>
    <w:basedOn w:val="af0"/>
    <w:pPr>
      <w:tabs>
        <w:tab w:val="clear" w:pos="377"/>
      </w:tabs>
      <w:spacing w:line="240" w:lineRule="auto"/>
      <w:jc w:val="center"/>
    </w:pPr>
    <w:rPr>
      <w:rFonts w:ascii="Times New Roman" w:hAnsi="宋体" w:cs="宋体"/>
      <w:sz w:val="21"/>
      <w:szCs w:val="20"/>
    </w:rPr>
  </w:style>
  <w:style w:type="paragraph" w:customStyle="1" w:styleId="TimesNewRoman0740">
    <w:name w:val="样式 Times New Roman 五号 居中 首行缩进:  0.74 厘米"/>
    <w:basedOn w:val="af0"/>
    <w:pPr>
      <w:tabs>
        <w:tab w:val="clear" w:pos="377"/>
      </w:tabs>
      <w:spacing w:line="240" w:lineRule="auto"/>
      <w:jc w:val="center"/>
    </w:pPr>
    <w:rPr>
      <w:rFonts w:ascii="Times New Roman" w:cs="宋体"/>
      <w:sz w:val="21"/>
      <w:szCs w:val="20"/>
    </w:rPr>
  </w:style>
  <w:style w:type="paragraph" w:customStyle="1" w:styleId="TimesNewRoman07410">
    <w:name w:val="样式 Times New Roman 五号 居中 首行缩进:  0.74 厘米1"/>
    <w:basedOn w:val="af0"/>
    <w:pPr>
      <w:tabs>
        <w:tab w:val="clear" w:pos="377"/>
      </w:tabs>
      <w:spacing w:line="240" w:lineRule="auto"/>
      <w:jc w:val="center"/>
    </w:pPr>
    <w:rPr>
      <w:rFonts w:ascii="Times New Roman" w:cs="宋体"/>
      <w:kern w:val="2"/>
      <w:sz w:val="21"/>
      <w:szCs w:val="20"/>
    </w:rPr>
  </w:style>
  <w:style w:type="paragraph" w:customStyle="1" w:styleId="074">
    <w:name w:val="样式 首行缩进:  0.74 厘米"/>
    <w:basedOn w:val="af0"/>
    <w:pPr>
      <w:tabs>
        <w:tab w:val="clear" w:pos="377"/>
      </w:tabs>
      <w:spacing w:line="240" w:lineRule="auto"/>
      <w:jc w:val="left"/>
    </w:pPr>
    <w:rPr>
      <w:rFonts w:cs="宋体"/>
      <w:szCs w:val="20"/>
    </w:rPr>
  </w:style>
  <w:style w:type="paragraph" w:customStyle="1" w:styleId="44SLCONPIM4h4H4Fab-4T5RefHeading1rh1">
    <w:name w:val="样式 标题 4标题 4 SL CON第三层条PIM 4h4H4Fab-4T5Ref Heading 1rh1..."/>
    <w:basedOn w:val="42"/>
    <w:pPr>
      <w:tabs>
        <w:tab w:val="left" w:pos="1134"/>
        <w:tab w:val="left" w:pos="1200"/>
      </w:tabs>
      <w:ind w:leftChars="400" w:left="400" w:firstLineChars="200" w:firstLine="480"/>
      <w:jc w:val="left"/>
    </w:pPr>
    <w:rPr>
      <w:rFonts w:ascii="黑体" w:hAnsi="黑体"/>
      <w:bCs w:val="0"/>
    </w:rPr>
  </w:style>
  <w:style w:type="paragraph" w:customStyle="1" w:styleId="TimesNewRoman0743">
    <w:name w:val="样式 Times New Roman 五号 黑色 居中 首行缩进:  0.74 厘米"/>
    <w:basedOn w:val="af0"/>
    <w:pPr>
      <w:tabs>
        <w:tab w:val="clear" w:pos="377"/>
      </w:tabs>
      <w:spacing w:line="240" w:lineRule="auto"/>
      <w:jc w:val="center"/>
    </w:pPr>
    <w:rPr>
      <w:rFonts w:ascii="Times New Roman"/>
      <w:color w:val="000000"/>
      <w:sz w:val="21"/>
      <w:szCs w:val="21"/>
    </w:rPr>
  </w:style>
  <w:style w:type="paragraph" w:customStyle="1" w:styleId="TimesNewRoman0744">
    <w:name w:val="样式 Times New Roman (符号) 宋体 五号 黑色 居中 首行缩进:  0.74 厘米"/>
    <w:basedOn w:val="af0"/>
    <w:pPr>
      <w:tabs>
        <w:tab w:val="clear" w:pos="377"/>
      </w:tabs>
      <w:spacing w:line="240" w:lineRule="auto"/>
      <w:jc w:val="center"/>
    </w:pPr>
    <w:rPr>
      <w:rFonts w:ascii="Times New Roman" w:hAnsi="宋体" w:cs="宋体"/>
      <w:color w:val="000000"/>
      <w:sz w:val="21"/>
      <w:szCs w:val="20"/>
    </w:rPr>
  </w:style>
  <w:style w:type="paragraph" w:customStyle="1" w:styleId="SLCONTimesNewRoman0">
    <w:name w:val="样式 表内文字 样式 五号 居中 行距: 单倍行距 SL CON + Times New Roman (符号) 宋体 首行缩..."/>
    <w:basedOn w:val="af0"/>
    <w:pPr>
      <w:spacing w:line="240" w:lineRule="auto"/>
      <w:jc w:val="center"/>
    </w:pPr>
    <w:rPr>
      <w:rFonts w:ascii="Times New Roman" w:hAnsi="宋体" w:cs="宋体"/>
      <w:sz w:val="21"/>
      <w:szCs w:val="20"/>
    </w:rPr>
  </w:style>
  <w:style w:type="paragraph" w:customStyle="1" w:styleId="TimesNewRoman08105">
    <w:name w:val="样式 Times New Roman 五号 居中 首行缩进:  0.81 厘米 加宽量  0.5 磅"/>
    <w:basedOn w:val="af0"/>
    <w:pPr>
      <w:tabs>
        <w:tab w:val="clear" w:pos="377"/>
      </w:tabs>
      <w:spacing w:line="240" w:lineRule="auto"/>
      <w:jc w:val="center"/>
    </w:pPr>
    <w:rPr>
      <w:rFonts w:ascii="Times New Roman" w:cs="宋体"/>
      <w:spacing w:val="10"/>
      <w:sz w:val="21"/>
      <w:szCs w:val="20"/>
    </w:rPr>
  </w:style>
  <w:style w:type="paragraph" w:customStyle="1" w:styleId="0740">
    <w:name w:val="样式 居中 首行缩进:  0.74 厘米"/>
    <w:basedOn w:val="af0"/>
    <w:pPr>
      <w:tabs>
        <w:tab w:val="clear" w:pos="377"/>
      </w:tabs>
      <w:spacing w:line="240" w:lineRule="auto"/>
      <w:jc w:val="center"/>
    </w:pPr>
    <w:rPr>
      <w:rFonts w:ascii="Times New Roman"/>
      <w:szCs w:val="20"/>
    </w:rPr>
  </w:style>
  <w:style w:type="paragraph" w:customStyle="1" w:styleId="font13">
    <w:name w:val="font13"/>
    <w:basedOn w:val="af0"/>
    <w:pPr>
      <w:tabs>
        <w:tab w:val="clear" w:pos="377"/>
      </w:tabs>
      <w:spacing w:before="100" w:beforeAutospacing="1" w:after="100" w:afterAutospacing="1" w:line="240" w:lineRule="auto"/>
      <w:jc w:val="left"/>
    </w:pPr>
    <w:rPr>
      <w:rFonts w:ascii="Times New Roman"/>
      <w:color w:val="000000"/>
      <w:sz w:val="18"/>
      <w:szCs w:val="18"/>
    </w:rPr>
  </w:style>
  <w:style w:type="paragraph" w:customStyle="1" w:styleId="font14">
    <w:name w:val="font14"/>
    <w:basedOn w:val="af0"/>
    <w:pPr>
      <w:tabs>
        <w:tab w:val="clear" w:pos="377"/>
      </w:tabs>
      <w:spacing w:before="100" w:beforeAutospacing="1" w:after="100" w:afterAutospacing="1" w:line="240" w:lineRule="auto"/>
      <w:jc w:val="left"/>
    </w:pPr>
    <w:rPr>
      <w:rFonts w:hAnsi="宋体" w:cs="宋体"/>
      <w:color w:val="0000FF"/>
      <w:sz w:val="22"/>
      <w:szCs w:val="22"/>
      <w:u w:val="single"/>
    </w:rPr>
  </w:style>
  <w:style w:type="paragraph" w:customStyle="1" w:styleId="font15">
    <w:name w:val="font15"/>
    <w:basedOn w:val="af0"/>
    <w:pPr>
      <w:tabs>
        <w:tab w:val="clear" w:pos="377"/>
      </w:tabs>
      <w:spacing w:before="100" w:beforeAutospacing="1" w:after="100" w:afterAutospacing="1" w:line="240" w:lineRule="auto"/>
      <w:jc w:val="left"/>
    </w:pPr>
    <w:rPr>
      <w:rFonts w:ascii="Times New Roman"/>
      <w:color w:val="000000"/>
      <w:sz w:val="21"/>
      <w:szCs w:val="21"/>
    </w:rPr>
  </w:style>
  <w:style w:type="paragraph" w:customStyle="1" w:styleId="font16">
    <w:name w:val="font16"/>
    <w:basedOn w:val="af0"/>
    <w:pPr>
      <w:tabs>
        <w:tab w:val="clear" w:pos="377"/>
      </w:tabs>
      <w:spacing w:before="100" w:beforeAutospacing="1" w:after="100" w:afterAutospacing="1" w:line="240" w:lineRule="auto"/>
      <w:jc w:val="left"/>
    </w:pPr>
    <w:rPr>
      <w:rFonts w:ascii="Times New Roman"/>
      <w:color w:val="000000"/>
      <w:sz w:val="22"/>
      <w:szCs w:val="22"/>
    </w:rPr>
  </w:style>
  <w:style w:type="paragraph" w:customStyle="1" w:styleId="font17">
    <w:name w:val="font17"/>
    <w:basedOn w:val="af0"/>
    <w:pPr>
      <w:tabs>
        <w:tab w:val="clear" w:pos="377"/>
      </w:tabs>
      <w:spacing w:before="100" w:beforeAutospacing="1" w:after="100" w:afterAutospacing="1" w:line="240" w:lineRule="auto"/>
      <w:jc w:val="left"/>
    </w:pPr>
    <w:rPr>
      <w:rFonts w:ascii="Times New Roman"/>
      <w:color w:val="000000"/>
      <w:sz w:val="21"/>
      <w:szCs w:val="21"/>
    </w:rPr>
  </w:style>
  <w:style w:type="paragraph" w:customStyle="1" w:styleId="font18">
    <w:name w:val="font18"/>
    <w:basedOn w:val="af0"/>
    <w:pPr>
      <w:tabs>
        <w:tab w:val="clear" w:pos="377"/>
      </w:tabs>
      <w:spacing w:before="100" w:beforeAutospacing="1" w:after="100" w:afterAutospacing="1" w:line="240" w:lineRule="auto"/>
      <w:jc w:val="left"/>
    </w:pPr>
    <w:rPr>
      <w:rFonts w:ascii="Times New Roman"/>
      <w:color w:val="000000"/>
      <w:sz w:val="18"/>
      <w:szCs w:val="18"/>
    </w:rPr>
  </w:style>
  <w:style w:type="paragraph" w:customStyle="1" w:styleId="font19">
    <w:name w:val="font19"/>
    <w:basedOn w:val="af0"/>
    <w:pPr>
      <w:tabs>
        <w:tab w:val="clear" w:pos="377"/>
      </w:tabs>
      <w:spacing w:before="100" w:beforeAutospacing="1" w:after="100" w:afterAutospacing="1" w:line="240" w:lineRule="auto"/>
      <w:jc w:val="left"/>
    </w:pPr>
    <w:rPr>
      <w:rFonts w:ascii="Times New Roman"/>
      <w:color w:val="000000"/>
      <w:sz w:val="18"/>
      <w:szCs w:val="18"/>
    </w:rPr>
  </w:style>
  <w:style w:type="paragraph" w:customStyle="1" w:styleId="font20">
    <w:name w:val="font20"/>
    <w:basedOn w:val="af0"/>
    <w:pPr>
      <w:tabs>
        <w:tab w:val="clear" w:pos="377"/>
      </w:tabs>
      <w:spacing w:before="100" w:beforeAutospacing="1" w:after="100" w:afterAutospacing="1" w:line="240" w:lineRule="auto"/>
      <w:jc w:val="left"/>
    </w:pPr>
    <w:rPr>
      <w:rFonts w:ascii="Times New Roman"/>
      <w:color w:val="000000"/>
      <w:sz w:val="18"/>
      <w:szCs w:val="18"/>
    </w:rPr>
  </w:style>
  <w:style w:type="paragraph" w:customStyle="1" w:styleId="font22">
    <w:name w:val="font22"/>
    <w:basedOn w:val="af0"/>
    <w:pPr>
      <w:tabs>
        <w:tab w:val="clear" w:pos="377"/>
      </w:tabs>
      <w:spacing w:before="100" w:beforeAutospacing="1" w:after="100" w:afterAutospacing="1" w:line="240" w:lineRule="auto"/>
      <w:jc w:val="left"/>
    </w:pPr>
    <w:rPr>
      <w:rFonts w:ascii="Times New Roman"/>
      <w:color w:val="000000"/>
      <w:sz w:val="16"/>
      <w:szCs w:val="16"/>
    </w:rPr>
  </w:style>
  <w:style w:type="paragraph" w:customStyle="1" w:styleId="font23">
    <w:name w:val="font23"/>
    <w:basedOn w:val="af0"/>
    <w:pPr>
      <w:tabs>
        <w:tab w:val="clear" w:pos="377"/>
      </w:tabs>
      <w:spacing w:before="100" w:beforeAutospacing="1" w:after="100" w:afterAutospacing="1" w:line="240" w:lineRule="auto"/>
      <w:jc w:val="left"/>
    </w:pPr>
    <w:rPr>
      <w:rFonts w:ascii="Times New Roman"/>
      <w:color w:val="000000"/>
      <w:sz w:val="21"/>
      <w:szCs w:val="21"/>
    </w:rPr>
  </w:style>
  <w:style w:type="paragraph" w:customStyle="1" w:styleId="93">
    <w:name w:val="9"/>
    <w:rPr>
      <w:rFonts w:ascii="宋体" w:cs="Calibri"/>
      <w:sz w:val="24"/>
      <w:szCs w:val="24"/>
    </w:rPr>
  </w:style>
  <w:style w:type="character" w:customStyle="1" w:styleId="62">
    <w:name w:val="标题 6 字符"/>
    <w:link w:val="61"/>
    <w:qFormat/>
    <w:rPr>
      <w:rFonts w:eastAsia="黑体"/>
      <w:bCs/>
      <w:sz w:val="24"/>
      <w:szCs w:val="24"/>
    </w:rPr>
  </w:style>
  <w:style w:type="character" w:customStyle="1" w:styleId="81">
    <w:name w:val="标题 8 字符"/>
    <w:link w:val="80"/>
    <w:qFormat/>
    <w:rPr>
      <w:rFonts w:eastAsia="黑体"/>
      <w:sz w:val="24"/>
      <w:szCs w:val="24"/>
    </w:rPr>
  </w:style>
  <w:style w:type="character" w:customStyle="1" w:styleId="91">
    <w:name w:val="标题 9 字符"/>
    <w:link w:val="90"/>
    <w:qFormat/>
    <w:rPr>
      <w:rFonts w:ascii="Arial" w:eastAsia="黑体" w:hAnsi="Arial"/>
      <w:kern w:val="2"/>
      <w:sz w:val="21"/>
    </w:rPr>
  </w:style>
  <w:style w:type="character" w:customStyle="1" w:styleId="Charf2">
    <w:name w:val="正文斜体 Char"/>
    <w:link w:val="afffffff5"/>
    <w:rPr>
      <w:rFonts w:ascii="宋体" w:hAnsi="宋体"/>
      <w:i/>
      <w:iCs/>
      <w:kern w:val="2"/>
      <w:sz w:val="24"/>
      <w:szCs w:val="24"/>
    </w:rPr>
  </w:style>
  <w:style w:type="character" w:customStyle="1" w:styleId="CharChar20">
    <w:name w:val="普通文字 Char Char2"/>
    <w:rPr>
      <w:rFonts w:ascii="宋体" w:hAnsi="Courier New" w:cs="Courier New"/>
      <w:kern w:val="2"/>
      <w:sz w:val="21"/>
      <w:szCs w:val="21"/>
    </w:rPr>
  </w:style>
  <w:style w:type="character" w:customStyle="1" w:styleId="CharChar8">
    <w:name w:val="表、图名 Char Char"/>
    <w:rPr>
      <w:rFonts w:ascii="Times New Roman" w:hAnsi="Times New Roman"/>
      <w:b/>
      <w:sz w:val="21"/>
      <w:szCs w:val="21"/>
    </w:rPr>
  </w:style>
  <w:style w:type="character" w:customStyle="1" w:styleId="38">
    <w:name w:val="正文文本缩进 3 字符"/>
    <w:link w:val="31"/>
    <w:qFormat/>
    <w:rPr>
      <w:rFonts w:ascii="宋体"/>
      <w:kern w:val="28"/>
      <w:sz w:val="28"/>
    </w:rPr>
  </w:style>
  <w:style w:type="character" w:customStyle="1" w:styleId="afff4">
    <w:name w:val="尾注文本 字符"/>
    <w:link w:val="a7"/>
    <w:rPr>
      <w:sz w:val="24"/>
    </w:rPr>
  </w:style>
  <w:style w:type="character" w:customStyle="1" w:styleId="affff3">
    <w:name w:val="脚注文本 字符"/>
    <w:link w:val="a3"/>
    <w:rPr>
      <w:kern w:val="2"/>
      <w:sz w:val="18"/>
      <w:szCs w:val="18"/>
    </w:rPr>
  </w:style>
  <w:style w:type="character" w:customStyle="1" w:styleId="aff2">
    <w:name w:val="文档结构图 字符"/>
    <w:link w:val="aff1"/>
    <w:qFormat/>
    <w:rPr>
      <w:rFonts w:ascii="宋体"/>
      <w:sz w:val="24"/>
      <w:szCs w:val="24"/>
      <w:shd w:val="clear" w:color="auto" w:fill="000080"/>
    </w:rPr>
  </w:style>
  <w:style w:type="character" w:customStyle="1" w:styleId="afff3">
    <w:name w:val="日期 字符"/>
    <w:link w:val="afff2"/>
    <w:qFormat/>
    <w:rPr>
      <w:rFonts w:ascii="宋体"/>
      <w:sz w:val="24"/>
      <w:szCs w:val="24"/>
    </w:rPr>
  </w:style>
  <w:style w:type="character" w:customStyle="1" w:styleId="Charfff7">
    <w:name w:val="图表目录 Char"/>
    <w:rPr>
      <w:rFonts w:eastAsia="宋体"/>
      <w:kern w:val="2"/>
      <w:sz w:val="21"/>
      <w:lang w:val="en-US" w:eastAsia="zh-CN" w:bidi="ar-SA"/>
    </w:rPr>
  </w:style>
  <w:style w:type="character" w:customStyle="1" w:styleId="-3Char">
    <w:name w:val="表格-3 Char"/>
    <w:rPr>
      <w:rFonts w:eastAsia="宋体"/>
      <w:spacing w:val="20"/>
      <w:kern w:val="2"/>
      <w:sz w:val="24"/>
      <w:lang w:val="en-US" w:eastAsia="zh-CN" w:bidi="ar-SA"/>
    </w:rPr>
  </w:style>
  <w:style w:type="character" w:customStyle="1" w:styleId="style8">
    <w:name w:val="style8"/>
    <w:basedOn w:val="af1"/>
  </w:style>
  <w:style w:type="character" w:customStyle="1" w:styleId="4f0">
    <w:name w:val="标题4"/>
    <w:basedOn w:val="af1"/>
  </w:style>
  <w:style w:type="character" w:customStyle="1" w:styleId="affffa">
    <w:name w:val="批注主题 字符"/>
    <w:link w:val="affff9"/>
    <w:qFormat/>
    <w:rPr>
      <w:b/>
      <w:bCs/>
      <w:kern w:val="2"/>
      <w:sz w:val="21"/>
      <w:szCs w:val="24"/>
    </w:rPr>
  </w:style>
  <w:style w:type="character" w:customStyle="1" w:styleId="29">
    <w:name w:val="正文文本 2 字符"/>
    <w:link w:val="28"/>
    <w:qFormat/>
    <w:rPr>
      <w:kern w:val="2"/>
      <w:sz w:val="21"/>
    </w:rPr>
  </w:style>
  <w:style w:type="character" w:customStyle="1" w:styleId="b14241">
    <w:name w:val="b14241"/>
    <w:rPr>
      <w:color w:val="222222"/>
      <w:sz w:val="24"/>
      <w:szCs w:val="24"/>
      <w:u w:val="none"/>
    </w:rPr>
  </w:style>
  <w:style w:type="character" w:customStyle="1" w:styleId="Charf3">
    <w:name w:val="表头 Char"/>
    <w:link w:val="afffffffa"/>
    <w:qFormat/>
    <w:rPr>
      <w:b/>
      <w:snapToGrid w:val="0"/>
      <w:color w:val="000000"/>
      <w:spacing w:val="10"/>
      <w:kern w:val="21"/>
      <w:sz w:val="24"/>
      <w:szCs w:val="24"/>
    </w:rPr>
  </w:style>
  <w:style w:type="character" w:customStyle="1" w:styleId="px14">
    <w:name w:val="px14"/>
    <w:basedOn w:val="af1"/>
  </w:style>
  <w:style w:type="character" w:customStyle="1" w:styleId="zhenwen141">
    <w:name w:val="zhenwen141"/>
    <w:rPr>
      <w:rFonts w:ascii="ˎ̥" w:hAnsi="ˎ̥" w:hint="default"/>
      <w:sz w:val="21"/>
      <w:szCs w:val="21"/>
    </w:rPr>
  </w:style>
  <w:style w:type="character" w:customStyle="1" w:styleId="style21">
    <w:name w:val="style21"/>
    <w:rPr>
      <w:sz w:val="40"/>
      <w:szCs w:val="40"/>
    </w:rPr>
  </w:style>
  <w:style w:type="character" w:customStyle="1" w:styleId="texd1">
    <w:name w:val="texd1"/>
    <w:rPr>
      <w:rFonts w:hint="default"/>
      <w:sz w:val="20"/>
      <w:szCs w:val="20"/>
    </w:rPr>
  </w:style>
  <w:style w:type="character" w:customStyle="1" w:styleId="36">
    <w:name w:val="正文文本 3 字符"/>
    <w:link w:val="35"/>
    <w:qFormat/>
    <w:rPr>
      <w:rFonts w:ascii="宋体" w:hAnsi="宋体"/>
      <w:snapToGrid w:val="0"/>
      <w:color w:val="000000"/>
      <w:sz w:val="16"/>
      <w:szCs w:val="16"/>
    </w:rPr>
  </w:style>
  <w:style w:type="character" w:customStyle="1" w:styleId="Char">
    <w:name w:val="表内文字 Char"/>
    <w:link w:val="afffffa"/>
    <w:rPr>
      <w:rFonts w:ascii="宋体"/>
      <w:sz w:val="24"/>
      <w:szCs w:val="24"/>
    </w:rPr>
  </w:style>
  <w:style w:type="character" w:customStyle="1" w:styleId="Charf4">
    <w:name w:val="表图题 Char"/>
    <w:link w:val="affffffff3"/>
    <w:rPr>
      <w:rFonts w:ascii="宋体" w:hAnsi="宋体"/>
      <w:kern w:val="2"/>
      <w:sz w:val="21"/>
      <w:szCs w:val="21"/>
      <w:lang w:bidi="ar-SA"/>
    </w:rPr>
  </w:style>
  <w:style w:type="character" w:customStyle="1" w:styleId="Charf5">
    <w:name w:val="报告正文 Char"/>
    <w:link w:val="affffffff4"/>
    <w:rPr>
      <w:rFonts w:ascii="宋体" w:hAnsi="Calibri"/>
      <w:kern w:val="2"/>
      <w:sz w:val="24"/>
      <w:szCs w:val="24"/>
    </w:rPr>
  </w:style>
  <w:style w:type="character" w:customStyle="1" w:styleId="2SLCON2Char2">
    <w:name w:val="样式 正文 首行缩进:  2 字符 SL CON + (符号) 宋体 首行缩进:  2 字符 Char"/>
    <w:link w:val="2SLCON23"/>
    <w:rPr>
      <w:rFonts w:ascii="宋体" w:hAnsi="宋体" w:cs="宋体"/>
      <w:sz w:val="24"/>
    </w:rPr>
  </w:style>
  <w:style w:type="character" w:customStyle="1" w:styleId="com-font-ccom-f14">
    <w:name w:val="com-font-c com-f14"/>
    <w:basedOn w:val="af1"/>
  </w:style>
  <w:style w:type="character" w:customStyle="1" w:styleId="affffffffffffffffc">
    <w:name w:val="样式 四号"/>
    <w:rPr>
      <w:sz w:val="24"/>
    </w:rPr>
  </w:style>
  <w:style w:type="character" w:customStyle="1" w:styleId="affffffffffffffffd">
    <w:name w:val="样式 宋体 四号"/>
    <w:rPr>
      <w:rFonts w:ascii="宋体" w:hAnsi="宋体"/>
      <w:sz w:val="24"/>
    </w:rPr>
  </w:style>
  <w:style w:type="character" w:customStyle="1" w:styleId="2Char0">
    <w:name w:val="样式2 Char"/>
    <w:link w:val="2fc"/>
    <w:rPr>
      <w:rFonts w:ascii="宋体" w:cs="宋体"/>
      <w:sz w:val="24"/>
    </w:rPr>
  </w:style>
  <w:style w:type="character" w:customStyle="1" w:styleId="-Char1">
    <w:name w:val="图表标题-大王 Char"/>
    <w:link w:val="-8"/>
    <w:rPr>
      <w:rFonts w:ascii="宋体" w:hAnsi="宋体" w:cs="宋体"/>
      <w:b/>
      <w:bCs/>
      <w:sz w:val="21"/>
    </w:rPr>
  </w:style>
  <w:style w:type="character" w:customStyle="1" w:styleId="2-Char">
    <w:name w:val="2级标题-大王 Char"/>
    <w:link w:val="2-a"/>
    <w:rPr>
      <w:rFonts w:ascii="黑体" w:eastAsia="黑体"/>
      <w:b/>
      <w:kern w:val="2"/>
      <w:sz w:val="28"/>
      <w:szCs w:val="28"/>
    </w:rPr>
  </w:style>
  <w:style w:type="character" w:customStyle="1" w:styleId="3-Char">
    <w:name w:val="3级标题-大王 Char"/>
    <w:link w:val="3-0"/>
    <w:rPr>
      <w:rFonts w:ascii="黑体" w:eastAsia="黑体"/>
      <w:kern w:val="2"/>
      <w:sz w:val="28"/>
      <w:szCs w:val="28"/>
    </w:rPr>
  </w:style>
  <w:style w:type="character" w:customStyle="1" w:styleId="CharChar80">
    <w:name w:val="Char Char8"/>
    <w:rPr>
      <w:rFonts w:ascii="宋体"/>
      <w:sz w:val="18"/>
      <w:szCs w:val="18"/>
    </w:rPr>
  </w:style>
  <w:style w:type="character" w:customStyle="1" w:styleId="CharChar70">
    <w:name w:val="Char Char7"/>
    <w:rPr>
      <w:rFonts w:ascii="宋体"/>
      <w:sz w:val="18"/>
      <w:szCs w:val="18"/>
    </w:rPr>
  </w:style>
  <w:style w:type="character" w:customStyle="1" w:styleId="font121">
    <w:name w:val="font121"/>
    <w:rPr>
      <w:rFonts w:ascii="ˎ̥" w:eastAsia="宋体" w:hAnsi="ˎ̥" w:hint="default"/>
      <w:color w:val="000000"/>
      <w:kern w:val="2"/>
      <w:sz w:val="18"/>
      <w:szCs w:val="18"/>
      <w:u w:val="none"/>
      <w:lang w:val="en-US" w:eastAsia="zh-CN" w:bidi="ar-SA"/>
    </w:rPr>
  </w:style>
  <w:style w:type="character" w:customStyle="1" w:styleId="4Char">
    <w:name w:val="样式4 Char"/>
    <w:link w:val="4c"/>
    <w:rPr>
      <w:rFonts w:eastAsia="华康简宋"/>
      <w:kern w:val="2"/>
      <w:sz w:val="24"/>
      <w:szCs w:val="24"/>
    </w:rPr>
  </w:style>
  <w:style w:type="character" w:customStyle="1" w:styleId="2LCharChar">
    <w:name w:val="标题 2L Char Char"/>
    <w:link w:val="2L"/>
    <w:rPr>
      <w:rFonts w:eastAsia="黑体" w:cs="宋体"/>
      <w:sz w:val="28"/>
      <w:szCs w:val="28"/>
    </w:rPr>
  </w:style>
  <w:style w:type="character" w:customStyle="1" w:styleId="SLCONCharChar1">
    <w:name w:val="页眉(SL CON) Char Char"/>
    <w:rPr>
      <w:rFonts w:eastAsia="宋体"/>
      <w:sz w:val="18"/>
      <w:lang w:val="en-US" w:eastAsia="zh-CN" w:bidi="ar-SA"/>
    </w:rPr>
  </w:style>
  <w:style w:type="character" w:customStyle="1" w:styleId="Charf8">
    <w:name w:val="虎沟 正文 Char"/>
    <w:link w:val="afffffffff"/>
    <w:rPr>
      <w:spacing w:val="8"/>
      <w:kern w:val="2"/>
      <w:sz w:val="28"/>
      <w:szCs w:val="28"/>
    </w:rPr>
  </w:style>
  <w:style w:type="character" w:customStyle="1" w:styleId="Charfff8">
    <w:name w:val="图注 Char"/>
    <w:rPr>
      <w:rFonts w:eastAsia="宋体"/>
      <w:kern w:val="2"/>
      <w:sz w:val="24"/>
      <w:szCs w:val="24"/>
      <w:lang w:val="en-US" w:eastAsia="zh-CN" w:bidi="ar-SA"/>
    </w:rPr>
  </w:style>
  <w:style w:type="character" w:customStyle="1" w:styleId="Char40">
    <w:name w:val="正文（首行缩进两字） Char4"/>
    <w:rPr>
      <w:rFonts w:eastAsia="宋体"/>
      <w:kern w:val="2"/>
      <w:sz w:val="21"/>
      <w:szCs w:val="24"/>
      <w:lang w:val="en-US" w:eastAsia="zh-CN" w:bidi="ar-SA"/>
    </w:rPr>
  </w:style>
  <w:style w:type="character" w:customStyle="1" w:styleId="Char31">
    <w:name w:val="正文（首行缩进两字） Char3"/>
    <w:rPr>
      <w:rFonts w:ascii="仿宋_GB2312" w:eastAsia="仿宋_GB2312"/>
      <w:kern w:val="2"/>
      <w:sz w:val="28"/>
      <w:szCs w:val="24"/>
      <w:lang w:val="en-US" w:eastAsia="zh-CN" w:bidi="ar-SA"/>
    </w:rPr>
  </w:style>
  <w:style w:type="character" w:customStyle="1" w:styleId="apple-style-span">
    <w:name w:val="apple-style-span"/>
    <w:basedOn w:val="af1"/>
  </w:style>
  <w:style w:type="character" w:customStyle="1" w:styleId="Charf9">
    <w:name w:val="表内容 Char"/>
    <w:link w:val="afffffffff2"/>
    <w:rPr>
      <w:snapToGrid w:val="0"/>
      <w:sz w:val="21"/>
      <w:szCs w:val="21"/>
    </w:rPr>
  </w:style>
  <w:style w:type="character" w:customStyle="1" w:styleId="apple-converted-space">
    <w:name w:val="apple-converted-space"/>
    <w:basedOn w:val="af1"/>
  </w:style>
  <w:style w:type="character" w:customStyle="1" w:styleId="Charfa">
    <w:name w:val="报告 Char"/>
    <w:link w:val="afffffffff5"/>
    <w:rPr>
      <w:sz w:val="24"/>
    </w:rPr>
  </w:style>
  <w:style w:type="character" w:customStyle="1" w:styleId="CharChar22">
    <w:name w:val="Char Char2"/>
    <w:locked/>
    <w:rPr>
      <w:rFonts w:ascii="宋体" w:eastAsia="宋体" w:hAnsi="宋体"/>
      <w:kern w:val="2"/>
      <w:sz w:val="21"/>
      <w:szCs w:val="24"/>
      <w:lang w:val="en-US" w:eastAsia="zh-CN" w:bidi="ar-SA"/>
    </w:rPr>
  </w:style>
  <w:style w:type="character" w:customStyle="1" w:styleId="CharChar40">
    <w:name w:val="Char Char4"/>
    <w:locked/>
    <w:rPr>
      <w:rFonts w:ascii="宋体" w:eastAsia="宋体" w:hAnsi="宋体"/>
      <w:kern w:val="2"/>
      <w:sz w:val="18"/>
      <w:lang w:val="en-US" w:eastAsia="zh-CN" w:bidi="ar-SA"/>
    </w:rPr>
  </w:style>
  <w:style w:type="character" w:customStyle="1" w:styleId="Char14">
    <w:name w:val="正文文本缩进 Char1"/>
    <w:locked/>
    <w:rPr>
      <w:rFonts w:ascii="仿宋_GB2312" w:eastAsia="仿宋_GB2312"/>
      <w:sz w:val="28"/>
      <w:lang w:val="en-US" w:eastAsia="zh-CN" w:bidi="ar-SA"/>
    </w:rPr>
  </w:style>
  <w:style w:type="character" w:customStyle="1" w:styleId="20100430Char">
    <w:name w:val="表格内字体 2010 0430 Char"/>
    <w:link w:val="20100430"/>
    <w:locked/>
    <w:rPr>
      <w:rFonts w:ascii="宋体" w:hAnsi="宋体"/>
      <w:snapToGrid w:val="0"/>
      <w:szCs w:val="21"/>
    </w:rPr>
  </w:style>
  <w:style w:type="character" w:customStyle="1" w:styleId="2-TimesNewRoman05Char">
    <w:name w:val="样式 2级标题-大王 + Times New Roman 段后: 0.5 行 Char"/>
    <w:link w:val="2-TimesNewRoman05"/>
    <w:locked/>
    <w:rPr>
      <w:rFonts w:ascii="黑体" w:eastAsia="黑体" w:hAnsi="Calibri" w:cs="宋体"/>
      <w:b/>
      <w:bCs/>
      <w:sz w:val="28"/>
    </w:rPr>
  </w:style>
  <w:style w:type="character" w:customStyle="1" w:styleId="220100612Char">
    <w:name w:val="2级标题 大王20100612 Char"/>
    <w:link w:val="220100612"/>
    <w:locked/>
    <w:rPr>
      <w:rFonts w:ascii="黑体" w:eastAsia="黑体" w:hAnsi="Calibri" w:cs="宋体"/>
      <w:b/>
      <w:bCs/>
      <w:snapToGrid w:val="0"/>
      <w:sz w:val="28"/>
    </w:rPr>
  </w:style>
  <w:style w:type="character" w:customStyle="1" w:styleId="5f0">
    <w:name w:val="标题5"/>
    <w:basedOn w:val="af1"/>
  </w:style>
  <w:style w:type="character" w:customStyle="1" w:styleId="CharChar10">
    <w:name w:val="Char Char10"/>
    <w:locked/>
    <w:rPr>
      <w:rFonts w:eastAsia="宋体"/>
      <w:kern w:val="2"/>
      <w:sz w:val="18"/>
      <w:szCs w:val="18"/>
      <w:lang w:val="en-US" w:eastAsia="zh-CN" w:bidi="ar-SA"/>
    </w:rPr>
  </w:style>
  <w:style w:type="character" w:customStyle="1" w:styleId="CharChar9">
    <w:name w:val="特点标题 Char Char"/>
    <w:rPr>
      <w:rFonts w:ascii="仿宋_GB2312" w:eastAsia="仿宋_GB2312"/>
      <w:kern w:val="2"/>
      <w:sz w:val="28"/>
      <w:lang w:val="en-US" w:eastAsia="zh-CN" w:bidi="ar-SA"/>
    </w:rPr>
  </w:style>
  <w:style w:type="character" w:customStyle="1" w:styleId="3Char">
    <w:name w:val="车3 Char"/>
    <w:link w:val="3fa"/>
    <w:rPr>
      <w:rFonts w:ascii="宋体" w:eastAsia="黑体" w:hAnsi="Calibri"/>
      <w:sz w:val="28"/>
      <w:szCs w:val="18"/>
    </w:rPr>
  </w:style>
  <w:style w:type="character" w:customStyle="1" w:styleId="Charfb">
    <w:name w:val="安正 Char"/>
    <w:link w:val="afffffffffc"/>
    <w:rPr>
      <w:rFonts w:ascii="宋体" w:hAnsi="宋体"/>
      <w:color w:val="000000"/>
      <w:sz w:val="24"/>
    </w:rPr>
  </w:style>
  <w:style w:type="character" w:customStyle="1" w:styleId="zhengChar">
    <w:name w:val="zheng Char"/>
    <w:link w:val="zheng"/>
    <w:rPr>
      <w:rFonts w:ascii="Calibri" w:hAnsi="Calibri"/>
      <w:sz w:val="28"/>
    </w:rPr>
  </w:style>
  <w:style w:type="character" w:customStyle="1" w:styleId="1Char2">
    <w:name w:val="菲薄1 Char"/>
    <w:link w:val="1fa"/>
    <w:rPr>
      <w:rFonts w:ascii="Calibri" w:hAnsi="宋体"/>
      <w:sz w:val="28"/>
    </w:rPr>
  </w:style>
  <w:style w:type="character" w:customStyle="1" w:styleId="Charfc">
    <w:name w:val="附录章标题 Char"/>
    <w:link w:val="afffffffffd"/>
    <w:rPr>
      <w:rFonts w:ascii="黑体" w:eastAsia="黑体"/>
      <w:kern w:val="21"/>
      <w:sz w:val="21"/>
      <w:lang w:bidi="ar-SA"/>
    </w:rPr>
  </w:style>
  <w:style w:type="character" w:customStyle="1" w:styleId="1Char3">
    <w:name w:val="车1 Char"/>
    <w:link w:val="1fb"/>
    <w:rPr>
      <w:rFonts w:ascii="黑体" w:eastAsia="黑体" w:hAnsi="MingLiU"/>
      <w:b/>
      <w:bCs/>
      <w:color w:val="000000"/>
      <w:kern w:val="44"/>
      <w:sz w:val="32"/>
      <w:szCs w:val="44"/>
    </w:rPr>
  </w:style>
  <w:style w:type="character" w:customStyle="1" w:styleId="Charfd">
    <w:name w:val="附录一级条标题 Char"/>
    <w:link w:val="afffffffffe"/>
    <w:rPr>
      <w:rFonts w:ascii="黑体" w:eastAsia="黑体" w:cs="Calibri"/>
      <w:kern w:val="21"/>
      <w:sz w:val="21"/>
    </w:rPr>
  </w:style>
  <w:style w:type="character" w:customStyle="1" w:styleId="Char0">
    <w:name w:val="图表名 Char"/>
    <w:link w:val="afffffb"/>
    <w:rPr>
      <w:b/>
      <w:snapToGrid w:val="0"/>
      <w:sz w:val="21"/>
      <w:szCs w:val="21"/>
    </w:rPr>
  </w:style>
  <w:style w:type="character" w:customStyle="1" w:styleId="4SLCONCharChar">
    <w:name w:val="标题 4 SL CON Char Char"/>
    <w:rPr>
      <w:rFonts w:eastAsia="黑体"/>
      <w:bCs/>
      <w:sz w:val="24"/>
      <w:szCs w:val="24"/>
      <w:lang w:val="en-US" w:eastAsia="zh-CN" w:bidi="ar-SA"/>
    </w:rPr>
  </w:style>
  <w:style w:type="character" w:customStyle="1" w:styleId="h">
    <w:name w:val="h"/>
    <w:basedOn w:val="af1"/>
  </w:style>
  <w:style w:type="character" w:customStyle="1" w:styleId="title41">
    <w:name w:val="title41"/>
    <w:rPr>
      <w:rFonts w:ascii="宋体" w:eastAsia="宋体" w:hAnsi="宋体" w:hint="eastAsia"/>
      <w:color w:val="194F95"/>
      <w:sz w:val="20"/>
      <w:szCs w:val="20"/>
    </w:rPr>
  </w:style>
  <w:style w:type="character" w:customStyle="1" w:styleId="title31">
    <w:name w:val="title31"/>
    <w:rPr>
      <w:rFonts w:ascii="宋体" w:eastAsia="宋体" w:hAnsi="宋体" w:hint="eastAsia"/>
      <w:color w:val="000000"/>
      <w:sz w:val="20"/>
      <w:szCs w:val="20"/>
    </w:rPr>
  </w:style>
  <w:style w:type="character" w:customStyle="1" w:styleId="ttag">
    <w:name w:val="t_tag"/>
    <w:basedOn w:val="af1"/>
  </w:style>
  <w:style w:type="character" w:customStyle="1" w:styleId="postbody">
    <w:name w:val="postbody"/>
    <w:basedOn w:val="af1"/>
  </w:style>
  <w:style w:type="character" w:customStyle="1" w:styleId="CharChar2">
    <w:name w:val="正文(首行缩进)宋旭峰 Char Char"/>
    <w:link w:val="affffffffff4"/>
    <w:rPr>
      <w:bCs/>
      <w:snapToGrid w:val="0"/>
      <w:kern w:val="2"/>
      <w:sz w:val="24"/>
      <w:szCs w:val="24"/>
    </w:rPr>
  </w:style>
  <w:style w:type="character" w:customStyle="1" w:styleId="p14">
    <w:name w:val="p14"/>
    <w:basedOn w:val="af1"/>
  </w:style>
  <w:style w:type="character" w:customStyle="1" w:styleId="08505Char1">
    <w:name w:val="样式 样式 首行缩进:  0.85 厘米 + 段前: 0.5 行 Char1"/>
    <w:link w:val="08505"/>
    <w:rPr>
      <w:rFonts w:ascii="Calibri" w:hAnsi="Calibri"/>
      <w:sz w:val="24"/>
    </w:rPr>
  </w:style>
  <w:style w:type="character" w:customStyle="1" w:styleId="gl">
    <w:name w:val="gl"/>
    <w:basedOn w:val="af1"/>
  </w:style>
  <w:style w:type="character" w:customStyle="1" w:styleId="datatitle">
    <w:name w:val="datatitle"/>
    <w:basedOn w:val="af1"/>
  </w:style>
  <w:style w:type="character" w:customStyle="1" w:styleId="C4Char">
    <w:name w:val="C4 正文 Char"/>
    <w:link w:val="C4"/>
    <w:rPr>
      <w:rFonts w:ascii="宋体" w:hAnsi="宋体" w:cs="宋体"/>
      <w:sz w:val="21"/>
      <w:szCs w:val="21"/>
    </w:rPr>
  </w:style>
  <w:style w:type="character" w:customStyle="1" w:styleId="20100426Char3">
    <w:name w:val="三级标题 大王 20100426 Char"/>
    <w:link w:val="201004263"/>
    <w:rPr>
      <w:rFonts w:eastAsia="黑体"/>
      <w:kern w:val="2"/>
      <w:sz w:val="28"/>
      <w:szCs w:val="28"/>
    </w:rPr>
  </w:style>
  <w:style w:type="character" w:customStyle="1" w:styleId="CharChar13">
    <w:name w:val="Char Char13"/>
    <w:rPr>
      <w:rFonts w:ascii="楷体_GB2312" w:eastAsia="楷体_GB2312" w:hAnsi="宋体" w:cs="宋体"/>
      <w:kern w:val="2"/>
      <w:sz w:val="32"/>
      <w:lang w:val="en-US" w:eastAsia="zh-CN" w:bidi="ar-SA"/>
    </w:rPr>
  </w:style>
  <w:style w:type="character" w:customStyle="1" w:styleId="CharChar12">
    <w:name w:val="Char Char12"/>
    <w:rPr>
      <w:kern w:val="2"/>
      <w:sz w:val="18"/>
      <w:szCs w:val="18"/>
    </w:rPr>
  </w:style>
  <w:style w:type="character" w:customStyle="1" w:styleId="20100426Char4">
    <w:name w:val="一级标题 大王 20100426 Char"/>
    <w:link w:val="201004264"/>
    <w:rPr>
      <w:rFonts w:eastAsia="黑体"/>
      <w:b/>
      <w:kern w:val="2"/>
      <w:sz w:val="30"/>
      <w:szCs w:val="30"/>
    </w:rPr>
  </w:style>
  <w:style w:type="character" w:customStyle="1" w:styleId="7SLCONCharChar">
    <w:name w:val="标题 7 SL CON Char Char"/>
    <w:rPr>
      <w:rFonts w:eastAsia="宋体"/>
      <w:b/>
      <w:bCs/>
      <w:kern w:val="2"/>
      <w:sz w:val="24"/>
      <w:szCs w:val="24"/>
      <w:lang w:val="en-US" w:eastAsia="zh-CN" w:bidi="ar-SA"/>
    </w:rPr>
  </w:style>
  <w:style w:type="character" w:customStyle="1" w:styleId="8SLCONCharChar">
    <w:name w:val="标题 8 SL CON Char Char"/>
    <w:rPr>
      <w:rFonts w:ascii="Arial" w:eastAsia="黑体" w:hAnsi="Arial"/>
      <w:kern w:val="2"/>
      <w:sz w:val="24"/>
      <w:szCs w:val="24"/>
      <w:lang w:val="en-US" w:eastAsia="zh-CN" w:bidi="ar-SA"/>
    </w:rPr>
  </w:style>
  <w:style w:type="character" w:customStyle="1" w:styleId="CharChar60">
    <w:name w:val="Char Char6"/>
    <w:rPr>
      <w:rFonts w:eastAsia="宋体"/>
      <w:kern w:val="2"/>
      <w:sz w:val="21"/>
      <w:szCs w:val="24"/>
      <w:lang w:val="en-US" w:eastAsia="zh-CN" w:bidi="ar-SA"/>
    </w:rPr>
  </w:style>
  <w:style w:type="character" w:customStyle="1" w:styleId="2Char2">
    <w:name w:val="样式 (符号) 宋体 首行缩进:  2 字符 Char"/>
    <w:link w:val="2ff0"/>
    <w:rPr>
      <w:rFonts w:ascii="宋体" w:hAnsi="宋体" w:cs="宋体"/>
      <w:kern w:val="2"/>
      <w:sz w:val="24"/>
    </w:rPr>
  </w:style>
  <w:style w:type="character" w:customStyle="1" w:styleId="20100426Char5">
    <w:name w:val="四级标题 大王 20100426 Char"/>
    <w:link w:val="201004265"/>
    <w:rPr>
      <w:rFonts w:eastAsia="黑体"/>
      <w:kern w:val="2"/>
      <w:sz w:val="24"/>
      <w:szCs w:val="24"/>
    </w:rPr>
  </w:style>
  <w:style w:type="character" w:customStyle="1" w:styleId="f11">
    <w:name w:val="f11"/>
    <w:basedOn w:val="af1"/>
  </w:style>
  <w:style w:type="character" w:customStyle="1" w:styleId="CharChar90">
    <w:name w:val="Char Char9"/>
    <w:rPr>
      <w:rFonts w:ascii="宋体" w:hAnsi="Courier New" w:cs="Courier New"/>
      <w:kern w:val="2"/>
      <w:sz w:val="21"/>
      <w:szCs w:val="21"/>
    </w:rPr>
  </w:style>
  <w:style w:type="character" w:customStyle="1" w:styleId="67">
    <w:name w:val="标题6"/>
    <w:basedOn w:val="af1"/>
  </w:style>
  <w:style w:type="character" w:customStyle="1" w:styleId="76">
    <w:name w:val="标题7"/>
    <w:basedOn w:val="af1"/>
  </w:style>
  <w:style w:type="character" w:customStyle="1" w:styleId="2SLCONCharChar0">
    <w:name w:val="标题 2 SL CON Char Char"/>
    <w:rPr>
      <w:rFonts w:eastAsia="黑体"/>
      <w:sz w:val="28"/>
      <w:szCs w:val="28"/>
    </w:rPr>
  </w:style>
  <w:style w:type="character" w:customStyle="1" w:styleId="2fff">
    <w:name w:val="样式 正文 +2"/>
    <w:rPr>
      <w:rFonts w:eastAsia="宋体"/>
      <w:kern w:val="0"/>
      <w:sz w:val="24"/>
    </w:rPr>
  </w:style>
  <w:style w:type="character" w:customStyle="1" w:styleId="disinfo">
    <w:name w:val="disinfo"/>
    <w:rPr>
      <w:rFonts w:eastAsia="黑体"/>
      <w:kern w:val="2"/>
      <w:sz w:val="30"/>
      <w:szCs w:val="24"/>
      <w:lang w:val="en-US" w:eastAsia="zh-CN" w:bidi="ar-SA"/>
    </w:rPr>
  </w:style>
  <w:style w:type="character" w:customStyle="1" w:styleId="postbody1">
    <w:name w:val="postbody1"/>
    <w:rPr>
      <w:rFonts w:eastAsia="黑体"/>
      <w:kern w:val="2"/>
      <w:sz w:val="21"/>
      <w:szCs w:val="21"/>
      <w:lang w:val="en-US" w:eastAsia="zh-CN" w:bidi="ar-SA"/>
    </w:rPr>
  </w:style>
  <w:style w:type="character" w:customStyle="1" w:styleId="xb1">
    <w:name w:val="xb1"/>
    <w:rPr>
      <w:sz w:val="15"/>
      <w:szCs w:val="15"/>
      <w:vertAlign w:val="subscript"/>
    </w:rPr>
  </w:style>
  <w:style w:type="character" w:customStyle="1" w:styleId="CharChara">
    <w:name w:val="普 Char Char"/>
    <w:locked/>
    <w:rPr>
      <w:rFonts w:ascii="宋体" w:eastAsia="宋体" w:hAnsi="Courier New"/>
      <w:kern w:val="2"/>
      <w:sz w:val="21"/>
      <w:lang w:val="en-US" w:eastAsia="zh-CN" w:bidi="ar-SA"/>
    </w:rPr>
  </w:style>
  <w:style w:type="character" w:customStyle="1" w:styleId="Charff1">
    <w:name w:val="正文四号 Char"/>
    <w:link w:val="afffffffffff5"/>
    <w:rPr>
      <w:rFonts w:cs="宋体"/>
      <w:kern w:val="2"/>
      <w:sz w:val="28"/>
    </w:rPr>
  </w:style>
  <w:style w:type="character" w:customStyle="1" w:styleId="content">
    <w:name w:val="content"/>
    <w:basedOn w:val="af1"/>
  </w:style>
  <w:style w:type="character" w:customStyle="1" w:styleId="Charff2">
    <w:name w:val="表号、图号 Char"/>
    <w:link w:val="afffffffffff7"/>
    <w:rPr>
      <w:rFonts w:ascii="黑体" w:eastAsia="黑体" w:hAnsi="黑体"/>
      <w:kern w:val="2"/>
      <w:sz w:val="21"/>
      <w:szCs w:val="24"/>
    </w:rPr>
  </w:style>
  <w:style w:type="character" w:customStyle="1" w:styleId="affffffffffffffffe">
    <w:name w:val="样式 正文 +"/>
    <w:rPr>
      <w:kern w:val="0"/>
      <w:sz w:val="24"/>
    </w:rPr>
  </w:style>
  <w:style w:type="character" w:customStyle="1" w:styleId="style91">
    <w:name w:val="style91"/>
    <w:rPr>
      <w:sz w:val="18"/>
      <w:szCs w:val="18"/>
    </w:rPr>
  </w:style>
  <w:style w:type="character" w:customStyle="1" w:styleId="aaChar">
    <w:name w:val="aa Char"/>
    <w:link w:val="aa0"/>
    <w:rPr>
      <w:kern w:val="2"/>
      <w:sz w:val="28"/>
      <w:szCs w:val="24"/>
    </w:rPr>
  </w:style>
  <w:style w:type="character" w:customStyle="1" w:styleId="CharChar11">
    <w:name w:val="Char Char11"/>
    <w:rPr>
      <w:kern w:val="2"/>
      <w:sz w:val="18"/>
      <w:szCs w:val="18"/>
    </w:rPr>
  </w:style>
  <w:style w:type="character" w:customStyle="1" w:styleId="style41">
    <w:name w:val="style41"/>
    <w:rPr>
      <w:sz w:val="21"/>
      <w:szCs w:val="21"/>
    </w:rPr>
  </w:style>
  <w:style w:type="character" w:customStyle="1" w:styleId="AChar">
    <w:name w:val="样式A Char"/>
    <w:link w:val="Afffffffffffa"/>
    <w:rPr>
      <w:rFonts w:eastAsia="幼圆"/>
      <w:sz w:val="26"/>
      <w:szCs w:val="26"/>
    </w:rPr>
  </w:style>
  <w:style w:type="character" w:customStyle="1" w:styleId="ww">
    <w:name w:val="ww"/>
    <w:basedOn w:val="af1"/>
  </w:style>
  <w:style w:type="character" w:customStyle="1" w:styleId="ww0">
    <w:name w:val="样式 ww + 宋体 四号"/>
    <w:rPr>
      <w:rFonts w:ascii="宋体" w:hAnsi="宋体"/>
      <w:sz w:val="24"/>
    </w:rPr>
  </w:style>
  <w:style w:type="character" w:customStyle="1" w:styleId="CharChar3">
    <w:name w:val="正文王 Char Char"/>
    <w:link w:val="afffffffffffe"/>
    <w:rPr>
      <w:snapToGrid w:val="0"/>
      <w:sz w:val="24"/>
      <w:szCs w:val="24"/>
    </w:rPr>
  </w:style>
  <w:style w:type="character" w:customStyle="1" w:styleId="Charff4">
    <w:name w:val="表头王 Char"/>
    <w:link w:val="affffffffffff"/>
    <w:semiHidden/>
    <w:rPr>
      <w:rFonts w:ascii="黑体" w:eastAsia="黑体" w:hAnsi="宋体"/>
      <w:sz w:val="24"/>
      <w:szCs w:val="24"/>
      <w:lang w:val="zh-CN"/>
    </w:rPr>
  </w:style>
  <w:style w:type="character" w:customStyle="1" w:styleId="20505Char">
    <w:name w:val="样式 可研报告正文 + 首行缩进:  2 字符 段前: 0.5 行 段后: 0.5 行 Char"/>
    <w:link w:val="20505"/>
    <w:rPr>
      <w:rFonts w:ascii="Arial" w:hAnsi="Arial" w:cs="Arial"/>
      <w:kern w:val="2"/>
      <w:sz w:val="24"/>
    </w:rPr>
  </w:style>
  <w:style w:type="character" w:customStyle="1" w:styleId="Charff5">
    <w:name w:val="正文 首缩 Char"/>
    <w:link w:val="affffffffffff0"/>
    <w:rPr>
      <w:rFonts w:ascii="Calibri" w:hAnsi="Calibri"/>
      <w:kern w:val="2"/>
      <w:sz w:val="24"/>
      <w:szCs w:val="24"/>
    </w:rPr>
  </w:style>
  <w:style w:type="character" w:customStyle="1" w:styleId="20100426CharChar">
    <w:name w:val="正文 大王 20100426 Char Char"/>
    <w:rPr>
      <w:snapToGrid w:val="0"/>
      <w:sz w:val="24"/>
    </w:rPr>
  </w:style>
  <w:style w:type="character" w:customStyle="1" w:styleId="Char23">
    <w:name w:val="二级标题 Char2"/>
    <w:locked/>
    <w:rPr>
      <w:rFonts w:ascii="Arial" w:eastAsia="黑体" w:hAnsi="Arial" w:cs="Times New Roman"/>
      <w:b/>
      <w:sz w:val="20"/>
      <w:szCs w:val="20"/>
    </w:rPr>
  </w:style>
  <w:style w:type="character" w:customStyle="1" w:styleId="6SLCONChar1">
    <w:name w:val="标题 6 SL CON Char1"/>
    <w:locked/>
    <w:rPr>
      <w:rFonts w:ascii="Arial" w:eastAsia="黑体" w:hAnsi="Arial"/>
      <w:b/>
      <w:sz w:val="24"/>
    </w:rPr>
  </w:style>
  <w:style w:type="character" w:customStyle="1" w:styleId="410">
    <w:name w:val="标题41"/>
    <w:rPr>
      <w:rFonts w:cs="Times New Roman"/>
    </w:rPr>
  </w:style>
  <w:style w:type="character" w:customStyle="1" w:styleId="Char41">
    <w:name w:val="特点标题 Char4"/>
    <w:locked/>
    <w:rPr>
      <w:rFonts w:ascii="Times New Roman" w:eastAsia="宋体" w:hAnsi="Times New Roman" w:cs="Times New Roman"/>
      <w:sz w:val="20"/>
      <w:szCs w:val="20"/>
    </w:rPr>
  </w:style>
  <w:style w:type="character" w:customStyle="1" w:styleId="CharChar211">
    <w:name w:val="Char Char211"/>
    <w:locked/>
    <w:rPr>
      <w:rFonts w:ascii="宋体" w:eastAsia="宋体" w:hAnsi="宋体"/>
      <w:kern w:val="2"/>
      <w:sz w:val="24"/>
      <w:lang w:val="en-US" w:eastAsia="zh-CN"/>
    </w:rPr>
  </w:style>
  <w:style w:type="character" w:customStyle="1" w:styleId="CharChar101">
    <w:name w:val="Char Char101"/>
    <w:locked/>
    <w:rPr>
      <w:rFonts w:eastAsia="宋体"/>
      <w:kern w:val="2"/>
      <w:sz w:val="18"/>
      <w:lang w:val="en-US" w:eastAsia="zh-CN"/>
    </w:rPr>
  </w:style>
  <w:style w:type="character" w:customStyle="1" w:styleId="Charff6">
    <w:name w:val="表名 Char"/>
    <w:link w:val="affffffffffff5"/>
    <w:rPr>
      <w:rFonts w:ascii="Calibri" w:hAnsi="Calibri"/>
      <w:b/>
      <w:sz w:val="28"/>
      <w:szCs w:val="24"/>
      <w:lang w:bidi="ar-SA"/>
    </w:rPr>
  </w:style>
  <w:style w:type="character" w:customStyle="1" w:styleId="Char15">
    <w:name w:val="结束语 Char1"/>
    <w:basedOn w:val="af1"/>
    <w:uiPriority w:val="99"/>
    <w:semiHidden/>
  </w:style>
  <w:style w:type="character" w:customStyle="1" w:styleId="321Char">
    <w:name w:val="样式 标题 3 + 首行缩进:  2 字符1 Char"/>
    <w:link w:val="321"/>
    <w:rPr>
      <w:rFonts w:ascii="宋体" w:hAnsi="宋体"/>
      <w:bCs/>
      <w:sz w:val="24"/>
      <w:szCs w:val="24"/>
    </w:rPr>
  </w:style>
  <w:style w:type="character" w:customStyle="1" w:styleId="Char16">
    <w:name w:val="日期 Char1"/>
    <w:basedOn w:val="af1"/>
  </w:style>
  <w:style w:type="character" w:customStyle="1" w:styleId="Charff7">
    <w:name w:val="中远正文 Char"/>
    <w:link w:val="affffffffffff6"/>
    <w:rPr>
      <w:rFonts w:ascii="Calibri" w:hAnsi="Calibri"/>
      <w:snapToGrid w:val="0"/>
      <w:kern w:val="24"/>
      <w:sz w:val="24"/>
    </w:rPr>
  </w:style>
  <w:style w:type="character" w:customStyle="1" w:styleId="Char17">
    <w:name w:val="批注框文本 Char1"/>
    <w:semiHidden/>
    <w:rPr>
      <w:sz w:val="18"/>
      <w:szCs w:val="18"/>
    </w:rPr>
  </w:style>
  <w:style w:type="character" w:customStyle="1" w:styleId="2CharCharCharCharChar">
    <w:name w:val="正2小四 Char Char Char Char Char"/>
    <w:link w:val="2CharCharCharChar"/>
    <w:rPr>
      <w:rFonts w:ascii="Calibri" w:hAnsi="Calibri"/>
      <w:sz w:val="24"/>
    </w:rPr>
  </w:style>
  <w:style w:type="character" w:customStyle="1" w:styleId="Charfff9">
    <w:name w:val="样式 四号 Char"/>
    <w:rPr>
      <w:sz w:val="24"/>
    </w:rPr>
  </w:style>
  <w:style w:type="character" w:customStyle="1" w:styleId="3111Char33CharCharCharCharChar3CharC1Char">
    <w:name w:val="样式 标题 31.1.1Char标题3标题 3 Char Char Char Char Char标题 3 Char C...1 Char"/>
    <w:link w:val="3111Char33CharCharCharCharChar3CharC1"/>
    <w:rPr>
      <w:rFonts w:ascii="Calibri" w:hAnsi="宋体"/>
      <w:bCs/>
      <w:sz w:val="30"/>
      <w:szCs w:val="30"/>
    </w:rPr>
  </w:style>
  <w:style w:type="character" w:customStyle="1" w:styleId="2Char10">
    <w:name w:val="正文文本 2 Char1"/>
    <w:basedOn w:val="af1"/>
  </w:style>
  <w:style w:type="character" w:customStyle="1" w:styleId="zrfChar">
    <w:name w:val="zrf正文 Char"/>
    <w:link w:val="zrf"/>
    <w:rPr>
      <w:rFonts w:ascii="Calibri" w:hAnsi="Calibri"/>
      <w:snapToGrid w:val="0"/>
      <w:sz w:val="24"/>
    </w:rPr>
  </w:style>
  <w:style w:type="character" w:customStyle="1" w:styleId="Char18">
    <w:name w:val="批注文字 Char1"/>
    <w:basedOn w:val="af1"/>
  </w:style>
  <w:style w:type="character" w:customStyle="1" w:styleId="Char19">
    <w:name w:val="副标题 Char1"/>
    <w:rPr>
      <w:rFonts w:ascii="Cambria" w:eastAsia="宋体" w:hAnsi="Cambria" w:cs="黑体"/>
      <w:b/>
      <w:bCs/>
      <w:kern w:val="28"/>
      <w:sz w:val="32"/>
      <w:szCs w:val="32"/>
    </w:rPr>
  </w:style>
  <w:style w:type="character" w:customStyle="1" w:styleId="Char1a">
    <w:name w:val="批注主题 Char1"/>
    <w:link w:val="1fffa"/>
    <w:rPr>
      <w:b/>
      <w:bCs/>
    </w:rPr>
  </w:style>
  <w:style w:type="paragraph" w:customStyle="1" w:styleId="1fffa">
    <w:name w:val="批注主题1"/>
    <w:basedOn w:val="aff4"/>
    <w:next w:val="aff4"/>
    <w:link w:val="Char1a"/>
    <w:pPr>
      <w:widowControl/>
      <w:tabs>
        <w:tab w:val="left" w:pos="377"/>
      </w:tabs>
      <w:spacing w:line="300" w:lineRule="auto"/>
    </w:pPr>
    <w:rPr>
      <w:b/>
      <w:bCs/>
      <w:kern w:val="0"/>
      <w:sz w:val="20"/>
      <w:szCs w:val="20"/>
    </w:rPr>
  </w:style>
  <w:style w:type="character" w:customStyle="1" w:styleId="2Char3">
    <w:name w:val="样式 报告正文 + 首行缩进:  2 字符 Char"/>
    <w:link w:val="2ff2"/>
    <w:rPr>
      <w:rFonts w:ascii="Calibri" w:hAnsi="Calibri" w:cs="宋体"/>
      <w:sz w:val="24"/>
    </w:rPr>
  </w:style>
  <w:style w:type="character" w:customStyle="1" w:styleId="aff">
    <w:name w:val="列表项目符号 字符"/>
    <w:link w:val="a8"/>
    <w:rPr>
      <w:sz w:val="24"/>
    </w:rPr>
  </w:style>
  <w:style w:type="character" w:customStyle="1" w:styleId="2Char11">
    <w:name w:val="正文首行缩进 2 Char1"/>
    <w:uiPriority w:val="99"/>
    <w:semiHidden/>
    <w:rPr>
      <w:rFonts w:ascii="仿宋_GB2312" w:eastAsia="仿宋_GB2312"/>
      <w:sz w:val="28"/>
      <w:lang w:val="en-US" w:eastAsia="zh-CN" w:bidi="ar-SA"/>
    </w:rPr>
  </w:style>
  <w:style w:type="character" w:customStyle="1" w:styleId="z-Char">
    <w:name w:val="z-窗体顶端 Char"/>
    <w:link w:val="z-1"/>
    <w:rPr>
      <w:rFonts w:ascii="Arial" w:hAnsi="Arial"/>
      <w:b/>
      <w:vanish/>
      <w:sz w:val="16"/>
      <w:szCs w:val="16"/>
    </w:rPr>
  </w:style>
  <w:style w:type="character" w:customStyle="1" w:styleId="z-Char1">
    <w:name w:val="z-窗体顶端 Char1"/>
    <w:uiPriority w:val="99"/>
    <w:semiHidden/>
    <w:rPr>
      <w:rFonts w:ascii="Arial" w:hAnsi="Arial" w:cs="Arial"/>
      <w:vanish/>
      <w:kern w:val="2"/>
      <w:sz w:val="16"/>
      <w:szCs w:val="16"/>
    </w:rPr>
  </w:style>
  <w:style w:type="character" w:customStyle="1" w:styleId="2Char12">
    <w:name w:val="正文文本缩进 2 Char1"/>
    <w:basedOn w:val="af1"/>
  </w:style>
  <w:style w:type="character" w:customStyle="1" w:styleId="viviAChar">
    <w:name w:val="vivi正文A Char"/>
    <w:link w:val="viviA"/>
    <w:rPr>
      <w:rFonts w:ascii="宋体" w:hAnsi="宋体"/>
      <w:color w:val="000000"/>
      <w:sz w:val="24"/>
      <w:szCs w:val="24"/>
    </w:rPr>
  </w:style>
  <w:style w:type="character" w:customStyle="1" w:styleId="CharCharCharCharCharChar1CharCharCharCharChar">
    <w:name w:val="Char Char Char Char Char Char1 Char Char Char Char Char"/>
    <w:link w:val="CharCharCharCharCharChar1CharCharCharChar"/>
    <w:rPr>
      <w:rFonts w:ascii="宋体" w:hAnsi="宋体"/>
      <w:sz w:val="24"/>
      <w:szCs w:val="24"/>
      <w:lang w:bidi="ar-SA"/>
    </w:rPr>
  </w:style>
  <w:style w:type="character" w:customStyle="1" w:styleId="2Char4">
    <w:name w:val="报告标题2 Char"/>
    <w:link w:val="2ff3"/>
    <w:rPr>
      <w:rFonts w:ascii="Arial" w:eastAsia="黑体" w:hAnsi="Arial"/>
      <w:bCs/>
      <w:snapToGrid w:val="0"/>
      <w:sz w:val="28"/>
      <w:szCs w:val="32"/>
    </w:rPr>
  </w:style>
  <w:style w:type="character" w:customStyle="1" w:styleId="Char1b">
    <w:name w:val="签名 Char1"/>
    <w:basedOn w:val="af1"/>
    <w:uiPriority w:val="99"/>
    <w:semiHidden/>
  </w:style>
  <w:style w:type="character" w:customStyle="1" w:styleId="06Char">
    <w:name w:val="06 图像标题 Char"/>
    <w:link w:val="06"/>
    <w:rPr>
      <w:rFonts w:ascii="宋体" w:hAnsi="宋体" w:cs="Calibri"/>
      <w:b/>
      <w:color w:val="000000"/>
      <w:sz w:val="24"/>
      <w:szCs w:val="24"/>
    </w:rPr>
  </w:style>
  <w:style w:type="character" w:customStyle="1" w:styleId="05Char">
    <w:name w:val="05 表格标题 Char"/>
    <w:link w:val="05"/>
    <w:rPr>
      <w:rFonts w:ascii="宋体" w:hAnsi="宋体"/>
      <w:b/>
      <w:color w:val="000000"/>
      <w:sz w:val="24"/>
      <w:szCs w:val="24"/>
      <w:lang w:bidi="ar-SA"/>
    </w:rPr>
  </w:style>
  <w:style w:type="character" w:customStyle="1" w:styleId="Charff8">
    <w:name w:val="表格题注 Char"/>
    <w:link w:val="affffffffffff7"/>
    <w:rPr>
      <w:rFonts w:ascii="宋体" w:hAnsi="宋体" w:cs="宋体"/>
      <w:b/>
      <w:snapToGrid w:val="0"/>
      <w:kern w:val="24"/>
      <w:sz w:val="24"/>
      <w:szCs w:val="24"/>
    </w:rPr>
  </w:style>
  <w:style w:type="character" w:customStyle="1" w:styleId="Char1c">
    <w:name w:val="标题 Char1"/>
    <w:rPr>
      <w:rFonts w:ascii="Cambria" w:eastAsia="宋体" w:hAnsi="Cambria" w:cs="黑体"/>
      <w:b/>
      <w:bCs/>
      <w:sz w:val="32"/>
      <w:szCs w:val="32"/>
    </w:rPr>
  </w:style>
  <w:style w:type="character" w:customStyle="1" w:styleId="Charff9">
    <w:name w:val="文本正文 Char"/>
    <w:link w:val="affffffffffff8"/>
    <w:rPr>
      <w:rFonts w:ascii="Calibri" w:hAnsi="Calibri"/>
      <w:sz w:val="24"/>
      <w:szCs w:val="24"/>
    </w:rPr>
  </w:style>
  <w:style w:type="character" w:customStyle="1" w:styleId="Char1d">
    <w:name w:val="文档结构图 Char1"/>
    <w:uiPriority w:val="99"/>
    <w:semiHidden/>
    <w:rPr>
      <w:rFonts w:ascii="宋体" w:eastAsia="宋体"/>
      <w:sz w:val="18"/>
      <w:szCs w:val="18"/>
    </w:rPr>
  </w:style>
  <w:style w:type="character" w:customStyle="1" w:styleId="Charffa">
    <w:name w:val="小焦正文 Char"/>
    <w:link w:val="affffffffffff9"/>
    <w:rPr>
      <w:rFonts w:ascii="宋体" w:hAnsi="宋体"/>
      <w:sz w:val="24"/>
      <w:szCs w:val="24"/>
    </w:rPr>
  </w:style>
  <w:style w:type="character" w:customStyle="1" w:styleId="Charff0">
    <w:name w:val="说明书 Char"/>
    <w:link w:val="afffffffffff4"/>
    <w:rPr>
      <w:rFonts w:hAnsi="宋体"/>
      <w:b/>
      <w:kern w:val="44"/>
      <w:sz w:val="44"/>
    </w:rPr>
  </w:style>
  <w:style w:type="character" w:customStyle="1" w:styleId="Charfe">
    <w:name w:val="图表标题 Char"/>
    <w:link w:val="affffffffff1"/>
    <w:rPr>
      <w:rFonts w:ascii="宋体" w:hAnsi="宋体"/>
      <w:b/>
      <w:bCs/>
      <w:sz w:val="21"/>
      <w:szCs w:val="21"/>
    </w:rPr>
  </w:style>
  <w:style w:type="character" w:customStyle="1" w:styleId="33CharCharCharCharChar33CharCharCharCh1Char">
    <w:name w:val="样式 标题 3标题 3 Char Char Char Char Char标题3标题 3 Char Char Char Ch...1 Char"/>
    <w:link w:val="33CharCharCharCharChar33CharCharCharCh1"/>
    <w:rPr>
      <w:rFonts w:ascii="Calibri" w:hAnsi="宋体"/>
      <w:bCs/>
      <w:sz w:val="24"/>
      <w:szCs w:val="32"/>
    </w:rPr>
  </w:style>
  <w:style w:type="character" w:customStyle="1" w:styleId="3Char1">
    <w:name w:val="正文文本缩进 3 Char1"/>
    <w:rPr>
      <w:sz w:val="16"/>
      <w:szCs w:val="16"/>
    </w:rPr>
  </w:style>
  <w:style w:type="character" w:customStyle="1" w:styleId="6CharChar1">
    <w:name w:val="样式6 Char Char1"/>
    <w:link w:val="6Char"/>
    <w:rPr>
      <w:rFonts w:ascii="Calibri" w:hAnsi="宋体"/>
      <w:bCs/>
      <w:color w:val="000000"/>
      <w:sz w:val="24"/>
      <w:szCs w:val="24"/>
    </w:rPr>
  </w:style>
  <w:style w:type="character" w:customStyle="1" w:styleId="Charf6">
    <w:name w:val="表格正文 Char"/>
    <w:link w:val="affffffff8"/>
    <w:rPr>
      <w:rFonts w:ascii="宋体" w:hAnsi="宋体"/>
      <w:color w:val="FF0000"/>
      <w:kern w:val="2"/>
      <w:sz w:val="21"/>
      <w:szCs w:val="21"/>
      <w:lang w:bidi="ar-SA"/>
    </w:rPr>
  </w:style>
  <w:style w:type="character" w:customStyle="1" w:styleId="225Char">
    <w:name w:val="样式 样式 样式 四号 + 首行缩进:  2.25 字符 + 宋体 Char"/>
    <w:link w:val="225"/>
    <w:rPr>
      <w:rFonts w:ascii="宋体" w:hAnsi="宋体"/>
      <w:sz w:val="24"/>
      <w:szCs w:val="24"/>
    </w:rPr>
  </w:style>
  <w:style w:type="character" w:customStyle="1" w:styleId="00Char">
    <w:name w:val="00 正文 Char"/>
    <w:link w:val="00"/>
    <w:rPr>
      <w:rFonts w:ascii="Calibri" w:hAnsi="Calibri"/>
      <w:color w:val="000000"/>
      <w:spacing w:val="-2"/>
      <w:sz w:val="24"/>
      <w:szCs w:val="24"/>
      <w:lang w:val="zh-CN" w:bidi="ar-SA"/>
    </w:rPr>
  </w:style>
  <w:style w:type="character" w:customStyle="1" w:styleId="Char1e">
    <w:name w:val="称呼 Char1"/>
    <w:basedOn w:val="af1"/>
    <w:uiPriority w:val="99"/>
    <w:semiHidden/>
  </w:style>
  <w:style w:type="character" w:customStyle="1" w:styleId="15Char">
    <w:name w:val="样式 宋体 小四 行距: 1.5 倍行距 Char"/>
    <w:link w:val="152"/>
    <w:rPr>
      <w:rFonts w:ascii="宋体" w:hAnsi="宋体"/>
      <w:sz w:val="24"/>
    </w:rPr>
  </w:style>
  <w:style w:type="character" w:customStyle="1" w:styleId="225Char0">
    <w:name w:val="样式 样式 四号 + 首行缩进:  2.25 字符 Char"/>
    <w:link w:val="2250"/>
    <w:rPr>
      <w:rFonts w:ascii="Calibri" w:hAnsi="Calibri"/>
      <w:sz w:val="24"/>
      <w:lang w:bidi="ar-SA"/>
    </w:rPr>
  </w:style>
  <w:style w:type="character" w:customStyle="1" w:styleId="33CharCharCharCharChar33CharCharCharChChar">
    <w:name w:val="样式 标题 3标题 3 Char Char Char Char Char标题3标题 3 Char Char Char Ch... Char"/>
    <w:link w:val="33CharCharCharCharChar33CharCharCharCh"/>
    <w:rPr>
      <w:rFonts w:ascii="宋体" w:hAnsi="宋体"/>
      <w:bCs/>
      <w:sz w:val="32"/>
      <w:szCs w:val="32"/>
    </w:rPr>
  </w:style>
  <w:style w:type="character" w:customStyle="1" w:styleId="Charffb">
    <w:name w:val="首行缩进 Char"/>
    <w:link w:val="affffffffffffa"/>
    <w:rPr>
      <w:rFonts w:ascii="宋体" w:hAnsi="Calibri"/>
      <w:sz w:val="24"/>
    </w:rPr>
  </w:style>
  <w:style w:type="character" w:customStyle="1" w:styleId="Char1f">
    <w:name w:val="正文文本 Char1"/>
    <w:basedOn w:val="af1"/>
  </w:style>
  <w:style w:type="character" w:customStyle="1" w:styleId="Char1f0">
    <w:name w:val="注释标题 Char1"/>
    <w:basedOn w:val="af1"/>
  </w:style>
  <w:style w:type="character" w:customStyle="1" w:styleId="04Char">
    <w:name w:val="04 四级标题 Char"/>
    <w:link w:val="04"/>
    <w:rPr>
      <w:rFonts w:ascii="Calibri" w:hAnsi="Calibri"/>
      <w:spacing w:val="-2"/>
      <w:sz w:val="24"/>
      <w:szCs w:val="24"/>
      <w:lang w:bidi="ar-SA"/>
    </w:rPr>
  </w:style>
  <w:style w:type="character" w:customStyle="1" w:styleId="HTMLChar1">
    <w:name w:val="HTML 预设格式 Char1"/>
    <w:link w:val="HTML20"/>
    <w:rPr>
      <w:rFonts w:ascii="Courier New" w:hAnsi="Courier New" w:cs="Courier New"/>
      <w:sz w:val="20"/>
      <w:szCs w:val="20"/>
    </w:rPr>
  </w:style>
  <w:style w:type="paragraph" w:customStyle="1" w:styleId="HTML20">
    <w:name w:val="HTML 预设格式2"/>
    <w:basedOn w:val="af0"/>
    <w:link w:val="HTMLChar1"/>
    <w:pPr>
      <w:tabs>
        <w:tab w:val="clear" w:pos="3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z-Char0">
    <w:name w:val="z-窗体底端 Char"/>
    <w:link w:val="z-10"/>
    <w:rPr>
      <w:rFonts w:ascii="Arial" w:hAnsi="Arial"/>
      <w:b/>
      <w:vanish/>
      <w:sz w:val="16"/>
      <w:szCs w:val="16"/>
    </w:rPr>
  </w:style>
  <w:style w:type="character" w:customStyle="1" w:styleId="z-Char10">
    <w:name w:val="z-窗体底端 Char1"/>
    <w:uiPriority w:val="99"/>
    <w:semiHidden/>
    <w:rPr>
      <w:rFonts w:ascii="Arial" w:hAnsi="Arial" w:cs="Arial"/>
      <w:vanish/>
      <w:kern w:val="2"/>
      <w:sz w:val="16"/>
      <w:szCs w:val="16"/>
    </w:rPr>
  </w:style>
  <w:style w:type="character" w:customStyle="1" w:styleId="2Char1">
    <w:name w:val="样式 首行缩进:  2 字符 Char"/>
    <w:link w:val="2fe"/>
    <w:rPr>
      <w:rFonts w:cs="宋体"/>
      <w:kern w:val="2"/>
      <w:sz w:val="28"/>
    </w:rPr>
  </w:style>
  <w:style w:type="character" w:customStyle="1" w:styleId="Charffc">
    <w:name w:val="中宋小四 Char"/>
    <w:link w:val="affffffffffffb"/>
    <w:rPr>
      <w:rFonts w:ascii="Arial" w:eastAsia="华文中宋" w:hAnsi="Arial"/>
      <w:sz w:val="24"/>
      <w:szCs w:val="24"/>
      <w:lang w:bidi="ar-SA"/>
    </w:rPr>
  </w:style>
  <w:style w:type="character" w:customStyle="1" w:styleId="3Char10">
    <w:name w:val="正文文本 3 Char1"/>
    <w:rPr>
      <w:sz w:val="16"/>
      <w:szCs w:val="16"/>
    </w:rPr>
  </w:style>
  <w:style w:type="character" w:customStyle="1" w:styleId="Charffd">
    <w:name w:val="表格内容样式 Char"/>
    <w:link w:val="affffffffffffc"/>
    <w:rPr>
      <w:rFonts w:ascii="宋体" w:hAnsi="宋体" w:cs="黑体"/>
      <w:kern w:val="2"/>
      <w:sz w:val="21"/>
      <w:szCs w:val="21"/>
    </w:rPr>
  </w:style>
  <w:style w:type="character" w:customStyle="1" w:styleId="CharChar14">
    <w:name w:val="文字缩进 Char Char1"/>
    <w:qFormat/>
    <w:rPr>
      <w:rFonts w:ascii="宋体" w:hAnsi="Courier New"/>
      <w:kern w:val="2"/>
      <w:sz w:val="21"/>
    </w:rPr>
  </w:style>
  <w:style w:type="character" w:customStyle="1" w:styleId="Char1f1">
    <w:name w:val="页脚 Char1"/>
    <w:rPr>
      <w:kern w:val="2"/>
      <w:sz w:val="18"/>
      <w:szCs w:val="18"/>
    </w:rPr>
  </w:style>
  <w:style w:type="character" w:customStyle="1" w:styleId="NewNewNewNewNewNewNew">
    <w:name w:val="默认段落字体 New New New New New New New"/>
    <w:rPr>
      <w:rFonts w:eastAsia="宋体"/>
      <w:kern w:val="2"/>
      <w:sz w:val="24"/>
      <w:szCs w:val="24"/>
      <w:lang w:val="en-US" w:eastAsia="zh-CN" w:bidi="ar-SA"/>
    </w:rPr>
  </w:style>
  <w:style w:type="character" w:customStyle="1" w:styleId="font11">
    <w:name w:val="font11"/>
    <w:qFormat/>
    <w:rPr>
      <w:rFonts w:ascii="Times New Roman" w:hAnsi="Times New Roman" w:cs="Times New Roman" w:hint="default"/>
      <w:color w:val="000000"/>
      <w:sz w:val="20"/>
      <w:szCs w:val="20"/>
      <w:u w:val="none"/>
    </w:rPr>
  </w:style>
  <w:style w:type="character" w:customStyle="1" w:styleId="font31">
    <w:name w:val="font31"/>
    <w:rPr>
      <w:rFonts w:ascii="Times New Roman" w:hAnsi="Times New Roman" w:cs="Times New Roman" w:hint="default"/>
      <w:color w:val="000000"/>
      <w:sz w:val="20"/>
      <w:szCs w:val="20"/>
      <w:u w:val="none"/>
      <w:vertAlign w:val="superscript"/>
    </w:rPr>
  </w:style>
  <w:style w:type="character" w:customStyle="1" w:styleId="font21">
    <w:name w:val="font21"/>
    <w:qFormat/>
    <w:rPr>
      <w:rFonts w:ascii="宋体" w:eastAsia="宋体" w:hAnsi="宋体" w:hint="eastAsia"/>
      <w:color w:val="000000"/>
      <w:sz w:val="20"/>
      <w:szCs w:val="20"/>
      <w:u w:val="none"/>
    </w:rPr>
  </w:style>
  <w:style w:type="character" w:customStyle="1" w:styleId="font01">
    <w:name w:val="font01"/>
    <w:rPr>
      <w:rFonts w:ascii="宋体" w:eastAsia="宋体" w:hAnsi="宋体" w:hint="eastAsia"/>
      <w:color w:val="000000"/>
      <w:sz w:val="20"/>
      <w:szCs w:val="20"/>
      <w:u w:val="none"/>
    </w:rPr>
  </w:style>
  <w:style w:type="character" w:customStyle="1" w:styleId="CharCharb">
    <w:name w:val="正文格式 Char Char"/>
    <w:rPr>
      <w:rFonts w:ascii="宋体" w:cs="宋体"/>
      <w:kern w:val="2"/>
      <w:sz w:val="24"/>
      <w:szCs w:val="24"/>
    </w:rPr>
  </w:style>
  <w:style w:type="character" w:customStyle="1" w:styleId="CharCharc">
    <w:name w:val="表格内字体 Char Char"/>
    <w:rPr>
      <w:rFonts w:ascii="宋体" w:hAnsi="宋体"/>
      <w:kern w:val="2"/>
      <w:sz w:val="21"/>
      <w:szCs w:val="24"/>
    </w:rPr>
  </w:style>
  <w:style w:type="character" w:customStyle="1" w:styleId="font41">
    <w:name w:val="font41"/>
    <w:rPr>
      <w:rFonts w:ascii="宋体" w:eastAsia="宋体" w:hAnsi="宋体" w:hint="eastAsia"/>
      <w:color w:val="000000"/>
      <w:sz w:val="21"/>
      <w:szCs w:val="21"/>
      <w:u w:val="none"/>
      <w:vertAlign w:val="superscript"/>
    </w:rPr>
  </w:style>
  <w:style w:type="character" w:customStyle="1" w:styleId="font51">
    <w:name w:val="font51"/>
    <w:rPr>
      <w:rFonts w:ascii="宋体" w:eastAsia="宋体" w:hAnsi="宋体" w:hint="eastAsia"/>
      <w:color w:val="000000"/>
      <w:sz w:val="21"/>
      <w:szCs w:val="21"/>
      <w:u w:val="none"/>
    </w:rPr>
  </w:style>
  <w:style w:type="character" w:customStyle="1" w:styleId="font61">
    <w:name w:val="font61"/>
    <w:rPr>
      <w:rFonts w:ascii="宋体" w:eastAsia="宋体" w:hAnsi="宋体" w:hint="eastAsia"/>
      <w:color w:val="000000"/>
      <w:sz w:val="21"/>
      <w:szCs w:val="21"/>
      <w:u w:val="none"/>
    </w:rPr>
  </w:style>
  <w:style w:type="character" w:customStyle="1" w:styleId="font101">
    <w:name w:val="font101"/>
    <w:rPr>
      <w:rFonts w:ascii="宋体" w:eastAsia="宋体" w:hAnsi="宋体" w:hint="eastAsia"/>
      <w:color w:val="000000"/>
      <w:sz w:val="21"/>
      <w:szCs w:val="21"/>
      <w:u w:val="none"/>
    </w:rPr>
  </w:style>
  <w:style w:type="character" w:customStyle="1" w:styleId="font71">
    <w:name w:val="font71"/>
    <w:rPr>
      <w:rFonts w:ascii="宋体" w:eastAsia="宋体" w:hAnsi="宋体" w:hint="eastAsia"/>
      <w:color w:val="0000FF"/>
      <w:sz w:val="21"/>
      <w:szCs w:val="21"/>
      <w:u w:val="none"/>
    </w:rPr>
  </w:style>
  <w:style w:type="character" w:customStyle="1" w:styleId="font81">
    <w:name w:val="font81"/>
    <w:rPr>
      <w:rFonts w:ascii="Times New Roman" w:hAnsi="Times New Roman" w:cs="Times New Roman" w:hint="default"/>
      <w:color w:val="000000"/>
      <w:sz w:val="21"/>
      <w:szCs w:val="21"/>
      <w:u w:val="none"/>
    </w:rPr>
  </w:style>
  <w:style w:type="character" w:customStyle="1" w:styleId="Charfffa">
    <w:name w:val="样式 样式 样式 日期 + 宋体 四号 加粗 + 小四 + Char"/>
    <w:rPr>
      <w:rFonts w:ascii="宋体" w:eastAsia="宋体"/>
      <w:b/>
      <w:bCs/>
      <w:kern w:val="2"/>
      <w:sz w:val="24"/>
      <w:lang w:val="en-US" w:eastAsia="zh-CN" w:bidi="ar-SA"/>
    </w:rPr>
  </w:style>
  <w:style w:type="character" w:customStyle="1" w:styleId="textindent">
    <w:name w:val="textindent"/>
  </w:style>
  <w:style w:type="character" w:customStyle="1" w:styleId="1-Char">
    <w:name w:val="1级标题-大王 Char"/>
    <w:link w:val="1-0"/>
    <w:rPr>
      <w:rFonts w:ascii="黑体" w:eastAsia="黑体"/>
      <w:b/>
      <w:sz w:val="30"/>
      <w:szCs w:val="30"/>
    </w:rPr>
  </w:style>
  <w:style w:type="character" w:customStyle="1" w:styleId="4-Char">
    <w:name w:val="4级标题-大王 Char"/>
    <w:link w:val="4-"/>
    <w:rPr>
      <w:rFonts w:ascii="黑体" w:eastAsia="黑体"/>
      <w:sz w:val="24"/>
      <w:szCs w:val="24"/>
    </w:rPr>
  </w:style>
  <w:style w:type="character" w:customStyle="1" w:styleId="1fffb">
    <w:name w:val="占位符文本1"/>
    <w:rPr>
      <w:color w:val="808080"/>
    </w:rPr>
  </w:style>
  <w:style w:type="character" w:customStyle="1" w:styleId="20100612Char">
    <w:name w:val="一级标题 大王2010 0612. Char"/>
    <w:link w:val="20100612"/>
    <w:rPr>
      <w:rFonts w:eastAsia="黑体"/>
      <w:b/>
      <w:kern w:val="2"/>
      <w:sz w:val="30"/>
      <w:szCs w:val="30"/>
    </w:rPr>
  </w:style>
  <w:style w:type="character" w:customStyle="1" w:styleId="320100612Char">
    <w:name w:val="3级标题 大王 20100612 Char"/>
    <w:link w:val="320100612"/>
    <w:rPr>
      <w:rFonts w:ascii="Calibri" w:eastAsia="黑体" w:hAnsi="Calibri"/>
      <w:sz w:val="28"/>
      <w:szCs w:val="28"/>
    </w:rPr>
  </w:style>
  <w:style w:type="character" w:customStyle="1" w:styleId="2GB2312Char">
    <w:name w:val="样式 正文 首行缩进:  2 字符 + (中文) 楷体_GB2312 Char"/>
    <w:link w:val="2GB2312"/>
    <w:rPr>
      <w:rFonts w:eastAsia="楷体_GB2312"/>
      <w:sz w:val="24"/>
      <w:szCs w:val="24"/>
    </w:rPr>
  </w:style>
  <w:style w:type="character" w:customStyle="1" w:styleId="2SLCON2Char3">
    <w:name w:val="样式 样式 样式 正文 首行缩进:  2 字符 SL CON + 首行缩进:  2 字符 + (符号) 宋体 + (符号) 宋体 Char"/>
    <w:link w:val="2SLCON24"/>
    <w:rPr>
      <w:rFonts w:ascii="宋体" w:cs="宋体"/>
      <w:sz w:val="24"/>
    </w:rPr>
  </w:style>
  <w:style w:type="character" w:customStyle="1" w:styleId="2Char5">
    <w:name w:val="正文 首行缩进:  2 字符 Char"/>
    <w:link w:val="2ff5"/>
    <w:rPr>
      <w:rFonts w:ascii="宋体"/>
      <w:sz w:val="24"/>
    </w:rPr>
  </w:style>
  <w:style w:type="character" w:customStyle="1" w:styleId="20100817Char">
    <w:name w:val="表头20100817 Char"/>
    <w:link w:val="20100817"/>
  </w:style>
  <w:style w:type="character" w:customStyle="1" w:styleId="aCharChar">
    <w:name w:val="干标题(a) Char Char"/>
    <w:rPr>
      <w:rFonts w:ascii="Arial" w:eastAsia="黑体" w:hAnsi="Arial"/>
      <w:kern w:val="2"/>
      <w:sz w:val="24"/>
      <w:szCs w:val="26"/>
      <w:lang w:val="en-US" w:eastAsia="zh-CN" w:bidi="ar-SA"/>
    </w:rPr>
  </w:style>
  <w:style w:type="character" w:customStyle="1" w:styleId="style591">
    <w:name w:val="style591"/>
    <w:rPr>
      <w:sz w:val="16"/>
      <w:szCs w:val="16"/>
    </w:rPr>
  </w:style>
  <w:style w:type="character" w:customStyle="1" w:styleId="TimesNewRomanChar">
    <w:name w:val="样式 表标题 + (西文) Times New Roman (中文) 宋体 Char"/>
    <w:link w:val="TimesNewRoman"/>
    <w:rPr>
      <w:b/>
      <w:bCs/>
      <w:szCs w:val="21"/>
    </w:rPr>
  </w:style>
  <w:style w:type="character" w:customStyle="1" w:styleId="pp1">
    <w:name w:val="pp1"/>
  </w:style>
  <w:style w:type="character" w:customStyle="1" w:styleId="CharChard">
    <w:name w:val="章标题 Char Char"/>
    <w:rPr>
      <w:rFonts w:ascii="黑体" w:eastAsia="黑体"/>
      <w:color w:val="auto"/>
      <w:kern w:val="44"/>
      <w:sz w:val="36"/>
      <w:szCs w:val="44"/>
    </w:rPr>
  </w:style>
  <w:style w:type="character" w:customStyle="1" w:styleId="001Char">
    <w:name w:val="正文001 Char"/>
    <w:rPr>
      <w:rFonts w:eastAsia="宋体"/>
      <w:kern w:val="2"/>
      <w:sz w:val="24"/>
      <w:lang w:val="en-US" w:eastAsia="zh-CN" w:bidi="ar-SA"/>
    </w:rPr>
  </w:style>
  <w:style w:type="character" w:customStyle="1" w:styleId="9css21">
    <w:name w:val="9css21"/>
    <w:rPr>
      <w:spacing w:val="268"/>
      <w:sz w:val="20"/>
      <w:szCs w:val="20"/>
    </w:rPr>
  </w:style>
  <w:style w:type="character" w:customStyle="1" w:styleId="101Char">
    <w:name w:val="样式 正文1 + 段前: 0.1 行 Char"/>
    <w:rPr>
      <w:rFonts w:eastAsia="宋体" w:cs="宋体"/>
      <w:kern w:val="2"/>
      <w:sz w:val="24"/>
      <w:lang w:val="en-US" w:eastAsia="zh-CN" w:bidi="ar-SA"/>
    </w:rPr>
  </w:style>
  <w:style w:type="character" w:customStyle="1" w:styleId="1Char6">
    <w:name w:val="正文1 Char"/>
    <w:rPr>
      <w:rFonts w:eastAsia="宋体"/>
      <w:kern w:val="2"/>
      <w:sz w:val="24"/>
      <w:szCs w:val="24"/>
      <w:lang w:val="en-US" w:eastAsia="zh-CN" w:bidi="ar-SA"/>
    </w:rPr>
  </w:style>
  <w:style w:type="character" w:customStyle="1" w:styleId="5SLCONCharChar">
    <w:name w:val="标题 5 SL CON Char Char"/>
    <w:rPr>
      <w:b/>
      <w:bCs/>
      <w:kern w:val="2"/>
      <w:sz w:val="28"/>
      <w:szCs w:val="28"/>
    </w:rPr>
  </w:style>
  <w:style w:type="character" w:customStyle="1" w:styleId="6SLCONCharChar">
    <w:name w:val="标题 6 SL CON Char Char"/>
    <w:rPr>
      <w:rFonts w:ascii="Arial" w:eastAsia="黑体" w:hAnsi="Arial"/>
      <w:b/>
      <w:bCs/>
      <w:kern w:val="2"/>
      <w:sz w:val="24"/>
      <w:szCs w:val="24"/>
    </w:rPr>
  </w:style>
  <w:style w:type="character" w:customStyle="1" w:styleId="CharChare">
    <w:name w:val="环评正文文字缩进（江东模板） Char Char"/>
    <w:rPr>
      <w:rFonts w:eastAsia="宋体"/>
      <w:kern w:val="2"/>
      <w:sz w:val="16"/>
      <w:szCs w:val="16"/>
      <w:lang w:val="en-US" w:eastAsia="zh-CN" w:bidi="ar-SA"/>
    </w:rPr>
  </w:style>
  <w:style w:type="character" w:customStyle="1" w:styleId="1113CharChar">
    <w:name w:val="1.1.1标题 3 Char Char"/>
    <w:rPr>
      <w:b/>
      <w:bCs/>
      <w:kern w:val="2"/>
      <w:sz w:val="32"/>
      <w:szCs w:val="32"/>
    </w:rPr>
  </w:style>
  <w:style w:type="character" w:customStyle="1" w:styleId="1113Char1">
    <w:name w:val="1.1.1标题 3 Char1"/>
    <w:rPr>
      <w:b/>
      <w:bCs/>
      <w:kern w:val="2"/>
      <w:sz w:val="32"/>
      <w:szCs w:val="32"/>
    </w:rPr>
  </w:style>
  <w:style w:type="character" w:customStyle="1" w:styleId="7SLCONChar1">
    <w:name w:val="标题 7 SL CON Char1"/>
    <w:rPr>
      <w:rFonts w:ascii="Arial" w:eastAsia="楷体_GB2312" w:hAnsi="Arial"/>
      <w:b/>
      <w:kern w:val="2"/>
      <w:sz w:val="24"/>
      <w:szCs w:val="26"/>
      <w:lang w:val="en-US" w:eastAsia="zh-CN" w:bidi="ar-SA"/>
    </w:rPr>
  </w:style>
  <w:style w:type="character" w:customStyle="1" w:styleId="8SLCONChar1">
    <w:name w:val="标题 8 SL CON Char1"/>
    <w:rPr>
      <w:rFonts w:ascii="Arial" w:eastAsia="黑体" w:hAnsi="Arial"/>
      <w:kern w:val="2"/>
      <w:sz w:val="24"/>
      <w:szCs w:val="26"/>
      <w:lang w:val="en-US" w:eastAsia="zh-CN" w:bidi="ar-SA"/>
    </w:rPr>
  </w:style>
  <w:style w:type="character" w:customStyle="1" w:styleId="aCharChar1">
    <w:name w:val="干标题(a) Char Char1"/>
    <w:rPr>
      <w:rFonts w:ascii="Arial" w:eastAsia="黑体" w:hAnsi="Arial"/>
      <w:kern w:val="2"/>
      <w:sz w:val="24"/>
      <w:szCs w:val="26"/>
      <w:lang w:val="en-US" w:eastAsia="zh-CN" w:bidi="ar-SA"/>
    </w:rPr>
  </w:style>
  <w:style w:type="character" w:customStyle="1" w:styleId="SLCONCharChar10">
    <w:name w:val="页脚 正文 SL CON Char Char1"/>
    <w:rPr>
      <w:kern w:val="2"/>
      <w:sz w:val="18"/>
      <w:szCs w:val="18"/>
    </w:rPr>
  </w:style>
  <w:style w:type="character" w:customStyle="1" w:styleId="Char24">
    <w:name w:val="正文文字 Char2"/>
    <w:rPr>
      <w:kern w:val="2"/>
      <w:sz w:val="21"/>
    </w:rPr>
  </w:style>
  <w:style w:type="character" w:customStyle="1" w:styleId="5CharChar1">
    <w:name w:val="正文5号 Char Char1"/>
    <w:rPr>
      <w:kern w:val="2"/>
      <w:sz w:val="21"/>
    </w:rPr>
  </w:style>
  <w:style w:type="character" w:customStyle="1" w:styleId="style221">
    <w:name w:val="style221"/>
    <w:qFormat/>
    <w:rPr>
      <w:color w:val="BC0308"/>
    </w:rPr>
  </w:style>
  <w:style w:type="character" w:customStyle="1" w:styleId="headline-content2">
    <w:name w:val="headline-content2"/>
  </w:style>
  <w:style w:type="character" w:customStyle="1" w:styleId="5Char">
    <w:name w:val="样式5 Char"/>
    <w:rPr>
      <w:rFonts w:ascii="Plotter" w:eastAsia="仿宋_GB2312" w:hAnsi="Plotter"/>
      <w:kern w:val="2"/>
      <w:sz w:val="28"/>
    </w:rPr>
  </w:style>
  <w:style w:type="character" w:customStyle="1" w:styleId="1Char1">
    <w:name w:val="正文1 Char1"/>
    <w:link w:val="1f3"/>
    <w:rPr>
      <w:spacing w:val="8"/>
      <w:kern w:val="21"/>
      <w:sz w:val="21"/>
    </w:rPr>
  </w:style>
  <w:style w:type="character" w:customStyle="1" w:styleId="001TimesNewRomanChar">
    <w:name w:val="样式 正文001 + Times New Roman Char"/>
    <w:link w:val="001TimesNewRoman"/>
    <w:rPr>
      <w:sz w:val="24"/>
    </w:rPr>
  </w:style>
  <w:style w:type="character" w:customStyle="1" w:styleId="ourfont2">
    <w:name w:val="ourfont2"/>
  </w:style>
  <w:style w:type="character" w:customStyle="1" w:styleId="115">
    <w:name w:val="未命名11"/>
    <w:rPr>
      <w:rFonts w:ascii="宋体" w:eastAsia="宋体" w:hAnsi="宋体" w:hint="eastAsia"/>
      <w:sz w:val="18"/>
      <w:szCs w:val="18"/>
    </w:rPr>
  </w:style>
  <w:style w:type="character" w:customStyle="1" w:styleId="2CharChar">
    <w:name w:val="标题 2 Char Char"/>
    <w:rPr>
      <w:rFonts w:ascii="Arial" w:eastAsia="黑体" w:hAnsi="Arial"/>
      <w:b/>
      <w:bCs/>
      <w:kern w:val="2"/>
      <w:sz w:val="32"/>
      <w:szCs w:val="32"/>
      <w:lang w:val="en-US" w:eastAsia="zh-CN" w:bidi="ar-SA"/>
    </w:rPr>
  </w:style>
  <w:style w:type="character" w:customStyle="1" w:styleId="ed11">
    <w:name w:val="ed11"/>
    <w:rPr>
      <w:b/>
      <w:bCs/>
      <w:color w:val="05006C"/>
      <w:sz w:val="33"/>
      <w:szCs w:val="33"/>
    </w:rPr>
  </w:style>
  <w:style w:type="character" w:customStyle="1" w:styleId="detail1">
    <w:name w:val="detail1"/>
    <w:rPr>
      <w:rFonts w:ascii="ˎ̥" w:hAnsi="ˎ̥" w:hint="default"/>
      <w:sz w:val="21"/>
      <w:szCs w:val="21"/>
      <w:u w:val="none"/>
    </w:rPr>
  </w:style>
  <w:style w:type="character" w:customStyle="1" w:styleId="zw1">
    <w:name w:val="zw1"/>
    <w:rPr>
      <w:rFonts w:ascii="宋体" w:eastAsia="宋体" w:hAnsi="宋体" w:hint="eastAsia"/>
      <w:sz w:val="22"/>
      <w:szCs w:val="22"/>
    </w:rPr>
  </w:style>
  <w:style w:type="character" w:customStyle="1" w:styleId="SLCONCharChar2">
    <w:name w:val="页脚 正文 SL CON Char Char"/>
    <w:rPr>
      <w:rFonts w:eastAsia="宋体"/>
      <w:kern w:val="2"/>
      <w:sz w:val="18"/>
      <w:szCs w:val="18"/>
      <w:lang w:val="en-US" w:eastAsia="zh-CN" w:bidi="ar-SA"/>
    </w:rPr>
  </w:style>
  <w:style w:type="character" w:customStyle="1" w:styleId="textcontents">
    <w:name w:val="textcontents"/>
    <w:basedOn w:val="af1"/>
  </w:style>
  <w:style w:type="character" w:customStyle="1" w:styleId="01CharChar">
    <w:name w:val="正文01 Char Char"/>
    <w:link w:val="01"/>
    <w:rPr>
      <w:kern w:val="2"/>
      <w:sz w:val="24"/>
      <w:szCs w:val="24"/>
    </w:rPr>
  </w:style>
  <w:style w:type="character" w:customStyle="1" w:styleId="ee1">
    <w:name w:val="ee1"/>
    <w:rPr>
      <w:spacing w:val="270"/>
      <w:sz w:val="18"/>
      <w:szCs w:val="18"/>
    </w:rPr>
  </w:style>
  <w:style w:type="character" w:customStyle="1" w:styleId="CharCharf">
    <w:name w:val="正文 Char Char"/>
    <w:rPr>
      <w:rFonts w:eastAsia="宋体" w:cs="宋体"/>
      <w:kern w:val="2"/>
      <w:sz w:val="24"/>
      <w:lang w:val="en-US" w:eastAsia="zh-CN" w:bidi="ar-SA"/>
    </w:rPr>
  </w:style>
  <w:style w:type="character" w:customStyle="1" w:styleId="1CharChar">
    <w:name w:val="样式1 Char Char"/>
    <w:link w:val="10"/>
    <w:rPr>
      <w:kern w:val="2"/>
      <w:sz w:val="21"/>
    </w:rPr>
  </w:style>
  <w:style w:type="character" w:customStyle="1" w:styleId="TCharChar">
    <w:name w:val="T正文 Char Char"/>
    <w:link w:val="T"/>
    <w:rPr>
      <w:rFonts w:ascii="宋体" w:hAnsi="宋体"/>
      <w:sz w:val="24"/>
      <w:szCs w:val="24"/>
    </w:rPr>
  </w:style>
  <w:style w:type="character" w:customStyle="1" w:styleId="CharCharf0">
    <w:name w:val="表内容 Char Char"/>
    <w:rPr>
      <w:rFonts w:eastAsia="宋体"/>
      <w:snapToGrid w:val="0"/>
      <w:sz w:val="21"/>
      <w:szCs w:val="21"/>
      <w:lang w:val="en-US" w:eastAsia="zh-CN" w:bidi="ar-SA"/>
    </w:rPr>
  </w:style>
  <w:style w:type="character" w:customStyle="1" w:styleId="CharCharf1">
    <w:name w:val="图表标题 Char Char"/>
    <w:rPr>
      <w:rFonts w:ascii="宋体" w:eastAsia="宋体" w:hAnsi="宋体"/>
      <w:b/>
      <w:bCs/>
      <w:sz w:val="21"/>
      <w:szCs w:val="21"/>
    </w:rPr>
  </w:style>
  <w:style w:type="character" w:customStyle="1" w:styleId="CharCharf2">
    <w:name w:val="燕山正文 Char Char"/>
    <w:rPr>
      <w:rFonts w:eastAsia="宋体"/>
      <w:snapToGrid w:val="0"/>
      <w:color w:val="000000"/>
      <w:spacing w:val="10"/>
      <w:sz w:val="24"/>
      <w:szCs w:val="24"/>
      <w:lang w:val="en-US" w:eastAsia="zh-CN" w:bidi="ar-SA"/>
    </w:rPr>
  </w:style>
  <w:style w:type="character" w:customStyle="1" w:styleId="findentlist2">
    <w:name w:val="f_indentlist2"/>
    <w:basedOn w:val="af1"/>
  </w:style>
  <w:style w:type="character" w:customStyle="1" w:styleId="tcapital">
    <w:name w:val="tcapital"/>
    <w:rPr>
      <w:rFonts w:ascii="Helvetica" w:hAnsi="Helvetica" w:hint="default"/>
      <w:b/>
      <w:sz w:val="36"/>
      <w:u w:val="none"/>
    </w:rPr>
  </w:style>
  <w:style w:type="character" w:customStyle="1" w:styleId="fbodytext">
    <w:name w:val="f_bodytext"/>
    <w:basedOn w:val="af1"/>
  </w:style>
  <w:style w:type="character" w:customStyle="1" w:styleId="Char12">
    <w:name w:val="表内字 Char1"/>
    <w:link w:val="affffffffb"/>
    <w:rPr>
      <w:rFonts w:ascii="宋体" w:hAnsi="宋体"/>
      <w:snapToGrid w:val="0"/>
      <w:sz w:val="21"/>
      <w:szCs w:val="21"/>
      <w:lang w:bidi="ar-SA"/>
    </w:rPr>
  </w:style>
  <w:style w:type="character" w:customStyle="1" w:styleId="1SLCONChar2">
    <w:name w:val="标题 1 SL CON Char2"/>
    <w:rPr>
      <w:rFonts w:ascii="黑体" w:eastAsia="黑体"/>
      <w:bCs/>
      <w:kern w:val="44"/>
      <w:sz w:val="30"/>
      <w:szCs w:val="30"/>
    </w:rPr>
  </w:style>
  <w:style w:type="character" w:customStyle="1" w:styleId="4CharChar1">
    <w:name w:val="标题4 Char Char1"/>
    <w:rPr>
      <w:rFonts w:ascii="宋体"/>
      <w:sz w:val="24"/>
      <w:szCs w:val="24"/>
    </w:rPr>
  </w:style>
  <w:style w:type="character" w:customStyle="1" w:styleId="2SLCON2CharChar0">
    <w:name w:val="样式 样式 正文 首行缩进:  2 字符 SL CON + 首行缩进:  2 字符 + (符号) 宋体 Char Char"/>
    <w:rPr>
      <w:rFonts w:ascii="宋体" w:eastAsia="宋体" w:cs="宋体"/>
      <w:sz w:val="24"/>
      <w:lang w:val="en-US" w:eastAsia="zh-CN" w:bidi="ar-SA"/>
    </w:rPr>
  </w:style>
  <w:style w:type="character" w:customStyle="1" w:styleId="66SLCONCharChar">
    <w:name w:val="公式书写 居中 段前: 6 磅 段后: 6 磅 SL CON Char Char"/>
    <w:rPr>
      <w:rFonts w:ascii="宋体" w:eastAsia="宋体" w:cs="宋体"/>
      <w:sz w:val="24"/>
      <w:lang w:val="en-US" w:eastAsia="zh-CN" w:bidi="ar-SA"/>
    </w:rPr>
  </w:style>
  <w:style w:type="character" w:customStyle="1" w:styleId="CharCharf3">
    <w:name w:val="文本正文 Char Char"/>
    <w:rPr>
      <w:kern w:val="2"/>
      <w:sz w:val="24"/>
      <w:szCs w:val="24"/>
    </w:rPr>
  </w:style>
  <w:style w:type="character" w:customStyle="1" w:styleId="CharCharf4">
    <w:name w:val="正文(首行缩进) Char Char"/>
    <w:rPr>
      <w:snapToGrid w:val="0"/>
      <w:sz w:val="24"/>
      <w:szCs w:val="24"/>
    </w:rPr>
  </w:style>
  <w:style w:type="character" w:customStyle="1" w:styleId="table">
    <w:name w:val="table"/>
    <w:basedOn w:val="af1"/>
  </w:style>
  <w:style w:type="character" w:customStyle="1" w:styleId="unnamed21">
    <w:name w:val="unnamed21"/>
    <w:rPr>
      <w:spacing w:val="280"/>
      <w:sz w:val="18"/>
      <w:szCs w:val="18"/>
      <w:u w:val="none"/>
    </w:rPr>
  </w:style>
  <w:style w:type="character" w:customStyle="1" w:styleId="66SLCONCharChar0">
    <w:name w:val="公式书写（编号） 居中 段前: 6 磅 段后: 6 磅 SL CON + (符号) 宋体 Char Char"/>
    <w:rPr>
      <w:rFonts w:ascii="宋体" w:eastAsia="宋体" w:cs="宋体"/>
      <w:sz w:val="24"/>
      <w:lang w:val="en-US" w:eastAsia="zh-CN" w:bidi="ar-SA"/>
    </w:rPr>
  </w:style>
  <w:style w:type="character" w:customStyle="1" w:styleId="1CharChar1">
    <w:name w:val="表头1 Char Char"/>
    <w:rPr>
      <w:rFonts w:eastAsia="黑体"/>
      <w:sz w:val="21"/>
      <w:szCs w:val="28"/>
      <w:lang w:val="en-US" w:eastAsia="zh-CN"/>
    </w:rPr>
  </w:style>
  <w:style w:type="character" w:customStyle="1" w:styleId="CharCharf5">
    <w:name w:val="报告书正文 Char Char"/>
    <w:rPr>
      <w:rFonts w:eastAsia="宋体"/>
      <w:sz w:val="24"/>
      <w:lang w:val="en-US" w:eastAsia="zh-CN" w:bidi="ar-SA"/>
    </w:rPr>
  </w:style>
  <w:style w:type="character" w:customStyle="1" w:styleId="T3CharChar">
    <w:name w:val="T3 Char Char"/>
    <w:link w:val="T3"/>
    <w:rPr>
      <w:rFonts w:ascii="黑体" w:eastAsia="黑体" w:hAnsi="Arial"/>
      <w:color w:val="000000"/>
      <w:sz w:val="24"/>
      <w:szCs w:val="24"/>
    </w:rPr>
  </w:style>
  <w:style w:type="character" w:customStyle="1" w:styleId="MTEquationSection">
    <w:name w:val="MTEquationSection"/>
    <w:rPr>
      <w:rFonts w:ascii="宋体" w:hAnsi="宋体" w:cs="AdobeSongStd-Light"/>
      <w:vanish/>
      <w:color w:val="FF0000"/>
      <w:kern w:val="0"/>
      <w:sz w:val="18"/>
      <w:szCs w:val="18"/>
    </w:rPr>
  </w:style>
  <w:style w:type="character" w:customStyle="1" w:styleId="20100426CharChar0">
    <w:name w:val="图表名 大王 20100426 Char Char"/>
    <w:rPr>
      <w:rFonts w:ascii="宋体" w:eastAsia="宋体" w:hAnsi="宋体" w:cs="宋体"/>
      <w:b/>
      <w:bCs/>
      <w:snapToGrid w:val="0"/>
      <w:sz w:val="21"/>
      <w:lang w:val="en-US" w:eastAsia="zh-CN" w:bidi="ar-SA"/>
    </w:rPr>
  </w:style>
  <w:style w:type="character" w:customStyle="1" w:styleId="highlight1">
    <w:name w:val="highlight1"/>
    <w:rPr>
      <w:sz w:val="21"/>
    </w:rPr>
  </w:style>
  <w:style w:type="character" w:customStyle="1" w:styleId="style51">
    <w:name w:val="style51"/>
    <w:rPr>
      <w:rFonts w:ascii="宋体" w:eastAsia="宋体" w:hAnsi="宋体" w:hint="eastAsia"/>
    </w:rPr>
  </w:style>
  <w:style w:type="character" w:customStyle="1" w:styleId="2CharChar0">
    <w:name w:val="样式2 Char Char"/>
    <w:rPr>
      <w:rFonts w:ascii="宋体" w:eastAsia="宋体"/>
      <w:b/>
      <w:kern w:val="2"/>
      <w:sz w:val="24"/>
      <w:szCs w:val="28"/>
      <w:lang w:val="en-US" w:eastAsia="zh-CN" w:bidi="ar-SA"/>
    </w:rPr>
  </w:style>
  <w:style w:type="character" w:customStyle="1" w:styleId="left">
    <w:name w:val="left"/>
    <w:basedOn w:val="af1"/>
  </w:style>
  <w:style w:type="character" w:customStyle="1" w:styleId="p14b1">
    <w:name w:val="p14b1"/>
    <w:rPr>
      <w:rFonts w:ascii="宋体" w:eastAsia="宋体" w:hAnsi="宋体" w:hint="eastAsia"/>
      <w:color w:val="000000"/>
      <w:sz w:val="21"/>
      <w:szCs w:val="21"/>
    </w:rPr>
  </w:style>
  <w:style w:type="character" w:customStyle="1" w:styleId="CharChar4">
    <w:name w:val="四级条标题 Char Char"/>
    <w:link w:val="affffffffffffe"/>
    <w:rPr>
      <w:rFonts w:ascii="黑体" w:eastAsia="黑体"/>
      <w:sz w:val="21"/>
    </w:rPr>
  </w:style>
  <w:style w:type="character" w:customStyle="1" w:styleId="fheading2">
    <w:name w:val="f_heading2"/>
    <w:basedOn w:val="af1"/>
  </w:style>
  <w:style w:type="character" w:customStyle="1" w:styleId="5Char0">
    <w:name w:val="标题5 Char"/>
    <w:rPr>
      <w:rFonts w:eastAsia="宋体"/>
      <w:kern w:val="2"/>
      <w:sz w:val="21"/>
      <w:szCs w:val="21"/>
      <w:lang w:val="en-US" w:eastAsia="zh-CN"/>
    </w:rPr>
  </w:style>
  <w:style w:type="character" w:customStyle="1" w:styleId="spelle">
    <w:name w:val="spelle"/>
    <w:basedOn w:val="af1"/>
  </w:style>
  <w:style w:type="character" w:customStyle="1" w:styleId="searchcontent1">
    <w:name w:val="search_content1"/>
    <w:rPr>
      <w:sz w:val="20"/>
      <w:szCs w:val="20"/>
    </w:rPr>
  </w:style>
  <w:style w:type="character" w:customStyle="1" w:styleId="21CharChar">
    <w:name w:val="样式 首行缩进:  2 字符1 Char Char"/>
    <w:link w:val="213"/>
    <w:rPr>
      <w:rFonts w:ascii="Calibri" w:hAnsi="Calibri" w:cs="宋体"/>
      <w:kern w:val="2"/>
      <w:sz w:val="24"/>
    </w:rPr>
  </w:style>
  <w:style w:type="character" w:customStyle="1" w:styleId="20100426CharChar1">
    <w:name w:val="二级标题 大王 20100426 Char Char"/>
    <w:rPr>
      <w:rFonts w:eastAsia="黑体"/>
      <w:b/>
      <w:snapToGrid w:val="0"/>
      <w:kern w:val="2"/>
      <w:sz w:val="28"/>
      <w:szCs w:val="28"/>
      <w:lang w:val="en-US" w:eastAsia="zh-CN" w:bidi="ar-SA"/>
    </w:rPr>
  </w:style>
  <w:style w:type="character" w:customStyle="1" w:styleId="20100426CharChar2">
    <w:name w:val="三级标题 大王 20100426 Char Char"/>
    <w:rPr>
      <w:rFonts w:ascii="宋体" w:eastAsia="黑体"/>
      <w:kern w:val="2"/>
      <w:sz w:val="28"/>
      <w:szCs w:val="28"/>
    </w:rPr>
  </w:style>
  <w:style w:type="character" w:customStyle="1" w:styleId="5SLCONChar1">
    <w:name w:val="标题 5 SL CON Char1"/>
    <w:rPr>
      <w:rFonts w:ascii="宋体" w:eastAsia="黑体"/>
      <w:bCs/>
      <w:sz w:val="24"/>
      <w:szCs w:val="24"/>
    </w:rPr>
  </w:style>
  <w:style w:type="character" w:customStyle="1" w:styleId="CharChar5">
    <w:name w:val="四号 正文 Char Char"/>
    <w:link w:val="afffffffffffffff5"/>
    <w:rPr>
      <w:rFonts w:ascii="Calibri" w:hAnsi="Calibri" w:cs="宋体"/>
      <w:spacing w:val="6"/>
      <w:kern w:val="2"/>
      <w:sz w:val="28"/>
    </w:rPr>
  </w:style>
  <w:style w:type="character" w:customStyle="1" w:styleId="-CharChar">
    <w:name w:val="图表标题-在用 Char Char"/>
    <w:link w:val="-b"/>
    <w:rPr>
      <w:rFonts w:ascii="黑体" w:eastAsia="黑体" w:hAnsi="Calibri"/>
      <w:kern w:val="2"/>
      <w:sz w:val="21"/>
      <w:szCs w:val="24"/>
    </w:rPr>
  </w:style>
  <w:style w:type="character" w:customStyle="1" w:styleId="TimesNewRomanCharChar">
    <w:name w:val="正文 + Times New Roman 两端对齐 Char Char"/>
    <w:link w:val="TimesNewRoman1"/>
    <w:rPr>
      <w:rFonts w:ascii="Calibri" w:hAnsi="宋体" w:cs="宋体"/>
      <w:kern w:val="2"/>
      <w:sz w:val="24"/>
      <w:szCs w:val="24"/>
    </w:rPr>
  </w:style>
  <w:style w:type="character" w:customStyle="1" w:styleId="CharChar7">
    <w:name w:val="表格五号 Char Char"/>
    <w:link w:val="afffffffffffffffb"/>
    <w:rPr>
      <w:rFonts w:ascii="Calibri" w:hAnsi="Calibri"/>
      <w:color w:val="000000"/>
      <w:sz w:val="21"/>
      <w:szCs w:val="21"/>
    </w:rPr>
  </w:style>
  <w:style w:type="character" w:customStyle="1" w:styleId="Charfffb">
    <w:name w:val="标题（一） Char"/>
    <w:rPr>
      <w:rFonts w:eastAsia="仿宋_GB2312"/>
      <w:b/>
      <w:bCs/>
      <w:kern w:val="2"/>
      <w:sz w:val="21"/>
      <w:szCs w:val="28"/>
    </w:rPr>
  </w:style>
  <w:style w:type="character" w:customStyle="1" w:styleId="s11b05469b1">
    <w:name w:val="s11b_05469b1"/>
    <w:rPr>
      <w:b/>
      <w:bCs/>
      <w:color w:val="auto"/>
      <w:sz w:val="18"/>
      <w:szCs w:val="18"/>
    </w:rPr>
  </w:style>
  <w:style w:type="character" w:customStyle="1" w:styleId="2TimesNewRomanChar1">
    <w:name w:val="正文首行缩进 2 + Times New Roman Char1"/>
    <w:rPr>
      <w:rFonts w:eastAsia="宋体"/>
      <w:sz w:val="24"/>
      <w:szCs w:val="24"/>
      <w:lang w:val="en-US" w:eastAsia="zh-CN"/>
    </w:rPr>
  </w:style>
  <w:style w:type="character" w:customStyle="1" w:styleId="grame">
    <w:name w:val="grame"/>
    <w:basedOn w:val="af1"/>
  </w:style>
  <w:style w:type="character" w:customStyle="1" w:styleId="Char1f2">
    <w:name w:val="四号 正文 Char1"/>
    <w:rPr>
      <w:rFonts w:cs="宋体"/>
      <w:spacing w:val="6"/>
      <w:kern w:val="2"/>
      <w:sz w:val="28"/>
    </w:rPr>
  </w:style>
  <w:style w:type="character" w:customStyle="1" w:styleId="txtcontent11">
    <w:name w:val="txtcontent11"/>
    <w:rPr>
      <w:rFonts w:ascii="ˎ̥" w:hAnsi="ˎ̥" w:hint="default"/>
      <w:color w:val="000000"/>
      <w:sz w:val="17"/>
      <w:szCs w:val="17"/>
    </w:rPr>
  </w:style>
  <w:style w:type="character" w:customStyle="1" w:styleId="6CharChar">
    <w:name w:val="样式6 Char Char"/>
    <w:link w:val="60"/>
    <w:rPr>
      <w:kern w:val="2"/>
      <w:sz w:val="24"/>
      <w:szCs w:val="32"/>
    </w:rPr>
  </w:style>
  <w:style w:type="character" w:customStyle="1" w:styleId="CharChar6">
    <w:name w:val="童正 Char Char"/>
    <w:link w:val="afffffffffffffff9"/>
    <w:rPr>
      <w:rFonts w:ascii="Calibri" w:hAnsi="Calibri"/>
      <w:kern w:val="2"/>
      <w:sz w:val="28"/>
      <w:szCs w:val="28"/>
    </w:rPr>
  </w:style>
  <w:style w:type="character" w:customStyle="1" w:styleId="TEXTCharChar">
    <w:name w:val="TEXT Char Char"/>
    <w:link w:val="TEXT0"/>
    <w:rPr>
      <w:rFonts w:ascii="宋体" w:hAnsi="宋体" w:cs="宋体"/>
      <w:kern w:val="2"/>
      <w:sz w:val="28"/>
      <w:szCs w:val="28"/>
    </w:rPr>
  </w:style>
  <w:style w:type="character" w:customStyle="1" w:styleId="TimesNewRomanChar0">
    <w:name w:val="正文 + Times New Roman 两端对齐 Char"/>
    <w:rPr>
      <w:rFonts w:ascii="宋体" w:eastAsia="宋体" w:hAnsi="宋体" w:cs="宋体"/>
      <w:sz w:val="24"/>
      <w:szCs w:val="28"/>
      <w:lang w:val="en-US" w:eastAsia="zh-CN" w:bidi="ar-SA"/>
    </w:rPr>
  </w:style>
  <w:style w:type="character" w:customStyle="1" w:styleId="TChar">
    <w:name w:val="T正文 Char"/>
    <w:rPr>
      <w:rFonts w:ascii="宋体" w:eastAsia="宋体" w:hAnsi="宋体" w:cs="Times New Roman"/>
      <w:kern w:val="0"/>
      <w:sz w:val="24"/>
      <w:szCs w:val="24"/>
    </w:rPr>
  </w:style>
  <w:style w:type="character" w:customStyle="1" w:styleId="4Char0">
    <w:name w:val="标题4 Char"/>
    <w:rPr>
      <w:rFonts w:ascii="Times New Roman" w:eastAsia="宋体" w:hAnsi="Times New Roman" w:cs="Times New Roman"/>
      <w:kern w:val="0"/>
      <w:sz w:val="24"/>
      <w:szCs w:val="20"/>
    </w:rPr>
  </w:style>
  <w:style w:type="character" w:customStyle="1" w:styleId="Charfffc">
    <w:name w:val="四级条标题 Char"/>
    <w:rPr>
      <w:rFonts w:ascii="黑体" w:eastAsia="黑体" w:hAnsi="Times New Roman" w:cs="Times New Roman"/>
      <w:kern w:val="0"/>
      <w:szCs w:val="20"/>
    </w:rPr>
  </w:style>
  <w:style w:type="character" w:customStyle="1" w:styleId="1Char7">
    <w:name w:val="样式1 Char"/>
    <w:rPr>
      <w:rFonts w:ascii="Arial" w:eastAsia="宋体" w:hAnsi="Arial" w:cs="Times New Roman"/>
      <w:kern w:val="0"/>
      <w:sz w:val="28"/>
      <w:szCs w:val="20"/>
    </w:rPr>
  </w:style>
  <w:style w:type="character" w:customStyle="1" w:styleId="Charfffd">
    <w:name w:val="正文 Char"/>
    <w:rPr>
      <w:rFonts w:eastAsia="宋体" w:cs="宋体"/>
      <w:kern w:val="2"/>
      <w:sz w:val="24"/>
      <w:lang w:val="en-US" w:eastAsia="zh-CN" w:bidi="ar-SA"/>
    </w:rPr>
  </w:style>
  <w:style w:type="character" w:customStyle="1" w:styleId="01Char">
    <w:name w:val="正文01 Char"/>
    <w:rPr>
      <w:rFonts w:ascii="Times New Roman" w:eastAsia="宋体" w:hAnsi="Times New Roman" w:cs="Times New Roman"/>
      <w:sz w:val="24"/>
      <w:szCs w:val="20"/>
    </w:rPr>
  </w:style>
  <w:style w:type="character" w:customStyle="1" w:styleId="style81">
    <w:name w:val="style81"/>
    <w:rPr>
      <w:rFonts w:ascii="黑体" w:eastAsia="黑体"/>
      <w:kern w:val="2"/>
      <w:sz w:val="21"/>
      <w:szCs w:val="21"/>
      <w:lang w:val="en-US" w:eastAsia="zh-CN" w:bidi="ar-SA"/>
    </w:rPr>
  </w:style>
  <w:style w:type="character" w:customStyle="1" w:styleId="text1">
    <w:name w:val="text1"/>
    <w:rPr>
      <w:rFonts w:ascii="黑体" w:eastAsia="黑体"/>
      <w:kern w:val="2"/>
      <w:sz w:val="21"/>
      <w:szCs w:val="21"/>
      <w:lang w:val="en-US" w:eastAsia="zh-CN" w:bidi="ar-SA"/>
    </w:rPr>
  </w:style>
  <w:style w:type="character" w:customStyle="1" w:styleId="font201">
    <w:name w:val="font201"/>
    <w:rPr>
      <w:rFonts w:ascii="黑体" w:eastAsia="黑体"/>
      <w:kern w:val="2"/>
      <w:sz w:val="21"/>
      <w:szCs w:val="21"/>
      <w:lang w:val="en-US" w:eastAsia="zh-CN" w:bidi="ar-SA"/>
    </w:rPr>
  </w:style>
  <w:style w:type="character" w:customStyle="1" w:styleId="tpccontent1">
    <w:name w:val="tpc_content1"/>
    <w:rPr>
      <w:rFonts w:ascii="黑体" w:eastAsia="黑体"/>
      <w:kern w:val="2"/>
      <w:sz w:val="18"/>
      <w:szCs w:val="18"/>
      <w:lang w:val="en-US" w:eastAsia="zh-CN" w:bidi="ar-SA"/>
    </w:rPr>
  </w:style>
  <w:style w:type="character" w:customStyle="1" w:styleId="3zw1">
    <w:name w:val="3zw1"/>
    <w:rPr>
      <w:rFonts w:ascii="黑体" w:eastAsia="黑体"/>
      <w:color w:val="000000"/>
      <w:kern w:val="2"/>
      <w:sz w:val="21"/>
      <w:szCs w:val="21"/>
      <w:lang w:val="en-US" w:eastAsia="zh-CN" w:bidi="ar-SA"/>
    </w:rPr>
  </w:style>
  <w:style w:type="character" w:customStyle="1" w:styleId="CharCharCharCharCharCharCharCharCharCharCharChar">
    <w:name w:val="Char Char Char Char Char Char Char Char Char Char Char Char"/>
    <w:rPr>
      <w:rFonts w:ascii="宋体" w:eastAsia="宋体" w:hAnsi="Courier New"/>
      <w:kern w:val="2"/>
      <w:sz w:val="21"/>
      <w:szCs w:val="21"/>
      <w:lang w:val="en-US" w:eastAsia="zh-CN" w:bidi="ar-SA"/>
    </w:rPr>
  </w:style>
  <w:style w:type="character" w:customStyle="1" w:styleId="ttitle1">
    <w:name w:val="ttitle1"/>
    <w:rPr>
      <w:rFonts w:ascii="黑体" w:eastAsia="黑体"/>
      <w:spacing w:val="120"/>
      <w:kern w:val="2"/>
      <w:sz w:val="21"/>
      <w:szCs w:val="21"/>
      <w:lang w:val="en-US" w:eastAsia="zh-CN" w:bidi="ar-SA"/>
    </w:rPr>
  </w:style>
  <w:style w:type="character" w:customStyle="1" w:styleId="content1">
    <w:name w:val="content1"/>
    <w:rPr>
      <w:rFonts w:ascii="宋体" w:eastAsia="宋体" w:hAnsi="宋体" w:hint="eastAsia"/>
      <w:color w:val="333333"/>
      <w:kern w:val="2"/>
      <w:sz w:val="21"/>
      <w:szCs w:val="21"/>
      <w:lang w:val="en-US" w:eastAsia="zh-CN" w:bidi="ar-SA"/>
    </w:rPr>
  </w:style>
  <w:style w:type="character" w:customStyle="1" w:styleId="news1">
    <w:name w:val="news1"/>
    <w:rPr>
      <w:rFonts w:ascii="黑体" w:eastAsia="黑体" w:cs="Times New Roman"/>
      <w:color w:val="333333"/>
      <w:kern w:val="2"/>
      <w:sz w:val="28"/>
      <w:szCs w:val="28"/>
      <w:lang w:val="en-US" w:eastAsia="zh-CN" w:bidi="ar-SA"/>
    </w:rPr>
  </w:style>
  <w:style w:type="character" w:customStyle="1" w:styleId="chinaname1">
    <w:name w:val="chinaname1"/>
    <w:rPr>
      <w:rFonts w:ascii="黑体" w:eastAsia="黑体"/>
      <w:kern w:val="2"/>
      <w:sz w:val="21"/>
      <w:szCs w:val="21"/>
      <w:lang w:val="en-US" w:eastAsia="zh-CN" w:bidi="ar-SA"/>
    </w:rPr>
  </w:style>
  <w:style w:type="character" w:customStyle="1" w:styleId="Charfff0">
    <w:name w:val="无间隔 Char"/>
    <w:link w:val="2ffb"/>
    <w:rPr>
      <w:rFonts w:ascii="Calibri" w:hAnsi="Calibri"/>
      <w:sz w:val="24"/>
      <w:szCs w:val="32"/>
      <w:lang w:eastAsia="en-US" w:bidi="en-US"/>
    </w:rPr>
  </w:style>
  <w:style w:type="character" w:customStyle="1" w:styleId="CharChar19">
    <w:name w:val="Char Char19"/>
    <w:rPr>
      <w:rFonts w:ascii="Times New Roman" w:eastAsia="宋体" w:hAnsi="Times New Roman" w:cs="Times New Roman"/>
      <w:szCs w:val="24"/>
      <w:shd w:val="clear" w:color="auto" w:fill="000080"/>
    </w:rPr>
  </w:style>
  <w:style w:type="character" w:customStyle="1" w:styleId="SLCONCharChar20">
    <w:name w:val="页脚 正文 SL CON Char Char2"/>
    <w:rPr>
      <w:rFonts w:ascii="Times New Roman" w:eastAsia="宋体" w:hAnsi="Times New Roman" w:cs="Times New Roman"/>
      <w:sz w:val="18"/>
      <w:szCs w:val="18"/>
    </w:rPr>
  </w:style>
  <w:style w:type="character" w:customStyle="1" w:styleId="CharChar18">
    <w:name w:val="Char Char18"/>
    <w:rPr>
      <w:rFonts w:ascii="Times New Roman" w:eastAsia="宋体" w:hAnsi="Times New Roman" w:cs="Times New Roman"/>
      <w:szCs w:val="20"/>
    </w:rPr>
  </w:style>
  <w:style w:type="character" w:customStyle="1" w:styleId="CharChar17">
    <w:name w:val="Char Char17"/>
    <w:rPr>
      <w:rFonts w:ascii="Times New Roman" w:eastAsia="宋体" w:hAnsi="Times New Roman" w:cs="Times New Roman"/>
      <w:b/>
      <w:bCs/>
      <w:szCs w:val="20"/>
    </w:rPr>
  </w:style>
  <w:style w:type="character" w:customStyle="1" w:styleId="CharChar16">
    <w:name w:val="Char Char16"/>
    <w:rPr>
      <w:rFonts w:ascii="Times New Roman" w:eastAsia="宋体" w:hAnsi="Times New Roman" w:cs="Times New Roman"/>
      <w:sz w:val="18"/>
      <w:szCs w:val="18"/>
    </w:rPr>
  </w:style>
  <w:style w:type="character" w:customStyle="1" w:styleId="CharChar15">
    <w:name w:val="环评正文文字缩进（江东模板） Char Char1"/>
    <w:rPr>
      <w:rFonts w:ascii="Times New Roman" w:eastAsia="宋体" w:hAnsi="Times New Roman" w:cs="Times New Roman"/>
      <w:sz w:val="16"/>
      <w:szCs w:val="16"/>
    </w:rPr>
  </w:style>
  <w:style w:type="character" w:customStyle="1" w:styleId="CharChar131">
    <w:name w:val="Char Char131"/>
    <w:rPr>
      <w:kern w:val="2"/>
      <w:sz w:val="21"/>
      <w:shd w:val="clear" w:color="auto" w:fill="000080"/>
    </w:rPr>
  </w:style>
  <w:style w:type="character" w:customStyle="1" w:styleId="CharChar121">
    <w:name w:val="Char Char121"/>
    <w:rPr>
      <w:kern w:val="2"/>
      <w:sz w:val="21"/>
    </w:rPr>
  </w:style>
  <w:style w:type="character" w:customStyle="1" w:styleId="CharChar91">
    <w:name w:val="Char Char91"/>
    <w:rPr>
      <w:rFonts w:ascii="宋体" w:eastAsia="宋体"/>
      <w:sz w:val="24"/>
      <w:szCs w:val="24"/>
      <w:lang w:val="en-US" w:eastAsia="zh-CN" w:bidi="ar-SA"/>
    </w:rPr>
  </w:style>
  <w:style w:type="character" w:customStyle="1" w:styleId="Charfffe">
    <w:name w:val="节 Char"/>
    <w:rPr>
      <w:rFonts w:ascii="Arial" w:eastAsia="黑体" w:hAnsi="Arial"/>
      <w:b/>
      <w:bCs/>
      <w:kern w:val="2"/>
      <w:sz w:val="32"/>
      <w:szCs w:val="32"/>
      <w:lang w:val="en-US" w:eastAsia="zh-CN" w:bidi="ar-SA"/>
    </w:rPr>
  </w:style>
  <w:style w:type="character" w:customStyle="1" w:styleId="zhenwen11">
    <w:name w:val="zhenwen11"/>
    <w:rPr>
      <w:rFonts w:hint="default"/>
      <w:color w:val="0000FF"/>
      <w:spacing w:val="450"/>
      <w:sz w:val="21"/>
      <w:szCs w:val="21"/>
    </w:rPr>
  </w:style>
  <w:style w:type="character" w:customStyle="1" w:styleId="bd11">
    <w:name w:val="bd11"/>
    <w:rPr>
      <w:rFonts w:ascii="ˎ̥" w:hAnsi="ˎ̥" w:hint="default"/>
      <w:color w:val="000000"/>
      <w:sz w:val="20"/>
      <w:szCs w:val="20"/>
      <w:u w:val="none"/>
    </w:rPr>
  </w:style>
  <w:style w:type="character" w:customStyle="1" w:styleId="CharChar150">
    <w:name w:val="Char Char15"/>
    <w:rPr>
      <w:rFonts w:ascii="Times New Roman" w:eastAsia="宋体" w:hAnsi="Times New Roman" w:cs="Times New Roman"/>
      <w:szCs w:val="24"/>
    </w:rPr>
  </w:style>
  <w:style w:type="character" w:customStyle="1" w:styleId="CharChar140">
    <w:name w:val="Char Char14"/>
    <w:rPr>
      <w:rFonts w:ascii="Times New Roman" w:eastAsia="宋体" w:hAnsi="Times New Roman" w:cs="Times New Roman"/>
      <w:szCs w:val="24"/>
    </w:rPr>
  </w:style>
  <w:style w:type="character" w:customStyle="1" w:styleId="1Char5">
    <w:name w:val="正文 1 Char"/>
    <w:link w:val="1fff6"/>
    <w:rPr>
      <w:rFonts w:ascii="Calibri" w:hAnsi="Calibri"/>
      <w:sz w:val="24"/>
      <w:szCs w:val="24"/>
    </w:rPr>
  </w:style>
  <w:style w:type="character" w:customStyle="1" w:styleId="CharCharf6">
    <w:name w:val="表图题 Char Char"/>
    <w:rPr>
      <w:rFonts w:ascii="宋体" w:hAnsi="宋体" w:cs="宋体"/>
      <w:szCs w:val="21"/>
      <w:lang w:val="en-US" w:eastAsia="zh-CN" w:bidi="ar-SA"/>
    </w:rPr>
  </w:style>
  <w:style w:type="character" w:customStyle="1" w:styleId="CharCharf7">
    <w:name w:val="表内文字 Char Char"/>
    <w:rPr>
      <w:rFonts w:ascii="宋体" w:hAnsi="Calibri"/>
      <w:szCs w:val="21"/>
      <w:lang w:val="en-US" w:eastAsia="zh-CN" w:bidi="ar-SA"/>
    </w:rPr>
  </w:style>
  <w:style w:type="character" w:customStyle="1" w:styleId="Charfff2">
    <w:name w:val="引用 Char"/>
    <w:link w:val="1fff7"/>
    <w:uiPriority w:val="29"/>
    <w:rPr>
      <w:rFonts w:ascii="Cambria" w:hAnsi="Cambria"/>
      <w:i/>
      <w:iCs/>
      <w:color w:val="5A5A5A"/>
      <w:sz w:val="22"/>
      <w:szCs w:val="22"/>
      <w:lang w:eastAsia="en-US" w:bidi="en-US"/>
    </w:rPr>
  </w:style>
  <w:style w:type="character" w:customStyle="1" w:styleId="Charfff3">
    <w:name w:val="明显引用 Char"/>
    <w:link w:val="1fff8"/>
    <w:uiPriority w:val="30"/>
    <w:rPr>
      <w:rFonts w:ascii="Cambria" w:hAnsi="Cambria"/>
      <w:i/>
      <w:iCs/>
      <w:color w:val="FFFFFF"/>
      <w:sz w:val="24"/>
      <w:szCs w:val="24"/>
      <w:shd w:val="clear" w:color="auto" w:fill="4F81BD"/>
      <w:lang w:eastAsia="en-US" w:bidi="en-US"/>
    </w:rPr>
  </w:style>
  <w:style w:type="character" w:customStyle="1" w:styleId="1fffc">
    <w:name w:val="不明显强调1"/>
    <w:uiPriority w:val="19"/>
    <w:qFormat/>
    <w:rPr>
      <w:i/>
      <w:iCs/>
      <w:color w:val="5A5A5A"/>
    </w:rPr>
  </w:style>
  <w:style w:type="character" w:customStyle="1" w:styleId="1fffd">
    <w:name w:val="明显强调1"/>
    <w:uiPriority w:val="21"/>
    <w:qFormat/>
    <w:rPr>
      <w:b/>
      <w:bCs/>
      <w:i/>
      <w:iCs/>
      <w:color w:val="4F81BD"/>
      <w:sz w:val="22"/>
      <w:szCs w:val="22"/>
    </w:rPr>
  </w:style>
  <w:style w:type="character" w:customStyle="1" w:styleId="1fffe">
    <w:name w:val="不明显参考1"/>
    <w:uiPriority w:val="31"/>
    <w:qFormat/>
    <w:rPr>
      <w:color w:val="auto"/>
      <w:u w:val="single" w:color="9BBB59"/>
    </w:rPr>
  </w:style>
  <w:style w:type="character" w:customStyle="1" w:styleId="1ffff">
    <w:name w:val="明显参考1"/>
    <w:uiPriority w:val="32"/>
    <w:qFormat/>
    <w:rPr>
      <w:b/>
      <w:bCs/>
      <w:color w:val="76923C"/>
      <w:u w:val="single" w:color="9BBB59"/>
    </w:rPr>
  </w:style>
  <w:style w:type="character" w:customStyle="1" w:styleId="1ffff0">
    <w:name w:val="书籍标题1"/>
    <w:uiPriority w:val="33"/>
    <w:qFormat/>
    <w:rPr>
      <w:rFonts w:ascii="Cambria" w:eastAsia="宋体" w:hAnsi="Cambria" w:cs="Times New Roman"/>
      <w:b/>
      <w:bCs/>
      <w:i/>
      <w:iCs/>
      <w:color w:val="auto"/>
    </w:rPr>
  </w:style>
  <w:style w:type="character" w:customStyle="1" w:styleId="123YJChar6">
    <w:name w:val="123YJ Char6"/>
    <w:rPr>
      <w:sz w:val="18"/>
      <w:szCs w:val="18"/>
    </w:rPr>
  </w:style>
  <w:style w:type="character" w:customStyle="1" w:styleId="Charfff4">
    <w:name w:val="小正文 Char"/>
    <w:link w:val="affffffffffffffff9"/>
    <w:rPr>
      <w:kern w:val="2"/>
      <w:sz w:val="24"/>
      <w:szCs w:val="28"/>
    </w:rPr>
  </w:style>
  <w:style w:type="character" w:customStyle="1" w:styleId="Charfff6">
    <w:name w:val="正文—小四 Char"/>
    <w:link w:val="affffffffffffffffb"/>
    <w:rPr>
      <w:rFonts w:ascii="宋体" w:hAnsi="宋体"/>
      <w:color w:val="000000"/>
      <w:sz w:val="24"/>
    </w:rPr>
  </w:style>
  <w:style w:type="character" w:customStyle="1" w:styleId="Charfff5">
    <w:name w:val="表字 Char"/>
    <w:link w:val="affffffffffffffffa"/>
    <w:rPr>
      <w:rFonts w:eastAsia="楷体_GB2312"/>
      <w:kern w:val="2"/>
      <w:sz w:val="24"/>
      <w:szCs w:val="24"/>
      <w:lang w:bidi="ar-SA"/>
    </w:rPr>
  </w:style>
  <w:style w:type="character" w:customStyle="1" w:styleId="00Char0">
    <w:name w:val="表头00 Char"/>
    <w:link w:val="005"/>
    <w:rPr>
      <w:bCs/>
      <w:kern w:val="2"/>
      <w:sz w:val="24"/>
      <w:szCs w:val="24"/>
      <w:lang w:bidi="ar-SA"/>
    </w:rPr>
  </w:style>
  <w:style w:type="character" w:customStyle="1" w:styleId="Charffff">
    <w:name w:val="表格五号 Char"/>
    <w:rPr>
      <w:rFonts w:ascii="Times New Roman" w:eastAsia="宋体" w:hAnsi="Times New Roman" w:cs="Times New Roman"/>
      <w:color w:val="000000"/>
      <w:kern w:val="0"/>
      <w:szCs w:val="21"/>
    </w:rPr>
  </w:style>
  <w:style w:type="character" w:customStyle="1" w:styleId="Char1f3">
    <w:name w:val="正文首行缩进 Char1"/>
    <w:rPr>
      <w:rFonts w:ascii="宋体" w:eastAsia="宋体" w:hAnsi="Times New Roman" w:cs="Times New Roman"/>
      <w:kern w:val="0"/>
      <w:sz w:val="24"/>
      <w:szCs w:val="24"/>
    </w:rPr>
  </w:style>
  <w:style w:type="character" w:customStyle="1" w:styleId="TimesNewRoman2">
    <w:name w:val="样式 Times New Roman 五号"/>
    <w:rPr>
      <w:rFonts w:ascii="Times New Roman" w:hAnsi="Times New Roman"/>
      <w:sz w:val="21"/>
      <w:szCs w:val="21"/>
    </w:rPr>
  </w:style>
  <w:style w:type="character" w:customStyle="1" w:styleId="Charffff0">
    <w:name w:val="表 Char"/>
    <w:rPr>
      <w:rFonts w:ascii="宋体" w:hAnsi="宋体"/>
      <w:kern w:val="2"/>
      <w:sz w:val="28"/>
    </w:rPr>
  </w:style>
  <w:style w:type="character" w:customStyle="1" w:styleId="2Char6">
    <w:name w:val="2级标题 Char"/>
    <w:link w:val="2ff7"/>
    <w:rPr>
      <w:b/>
      <w:kern w:val="2"/>
      <w:sz w:val="28"/>
      <w:szCs w:val="24"/>
    </w:rPr>
  </w:style>
  <w:style w:type="character" w:customStyle="1" w:styleId="3Char0">
    <w:name w:val="3级标题 Char"/>
    <w:link w:val="3ff"/>
    <w:rPr>
      <w:b/>
      <w:kern w:val="2"/>
      <w:sz w:val="24"/>
      <w:szCs w:val="24"/>
    </w:rPr>
  </w:style>
  <w:style w:type="character" w:styleId="afffffffffffffffff">
    <w:name w:val="Placeholder Text"/>
    <w:uiPriority w:val="99"/>
    <w:semiHidden/>
    <w:rPr>
      <w:color w:val="808080"/>
    </w:rPr>
  </w:style>
  <w:style w:type="paragraph" w:customStyle="1" w:styleId="reader-word-layer">
    <w:name w:val="reader-word-layer"/>
    <w:basedOn w:val="af0"/>
    <w:pPr>
      <w:tabs>
        <w:tab w:val="clear" w:pos="377"/>
      </w:tabs>
      <w:spacing w:before="100" w:beforeAutospacing="1" w:after="100" w:afterAutospacing="1" w:line="240" w:lineRule="auto"/>
      <w:jc w:val="left"/>
    </w:pPr>
    <w:rPr>
      <w:rFonts w:hAnsi="宋体" w:cs="宋体"/>
    </w:rPr>
  </w:style>
  <w:style w:type="character" w:customStyle="1" w:styleId="Charff">
    <w:name w:val="表格式 Char"/>
    <w:link w:val="affffffffffc"/>
    <w:rPr>
      <w:rFonts w:ascii="宋体"/>
      <w:kern w:val="2"/>
      <w:sz w:val="21"/>
    </w:rPr>
  </w:style>
  <w:style w:type="paragraph" w:customStyle="1" w:styleId="125">
    <w:name w:val="1、正文25磅"/>
    <w:basedOn w:val="af0"/>
    <w:qFormat/>
    <w:pPr>
      <w:widowControl w:val="0"/>
      <w:tabs>
        <w:tab w:val="clear" w:pos="377"/>
      </w:tabs>
      <w:spacing w:line="500" w:lineRule="exact"/>
      <w:ind w:firstLineChars="200" w:firstLine="504"/>
    </w:pPr>
    <w:rPr>
      <w:rFonts w:hAnsi="宋体"/>
      <w:bCs/>
      <w:kern w:val="2"/>
    </w:rPr>
  </w:style>
  <w:style w:type="paragraph" w:customStyle="1" w:styleId="lm">
    <w:name w:val="lm正文"/>
    <w:basedOn w:val="2SLCON20"/>
    <w:link w:val="lmChar"/>
    <w:qFormat/>
    <w:pPr>
      <w:widowControl w:val="0"/>
      <w:tabs>
        <w:tab w:val="clear" w:pos="377"/>
      </w:tabs>
      <w:adjustRightInd w:val="0"/>
      <w:snapToGrid w:val="0"/>
      <w:spacing w:line="331" w:lineRule="auto"/>
      <w:jc w:val="both"/>
    </w:pPr>
    <w:rPr>
      <w:rFonts w:hAnsi="宋体"/>
      <w:szCs w:val="24"/>
    </w:rPr>
  </w:style>
  <w:style w:type="character" w:customStyle="1" w:styleId="lmChar">
    <w:name w:val="lm正文 Char"/>
    <w:link w:val="lm"/>
    <w:qFormat/>
    <w:rPr>
      <w:rFonts w:ascii="宋体" w:hAnsi="宋体" w:cs="宋体"/>
      <w:sz w:val="24"/>
      <w:szCs w:val="24"/>
    </w:rPr>
  </w:style>
  <w:style w:type="character" w:customStyle="1" w:styleId="Char1f4">
    <w:name w:val="正文（首行缩进两字） Char1"/>
    <w:rPr>
      <w:spacing w:val="10"/>
      <w:kern w:val="2"/>
      <w:sz w:val="24"/>
    </w:rPr>
  </w:style>
  <w:style w:type="table" w:customStyle="1" w:styleId="1ffff1">
    <w:name w:val="表格样式1"/>
    <w:basedOn w:val="59"/>
    <w:pPr>
      <w:spacing w:line="240" w:lineRule="auto"/>
      <w:jc w:val="both"/>
    </w:pPr>
    <w:rPr>
      <w:sz w:val="20"/>
    </w:rPr>
    <w:tblPr/>
    <w:tcPr>
      <w:shd w:val="clear" w:color="auto" w:fill="auto"/>
    </w:tcPr>
    <w:tblStylePr w:type="firstRow">
      <w:pPr>
        <w:wordWrap/>
      </w:pPr>
      <w:rPr>
        <w:rFonts w:ascii="Times New Roman" w:eastAsia="黑体" w:hAnsi="Times New Roman"/>
        <w:sz w:val="21"/>
      </w:rPr>
      <w:tblPr/>
      <w:tcPr>
        <w:tcBorders>
          <w:bottom w:val="single" w:sz="12" w:space="0" w:color="000000"/>
          <w:tl2br w:val="nil"/>
          <w:tr2bl w:val="nil"/>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character" w:customStyle="1" w:styleId="SLCONCharChar3">
    <w:name w:val="页脚 正文 SL CON Char Char3"/>
    <w:rPr>
      <w:rFonts w:eastAsia="宋体"/>
      <w:kern w:val="2"/>
      <w:sz w:val="18"/>
      <w:lang w:val="en-US" w:eastAsia="zh-CN" w:bidi="ar-SA"/>
    </w:rPr>
  </w:style>
  <w:style w:type="paragraph" w:styleId="afffffffffffffffff0">
    <w:name w:val="No Spacing"/>
    <w:uiPriority w:val="1"/>
    <w:qFormat/>
    <w:pPr>
      <w:widowControl w:val="0"/>
      <w:jc w:val="both"/>
    </w:pPr>
    <w:rPr>
      <w:kern w:val="2"/>
      <w:sz w:val="21"/>
    </w:rPr>
  </w:style>
  <w:style w:type="paragraph" w:customStyle="1" w:styleId="311">
    <w:name w:val="正文文本 311"/>
    <w:basedOn w:val="af0"/>
    <w:pPr>
      <w:widowControl w:val="0"/>
      <w:tabs>
        <w:tab w:val="clear" w:pos="377"/>
      </w:tabs>
      <w:adjustRightInd w:val="0"/>
      <w:spacing w:line="360" w:lineRule="atLeast"/>
      <w:jc w:val="center"/>
      <w:textAlignment w:val="baseline"/>
    </w:pPr>
    <w:rPr>
      <w:rFonts w:ascii="仿宋体" w:eastAsia="仿宋体" w:hAnsi="宋体"/>
      <w:szCs w:val="20"/>
    </w:rPr>
  </w:style>
  <w:style w:type="paragraph" w:customStyle="1" w:styleId="2110">
    <w:name w:val="正文文本 211"/>
    <w:basedOn w:val="af0"/>
    <w:pPr>
      <w:widowControl w:val="0"/>
      <w:tabs>
        <w:tab w:val="clear" w:pos="377"/>
      </w:tabs>
      <w:adjustRightInd w:val="0"/>
      <w:spacing w:after="120" w:line="240" w:lineRule="auto"/>
      <w:ind w:left="420"/>
      <w:textAlignment w:val="baseline"/>
    </w:pPr>
    <w:rPr>
      <w:rFonts w:hAnsi="宋体" w:hint="eastAsia"/>
      <w:kern w:val="2"/>
      <w:szCs w:val="20"/>
    </w:rPr>
  </w:style>
  <w:style w:type="table" w:customStyle="1" w:styleId="1ffff2">
    <w:name w:val="网格型1"/>
    <w:basedOn w:val="af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2">
    <w:name w:val="正文22"/>
    <w:pPr>
      <w:widowControl w:val="0"/>
      <w:adjustRightInd w:val="0"/>
      <w:spacing w:after="220" w:line="360" w:lineRule="atLeast"/>
      <w:jc w:val="both"/>
      <w:textAlignment w:val="baseline"/>
    </w:pPr>
    <w:rPr>
      <w:rFonts w:ascii="宋体"/>
      <w:sz w:val="24"/>
    </w:rPr>
  </w:style>
  <w:style w:type="table" w:customStyle="1" w:styleId="2fff0">
    <w:name w:val="网格型2"/>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3">
    <w:name w:val="灰度表格1"/>
    <w:basedOn w:val="af2"/>
    <w:pPr>
      <w:widowControl w:val="0"/>
      <w:spacing w:after="2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4">
    <w:name w:val="表格主题1"/>
    <w:basedOn w:val="af2"/>
    <w:pPr>
      <w:widowControl w:val="0"/>
      <w:jc w:val="center"/>
    </w:pPr>
    <w:rPr>
      <w:szCs w:val="21"/>
    </w:rPr>
    <w:tblPr>
      <w:tblBorders>
        <w:top w:val="single" w:sz="12" w:space="0" w:color="auto"/>
        <w:bottom w:val="single" w:sz="12" w:space="0" w:color="auto"/>
        <w:insideH w:val="single" w:sz="6" w:space="0" w:color="auto"/>
        <w:insideV w:val="single" w:sz="6" w:space="0" w:color="auto"/>
      </w:tblBorders>
    </w:tblPr>
    <w:tcPr>
      <w:tcMar>
        <w:left w:w="57" w:type="dxa"/>
        <w:right w:w="57" w:type="dxa"/>
      </w:tcMar>
      <w:vAlign w:val="center"/>
    </w:tcPr>
  </w:style>
  <w:style w:type="character" w:customStyle="1" w:styleId="PlainTextChar1Char">
    <w:name w:val="Plain Text Char1 Char"/>
    <w:rPr>
      <w:rFonts w:ascii="宋体" w:eastAsia="宋体" w:hAnsi="Courier New"/>
      <w:kern w:val="2"/>
      <w:sz w:val="21"/>
      <w:szCs w:val="21"/>
      <w:lang w:val="en-US" w:eastAsia="zh-CN" w:bidi="ar-SA"/>
    </w:rPr>
  </w:style>
  <w:style w:type="paragraph" w:customStyle="1" w:styleId="Char140">
    <w:name w:val="Char14"/>
    <w:basedOn w:val="af0"/>
    <w:pPr>
      <w:widowControl w:val="0"/>
      <w:tabs>
        <w:tab w:val="clear" w:pos="377"/>
      </w:tabs>
      <w:spacing w:line="240" w:lineRule="auto"/>
    </w:pPr>
    <w:rPr>
      <w:rFonts w:ascii="Times New Roman"/>
      <w:kern w:val="2"/>
      <w:sz w:val="21"/>
    </w:rPr>
  </w:style>
  <w:style w:type="paragraph" w:customStyle="1" w:styleId="CharCharCharChar4">
    <w:name w:val="Char Char Char Char4"/>
    <w:basedOn w:val="af0"/>
    <w:pPr>
      <w:widowControl w:val="0"/>
      <w:tabs>
        <w:tab w:val="clear" w:pos="377"/>
      </w:tabs>
      <w:spacing w:line="240" w:lineRule="auto"/>
    </w:pPr>
    <w:rPr>
      <w:rFonts w:ascii="Times New Roman"/>
      <w:kern w:val="2"/>
      <w:sz w:val="21"/>
    </w:rPr>
  </w:style>
  <w:style w:type="table" w:customStyle="1" w:styleId="116">
    <w:name w:val="表格样式11"/>
    <w:basedOn w:val="59"/>
    <w:pPr>
      <w:spacing w:line="240" w:lineRule="auto"/>
      <w:jc w:val="both"/>
    </w:pPr>
    <w:rPr>
      <w:sz w:val="20"/>
    </w:rPr>
    <w:tblPr/>
    <w:tcPr>
      <w:shd w:val="clear" w:color="auto" w:fill="auto"/>
    </w:tcPr>
    <w:tblStylePr w:type="firstRow">
      <w:pPr>
        <w:wordWrap/>
      </w:pPr>
      <w:rPr>
        <w:rFonts w:ascii="Times New Roman" w:eastAsia="黑体" w:hAnsi="Times New Roman"/>
        <w:sz w:val="21"/>
      </w:rPr>
      <w:tblPr/>
      <w:tcPr>
        <w:tcBorders>
          <w:bottom w:val="single" w:sz="12" w:space="0" w:color="000000"/>
          <w:tl2br w:val="nil"/>
          <w:tr2bl w:val="nil"/>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table" w:customStyle="1" w:styleId="2fff1">
    <w:name w:val="表格主题2"/>
    <w:basedOn w:val="af2"/>
    <w:pPr>
      <w:tabs>
        <w:tab w:val="left" w:pos="377"/>
      </w:tabs>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 61"/>
    <w:basedOn w:val="af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CharCharCharChar13">
    <w:name w:val="Char Char Char Char13"/>
    <w:basedOn w:val="af0"/>
    <w:pPr>
      <w:widowControl w:val="0"/>
      <w:tabs>
        <w:tab w:val="clear" w:pos="377"/>
      </w:tabs>
      <w:spacing w:line="360" w:lineRule="auto"/>
      <w:ind w:firstLineChars="200" w:firstLine="200"/>
    </w:pPr>
    <w:rPr>
      <w:rFonts w:hAnsi="宋体" w:cs="宋体"/>
      <w:kern w:val="2"/>
    </w:rPr>
  </w:style>
  <w:style w:type="paragraph" w:customStyle="1" w:styleId="afffffffffffffffff1">
    <w:name w:val="样式 题注 + 两端对齐"/>
    <w:basedOn w:val="afd"/>
    <w:pPr>
      <w:spacing w:before="0" w:after="0"/>
    </w:pPr>
    <w:rPr>
      <w:rFonts w:cs="Arial"/>
      <w:kern w:val="0"/>
      <w:szCs w:val="24"/>
    </w:rPr>
  </w:style>
  <w:style w:type="paragraph" w:customStyle="1" w:styleId="afffffffffffffffff2">
    <w:name w:val="报告书表格"/>
    <w:basedOn w:val="af0"/>
    <w:pPr>
      <w:widowControl w:val="0"/>
      <w:tabs>
        <w:tab w:val="clear" w:pos="377"/>
      </w:tabs>
      <w:adjustRightInd w:val="0"/>
      <w:spacing w:before="60" w:after="60" w:line="240" w:lineRule="atLeast"/>
      <w:jc w:val="center"/>
      <w:textAlignment w:val="baseline"/>
    </w:pPr>
    <w:rPr>
      <w:rFonts w:ascii="Times New Roman"/>
      <w:sz w:val="21"/>
      <w:szCs w:val="20"/>
    </w:rPr>
  </w:style>
  <w:style w:type="paragraph" w:customStyle="1" w:styleId="1ffff5">
    <w:name w:val="索引标题1"/>
    <w:basedOn w:val="af0"/>
    <w:next w:val="af0"/>
    <w:pPr>
      <w:widowControl w:val="0"/>
      <w:tabs>
        <w:tab w:val="clear" w:pos="377"/>
      </w:tabs>
      <w:spacing w:line="240" w:lineRule="auto"/>
    </w:pPr>
    <w:rPr>
      <w:rFonts w:ascii="Times New Roman"/>
      <w:kern w:val="2"/>
      <w:sz w:val="21"/>
    </w:rPr>
  </w:style>
  <w:style w:type="paragraph" w:customStyle="1" w:styleId="2fff2">
    <w:name w:val="修订2"/>
    <w:hidden/>
    <w:uiPriority w:val="99"/>
    <w:rPr>
      <w:rFonts w:ascii="宋体"/>
      <w:sz w:val="24"/>
      <w:szCs w:val="24"/>
    </w:rPr>
  </w:style>
  <w:style w:type="paragraph" w:customStyle="1" w:styleId="2fff3">
    <w:name w:val="正文缩进2"/>
    <w:basedOn w:val="af0"/>
    <w:pPr>
      <w:widowControl w:val="0"/>
      <w:tabs>
        <w:tab w:val="clear" w:pos="377"/>
      </w:tabs>
      <w:snapToGrid w:val="0"/>
      <w:spacing w:line="360" w:lineRule="auto"/>
      <w:ind w:firstLine="420"/>
    </w:pPr>
    <w:rPr>
      <w:rFonts w:ascii="Times New Roman"/>
      <w:spacing w:val="10"/>
      <w:kern w:val="2"/>
      <w:szCs w:val="20"/>
    </w:rPr>
  </w:style>
  <w:style w:type="paragraph" w:customStyle="1" w:styleId="CharCharCharChar12">
    <w:name w:val="Char Char Char Char12"/>
    <w:basedOn w:val="af0"/>
    <w:pPr>
      <w:widowControl w:val="0"/>
      <w:tabs>
        <w:tab w:val="clear" w:pos="377"/>
      </w:tabs>
      <w:spacing w:line="360" w:lineRule="auto"/>
      <w:ind w:firstLineChars="200" w:firstLine="200"/>
    </w:pPr>
    <w:rPr>
      <w:rFonts w:hAnsi="宋体" w:cs="宋体"/>
      <w:kern w:val="2"/>
    </w:rPr>
  </w:style>
  <w:style w:type="paragraph" w:customStyle="1" w:styleId="2fff4">
    <w:name w:val="索引标题2"/>
    <w:basedOn w:val="af0"/>
    <w:next w:val="af0"/>
    <w:pPr>
      <w:widowControl w:val="0"/>
      <w:tabs>
        <w:tab w:val="clear" w:pos="377"/>
      </w:tabs>
      <w:spacing w:line="240" w:lineRule="auto"/>
    </w:pPr>
    <w:rPr>
      <w:rFonts w:ascii="Times New Roman"/>
      <w:kern w:val="2"/>
      <w:sz w:val="21"/>
    </w:rPr>
  </w:style>
  <w:style w:type="paragraph" w:customStyle="1" w:styleId="3ff2">
    <w:name w:val="日期3"/>
    <w:basedOn w:val="af0"/>
    <w:next w:val="af0"/>
    <w:pPr>
      <w:widowControl w:val="0"/>
      <w:tabs>
        <w:tab w:val="clear" w:pos="377"/>
      </w:tabs>
      <w:spacing w:line="240" w:lineRule="auto"/>
    </w:pPr>
    <w:rPr>
      <w:rFonts w:ascii="Arial" w:eastAsia="仿宋_GB2312" w:hAnsi="Arial"/>
      <w:szCs w:val="20"/>
    </w:rPr>
  </w:style>
  <w:style w:type="character" w:customStyle="1" w:styleId="2fff5">
    <w:name w:val="页码2"/>
  </w:style>
  <w:style w:type="paragraph" w:customStyle="1" w:styleId="Char150">
    <w:name w:val="Char15"/>
    <w:basedOn w:val="af0"/>
    <w:pPr>
      <w:widowControl w:val="0"/>
      <w:tabs>
        <w:tab w:val="clear" w:pos="377"/>
      </w:tabs>
      <w:spacing w:line="240" w:lineRule="auto"/>
    </w:pPr>
    <w:rPr>
      <w:rFonts w:ascii="Times New Roman"/>
      <w:kern w:val="2"/>
      <w:sz w:val="21"/>
    </w:rPr>
  </w:style>
  <w:style w:type="table" w:customStyle="1" w:styleId="1ffff6">
    <w:name w:val="三线表1"/>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2">
    <w:name w:val="Char Char2 Char Char Char Char2"/>
    <w:basedOn w:val="af0"/>
    <w:pPr>
      <w:widowControl w:val="0"/>
      <w:tabs>
        <w:tab w:val="clear" w:pos="377"/>
      </w:tabs>
      <w:spacing w:line="240" w:lineRule="auto"/>
      <w:jc w:val="left"/>
    </w:pPr>
    <w:rPr>
      <w:rFonts w:ascii="Times New Roman" w:hAnsi="宋体" w:cs="宋体"/>
      <w:kern w:val="2"/>
      <w:sz w:val="21"/>
    </w:rPr>
  </w:style>
  <w:style w:type="paragraph" w:customStyle="1" w:styleId="CharCharCharChar9">
    <w:name w:val="Char Char Char Char9"/>
    <w:basedOn w:val="af0"/>
    <w:pPr>
      <w:tabs>
        <w:tab w:val="clear" w:pos="377"/>
      </w:tabs>
      <w:spacing w:after="160" w:line="240" w:lineRule="exact"/>
      <w:jc w:val="left"/>
    </w:pPr>
    <w:rPr>
      <w:rFonts w:ascii="Verdana" w:hAnsi="Verdana" w:cs="宋体"/>
      <w:sz w:val="20"/>
      <w:szCs w:val="20"/>
      <w:lang w:eastAsia="en-US"/>
    </w:rPr>
  </w:style>
  <w:style w:type="paragraph" w:customStyle="1" w:styleId="CharCharCharChar8">
    <w:name w:val="Char Char Char Char8"/>
    <w:basedOn w:val="af0"/>
    <w:pPr>
      <w:tabs>
        <w:tab w:val="clear" w:pos="377"/>
      </w:tabs>
      <w:spacing w:after="160" w:line="240" w:lineRule="exact"/>
      <w:jc w:val="left"/>
    </w:pPr>
    <w:rPr>
      <w:rFonts w:ascii="Verdana" w:hAnsi="Verdana" w:cs="宋体"/>
      <w:sz w:val="20"/>
      <w:szCs w:val="20"/>
      <w:lang w:eastAsia="en-US"/>
    </w:rPr>
  </w:style>
  <w:style w:type="paragraph" w:customStyle="1" w:styleId="reader-word-layerreader-word-s5-23">
    <w:name w:val="reader-word-layer reader-word-s5-23"/>
    <w:basedOn w:val="af0"/>
    <w:pPr>
      <w:tabs>
        <w:tab w:val="clear" w:pos="377"/>
      </w:tabs>
      <w:spacing w:before="100" w:beforeAutospacing="1" w:after="100" w:afterAutospacing="1" w:line="240" w:lineRule="auto"/>
      <w:jc w:val="left"/>
    </w:pPr>
    <w:rPr>
      <w:rFonts w:hAnsi="宋体" w:cs="宋体"/>
    </w:rPr>
  </w:style>
  <w:style w:type="paragraph" w:customStyle="1" w:styleId="CharCharCharChar7">
    <w:name w:val="Char Char Char Char7"/>
    <w:basedOn w:val="af0"/>
    <w:pPr>
      <w:tabs>
        <w:tab w:val="clear" w:pos="377"/>
      </w:tabs>
      <w:spacing w:after="160" w:line="240" w:lineRule="exact"/>
      <w:jc w:val="left"/>
    </w:pPr>
    <w:rPr>
      <w:rFonts w:ascii="Verdana" w:hAnsi="Verdana" w:cs="宋体"/>
      <w:sz w:val="20"/>
      <w:szCs w:val="20"/>
      <w:lang w:eastAsia="en-US"/>
    </w:rPr>
  </w:style>
  <w:style w:type="paragraph" w:customStyle="1" w:styleId="CharCharCharChar6">
    <w:name w:val="Char Char Char Char6"/>
    <w:basedOn w:val="af0"/>
    <w:pPr>
      <w:tabs>
        <w:tab w:val="clear" w:pos="377"/>
      </w:tabs>
      <w:spacing w:after="160" w:line="240" w:lineRule="exact"/>
      <w:jc w:val="left"/>
    </w:pPr>
    <w:rPr>
      <w:rFonts w:ascii="Verdana" w:hAnsi="Verdana" w:cs="宋体"/>
      <w:sz w:val="20"/>
      <w:szCs w:val="20"/>
      <w:lang w:eastAsia="en-US"/>
    </w:rPr>
  </w:style>
  <w:style w:type="paragraph" w:customStyle="1" w:styleId="CharCharCharChar5">
    <w:name w:val="Char Char Char Char5"/>
    <w:basedOn w:val="af0"/>
    <w:pPr>
      <w:tabs>
        <w:tab w:val="clear" w:pos="377"/>
      </w:tabs>
      <w:spacing w:after="160" w:line="240" w:lineRule="exact"/>
      <w:jc w:val="left"/>
    </w:pPr>
    <w:rPr>
      <w:rFonts w:ascii="Verdana" w:hAnsi="Verdana" w:cs="宋体"/>
      <w:sz w:val="20"/>
      <w:szCs w:val="20"/>
      <w:lang w:eastAsia="en-US"/>
    </w:rPr>
  </w:style>
  <w:style w:type="paragraph" w:customStyle="1" w:styleId="ky">
    <w:name w:val="正文ky"/>
    <w:basedOn w:val="af0"/>
    <w:link w:val="kyChar"/>
    <w:qFormat/>
    <w:pPr>
      <w:widowControl w:val="0"/>
      <w:tabs>
        <w:tab w:val="clear" w:pos="377"/>
      </w:tabs>
      <w:adjustRightInd w:val="0"/>
      <w:snapToGrid w:val="0"/>
      <w:spacing w:line="360" w:lineRule="auto"/>
      <w:ind w:firstLineChars="200" w:firstLine="480"/>
      <w:jc w:val="left"/>
    </w:pPr>
    <w:rPr>
      <w:rFonts w:hAnsi="宋体" w:cs="宋体"/>
    </w:rPr>
  </w:style>
  <w:style w:type="character" w:customStyle="1" w:styleId="kyChar">
    <w:name w:val="正文ky Char"/>
    <w:link w:val="ky"/>
    <w:rPr>
      <w:rFonts w:ascii="宋体" w:hAnsi="宋体" w:cs="宋体"/>
      <w:sz w:val="24"/>
      <w:szCs w:val="24"/>
    </w:rPr>
  </w:style>
  <w:style w:type="paragraph" w:customStyle="1" w:styleId="HTML10">
    <w:name w:val="HTML 预设格式1"/>
    <w:basedOn w:val="af0"/>
    <w:pPr>
      <w:tabs>
        <w:tab w:val="clear" w:pos="3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hAnsi="宋体" w:cs="宋体"/>
    </w:rPr>
  </w:style>
  <w:style w:type="paragraph" w:customStyle="1" w:styleId="album-div1">
    <w:name w:val="album-div1"/>
    <w:basedOn w:val="af0"/>
    <w:pPr>
      <w:shd w:val="clear" w:color="auto" w:fill="FFFFFF"/>
      <w:tabs>
        <w:tab w:val="clear" w:pos="377"/>
      </w:tabs>
      <w:spacing w:before="100" w:beforeAutospacing="1" w:after="100" w:afterAutospacing="1" w:line="240" w:lineRule="auto"/>
      <w:jc w:val="left"/>
    </w:pPr>
    <w:rPr>
      <w:rFonts w:hAnsi="宋体" w:cs="宋体"/>
    </w:rPr>
  </w:style>
  <w:style w:type="character" w:customStyle="1" w:styleId="title13">
    <w:name w:val="title13"/>
    <w:basedOn w:val="af1"/>
  </w:style>
  <w:style w:type="character" w:customStyle="1" w:styleId="albumcount2">
    <w:name w:val="albumcount2"/>
    <w:basedOn w:val="af1"/>
  </w:style>
  <w:style w:type="paragraph" w:customStyle="1" w:styleId="CharCharCharChar10">
    <w:name w:val="Char Char Char Char10"/>
    <w:basedOn w:val="af0"/>
    <w:pPr>
      <w:tabs>
        <w:tab w:val="clear" w:pos="377"/>
      </w:tabs>
      <w:spacing w:after="160" w:line="240" w:lineRule="exact"/>
      <w:jc w:val="left"/>
    </w:pPr>
    <w:rPr>
      <w:rFonts w:ascii="Verdana" w:hAnsi="Verdana"/>
      <w:sz w:val="20"/>
      <w:szCs w:val="20"/>
      <w:lang w:eastAsia="en-US"/>
    </w:rPr>
  </w:style>
  <w:style w:type="character" w:customStyle="1" w:styleId="2SLCON22CharChar">
    <w:name w:val="样式 正文 首行缩进:  2 字符 SL CON + 首行缩进:  2 字符 + 首行缩进:  2 字符 + 首行缩... Char Char"/>
    <w:rPr>
      <w:rFonts w:ascii="宋体" w:cs="宋体"/>
      <w:sz w:val="28"/>
    </w:rPr>
  </w:style>
  <w:style w:type="table" w:customStyle="1" w:styleId="4f1">
    <w:name w:val="网格型4"/>
    <w:basedOn w:val="af2"/>
    <w:locke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5">
    <w:name w:val="xl95"/>
    <w:basedOn w:val="af0"/>
    <w:pPr>
      <w:pBdr>
        <w:top w:val="single" w:sz="4" w:space="0" w:color="auto"/>
        <w:left w:val="single" w:sz="4" w:space="0" w:color="auto"/>
        <w:bottom w:val="single" w:sz="4" w:space="0" w:color="auto"/>
        <w:right w:val="single" w:sz="4" w:space="0" w:color="auto"/>
      </w:pBdr>
      <w:shd w:val="clear" w:color="000000" w:fill="FFFFFF"/>
      <w:tabs>
        <w:tab w:val="clear" w:pos="377"/>
      </w:tabs>
      <w:spacing w:before="100" w:beforeAutospacing="1" w:after="100" w:afterAutospacing="1" w:line="240" w:lineRule="auto"/>
      <w:jc w:val="left"/>
    </w:pPr>
    <w:rPr>
      <w:rFonts w:hAnsi="宋体" w:cs="宋体"/>
    </w:rPr>
  </w:style>
  <w:style w:type="paragraph" w:customStyle="1" w:styleId="xl96">
    <w:name w:val="xl96"/>
    <w:basedOn w:val="af0"/>
    <w:pPr>
      <w:pBdr>
        <w:top w:val="single" w:sz="4" w:space="0" w:color="auto"/>
        <w:left w:val="single" w:sz="4" w:space="0" w:color="auto"/>
        <w:bottom w:val="single" w:sz="4" w:space="0" w:color="auto"/>
        <w:right w:val="single" w:sz="4" w:space="0" w:color="auto"/>
      </w:pBdr>
      <w:shd w:val="clear" w:color="000000" w:fill="FFFFFF"/>
      <w:tabs>
        <w:tab w:val="clear" w:pos="377"/>
      </w:tabs>
      <w:spacing w:before="100" w:beforeAutospacing="1" w:after="100" w:afterAutospacing="1" w:line="240" w:lineRule="auto"/>
      <w:jc w:val="left"/>
      <w:textAlignment w:val="center"/>
    </w:pPr>
    <w:rPr>
      <w:rFonts w:hAnsi="宋体" w:cs="宋体"/>
    </w:rPr>
  </w:style>
  <w:style w:type="paragraph" w:customStyle="1" w:styleId="xl97">
    <w:name w:val="xl97"/>
    <w:basedOn w:val="af0"/>
    <w:pPr>
      <w:pBdr>
        <w:top w:val="single" w:sz="4" w:space="0" w:color="auto"/>
        <w:left w:val="single" w:sz="4" w:space="0" w:color="auto"/>
        <w:bottom w:val="single" w:sz="4" w:space="0" w:color="auto"/>
        <w:right w:val="single" w:sz="4" w:space="0" w:color="auto"/>
      </w:pBdr>
      <w:shd w:val="clear" w:color="000000" w:fill="FFFFFF"/>
      <w:tabs>
        <w:tab w:val="clear" w:pos="377"/>
      </w:tabs>
      <w:spacing w:before="100" w:beforeAutospacing="1" w:after="100" w:afterAutospacing="1" w:line="240" w:lineRule="auto"/>
      <w:jc w:val="center"/>
      <w:textAlignment w:val="center"/>
    </w:pPr>
    <w:rPr>
      <w:rFonts w:hAnsi="宋体" w:cs="宋体"/>
      <w:sz w:val="18"/>
      <w:szCs w:val="18"/>
    </w:rPr>
  </w:style>
  <w:style w:type="paragraph" w:customStyle="1" w:styleId="xl98">
    <w:name w:val="xl98"/>
    <w:basedOn w:val="af0"/>
    <w:pPr>
      <w:pBdr>
        <w:top w:val="single" w:sz="4" w:space="0" w:color="auto"/>
        <w:left w:val="single" w:sz="4" w:space="0" w:color="auto"/>
        <w:bottom w:val="single" w:sz="4" w:space="0" w:color="auto"/>
        <w:right w:val="single" w:sz="4" w:space="0" w:color="auto"/>
      </w:pBdr>
      <w:shd w:val="clear" w:color="000000" w:fill="FFFFFF"/>
      <w:tabs>
        <w:tab w:val="clear" w:pos="377"/>
      </w:tabs>
      <w:spacing w:before="100" w:beforeAutospacing="1" w:after="100" w:afterAutospacing="1" w:line="240" w:lineRule="auto"/>
      <w:jc w:val="center"/>
      <w:textAlignment w:val="center"/>
    </w:pPr>
    <w:rPr>
      <w:rFonts w:hAnsi="宋体" w:cs="宋体"/>
    </w:rPr>
  </w:style>
  <w:style w:type="paragraph" w:customStyle="1" w:styleId="xl99">
    <w:name w:val="xl99"/>
    <w:basedOn w:val="af0"/>
    <w:pPr>
      <w:pBdr>
        <w:top w:val="single" w:sz="4" w:space="0" w:color="auto"/>
        <w:left w:val="single" w:sz="4" w:space="0" w:color="auto"/>
        <w:bottom w:val="single" w:sz="4" w:space="0" w:color="auto"/>
        <w:right w:val="single" w:sz="4" w:space="0" w:color="auto"/>
      </w:pBdr>
      <w:shd w:val="clear" w:color="000000" w:fill="FFFFFF"/>
      <w:tabs>
        <w:tab w:val="clear" w:pos="377"/>
      </w:tabs>
      <w:spacing w:before="100" w:beforeAutospacing="1" w:after="100" w:afterAutospacing="1" w:line="240" w:lineRule="auto"/>
      <w:jc w:val="center"/>
      <w:textAlignment w:val="center"/>
    </w:pPr>
    <w:rPr>
      <w:rFonts w:hAnsi="宋体" w:cs="宋体"/>
      <w:sz w:val="20"/>
      <w:szCs w:val="20"/>
    </w:rPr>
  </w:style>
  <w:style w:type="paragraph" w:customStyle="1" w:styleId="xl100">
    <w:name w:val="xl100"/>
    <w:basedOn w:val="af0"/>
    <w:pPr>
      <w:pBdr>
        <w:top w:val="single" w:sz="4" w:space="0" w:color="auto"/>
        <w:left w:val="single" w:sz="4" w:space="0" w:color="auto"/>
        <w:bottom w:val="single" w:sz="4" w:space="0" w:color="auto"/>
        <w:right w:val="single" w:sz="4" w:space="0" w:color="auto"/>
      </w:pBdr>
      <w:shd w:val="clear" w:color="000000" w:fill="FFFFFF"/>
      <w:tabs>
        <w:tab w:val="clear" w:pos="377"/>
      </w:tabs>
      <w:spacing w:before="100" w:beforeAutospacing="1" w:after="100" w:afterAutospacing="1" w:line="240" w:lineRule="auto"/>
      <w:jc w:val="center"/>
      <w:textAlignment w:val="center"/>
    </w:pPr>
    <w:rPr>
      <w:rFonts w:hAnsi="宋体" w:cs="宋体"/>
    </w:rPr>
  </w:style>
  <w:style w:type="table" w:customStyle="1" w:styleId="5f1">
    <w:name w:val="网格型5"/>
    <w:basedOn w:val="af2"/>
    <w:uiPriority w:val="59"/>
    <w:rPr>
      <w:rFonts w:ascii="Calibri" w:eastAsia="微软雅黑"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y0">
    <w:name w:val="表格标题ky"/>
    <w:basedOn w:val="af0"/>
    <w:link w:val="kyChar0"/>
    <w:qFormat/>
    <w:pPr>
      <w:adjustRightInd w:val="0"/>
      <w:snapToGrid w:val="0"/>
      <w:spacing w:beforeLines="50" w:line="360" w:lineRule="auto"/>
      <w:ind w:firstLineChars="200" w:firstLine="480"/>
      <w:jc w:val="center"/>
    </w:pPr>
    <w:rPr>
      <w:rFonts w:hAnsi="宋体"/>
      <w:sz w:val="21"/>
      <w:szCs w:val="20"/>
    </w:rPr>
  </w:style>
  <w:style w:type="character" w:customStyle="1" w:styleId="kyChar0">
    <w:name w:val="表格标题ky Char"/>
    <w:basedOn w:val="af1"/>
    <w:link w:val="ky0"/>
    <w:rPr>
      <w:rFonts w:ascii="宋体" w:hAnsi="宋体"/>
      <w:sz w:val="21"/>
    </w:rPr>
  </w:style>
  <w:style w:type="table" w:customStyle="1" w:styleId="pxg1">
    <w:name w:val="网格型（pxg）1"/>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题注 字符"/>
    <w:link w:val="afd"/>
    <w:qFormat/>
    <w:rPr>
      <w:rFonts w:ascii="宋体" w:hAnsi="Arial"/>
      <w:kern w:val="2"/>
      <w:sz w:val="21"/>
    </w:rPr>
  </w:style>
  <w:style w:type="table" w:customStyle="1" w:styleId="1ffff7">
    <w:name w:val="环评用表1"/>
    <w:basedOn w:val="a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8">
    <w:name w:val="典雅型1"/>
    <w:basedOn w:val="af2"/>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42">
    <w:name w:val="Char4"/>
    <w:basedOn w:val="af0"/>
    <w:pPr>
      <w:widowControl w:val="0"/>
      <w:tabs>
        <w:tab w:val="clear" w:pos="377"/>
      </w:tabs>
      <w:spacing w:line="240" w:lineRule="auto"/>
    </w:pPr>
    <w:rPr>
      <w:rFonts w:ascii="Times New Roman"/>
      <w:kern w:val="2"/>
      <w:sz w:val="21"/>
    </w:rPr>
  </w:style>
  <w:style w:type="table" w:customStyle="1" w:styleId="312">
    <w:name w:val="网格型31"/>
    <w:basedOn w:val="a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8">
    <w:name w:val="样式 正文(首行缩进)1 Char"/>
    <w:basedOn w:val="affffff6"/>
    <w:pPr>
      <w:adjustRightInd/>
      <w:snapToGrid/>
      <w:spacing w:line="400" w:lineRule="exact"/>
      <w:ind w:firstLine="485"/>
    </w:pPr>
    <w:rPr>
      <w:snapToGrid/>
      <w:kern w:val="2"/>
      <w:szCs w:val="20"/>
    </w:rPr>
  </w:style>
  <w:style w:type="paragraph" w:customStyle="1" w:styleId="CharChar21CharCharCharCharCharChar">
    <w:name w:val="Char Char21 Char Char Char Char Char Char"/>
    <w:basedOn w:val="af0"/>
    <w:next w:val="af0"/>
    <w:pPr>
      <w:widowControl w:val="0"/>
      <w:tabs>
        <w:tab w:val="clear" w:pos="377"/>
      </w:tabs>
      <w:spacing w:line="360" w:lineRule="auto"/>
      <w:ind w:firstLineChars="200" w:firstLine="200"/>
    </w:pPr>
    <w:rPr>
      <w:rFonts w:hAnsi="宋体" w:cs="宋体"/>
      <w:kern w:val="2"/>
    </w:rPr>
  </w:style>
  <w:style w:type="paragraph" w:customStyle="1" w:styleId="CharChar21CharCharCharCharCharChar5">
    <w:name w:val="Char Char21 Char Char Char Char Char Char5"/>
    <w:basedOn w:val="af0"/>
    <w:next w:val="af0"/>
    <w:pPr>
      <w:widowControl w:val="0"/>
      <w:tabs>
        <w:tab w:val="clear" w:pos="377"/>
      </w:tabs>
      <w:spacing w:line="360" w:lineRule="auto"/>
      <w:ind w:firstLineChars="200" w:firstLine="200"/>
    </w:pPr>
    <w:rPr>
      <w:rFonts w:hAnsi="宋体" w:cs="宋体"/>
      <w:kern w:val="2"/>
    </w:rPr>
  </w:style>
  <w:style w:type="character" w:customStyle="1" w:styleId="111Char1">
    <w:name w:val="1.1.1 Char1"/>
    <w:rPr>
      <w:rFonts w:ascii="宋体" w:eastAsia="宋体"/>
      <w:b/>
      <w:bCs/>
      <w:sz w:val="32"/>
      <w:szCs w:val="32"/>
    </w:rPr>
  </w:style>
  <w:style w:type="table" w:customStyle="1" w:styleId="117">
    <w:name w:val="三线表11"/>
    <w:basedOn w:val="af2"/>
    <w:pPr>
      <w:widowControl w:val="0"/>
      <w:spacing w:after="22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3">
    <w:name w:val="表格主题3"/>
    <w:basedOn w:val="af2"/>
    <w:pPr>
      <w:widowControl w:val="0"/>
      <w:jc w:val="center"/>
    </w:pPr>
    <w:rPr>
      <w:szCs w:val="21"/>
    </w:rPr>
    <w:tblPr>
      <w:tblBorders>
        <w:top w:val="single" w:sz="12" w:space="0" w:color="auto"/>
        <w:bottom w:val="single" w:sz="12" w:space="0" w:color="auto"/>
        <w:insideH w:val="single" w:sz="6" w:space="0" w:color="auto"/>
        <w:insideV w:val="single" w:sz="6" w:space="0" w:color="auto"/>
      </w:tblBorders>
    </w:tblPr>
    <w:tcPr>
      <w:tcMar>
        <w:left w:w="57" w:type="dxa"/>
        <w:right w:w="57" w:type="dxa"/>
      </w:tcMar>
      <w:vAlign w:val="center"/>
    </w:tcPr>
  </w:style>
  <w:style w:type="table" w:customStyle="1" w:styleId="118">
    <w:name w:val="网格型11"/>
    <w:basedOn w:val="a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20">
    <w:name w:val="正文首行缩进 2 Char2"/>
    <w:rPr>
      <w:rFonts w:ascii="宋体"/>
      <w:sz w:val="24"/>
      <w:szCs w:val="24"/>
    </w:rPr>
  </w:style>
  <w:style w:type="table" w:customStyle="1" w:styleId="511">
    <w:name w:val="网格型 51"/>
    <w:basedOn w:val="af2"/>
    <w:pPr>
      <w:widowControl w:val="0"/>
      <w:jc w:val="center"/>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vAlign w:val="center"/>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2">
    <w:name w:val="表格样式12"/>
    <w:basedOn w:val="59"/>
    <w:pPr>
      <w:spacing w:line="240" w:lineRule="auto"/>
      <w:jc w:val="both"/>
    </w:pPr>
    <w:rPr>
      <w:sz w:val="20"/>
    </w:rPr>
    <w:tblPr/>
    <w:tcPr>
      <w:shd w:val="clear" w:color="auto" w:fill="auto"/>
    </w:tcPr>
    <w:tblStylePr w:type="firstRow">
      <w:pPr>
        <w:wordWrap/>
      </w:pPr>
      <w:rPr>
        <w:rFonts w:ascii="Times New Roman" w:eastAsia="黑体" w:hAnsi="Times New Roman"/>
        <w:sz w:val="21"/>
      </w:rPr>
      <w:tblPr/>
      <w:tcPr>
        <w:tcBorders>
          <w:bottom w:val="single" w:sz="12" w:space="0" w:color="000000"/>
          <w:tl2br w:val="nil"/>
          <w:tr2bl w:val="nil"/>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table" w:customStyle="1" w:styleId="214">
    <w:name w:val="网格型21"/>
    <w:basedOn w:val="a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4">
    <w:name w:val="Char Char Char Char Char Char Char Char Char Char Char Char Char Char Char Char Char Char Char4"/>
    <w:basedOn w:val="af0"/>
    <w:pPr>
      <w:widowControl w:val="0"/>
      <w:tabs>
        <w:tab w:val="clear" w:pos="377"/>
      </w:tabs>
      <w:spacing w:line="240" w:lineRule="auto"/>
    </w:pPr>
    <w:rPr>
      <w:rFonts w:ascii="黑体" w:eastAsia="黑体"/>
      <w:kern w:val="2"/>
      <w:sz w:val="21"/>
      <w:szCs w:val="21"/>
    </w:rPr>
  </w:style>
  <w:style w:type="table" w:customStyle="1" w:styleId="620">
    <w:name w:val="网格型 62"/>
    <w:basedOn w:val="af2"/>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0">
    <w:name w:val="网格型 71"/>
    <w:basedOn w:val="af2"/>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9">
    <w:name w:val="灰度表格11"/>
    <w:basedOn w:val="af2"/>
    <w:pPr>
      <w:widowControl w:val="0"/>
      <w:spacing w:after="22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3">
    <w:name w:val="Char Char Char Char Char Char Char Char Char Char3"/>
    <w:basedOn w:val="af0"/>
    <w:pPr>
      <w:widowControl w:val="0"/>
      <w:tabs>
        <w:tab w:val="clear" w:pos="377"/>
      </w:tabs>
      <w:spacing w:line="360" w:lineRule="auto"/>
    </w:pPr>
    <w:rPr>
      <w:rFonts w:ascii="Times New Roman"/>
      <w:kern w:val="2"/>
    </w:rPr>
  </w:style>
  <w:style w:type="character" w:customStyle="1" w:styleId="CharChar102">
    <w:name w:val="Char Char102"/>
    <w:rPr>
      <w:rFonts w:eastAsia="宋体"/>
      <w:b/>
      <w:bCs/>
      <w:kern w:val="44"/>
      <w:sz w:val="44"/>
      <w:szCs w:val="44"/>
      <w:lang w:val="en-US" w:eastAsia="zh-CN" w:bidi="ar-SA"/>
    </w:rPr>
  </w:style>
  <w:style w:type="paragraph" w:customStyle="1" w:styleId="Char1CharCharChar3">
    <w:name w:val="Char1 Char Char Char3"/>
    <w:basedOn w:val="af0"/>
    <w:pPr>
      <w:tabs>
        <w:tab w:val="clear" w:pos="377"/>
      </w:tabs>
      <w:spacing w:after="160" w:line="240" w:lineRule="exact"/>
      <w:jc w:val="left"/>
    </w:pPr>
    <w:rPr>
      <w:rFonts w:ascii="Verdana" w:hAnsi="Verdana"/>
      <w:sz w:val="20"/>
      <w:szCs w:val="20"/>
      <w:lang w:eastAsia="en-US"/>
    </w:rPr>
  </w:style>
  <w:style w:type="paragraph" w:customStyle="1" w:styleId="CharCharChar3Char2">
    <w:name w:val="Char Char Char3 Char2"/>
    <w:basedOn w:val="af0"/>
    <w:pPr>
      <w:widowControl w:val="0"/>
      <w:tabs>
        <w:tab w:val="clear" w:pos="377"/>
      </w:tabs>
      <w:spacing w:line="360" w:lineRule="auto"/>
      <w:ind w:firstLineChars="200" w:firstLine="200"/>
      <w:jc w:val="left"/>
    </w:pPr>
    <w:rPr>
      <w:rFonts w:ascii="Times New Roman"/>
      <w:kern w:val="2"/>
    </w:rPr>
  </w:style>
  <w:style w:type="paragraph" w:customStyle="1" w:styleId="CharChar1CharCharCharChar2">
    <w:name w:val="Char Char1 Char Char Char Char2"/>
    <w:basedOn w:val="af0"/>
    <w:pPr>
      <w:widowControl w:val="0"/>
      <w:tabs>
        <w:tab w:val="clear" w:pos="377"/>
      </w:tabs>
      <w:spacing w:line="240" w:lineRule="auto"/>
    </w:pPr>
    <w:rPr>
      <w:rFonts w:ascii="Times New Roman"/>
      <w:kern w:val="2"/>
      <w:sz w:val="21"/>
    </w:rPr>
  </w:style>
  <w:style w:type="paragraph" w:customStyle="1" w:styleId="CharCharChar4Char4">
    <w:name w:val="Char Char Char4 Char4"/>
    <w:basedOn w:val="af0"/>
    <w:pPr>
      <w:widowControl w:val="0"/>
      <w:tabs>
        <w:tab w:val="clear" w:pos="377"/>
      </w:tabs>
      <w:spacing w:line="240" w:lineRule="auto"/>
    </w:pPr>
    <w:rPr>
      <w:rFonts w:ascii="Times New Roman"/>
      <w:kern w:val="2"/>
      <w:sz w:val="21"/>
    </w:rPr>
  </w:style>
  <w:style w:type="paragraph" w:customStyle="1" w:styleId="CharCharCharCharCharCharCharCharChar3">
    <w:name w:val="Char Char Char Char Char Char Char Char Char3"/>
    <w:basedOn w:val="af0"/>
    <w:pPr>
      <w:widowControl w:val="0"/>
      <w:tabs>
        <w:tab w:val="clear" w:pos="377"/>
      </w:tabs>
      <w:spacing w:line="240" w:lineRule="auto"/>
    </w:pPr>
    <w:rPr>
      <w:rFonts w:ascii="Times New Roman"/>
      <w:kern w:val="2"/>
    </w:rPr>
  </w:style>
  <w:style w:type="paragraph" w:customStyle="1" w:styleId="CharCharCharCharCharChar3">
    <w:name w:val="Char Char Char Char Char Char3"/>
    <w:basedOn w:val="aff1"/>
    <w:pPr>
      <w:widowControl w:val="0"/>
      <w:tabs>
        <w:tab w:val="clear" w:pos="377"/>
      </w:tabs>
      <w:adjustRightInd w:val="0"/>
      <w:spacing w:line="436" w:lineRule="exact"/>
      <w:ind w:left="357"/>
      <w:jc w:val="left"/>
      <w:outlineLvl w:val="3"/>
    </w:pPr>
    <w:rPr>
      <w:rFonts w:ascii="Tahoma" w:hAnsi="Tahoma"/>
      <w:b/>
      <w:kern w:val="2"/>
    </w:rPr>
  </w:style>
  <w:style w:type="paragraph" w:customStyle="1" w:styleId="CharChar2CharCharCharCharCharChar2">
    <w:name w:val="Char Char2 Char Char Char Char Char Char2"/>
    <w:basedOn w:val="af0"/>
    <w:pPr>
      <w:widowControl w:val="0"/>
      <w:tabs>
        <w:tab w:val="clear" w:pos="377"/>
      </w:tabs>
      <w:spacing w:line="360" w:lineRule="auto"/>
    </w:pPr>
    <w:rPr>
      <w:rFonts w:hAnsi="宋体"/>
      <w:kern w:val="2"/>
      <w:sz w:val="22"/>
    </w:rPr>
  </w:style>
  <w:style w:type="character" w:customStyle="1" w:styleId="CharChar92">
    <w:name w:val="Char Char92"/>
    <w:rPr>
      <w:kern w:val="2"/>
      <w:sz w:val="21"/>
    </w:rPr>
  </w:style>
  <w:style w:type="paragraph" w:customStyle="1" w:styleId="CharChar1CharCharCharCharCharChar2">
    <w:name w:val="Char Char1 Char Char Char Char Char Char2"/>
    <w:basedOn w:val="af0"/>
    <w:pPr>
      <w:tabs>
        <w:tab w:val="clear" w:pos="377"/>
      </w:tabs>
      <w:spacing w:after="160" w:line="240" w:lineRule="exact"/>
      <w:jc w:val="left"/>
    </w:pPr>
    <w:rPr>
      <w:rFonts w:ascii="Times New Roman"/>
      <w:kern w:val="2"/>
      <w:sz w:val="21"/>
      <w:szCs w:val="20"/>
    </w:rPr>
  </w:style>
  <w:style w:type="paragraph" w:customStyle="1" w:styleId="CharChar1CharCharCharCharCharCharCharCharCharCharCharCharCharCharCharCharCharCharCharChar1Char2">
    <w:name w:val="Char Char1 Char Char Char Char Char Char Char Char Char Char Char Char Char Char Char Char Char Char Char Char1 Char2"/>
    <w:basedOn w:val="af0"/>
    <w:pPr>
      <w:widowControl w:val="0"/>
      <w:tabs>
        <w:tab w:val="clear" w:pos="377"/>
      </w:tabs>
      <w:spacing w:line="360" w:lineRule="auto"/>
      <w:ind w:firstLineChars="200" w:firstLine="200"/>
    </w:pPr>
    <w:rPr>
      <w:rFonts w:hAnsi="宋体" w:cs="宋体"/>
      <w:kern w:val="2"/>
    </w:rPr>
  </w:style>
  <w:style w:type="paragraph" w:customStyle="1" w:styleId="2fff6">
    <w:name w:val="字元 字元2"/>
    <w:basedOn w:val="af0"/>
    <w:pPr>
      <w:widowControl w:val="0"/>
      <w:tabs>
        <w:tab w:val="clear" w:pos="377"/>
      </w:tabs>
      <w:spacing w:line="240" w:lineRule="auto"/>
    </w:pPr>
    <w:rPr>
      <w:rFonts w:ascii="Times New Roman"/>
      <w:kern w:val="2"/>
      <w:sz w:val="21"/>
    </w:rPr>
  </w:style>
  <w:style w:type="paragraph" w:customStyle="1" w:styleId="afffffffffffffffff3">
    <w:name w:val="图形标题"/>
    <w:basedOn w:val="af0"/>
    <w:next w:val="affffb"/>
    <w:link w:val="CharCharf8"/>
    <w:pPr>
      <w:widowControl w:val="0"/>
      <w:tabs>
        <w:tab w:val="clear" w:pos="377"/>
      </w:tabs>
      <w:snapToGrid w:val="0"/>
      <w:spacing w:before="120" w:after="120"/>
      <w:jc w:val="center"/>
    </w:pPr>
    <w:rPr>
      <w:rFonts w:ascii="Times New Roman"/>
      <w:b/>
      <w:kern w:val="2"/>
      <w:sz w:val="21"/>
    </w:rPr>
  </w:style>
  <w:style w:type="character" w:customStyle="1" w:styleId="CharCharf8">
    <w:name w:val="图形标题 Char Char"/>
    <w:link w:val="afffffffffffffffff3"/>
    <w:rPr>
      <w:b/>
      <w:kern w:val="2"/>
      <w:sz w:val="21"/>
      <w:szCs w:val="24"/>
    </w:rPr>
  </w:style>
  <w:style w:type="paragraph" w:customStyle="1" w:styleId="CharChar21CharCharCharChar">
    <w:name w:val="Char Char21 Char Char Char Char"/>
    <w:basedOn w:val="af0"/>
    <w:next w:val="af0"/>
    <w:pPr>
      <w:widowControl w:val="0"/>
      <w:tabs>
        <w:tab w:val="clear" w:pos="377"/>
      </w:tabs>
      <w:spacing w:line="360" w:lineRule="auto"/>
      <w:ind w:firstLineChars="200" w:firstLine="200"/>
    </w:pPr>
    <w:rPr>
      <w:rFonts w:hAnsi="宋体" w:cs="宋体"/>
      <w:kern w:val="2"/>
    </w:rPr>
  </w:style>
  <w:style w:type="paragraph" w:customStyle="1" w:styleId="ac">
    <w:name w:val="正文图标题"/>
    <w:next w:val="42"/>
    <w:pPr>
      <w:numPr>
        <w:numId w:val="66"/>
      </w:numPr>
      <w:tabs>
        <w:tab w:val="left" w:pos="360"/>
      </w:tabs>
      <w:spacing w:beforeLines="50" w:afterLines="50"/>
      <w:jc w:val="center"/>
    </w:pPr>
    <w:rPr>
      <w:rFonts w:ascii="黑体" w:eastAsia="黑体"/>
      <w:sz w:val="21"/>
    </w:rPr>
  </w:style>
  <w:style w:type="paragraph" w:customStyle="1" w:styleId="ab">
    <w:name w:val="其他发布日期"/>
    <w:basedOn w:val="af0"/>
    <w:pPr>
      <w:framePr w:w="3997" w:h="471" w:hRule="exact" w:vSpace="181" w:wrap="around" w:vAnchor="page" w:hAnchor="page" w:x="1419" w:y="14097" w:anchorLock="1"/>
      <w:numPr>
        <w:numId w:val="67"/>
      </w:numPr>
      <w:tabs>
        <w:tab w:val="clear" w:pos="377"/>
      </w:tabs>
      <w:spacing w:line="240" w:lineRule="auto"/>
      <w:jc w:val="left"/>
    </w:pPr>
    <w:rPr>
      <w:rFonts w:ascii="Times New Roman" w:eastAsia="黑体"/>
      <w:sz w:val="28"/>
      <w:szCs w:val="20"/>
    </w:rPr>
  </w:style>
  <w:style w:type="paragraph" w:customStyle="1" w:styleId="CharChar5CharChar">
    <w:name w:val="Char Char5 Char Char"/>
    <w:basedOn w:val="af0"/>
    <w:next w:val="af0"/>
    <w:pPr>
      <w:widowControl w:val="0"/>
      <w:tabs>
        <w:tab w:val="clear" w:pos="377"/>
      </w:tabs>
      <w:spacing w:line="360" w:lineRule="auto"/>
      <w:ind w:firstLineChars="200" w:firstLine="200"/>
    </w:pPr>
    <w:rPr>
      <w:rFonts w:hAnsi="宋体" w:cs="宋体"/>
      <w:kern w:val="2"/>
    </w:rPr>
  </w:style>
  <w:style w:type="character" w:customStyle="1" w:styleId="CharChar23">
    <w:name w:val="环评正文文字缩进（江东模板） Char Char2"/>
    <w:rPr>
      <w:rFonts w:ascii="宋体" w:eastAsia="宋体"/>
      <w:kern w:val="28"/>
      <w:sz w:val="28"/>
    </w:rPr>
  </w:style>
  <w:style w:type="character" w:customStyle="1" w:styleId="512">
    <w:name w:val="标题51"/>
  </w:style>
  <w:style w:type="paragraph" w:customStyle="1" w:styleId="231">
    <w:name w:val="正文文本 231"/>
    <w:basedOn w:val="af0"/>
    <w:pPr>
      <w:widowControl w:val="0"/>
      <w:tabs>
        <w:tab w:val="clear" w:pos="377"/>
      </w:tabs>
      <w:overflowPunct w:val="0"/>
      <w:autoSpaceDE w:val="0"/>
      <w:autoSpaceDN w:val="0"/>
      <w:adjustRightInd w:val="0"/>
      <w:spacing w:after="120" w:line="360" w:lineRule="auto"/>
      <w:textAlignment w:val="baseline"/>
    </w:pPr>
    <w:rPr>
      <w:rFonts w:ascii="Times New Roman"/>
      <w:kern w:val="2"/>
      <w:szCs w:val="20"/>
    </w:rPr>
  </w:style>
  <w:style w:type="character" w:customStyle="1" w:styleId="CharChar81">
    <w:name w:val="Char Char81"/>
    <w:rPr>
      <w:rFonts w:ascii="Arial" w:eastAsia="黑体" w:hAnsi="Arial"/>
      <w:sz w:val="21"/>
      <w:lang w:val="en-US" w:eastAsia="zh-CN" w:bidi="ar-SA"/>
    </w:rPr>
  </w:style>
  <w:style w:type="character" w:customStyle="1" w:styleId="CharChar71">
    <w:name w:val="Char Char71"/>
    <w:rPr>
      <w:rFonts w:eastAsia="宋体"/>
      <w:kern w:val="2"/>
      <w:sz w:val="18"/>
      <w:lang w:val="en-US" w:eastAsia="zh-CN" w:bidi="ar-SA"/>
    </w:rPr>
  </w:style>
  <w:style w:type="paragraph" w:customStyle="1" w:styleId="313">
    <w:name w:val="正文31"/>
    <w:pPr>
      <w:widowControl w:val="0"/>
      <w:adjustRightInd w:val="0"/>
      <w:spacing w:after="220" w:line="360" w:lineRule="atLeast"/>
      <w:jc w:val="both"/>
      <w:textAlignment w:val="baseline"/>
    </w:pPr>
    <w:rPr>
      <w:rFonts w:ascii="宋体"/>
      <w:sz w:val="24"/>
    </w:rPr>
  </w:style>
  <w:style w:type="paragraph" w:customStyle="1" w:styleId="217">
    <w:name w:val="列出段落21"/>
    <w:basedOn w:val="af0"/>
    <w:qFormat/>
    <w:pPr>
      <w:widowControl w:val="0"/>
      <w:tabs>
        <w:tab w:val="clear" w:pos="377"/>
      </w:tabs>
      <w:spacing w:line="240" w:lineRule="auto"/>
      <w:ind w:firstLineChars="200" w:firstLine="420"/>
    </w:pPr>
    <w:rPr>
      <w:rFonts w:ascii="Calibri" w:hAnsi="Calibri"/>
      <w:kern w:val="2"/>
      <w:sz w:val="21"/>
      <w:szCs w:val="22"/>
    </w:rPr>
  </w:style>
  <w:style w:type="paragraph" w:customStyle="1" w:styleId="331">
    <w:name w:val="正文文本 331"/>
    <w:basedOn w:val="af0"/>
    <w:pPr>
      <w:widowControl w:val="0"/>
      <w:tabs>
        <w:tab w:val="clear" w:pos="377"/>
      </w:tabs>
      <w:adjustRightInd w:val="0"/>
      <w:spacing w:line="360" w:lineRule="atLeast"/>
      <w:jc w:val="center"/>
      <w:textAlignment w:val="baseline"/>
    </w:pPr>
    <w:rPr>
      <w:rFonts w:ascii="仿宋体" w:eastAsia="仿宋体" w:hAnsi="宋体"/>
      <w:szCs w:val="20"/>
    </w:rPr>
  </w:style>
  <w:style w:type="character" w:customStyle="1" w:styleId="CharChar111">
    <w:name w:val="Char Char111"/>
    <w:rPr>
      <w:rFonts w:ascii="Arial" w:eastAsia="黑体" w:hAnsi="Arial"/>
      <w:kern w:val="2"/>
      <w:sz w:val="24"/>
      <w:szCs w:val="26"/>
      <w:lang w:val="en-US" w:eastAsia="zh-CN" w:bidi="ar-SA"/>
    </w:rPr>
  </w:style>
  <w:style w:type="paragraph" w:customStyle="1" w:styleId="Char230">
    <w:name w:val="Char23"/>
    <w:basedOn w:val="af0"/>
    <w:pPr>
      <w:widowControl w:val="0"/>
      <w:tabs>
        <w:tab w:val="clear" w:pos="377"/>
      </w:tabs>
      <w:spacing w:line="360" w:lineRule="auto"/>
      <w:ind w:firstLineChars="200" w:firstLine="200"/>
    </w:pPr>
    <w:rPr>
      <w:rFonts w:hAnsi="宋体" w:cs="宋体"/>
      <w:kern w:val="2"/>
    </w:rPr>
  </w:style>
  <w:style w:type="paragraph" w:customStyle="1" w:styleId="CharCharCharCharCharCharCharCharCharCharCharCharCharCharCharChar2">
    <w:name w:val="Char Char Char Char Char Char Char Char Char Char Char Char Char Char Char Char2"/>
    <w:basedOn w:val="af0"/>
    <w:pPr>
      <w:widowControl w:val="0"/>
      <w:tabs>
        <w:tab w:val="clear" w:pos="377"/>
      </w:tabs>
      <w:spacing w:line="360" w:lineRule="auto"/>
      <w:ind w:firstLineChars="200" w:firstLine="200"/>
    </w:pPr>
    <w:rPr>
      <w:rFonts w:hAnsi="宋体" w:cs="宋体"/>
      <w:kern w:val="2"/>
    </w:rPr>
  </w:style>
  <w:style w:type="paragraph" w:customStyle="1" w:styleId="11a">
    <w:name w:val="日期11"/>
    <w:basedOn w:val="af0"/>
    <w:next w:val="af0"/>
    <w:pPr>
      <w:widowControl w:val="0"/>
      <w:tabs>
        <w:tab w:val="clear" w:pos="377"/>
      </w:tabs>
      <w:adjustRightInd w:val="0"/>
      <w:spacing w:line="240" w:lineRule="auto"/>
      <w:textAlignment w:val="baseline"/>
    </w:pPr>
    <w:rPr>
      <w:kern w:val="2"/>
      <w:szCs w:val="20"/>
    </w:rPr>
  </w:style>
  <w:style w:type="table" w:customStyle="1" w:styleId="11b">
    <w:name w:val="网格型 11"/>
    <w:basedOn w:val="af2"/>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afffffffffffffffff4">
    <w:name w:val="Quote"/>
    <w:basedOn w:val="af0"/>
    <w:next w:val="af0"/>
    <w:link w:val="afffffffffffffffff5"/>
    <w:uiPriority w:val="29"/>
    <w:qFormat/>
    <w:pPr>
      <w:tabs>
        <w:tab w:val="clear" w:pos="377"/>
      </w:tabs>
      <w:spacing w:line="240" w:lineRule="auto"/>
      <w:ind w:firstLine="360"/>
      <w:jc w:val="left"/>
    </w:pPr>
    <w:rPr>
      <w:rFonts w:ascii="Cambria" w:hAnsi="Cambria"/>
      <w:i/>
      <w:iCs/>
      <w:color w:val="5A5A5A"/>
      <w:sz w:val="22"/>
      <w:szCs w:val="22"/>
      <w:lang w:eastAsia="en-US" w:bidi="en-US"/>
    </w:rPr>
  </w:style>
  <w:style w:type="character" w:customStyle="1" w:styleId="afffffffffffffffff5">
    <w:name w:val="引用 字符"/>
    <w:basedOn w:val="af1"/>
    <w:link w:val="afffffffffffffffff4"/>
    <w:uiPriority w:val="29"/>
    <w:rPr>
      <w:rFonts w:ascii="Cambria" w:hAnsi="Cambria"/>
      <w:i/>
      <w:iCs/>
      <w:color w:val="5A5A5A"/>
      <w:sz w:val="22"/>
      <w:szCs w:val="22"/>
      <w:lang w:eastAsia="en-US" w:bidi="en-US"/>
    </w:rPr>
  </w:style>
  <w:style w:type="paragraph" w:styleId="afffffffffffffffff6">
    <w:name w:val="Intense Quote"/>
    <w:basedOn w:val="af0"/>
    <w:next w:val="af0"/>
    <w:link w:val="afffffffffffffffff7"/>
    <w:qFormat/>
    <w:pPr>
      <w:pBdr>
        <w:top w:val="single" w:sz="12" w:space="10" w:color="B8CCE4"/>
        <w:left w:val="single" w:sz="36" w:space="4" w:color="4F81BD"/>
        <w:bottom w:val="single" w:sz="24" w:space="10" w:color="9BBB59"/>
        <w:right w:val="single" w:sz="36" w:space="4" w:color="4F81BD"/>
      </w:pBdr>
      <w:shd w:val="clear" w:color="auto" w:fill="4F81BD"/>
      <w:tabs>
        <w:tab w:val="clear" w:pos="377"/>
      </w:tabs>
      <w:spacing w:before="320" w:after="320" w:line="240" w:lineRule="auto"/>
      <w:ind w:left="1440" w:right="1440" w:firstLine="360"/>
      <w:jc w:val="left"/>
    </w:pPr>
    <w:rPr>
      <w:rFonts w:ascii="Cambria" w:hAnsi="Cambria"/>
      <w:i/>
      <w:iCs/>
      <w:color w:val="FFFFFF"/>
      <w:lang w:eastAsia="en-US" w:bidi="en-US"/>
    </w:rPr>
  </w:style>
  <w:style w:type="character" w:customStyle="1" w:styleId="afffffffffffffffff7">
    <w:name w:val="明显引用 字符"/>
    <w:basedOn w:val="af1"/>
    <w:link w:val="afffffffffffffffff6"/>
    <w:rPr>
      <w:rFonts w:ascii="Cambria" w:hAnsi="Cambria"/>
      <w:i/>
      <w:iCs/>
      <w:color w:val="FFFFFF"/>
      <w:sz w:val="24"/>
      <w:szCs w:val="24"/>
      <w:shd w:val="clear" w:color="auto" w:fill="4F81BD"/>
      <w:lang w:eastAsia="en-US" w:bidi="en-US"/>
    </w:rPr>
  </w:style>
  <w:style w:type="character" w:customStyle="1" w:styleId="2fff7">
    <w:name w:val="不明显强调2"/>
    <w:qFormat/>
    <w:rPr>
      <w:i/>
      <w:iCs/>
      <w:color w:val="5A5A5A"/>
    </w:rPr>
  </w:style>
  <w:style w:type="character" w:customStyle="1" w:styleId="2fff8">
    <w:name w:val="明显强调2"/>
    <w:qFormat/>
    <w:rPr>
      <w:b/>
      <w:bCs/>
      <w:i/>
      <w:iCs/>
      <w:color w:val="4F81BD"/>
      <w:sz w:val="22"/>
      <w:szCs w:val="22"/>
    </w:rPr>
  </w:style>
  <w:style w:type="character" w:customStyle="1" w:styleId="2fff9">
    <w:name w:val="不明显参考2"/>
    <w:qFormat/>
    <w:rPr>
      <w:color w:val="auto"/>
      <w:u w:val="single" w:color="9BBB59"/>
    </w:rPr>
  </w:style>
  <w:style w:type="character" w:customStyle="1" w:styleId="2fffa">
    <w:name w:val="明显参考2"/>
    <w:qFormat/>
    <w:rPr>
      <w:b/>
      <w:bCs/>
      <w:color w:val="76923C"/>
      <w:u w:val="single" w:color="9BBB59"/>
    </w:rPr>
  </w:style>
  <w:style w:type="character" w:customStyle="1" w:styleId="2fffb">
    <w:name w:val="书籍标题2"/>
    <w:qFormat/>
    <w:rPr>
      <w:rFonts w:ascii="Cambria" w:eastAsia="宋体" w:hAnsi="Cambria" w:cs="Times New Roman"/>
      <w:b/>
      <w:bCs/>
      <w:i/>
      <w:iCs/>
      <w:color w:val="auto"/>
    </w:rPr>
  </w:style>
  <w:style w:type="paragraph" w:customStyle="1" w:styleId="TOC30">
    <w:name w:val="TOC 标题3"/>
    <w:basedOn w:val="11"/>
    <w:next w:val="af0"/>
    <w:uiPriority w:val="39"/>
    <w:qFormat/>
    <w:pPr>
      <w:keepNext w:val="0"/>
      <w:keepLines w:val="0"/>
      <w:pBdr>
        <w:bottom w:val="single" w:sz="12" w:space="1" w:color="365F91"/>
      </w:pBdr>
      <w:spacing w:before="600" w:after="80" w:line="240" w:lineRule="auto"/>
      <w:jc w:val="left"/>
      <w:outlineLvl w:val="9"/>
    </w:pPr>
    <w:rPr>
      <w:rFonts w:ascii="Cambria" w:eastAsia="宋体" w:hAnsi="Cambria"/>
      <w:b/>
      <w:color w:val="365F91"/>
      <w:kern w:val="0"/>
      <w:sz w:val="24"/>
      <w:szCs w:val="24"/>
      <w:lang w:eastAsia="en-US" w:bidi="en-US"/>
    </w:rPr>
  </w:style>
  <w:style w:type="character" w:customStyle="1" w:styleId="2SLCON22Char0">
    <w:name w:val="样式 样式 正文 首行缩进:  2 字符 SL CON + 首行缩进:  2 字符 + 首行缩进:  2 字符 Char"/>
    <w:link w:val="2SLCON220"/>
    <w:locked/>
    <w:rPr>
      <w:rFonts w:ascii="宋体" w:cs="宋体"/>
      <w:sz w:val="28"/>
    </w:rPr>
  </w:style>
  <w:style w:type="paragraph" w:customStyle="1" w:styleId="SLCONb">
    <w:name w:val="表（或图）标题  SL CON"/>
    <w:basedOn w:val="af0"/>
    <w:link w:val="SLCONChar2"/>
    <w:pPr>
      <w:tabs>
        <w:tab w:val="clear" w:pos="377"/>
      </w:tabs>
      <w:spacing w:before="100" w:beforeAutospacing="1" w:after="100" w:afterAutospacing="1" w:line="240" w:lineRule="auto"/>
      <w:jc w:val="center"/>
    </w:pPr>
    <w:rPr>
      <w:rFonts w:ascii="Calibri" w:hAnsi="宋体"/>
      <w:b/>
      <w:szCs w:val="20"/>
      <w:lang w:eastAsia="en-US"/>
    </w:rPr>
  </w:style>
  <w:style w:type="character" w:customStyle="1" w:styleId="SLCONChar2">
    <w:name w:val="表（或图）标题  SL CON Char"/>
    <w:link w:val="SLCONb"/>
    <w:locked/>
    <w:rPr>
      <w:rFonts w:ascii="Calibri" w:hAnsi="宋体"/>
      <w:b/>
      <w:sz w:val="24"/>
      <w:lang w:eastAsia="en-US"/>
    </w:rPr>
  </w:style>
  <w:style w:type="paragraph" w:customStyle="1" w:styleId="afffffffffffffffff8">
    <w:name w:val="黑体首行无缩进"/>
    <w:basedOn w:val="af0"/>
    <w:pPr>
      <w:widowControl w:val="0"/>
      <w:tabs>
        <w:tab w:val="clear" w:pos="377"/>
      </w:tabs>
      <w:spacing w:beforeLines="100" w:afterLines="100" w:line="308" w:lineRule="exact"/>
    </w:pPr>
    <w:rPr>
      <w:rFonts w:ascii="黑体" w:eastAsia="黑体"/>
      <w:kern w:val="2"/>
      <w:sz w:val="28"/>
    </w:rPr>
  </w:style>
  <w:style w:type="paragraph" w:customStyle="1" w:styleId="afffffffffffffffff9">
    <w:name w:val="正文内容"/>
    <w:basedOn w:val="af0"/>
    <w:qFormat/>
    <w:pPr>
      <w:widowControl w:val="0"/>
      <w:tabs>
        <w:tab w:val="clear" w:pos="377"/>
      </w:tabs>
      <w:spacing w:line="308" w:lineRule="exact"/>
      <w:ind w:firstLineChars="200" w:firstLine="200"/>
    </w:pPr>
    <w:rPr>
      <w:rFonts w:ascii="Times" w:eastAsia="方正宋三简体" w:hAnsi="Times"/>
      <w:sz w:val="21"/>
    </w:rPr>
  </w:style>
  <w:style w:type="paragraph" w:customStyle="1" w:styleId="afffffffffffffffffa">
    <w:name w:val="正文内容无缩进"/>
    <w:basedOn w:val="afffffffffffffffff9"/>
    <w:pPr>
      <w:ind w:firstLineChars="0" w:firstLine="0"/>
    </w:pPr>
    <w:rPr>
      <w:rFonts w:ascii="方正小标宋简体"/>
    </w:rPr>
  </w:style>
  <w:style w:type="paragraph" w:customStyle="1" w:styleId="CharChar5CharCharCharChar">
    <w:name w:val="Char Char5 Char Char Char Char"/>
    <w:basedOn w:val="af0"/>
    <w:next w:val="af0"/>
    <w:pPr>
      <w:widowControl w:val="0"/>
      <w:tabs>
        <w:tab w:val="clear" w:pos="377"/>
      </w:tabs>
      <w:spacing w:line="360" w:lineRule="auto"/>
      <w:ind w:firstLineChars="200" w:firstLine="200"/>
    </w:pPr>
    <w:rPr>
      <w:rFonts w:hAnsi="宋体" w:cs="宋体"/>
      <w:kern w:val="2"/>
    </w:rPr>
  </w:style>
  <w:style w:type="paragraph" w:customStyle="1" w:styleId="CharChar21CharCharCharCharCharChar4">
    <w:name w:val="Char Char21 Char Char Char Char Char Char4"/>
    <w:basedOn w:val="af0"/>
    <w:next w:val="af0"/>
    <w:pPr>
      <w:widowControl w:val="0"/>
      <w:tabs>
        <w:tab w:val="clear" w:pos="377"/>
      </w:tabs>
      <w:spacing w:line="360" w:lineRule="auto"/>
      <w:ind w:firstLineChars="200" w:firstLine="200"/>
    </w:pPr>
    <w:rPr>
      <w:rFonts w:hAnsi="宋体" w:cs="宋体"/>
      <w:kern w:val="2"/>
    </w:rPr>
  </w:style>
  <w:style w:type="paragraph" w:customStyle="1" w:styleId="CharChar21CharCharCharCharCharChar3">
    <w:name w:val="Char Char21 Char Char Char Char Char Char3"/>
    <w:basedOn w:val="af0"/>
    <w:next w:val="af0"/>
    <w:pPr>
      <w:widowControl w:val="0"/>
      <w:tabs>
        <w:tab w:val="clear" w:pos="377"/>
      </w:tabs>
      <w:spacing w:line="360" w:lineRule="auto"/>
      <w:ind w:firstLineChars="200" w:firstLine="200"/>
    </w:pPr>
    <w:rPr>
      <w:rFonts w:hAnsi="宋体" w:cs="宋体"/>
      <w:kern w:val="2"/>
    </w:rPr>
  </w:style>
  <w:style w:type="paragraph" w:customStyle="1" w:styleId="CharChar21CharCharCharCharCharChar2">
    <w:name w:val="Char Char21 Char Char Char Char Char Char2"/>
    <w:basedOn w:val="af0"/>
    <w:next w:val="af0"/>
    <w:pPr>
      <w:widowControl w:val="0"/>
      <w:tabs>
        <w:tab w:val="clear" w:pos="377"/>
      </w:tabs>
      <w:spacing w:line="360" w:lineRule="auto"/>
      <w:ind w:firstLineChars="200" w:firstLine="200"/>
    </w:pPr>
    <w:rPr>
      <w:rFonts w:hAnsi="宋体" w:cs="宋体"/>
      <w:kern w:val="2"/>
    </w:rPr>
  </w:style>
  <w:style w:type="paragraph" w:customStyle="1" w:styleId="CharChar21CharCharCharCharCharChar1">
    <w:name w:val="Char Char21 Char Char Char Char Char Char1"/>
    <w:basedOn w:val="af0"/>
    <w:next w:val="af0"/>
    <w:pPr>
      <w:widowControl w:val="0"/>
      <w:tabs>
        <w:tab w:val="clear" w:pos="377"/>
      </w:tabs>
      <w:spacing w:line="360" w:lineRule="auto"/>
      <w:ind w:firstLineChars="200" w:firstLine="200"/>
    </w:pPr>
    <w:rPr>
      <w:rFonts w:hAnsi="宋体" w:cs="宋体"/>
      <w:kern w:val="2"/>
    </w:rPr>
  </w:style>
  <w:style w:type="paragraph" w:customStyle="1" w:styleId="3ky">
    <w:name w:val="标题3ky"/>
    <w:basedOn w:val="3SLCON"/>
    <w:qFormat/>
    <w:pPr>
      <w:keepLines w:val="0"/>
      <w:widowControl w:val="0"/>
      <w:tabs>
        <w:tab w:val="clear" w:pos="960"/>
        <w:tab w:val="left" w:pos="720"/>
        <w:tab w:val="left" w:pos="823"/>
      </w:tabs>
      <w:adjustRightInd w:val="0"/>
      <w:snapToGrid w:val="0"/>
    </w:pPr>
    <w:rPr>
      <w:snapToGrid w:val="0"/>
    </w:rPr>
  </w:style>
  <w:style w:type="paragraph" w:customStyle="1" w:styleId="4ky">
    <w:name w:val="标题4ky"/>
    <w:basedOn w:val="42"/>
    <w:qFormat/>
    <w:pPr>
      <w:keepLines w:val="0"/>
      <w:widowControl w:val="0"/>
      <w:tabs>
        <w:tab w:val="left" w:pos="851"/>
      </w:tabs>
      <w:spacing w:after="120"/>
    </w:pPr>
    <w:rPr>
      <w:snapToGrid w:val="0"/>
    </w:rPr>
  </w:style>
  <w:style w:type="paragraph" w:customStyle="1" w:styleId="Char2CharCharChar1">
    <w:name w:val="Char2 Char Char Char1"/>
    <w:basedOn w:val="af0"/>
    <w:pPr>
      <w:widowControl w:val="0"/>
      <w:tabs>
        <w:tab w:val="clear" w:pos="377"/>
      </w:tabs>
      <w:spacing w:line="360" w:lineRule="auto"/>
      <w:ind w:firstLineChars="200" w:firstLine="200"/>
    </w:pPr>
    <w:rPr>
      <w:rFonts w:hAnsi="宋体" w:cs="宋体"/>
      <w:kern w:val="2"/>
    </w:rPr>
  </w:style>
  <w:style w:type="paragraph" w:customStyle="1" w:styleId="ky1">
    <w:name w:val="表格内容ky"/>
    <w:basedOn w:val="ky"/>
    <w:link w:val="kyChar1"/>
    <w:qFormat/>
    <w:pPr>
      <w:tabs>
        <w:tab w:val="left" w:pos="377"/>
      </w:tabs>
      <w:spacing w:line="240" w:lineRule="auto"/>
      <w:ind w:firstLineChars="0" w:firstLine="0"/>
      <w:jc w:val="center"/>
    </w:pPr>
    <w:rPr>
      <w:sz w:val="21"/>
      <w:szCs w:val="21"/>
    </w:rPr>
  </w:style>
  <w:style w:type="character" w:customStyle="1" w:styleId="kyChar1">
    <w:name w:val="表格内容ky Char"/>
    <w:link w:val="ky1"/>
    <w:rPr>
      <w:rFonts w:ascii="宋体" w:hAnsi="宋体" w:cs="宋体"/>
      <w:sz w:val="21"/>
      <w:szCs w:val="21"/>
    </w:rPr>
  </w:style>
  <w:style w:type="character" w:customStyle="1" w:styleId="1ffff9">
    <w:name w:val="已访问的超链接1"/>
    <w:rPr>
      <w:color w:val="800080"/>
      <w:u w:val="single"/>
    </w:rPr>
  </w:style>
  <w:style w:type="character" w:customStyle="1" w:styleId="20100612CharChar">
    <w:name w:val="一级标题 大王2010 0612. Char Char"/>
  </w:style>
  <w:style w:type="character" w:customStyle="1" w:styleId="h10zt1">
    <w:name w:val="h10zt1"/>
    <w:rPr>
      <w:color w:val="000000"/>
      <w:spacing w:val="360"/>
      <w:sz w:val="20"/>
      <w:szCs w:val="20"/>
      <w:u w:val="none"/>
    </w:rPr>
  </w:style>
  <w:style w:type="character" w:customStyle="1" w:styleId="t161">
    <w:name w:val="t161"/>
    <w:rPr>
      <w:spacing w:val="320"/>
      <w:sz w:val="18"/>
    </w:rPr>
  </w:style>
  <w:style w:type="character" w:customStyle="1" w:styleId="Char90">
    <w:name w:val="Char9"/>
    <w:rPr>
      <w:rFonts w:ascii="黑体" w:eastAsia="黑体" w:hAnsi="Courier New" w:cs="Courier New"/>
    </w:rPr>
  </w:style>
  <w:style w:type="character" w:customStyle="1" w:styleId="1121">
    <w:name w:val="1.1标题 21"/>
    <w:rPr>
      <w:rFonts w:ascii="黑体" w:eastAsia="黑体" w:hAnsi="Arial"/>
      <w:b/>
      <w:sz w:val="24"/>
      <w:lang w:val="en-US" w:eastAsia="zh-CN"/>
    </w:rPr>
  </w:style>
  <w:style w:type="character" w:customStyle="1" w:styleId="zhengCharChar">
    <w:name w:val="zheng Char Char"/>
    <w:rPr>
      <w:kern w:val="2"/>
      <w:sz w:val="28"/>
    </w:rPr>
  </w:style>
  <w:style w:type="character" w:customStyle="1" w:styleId="news">
    <w:name w:val="news"/>
  </w:style>
  <w:style w:type="character" w:customStyle="1" w:styleId="Char11">
    <w:name w:val="表格文字居中 Char1"/>
    <w:link w:val="affffffffa"/>
    <w:rPr>
      <w:kern w:val="2"/>
      <w:sz w:val="21"/>
      <w:szCs w:val="21"/>
    </w:rPr>
  </w:style>
  <w:style w:type="character" w:customStyle="1" w:styleId="2-CharChar">
    <w:name w:val="2级标题-大王 Char Char"/>
    <w:rPr>
      <w:rFonts w:ascii="黑体" w:eastAsia="黑体"/>
      <w:b/>
      <w:kern w:val="2"/>
      <w:sz w:val="28"/>
      <w:szCs w:val="28"/>
    </w:rPr>
  </w:style>
  <w:style w:type="character" w:customStyle="1" w:styleId="nava4btext1">
    <w:name w:val="nava4btext1"/>
    <w:rPr>
      <w:b/>
      <w:bCs/>
      <w:color w:val="333333"/>
      <w:spacing w:val="400"/>
      <w:sz w:val="20"/>
      <w:szCs w:val="20"/>
    </w:rPr>
  </w:style>
  <w:style w:type="character" w:customStyle="1" w:styleId="fontmid1">
    <w:name w:val="font_mid1"/>
  </w:style>
  <w:style w:type="character" w:customStyle="1" w:styleId="CharCharf9">
    <w:name w:val="图表名 Char Char"/>
    <w:rPr>
      <w:rFonts w:ascii="宋体" w:hAnsi="Courier New"/>
      <w:sz w:val="24"/>
    </w:rPr>
  </w:style>
  <w:style w:type="character" w:customStyle="1" w:styleId="4-CharChar">
    <w:name w:val="4级标题-大王 Char Char"/>
    <w:rPr>
      <w:rFonts w:ascii="黑体" w:eastAsia="黑体"/>
      <w:kern w:val="2"/>
      <w:sz w:val="24"/>
      <w:szCs w:val="24"/>
    </w:rPr>
  </w:style>
  <w:style w:type="character" w:customStyle="1" w:styleId="word3noad">
    <w:name w:val="word3noad"/>
  </w:style>
  <w:style w:type="character" w:customStyle="1" w:styleId="311123CharChar">
    <w:name w:val="样式 标题 3条标题1.1.1 + 行距: 固定值 23 磅 Char Char"/>
    <w:link w:val="311123"/>
    <w:rPr>
      <w:rFonts w:ascii="楷体_GB2312" w:eastAsia="楷体_GB2312" w:hAnsi="宋体"/>
      <w:b/>
      <w:snapToGrid w:val="0"/>
      <w:spacing w:val="8"/>
      <w:sz w:val="30"/>
    </w:rPr>
  </w:style>
  <w:style w:type="paragraph" w:customStyle="1" w:styleId="311123">
    <w:name w:val="样式 标题 3条标题1.1.1 + 行距: 固定值 23 磅"/>
    <w:basedOn w:val="32"/>
    <w:link w:val="311123CharChar"/>
    <w:pPr>
      <w:keepNext w:val="0"/>
      <w:keepLines w:val="0"/>
      <w:widowControl w:val="0"/>
      <w:snapToGrid w:val="0"/>
      <w:spacing w:after="120" w:line="460" w:lineRule="exact"/>
      <w:ind w:firstLineChars="178" w:firstLine="565"/>
      <w:jc w:val="left"/>
    </w:pPr>
    <w:rPr>
      <w:rFonts w:ascii="楷体_GB2312" w:eastAsia="楷体_GB2312" w:hAnsi="宋体"/>
      <w:b/>
      <w:bCs w:val="0"/>
      <w:snapToGrid w:val="0"/>
      <w:spacing w:val="8"/>
      <w:sz w:val="30"/>
      <w:szCs w:val="20"/>
    </w:rPr>
  </w:style>
  <w:style w:type="character" w:customStyle="1" w:styleId="220100612CharChar">
    <w:name w:val="2级标题 大王20100612 Char Char"/>
    <w:rPr>
      <w:rFonts w:eastAsia="黑体"/>
      <w:b/>
      <w:bCs/>
      <w:snapToGrid w:val="0"/>
      <w:kern w:val="2"/>
      <w:sz w:val="28"/>
    </w:rPr>
  </w:style>
  <w:style w:type="character" w:customStyle="1" w:styleId="txt">
    <w:name w:val="txt"/>
  </w:style>
  <w:style w:type="character" w:customStyle="1" w:styleId="hangju">
    <w:name w:val="hangju"/>
  </w:style>
  <w:style w:type="character" w:customStyle="1" w:styleId="2GB2312CharChar">
    <w:name w:val="样式 正文 首行缩进:  2 字符 + (中文) 楷体_GB2312 Char Char"/>
    <w:rPr>
      <w:rFonts w:eastAsia="楷体_GB2312" w:cs="宋体"/>
      <w:kern w:val="2"/>
      <w:sz w:val="24"/>
      <w:szCs w:val="24"/>
    </w:rPr>
  </w:style>
  <w:style w:type="character" w:customStyle="1" w:styleId="style231">
    <w:name w:val="style231"/>
    <w:rPr>
      <w:spacing w:val="216"/>
      <w:sz w:val="16"/>
      <w:szCs w:val="16"/>
    </w:rPr>
  </w:style>
  <w:style w:type="character" w:customStyle="1" w:styleId="CharCharfa">
    <w:name w:val="报告 Char Char"/>
    <w:rPr>
      <w:sz w:val="24"/>
    </w:rPr>
  </w:style>
  <w:style w:type="character" w:customStyle="1" w:styleId="jq">
    <w:name w:val="jq"/>
  </w:style>
  <w:style w:type="character" w:customStyle="1" w:styleId="2fffc">
    <w:name w:val="标2"/>
    <w:rPr>
      <w:rFonts w:ascii="Times New Roman" w:eastAsia="宋体" w:hAnsi="Times New Roman"/>
      <w:b/>
      <w:bCs/>
      <w:sz w:val="28"/>
      <w:szCs w:val="28"/>
    </w:rPr>
  </w:style>
  <w:style w:type="character" w:customStyle="1" w:styleId="2CharChar1">
    <w:name w:val="正文 首行缩进:  2 字符 Char Char"/>
    <w:rPr>
      <w:rFonts w:ascii="宋体" w:cs="宋体"/>
      <w:sz w:val="24"/>
    </w:rPr>
  </w:style>
  <w:style w:type="character" w:customStyle="1" w:styleId="style3">
    <w:name w:val="style3"/>
  </w:style>
  <w:style w:type="character" w:customStyle="1" w:styleId="2fffd">
    <w:name w:val="已访问的超链接2"/>
    <w:rPr>
      <w:color w:val="800080"/>
      <w:u w:val="single"/>
    </w:rPr>
  </w:style>
  <w:style w:type="character" w:customStyle="1" w:styleId="font0011">
    <w:name w:val="font0011"/>
    <w:rPr>
      <w:color w:val="FFFFFF"/>
      <w:sz w:val="14"/>
      <w:szCs w:val="14"/>
      <w:u w:val="none"/>
    </w:rPr>
  </w:style>
  <w:style w:type="character" w:customStyle="1" w:styleId="qiyeyangsi1">
    <w:name w:val="qiyeyangsi1"/>
    <w:rPr>
      <w:rFonts w:ascii="宋体" w:eastAsia="宋体" w:hAnsi="宋体" w:hint="eastAsia"/>
      <w:sz w:val="17"/>
      <w:szCs w:val="17"/>
    </w:rPr>
  </w:style>
  <w:style w:type="character" w:customStyle="1" w:styleId="style361">
    <w:name w:val="style361"/>
    <w:rPr>
      <w:rFonts w:ascii="华文行楷" w:eastAsia="华文行楷" w:hint="eastAsia"/>
      <w:color w:val="EC4A1A"/>
      <w:sz w:val="27"/>
      <w:szCs w:val="27"/>
    </w:rPr>
  </w:style>
  <w:style w:type="character" w:customStyle="1" w:styleId="CharCharfb">
    <w:name w:val="表格内容 Char Char"/>
    <w:rPr>
      <w:rFonts w:ascii="Arial" w:eastAsia="仿宋_GB2312" w:hAnsi="Arial"/>
      <w:sz w:val="24"/>
      <w:lang w:val="en-US" w:eastAsia="zh-CN"/>
    </w:rPr>
  </w:style>
  <w:style w:type="character" w:customStyle="1" w:styleId="CharCharfc">
    <w:name w:val="表名 Char Char"/>
    <w:rPr>
      <w:rFonts w:ascii="宋体" w:hAnsi="宋体"/>
      <w:snapToGrid w:val="0"/>
      <w:color w:val="000000"/>
      <w:sz w:val="24"/>
      <w:szCs w:val="24"/>
    </w:rPr>
  </w:style>
  <w:style w:type="character" w:customStyle="1" w:styleId="-3CharChar">
    <w:name w:val="表格-3 Char Char"/>
    <w:rPr>
      <w:rFonts w:eastAsia="宋体"/>
      <w:spacing w:val="20"/>
      <w:kern w:val="2"/>
      <w:sz w:val="24"/>
      <w:lang w:val="en-US" w:eastAsia="zh-CN"/>
    </w:rPr>
  </w:style>
  <w:style w:type="character" w:customStyle="1" w:styleId="Char70">
    <w:name w:val="Char7"/>
    <w:rPr>
      <w:sz w:val="24"/>
    </w:rPr>
  </w:style>
  <w:style w:type="character" w:customStyle="1" w:styleId="CharCharfd">
    <w:name w:val="表格正文 Char Char"/>
    <w:rPr>
      <w:kern w:val="2"/>
      <w:sz w:val="21"/>
      <w:szCs w:val="24"/>
    </w:rPr>
  </w:style>
  <w:style w:type="character" w:customStyle="1" w:styleId="maoming1">
    <w:name w:val="maoming1"/>
    <w:rPr>
      <w:color w:val="333333"/>
      <w:spacing w:val="0"/>
      <w:sz w:val="18"/>
      <w:szCs w:val="18"/>
    </w:rPr>
  </w:style>
  <w:style w:type="character" w:customStyle="1" w:styleId="style101">
    <w:name w:val="style101"/>
    <w:rPr>
      <w:rFonts w:ascii="宋体" w:eastAsia="宋体" w:hAnsi="宋体" w:hint="eastAsia"/>
      <w:color w:val="0000FF"/>
      <w:sz w:val="15"/>
    </w:rPr>
  </w:style>
  <w:style w:type="character" w:customStyle="1" w:styleId="style261">
    <w:name w:val="style261"/>
    <w:rPr>
      <w:rFonts w:ascii="宋体" w:eastAsia="宋体" w:hAnsi="宋体" w:hint="eastAsia"/>
      <w:sz w:val="14"/>
      <w:szCs w:val="14"/>
    </w:rPr>
  </w:style>
  <w:style w:type="character" w:customStyle="1" w:styleId="size12bb1">
    <w:name w:val="size12b_b1"/>
    <w:rPr>
      <w:rFonts w:ascii="ˎ̥" w:hAnsi="ˎ̥" w:hint="default"/>
      <w:b/>
      <w:color w:val="000000"/>
      <w:sz w:val="17"/>
    </w:rPr>
  </w:style>
  <w:style w:type="character" w:customStyle="1" w:styleId="mmd1">
    <w:name w:val="mmd1"/>
    <w:rPr>
      <w:rFonts w:hint="default"/>
      <w:spacing w:val="240"/>
      <w:sz w:val="14"/>
    </w:rPr>
  </w:style>
  <w:style w:type="character" w:customStyle="1" w:styleId="tdword">
    <w:name w:val="tdword"/>
  </w:style>
  <w:style w:type="character" w:customStyle="1" w:styleId="2SLCON2CharChar1">
    <w:name w:val="样式 正文 首行缩进:  2 字符 SL CON + (符号) 宋体 首行缩进:  2 字符 Char Char"/>
    <w:rPr>
      <w:rFonts w:ascii="宋体" w:eastAsia="宋体" w:hAnsi="宋体" w:cs="宋体"/>
      <w:sz w:val="24"/>
      <w:szCs w:val="24"/>
      <w:lang w:val="en-US" w:eastAsia="zh-CN"/>
    </w:rPr>
  </w:style>
  <w:style w:type="character" w:customStyle="1" w:styleId="w21">
    <w:name w:val="w21"/>
    <w:rPr>
      <w:rFonts w:ascii="??" w:hAnsi="??" w:hint="default"/>
      <w:b/>
      <w:color w:val="000000"/>
      <w:sz w:val="27"/>
    </w:rPr>
  </w:style>
  <w:style w:type="character" w:customStyle="1" w:styleId="orangem">
    <w:name w:val="orange m"/>
  </w:style>
  <w:style w:type="character" w:customStyle="1" w:styleId="t0">
    <w:name w:val="t"/>
  </w:style>
  <w:style w:type="character" w:customStyle="1" w:styleId="20100426CharChar3">
    <w:name w:val="图片居中 大王 20100426 Char Char"/>
  </w:style>
  <w:style w:type="character" w:customStyle="1" w:styleId="a10">
    <w:name w:val="a1"/>
    <w:rPr>
      <w:rFonts w:ascii="宋体" w:eastAsia="宋体" w:hAnsi="宋体" w:hint="eastAsia"/>
      <w:b/>
      <w:spacing w:val="10"/>
      <w:kern w:val="2"/>
      <w:sz w:val="24"/>
      <w:szCs w:val="24"/>
      <w:lang w:val="en-US" w:eastAsia="zh-CN"/>
    </w:rPr>
  </w:style>
  <w:style w:type="character" w:customStyle="1" w:styleId="bold">
    <w:name w:val="bold"/>
  </w:style>
  <w:style w:type="character" w:customStyle="1" w:styleId="1CharCharCharChar">
    <w:name w:val="正文1 Char Char Char Char"/>
    <w:rPr>
      <w:rFonts w:eastAsia="宋体"/>
      <w:kern w:val="2"/>
      <w:sz w:val="24"/>
      <w:szCs w:val="24"/>
      <w:lang w:val="en-US" w:eastAsia="zh-CN"/>
    </w:rPr>
  </w:style>
  <w:style w:type="character" w:customStyle="1" w:styleId="CharCharfe">
    <w:name w:val="样式 图形标题 + (西文) 宋体 (中文) 宋体 小四 加粗 Char Char"/>
    <w:rPr>
      <w:rFonts w:ascii="黑体" w:eastAsia="黑体" w:hAnsi="黑体"/>
      <w:bCs/>
      <w:spacing w:val="10"/>
      <w:kern w:val="2"/>
      <w:sz w:val="24"/>
      <w:szCs w:val="24"/>
      <w:lang w:val="en-US" w:eastAsia="zh-CN"/>
    </w:rPr>
  </w:style>
  <w:style w:type="character" w:customStyle="1" w:styleId="word1">
    <w:name w:val="word1"/>
    <w:rPr>
      <w:rFonts w:ascii="宋体" w:eastAsia="宋体" w:hAnsi="宋体" w:hint="eastAsia"/>
      <w:spacing w:val="360"/>
      <w:sz w:val="14"/>
    </w:rPr>
  </w:style>
  <w:style w:type="character" w:customStyle="1" w:styleId="2SLCON2CharChar2">
    <w:name w:val="样式 样式 样式 正文 首行缩进:  2 字符 SL CON + 首行缩进:  2 字符 + (符号) 宋体 + 字距调整小四 Char Char"/>
    <w:rPr>
      <w:rFonts w:ascii="宋体" w:eastAsia="宋体" w:cs="宋体"/>
      <w:kern w:val="24"/>
      <w:sz w:val="24"/>
      <w:lang w:val="en-US" w:eastAsia="zh-CN"/>
    </w:rPr>
  </w:style>
  <w:style w:type="character" w:customStyle="1" w:styleId="1ffffa">
    <w:name w:val="批注引用1"/>
    <w:rPr>
      <w:sz w:val="21"/>
    </w:rPr>
  </w:style>
  <w:style w:type="character" w:customStyle="1" w:styleId="001TimesNewRomanCharChar">
    <w:name w:val="样式 正文001 + Times New Roman Char Char"/>
    <w:rPr>
      <w:sz w:val="24"/>
    </w:rPr>
  </w:style>
  <w:style w:type="character" w:customStyle="1" w:styleId="grey1">
    <w:name w:val="grey1"/>
  </w:style>
  <w:style w:type="character" w:customStyle="1" w:styleId="-CharChar0">
    <w:name w:val="公司长报告-正文 Char Char"/>
    <w:link w:val="-d"/>
    <w:rPr>
      <w:color w:val="000000"/>
      <w:kern w:val="2"/>
      <w:sz w:val="24"/>
      <w:szCs w:val="24"/>
    </w:rPr>
  </w:style>
  <w:style w:type="paragraph" w:customStyle="1" w:styleId="-d">
    <w:name w:val="公司长报告-正文"/>
    <w:basedOn w:val="af0"/>
    <w:link w:val="-CharChar0"/>
    <w:qFormat/>
    <w:pPr>
      <w:widowControl w:val="0"/>
      <w:tabs>
        <w:tab w:val="clear" w:pos="377"/>
      </w:tabs>
      <w:spacing w:line="360" w:lineRule="auto"/>
      <w:ind w:firstLineChars="200" w:firstLine="480"/>
    </w:pPr>
    <w:rPr>
      <w:rFonts w:ascii="Times New Roman"/>
      <w:color w:val="000000"/>
      <w:kern w:val="2"/>
    </w:rPr>
  </w:style>
  <w:style w:type="character" w:customStyle="1" w:styleId="s">
    <w:name w:val="s"/>
  </w:style>
  <w:style w:type="character" w:customStyle="1" w:styleId="-CharChar1">
    <w:name w:val="公司长报告-四级标题 Char Char"/>
    <w:link w:val="-e"/>
    <w:rPr>
      <w:rFonts w:eastAsia="黑体" w:hAnsi="宋体"/>
      <w:sz w:val="24"/>
      <w:szCs w:val="24"/>
    </w:rPr>
  </w:style>
  <w:style w:type="paragraph" w:customStyle="1" w:styleId="-e">
    <w:name w:val="公司长报告-四级标题"/>
    <w:basedOn w:val="-32"/>
    <w:link w:val="-CharChar1"/>
    <w:qFormat/>
    <w:pPr>
      <w:tabs>
        <w:tab w:val="left" w:pos="1080"/>
      </w:tabs>
      <w:ind w:left="227" w:hanging="227"/>
    </w:pPr>
  </w:style>
  <w:style w:type="paragraph" w:customStyle="1" w:styleId="-32">
    <w:name w:val="公司长报告-3级标题"/>
    <w:basedOn w:val="3SLCON"/>
    <w:qFormat/>
    <w:pPr>
      <w:tabs>
        <w:tab w:val="clear" w:pos="377"/>
        <w:tab w:val="clear" w:pos="960"/>
        <w:tab w:val="left" w:pos="567"/>
      </w:tabs>
      <w:ind w:left="567" w:hanging="567"/>
    </w:pPr>
    <w:rPr>
      <w:rFonts w:hAnsi="宋体"/>
    </w:rPr>
  </w:style>
  <w:style w:type="character" w:customStyle="1" w:styleId="C4CharChar">
    <w:name w:val="C4 正文 Char Char"/>
    <w:rPr>
      <w:rFonts w:hAnsi="宋体" w:cs="宋体"/>
      <w:sz w:val="24"/>
    </w:rPr>
  </w:style>
  <w:style w:type="character" w:customStyle="1" w:styleId="11c">
    <w:name w:val="页码11"/>
  </w:style>
  <w:style w:type="character" w:customStyle="1" w:styleId="2CharChar2">
    <w:name w:val="公司长报告2级标题 Char Char"/>
    <w:link w:val="2fffe"/>
  </w:style>
  <w:style w:type="paragraph" w:customStyle="1" w:styleId="2fffe">
    <w:name w:val="公司长报告2级标题"/>
    <w:basedOn w:val="2SLCON"/>
    <w:link w:val="2CharChar2"/>
    <w:pPr>
      <w:tabs>
        <w:tab w:val="clear" w:pos="377"/>
        <w:tab w:val="left" w:pos="1447"/>
      </w:tabs>
      <w:ind w:firstLineChars="200" w:firstLine="200"/>
    </w:pPr>
    <w:rPr>
      <w:rFonts w:eastAsia="宋体"/>
      <w:sz w:val="20"/>
      <w:szCs w:val="20"/>
    </w:rPr>
  </w:style>
  <w:style w:type="character" w:customStyle="1" w:styleId="afffffffffffffffffb">
    <w:name w:val="消息标题号"/>
    <w:rPr>
      <w:rFonts w:ascii="Arial Black" w:eastAsia="黑体" w:hAnsi="Arial Black"/>
      <w:b/>
      <w:sz w:val="21"/>
      <w:lang w:eastAsia="zh-CN"/>
    </w:rPr>
  </w:style>
  <w:style w:type="character" w:customStyle="1" w:styleId="f91">
    <w:name w:val="f91"/>
    <w:rPr>
      <w:rFonts w:hint="default"/>
      <w:color w:val="666666"/>
      <w:spacing w:val="384"/>
      <w:sz w:val="18"/>
    </w:rPr>
  </w:style>
  <w:style w:type="character" w:customStyle="1" w:styleId="1-CharChar">
    <w:name w:val="1级标题-大王 Char Char"/>
    <w:rPr>
      <w:rFonts w:ascii="黑体" w:eastAsia="黑体"/>
      <w:b/>
      <w:kern w:val="2"/>
      <w:sz w:val="30"/>
      <w:szCs w:val="30"/>
      <w:lang w:val="en-US" w:eastAsia="zh-CN"/>
    </w:rPr>
  </w:style>
  <w:style w:type="character" w:customStyle="1" w:styleId="new1">
    <w:name w:val="new1"/>
    <w:rPr>
      <w:color w:val="006699"/>
      <w:spacing w:val="375"/>
      <w:sz w:val="20"/>
      <w:szCs w:val="20"/>
    </w:rPr>
  </w:style>
  <w:style w:type="character" w:customStyle="1" w:styleId="style16">
    <w:name w:val="style16"/>
  </w:style>
  <w:style w:type="character" w:customStyle="1" w:styleId="px141">
    <w:name w:val="px141"/>
    <w:rPr>
      <w:sz w:val="20"/>
    </w:rPr>
  </w:style>
  <w:style w:type="character" w:customStyle="1" w:styleId="CharCharff">
    <w:name w:val="表头 Char Char"/>
    <w:rPr>
      <w:spacing w:val="20"/>
      <w:sz w:val="28"/>
      <w:szCs w:val="21"/>
    </w:rPr>
  </w:style>
  <w:style w:type="character" w:customStyle="1" w:styleId="-CharChar2">
    <w:name w:val="图表标题-大王 Char Char"/>
    <w:rPr>
      <w:rFonts w:ascii="宋体" w:eastAsia="宋体" w:hAnsi="宋体" w:cs="宋体"/>
      <w:b/>
      <w:bCs/>
      <w:sz w:val="21"/>
      <w:lang w:val="en-US" w:eastAsia="zh-CN"/>
    </w:rPr>
  </w:style>
  <w:style w:type="character" w:customStyle="1" w:styleId="e1">
    <w:name w:val="e1"/>
    <w:rPr>
      <w:color w:val="000000"/>
      <w:spacing w:val="315"/>
    </w:rPr>
  </w:style>
  <w:style w:type="character" w:customStyle="1" w:styleId="3CharChar">
    <w:name w:val="车3 Char Char"/>
    <w:rPr>
      <w:rFonts w:ascii="宋体" w:eastAsia="黑体"/>
      <w:sz w:val="28"/>
      <w:szCs w:val="18"/>
    </w:rPr>
  </w:style>
  <w:style w:type="character" w:customStyle="1" w:styleId="ef1">
    <w:name w:val="ef1"/>
    <w:rPr>
      <w:rFonts w:ascii="Arial" w:hAnsi="Arial" w:cs="Arial" w:hint="default"/>
      <w:color w:val="000000"/>
      <w:sz w:val="17"/>
      <w:szCs w:val="17"/>
      <w:u w:val="none"/>
    </w:rPr>
  </w:style>
  <w:style w:type="character" w:customStyle="1" w:styleId="095CharCharChar">
    <w:name w:val="样式 四号 首行缩进:  0.95 厘米 Char Char Char"/>
    <w:link w:val="095Char"/>
    <w:rPr>
      <w:rFonts w:ascii="宋体" w:cs="宋体"/>
      <w:kern w:val="2"/>
      <w:sz w:val="24"/>
    </w:rPr>
  </w:style>
  <w:style w:type="paragraph" w:customStyle="1" w:styleId="095Char">
    <w:name w:val="样式 四号 首行缩进:  0.95 厘米 Char"/>
    <w:basedOn w:val="af0"/>
    <w:link w:val="095CharCharChar"/>
    <w:pPr>
      <w:widowControl w:val="0"/>
      <w:tabs>
        <w:tab w:val="clear" w:pos="377"/>
      </w:tabs>
      <w:spacing w:line="360" w:lineRule="auto"/>
      <w:ind w:firstLine="539"/>
    </w:pPr>
    <w:rPr>
      <w:rFonts w:cs="宋体"/>
      <w:kern w:val="2"/>
      <w:szCs w:val="20"/>
    </w:rPr>
  </w:style>
  <w:style w:type="character" w:customStyle="1" w:styleId="clh15">
    <w:name w:val="c lh15"/>
  </w:style>
  <w:style w:type="character" w:customStyle="1" w:styleId="1CharChar2">
    <w:name w:val="菲薄1 Char Char"/>
    <w:rPr>
      <w:rFonts w:hAnsi="宋体"/>
      <w:kern w:val="2"/>
      <w:sz w:val="28"/>
    </w:rPr>
  </w:style>
  <w:style w:type="character" w:customStyle="1" w:styleId="0031">
    <w:name w:val="0031"/>
    <w:rPr>
      <w:sz w:val="21"/>
      <w:szCs w:val="21"/>
    </w:rPr>
  </w:style>
  <w:style w:type="character" w:customStyle="1" w:styleId="pc1">
    <w:name w:val="p_c1"/>
  </w:style>
  <w:style w:type="character" w:customStyle="1" w:styleId="CharCharff0">
    <w:name w:val="附录一级条标题 Char Char"/>
  </w:style>
  <w:style w:type="character" w:customStyle="1" w:styleId="2ffff">
    <w:name w:val="批注引用2"/>
    <w:rPr>
      <w:sz w:val="21"/>
      <w:szCs w:val="21"/>
    </w:rPr>
  </w:style>
  <w:style w:type="character" w:customStyle="1" w:styleId="nine-11">
    <w:name w:val="nine-11"/>
    <w:rPr>
      <w:rFonts w:hint="default"/>
      <w:spacing w:val="320"/>
      <w:sz w:val="18"/>
      <w:szCs w:val="18"/>
    </w:rPr>
  </w:style>
  <w:style w:type="character" w:customStyle="1" w:styleId="afffffffffffffffffc">
    <w:name w:val="样式 小四 加粗"/>
    <w:rPr>
      <w:b/>
      <w:bCs/>
      <w:sz w:val="24"/>
    </w:rPr>
  </w:style>
  <w:style w:type="character" w:customStyle="1" w:styleId="style131">
    <w:name w:val="style131"/>
    <w:rPr>
      <w:color w:val="000000"/>
    </w:rPr>
  </w:style>
  <w:style w:type="character" w:customStyle="1" w:styleId="question-title2">
    <w:name w:val="question-title2"/>
  </w:style>
  <w:style w:type="character" w:customStyle="1" w:styleId="H3CharChar">
    <w:name w:val="H3 Char Char"/>
    <w:rPr>
      <w:rFonts w:eastAsia="宋体"/>
      <w:b/>
      <w:bCs/>
      <w:kern w:val="2"/>
      <w:sz w:val="32"/>
      <w:szCs w:val="32"/>
      <w:lang w:val="en-US" w:eastAsia="zh-CN"/>
    </w:rPr>
  </w:style>
  <w:style w:type="character" w:customStyle="1" w:styleId="jigou1">
    <w:name w:val="jigou1"/>
    <w:rPr>
      <w:rFonts w:ascii="Times New Roman" w:hAnsi="Times New Roman" w:hint="default"/>
      <w:color w:val="000000"/>
      <w:sz w:val="17"/>
      <w:szCs w:val="17"/>
    </w:rPr>
  </w:style>
  <w:style w:type="character" w:customStyle="1" w:styleId="123">
    <w:name w:val="页码12"/>
  </w:style>
  <w:style w:type="character" w:customStyle="1" w:styleId="CharCharCharChar0">
    <w:name w:val="表题 Char Char Char Char"/>
    <w:rPr>
      <w:rFonts w:ascii="黑体" w:eastAsia="黑体"/>
      <w:bCs/>
      <w:kern w:val="2"/>
      <w:sz w:val="24"/>
      <w:szCs w:val="24"/>
      <w:lang w:val="en-US" w:eastAsia="zh-CN"/>
    </w:rPr>
  </w:style>
  <w:style w:type="character" w:customStyle="1" w:styleId="digest1">
    <w:name w:val="digest1"/>
    <w:rPr>
      <w:rFonts w:ascii="华文中宋" w:eastAsia="华文中宋" w:hAnsi="华文中宋"/>
      <w:b/>
      <w:color w:val="393939"/>
      <w:spacing w:val="10"/>
      <w:kern w:val="2"/>
      <w:sz w:val="20"/>
      <w:szCs w:val="20"/>
      <w:lang w:val="en-US" w:eastAsia="zh-CN"/>
    </w:rPr>
  </w:style>
  <w:style w:type="character" w:customStyle="1" w:styleId="w11">
    <w:name w:val="w11"/>
    <w:rPr>
      <w:rFonts w:ascii="??" w:hAnsi="??" w:hint="default"/>
      <w:color w:val="CC3333"/>
      <w:sz w:val="21"/>
    </w:rPr>
  </w:style>
  <w:style w:type="character" w:customStyle="1" w:styleId="20100426CharChar4">
    <w:name w:val="四级标题 大王 20100426 Char Char"/>
    <w:rPr>
      <w:rFonts w:eastAsia="黑体"/>
      <w:kern w:val="2"/>
      <w:sz w:val="24"/>
      <w:szCs w:val="24"/>
    </w:rPr>
  </w:style>
  <w:style w:type="character" w:customStyle="1" w:styleId="z41">
    <w:name w:val="z_41"/>
    <w:rPr>
      <w:color w:val="676568"/>
    </w:rPr>
  </w:style>
  <w:style w:type="character" w:customStyle="1" w:styleId="CharCharff1">
    <w:name w:val="附录章标题 Char Char"/>
    <w:rPr>
      <w:rFonts w:ascii="黑体" w:eastAsia="黑体"/>
      <w:kern w:val="21"/>
      <w:sz w:val="21"/>
      <w:lang w:val="en-US" w:eastAsia="zh-CN" w:bidi="ar-SA"/>
    </w:rPr>
  </w:style>
  <w:style w:type="character" w:customStyle="1" w:styleId="style11">
    <w:name w:val="style11"/>
    <w:rPr>
      <w:sz w:val="24"/>
      <w:szCs w:val="24"/>
    </w:rPr>
  </w:style>
  <w:style w:type="character" w:customStyle="1" w:styleId="CharCharff2">
    <w:name w:val="报告正文 Char Char"/>
    <w:rPr>
      <w:kern w:val="2"/>
      <w:sz w:val="24"/>
      <w:szCs w:val="21"/>
    </w:rPr>
  </w:style>
  <w:style w:type="character" w:customStyle="1" w:styleId="3-CharChar">
    <w:name w:val="3级标题-大王 Char Char"/>
    <w:rPr>
      <w:rFonts w:ascii="黑体" w:eastAsia="黑体"/>
      <w:kern w:val="2"/>
      <w:sz w:val="28"/>
      <w:szCs w:val="28"/>
    </w:rPr>
  </w:style>
  <w:style w:type="character" w:customStyle="1" w:styleId="nava3nos2">
    <w:name w:val="nava3nos2"/>
    <w:rPr>
      <w:color w:val="333333"/>
      <w:spacing w:val="300"/>
      <w:sz w:val="18"/>
      <w:szCs w:val="18"/>
    </w:rPr>
  </w:style>
  <w:style w:type="character" w:customStyle="1" w:styleId="Char25">
    <w:name w:val="正文（首行缩进两字） Char2"/>
    <w:rPr>
      <w:sz w:val="24"/>
    </w:rPr>
  </w:style>
  <w:style w:type="character" w:customStyle="1" w:styleId="td121">
    <w:name w:val="td121"/>
    <w:rPr>
      <w:spacing w:val="320"/>
      <w:sz w:val="18"/>
    </w:rPr>
  </w:style>
  <w:style w:type="character" w:customStyle="1" w:styleId="duanluo1">
    <w:name w:val="duanluo1"/>
    <w:rPr>
      <w:spacing w:val="432"/>
    </w:rPr>
  </w:style>
  <w:style w:type="character" w:customStyle="1" w:styleId="td21">
    <w:name w:val="td21"/>
    <w:rPr>
      <w:sz w:val="21"/>
      <w:szCs w:val="21"/>
      <w:u w:val="none"/>
    </w:rPr>
  </w:style>
  <w:style w:type="character" w:customStyle="1" w:styleId="f9151">
    <w:name w:val="f9151"/>
    <w:rPr>
      <w:spacing w:val="360"/>
      <w:sz w:val="24"/>
    </w:rPr>
  </w:style>
  <w:style w:type="character" w:customStyle="1" w:styleId="001CharChar">
    <w:name w:val="正文001 Char Char"/>
    <w:rPr>
      <w:rFonts w:eastAsia="宋体"/>
      <w:kern w:val="2"/>
      <w:sz w:val="24"/>
      <w:lang w:val="en-US" w:eastAsia="zh-CN"/>
    </w:rPr>
  </w:style>
  <w:style w:type="character" w:customStyle="1" w:styleId="fs">
    <w:name w:val="fs"/>
    <w:rPr>
      <w:rFonts w:ascii="华文中宋" w:eastAsia="华文中宋" w:hAnsi="华文中宋"/>
      <w:b/>
      <w:spacing w:val="10"/>
      <w:kern w:val="2"/>
      <w:sz w:val="28"/>
      <w:lang w:val="en-US" w:eastAsia="zh-CN"/>
    </w:rPr>
  </w:style>
  <w:style w:type="character" w:customStyle="1" w:styleId="showtext">
    <w:name w:val="showtext"/>
    <w:rPr>
      <w:color w:val="000000"/>
    </w:rPr>
  </w:style>
  <w:style w:type="character" w:customStyle="1" w:styleId="-CharChar3">
    <w:name w:val="公司长模板-表名 Char Char"/>
    <w:rPr>
      <w:rFonts w:ascii="宋体" w:eastAsia="宋体" w:hAnsi="宋体"/>
      <w:color w:val="000000"/>
      <w:kern w:val="2"/>
      <w:sz w:val="21"/>
      <w:szCs w:val="21"/>
      <w:lang w:val="en-US" w:eastAsia="zh-CN"/>
    </w:rPr>
  </w:style>
  <w:style w:type="character" w:customStyle="1" w:styleId="style181">
    <w:name w:val="style181"/>
    <w:rPr>
      <w:b/>
      <w:sz w:val="14"/>
    </w:rPr>
  </w:style>
  <w:style w:type="character" w:customStyle="1" w:styleId="2-TimesNewRoman05CharChar">
    <w:name w:val="样式 2级标题-大王 + Times New Roman 段后: 0.5 行 Char Char"/>
    <w:rPr>
      <w:rFonts w:eastAsia="黑体"/>
      <w:b/>
      <w:bCs/>
      <w:kern w:val="2"/>
      <w:sz w:val="28"/>
    </w:rPr>
  </w:style>
  <w:style w:type="character" w:customStyle="1" w:styleId="jq1">
    <w:name w:val="jq1"/>
  </w:style>
  <w:style w:type="character" w:customStyle="1" w:styleId="Char21">
    <w:name w:val="日期 Char2"/>
    <w:link w:val="2ff1"/>
    <w:rPr>
      <w:rFonts w:ascii="宋体"/>
      <w:kern w:val="2"/>
      <w:sz w:val="24"/>
    </w:rPr>
  </w:style>
  <w:style w:type="character" w:customStyle="1" w:styleId="text12pt1">
    <w:name w:val="text12pt1"/>
  </w:style>
  <w:style w:type="character" w:customStyle="1" w:styleId="Char1f5">
    <w:name w:val="报告书正文 Char1"/>
    <w:rPr>
      <w:rFonts w:eastAsia="宋体"/>
      <w:snapToGrid w:val="0"/>
      <w:sz w:val="24"/>
      <w:szCs w:val="24"/>
      <w:lang w:val="zh-CN" w:eastAsia="zh-CN"/>
    </w:rPr>
  </w:style>
  <w:style w:type="character" w:customStyle="1" w:styleId="tblue01">
    <w:name w:val="t_blue_01"/>
  </w:style>
  <w:style w:type="character" w:customStyle="1" w:styleId="CharCharff3">
    <w:name w:val="表（或图）标题 Char Char"/>
    <w:rPr>
      <w:rFonts w:ascii="宋体" w:eastAsia="宋体" w:hAnsi="宋体" w:cs="宋体"/>
      <w:b/>
      <w:sz w:val="21"/>
      <w:lang w:val="en-US" w:eastAsia="zh-CN"/>
    </w:rPr>
  </w:style>
  <w:style w:type="character" w:customStyle="1" w:styleId="1CharChar3">
    <w:name w:val="1 Char Char"/>
  </w:style>
  <w:style w:type="character" w:customStyle="1" w:styleId="bigtext1">
    <w:name w:val="bigtext1"/>
    <w:rPr>
      <w:rFonts w:hint="default"/>
      <w:color w:val="000000"/>
      <w:spacing w:val="543"/>
      <w:sz w:val="19"/>
    </w:rPr>
  </w:style>
  <w:style w:type="character" w:customStyle="1" w:styleId="20100430CharChar">
    <w:name w:val="表格内字体 2010 0430 Char Char"/>
    <w:rPr>
      <w:rFonts w:eastAsia="宋体"/>
      <w:snapToGrid w:val="0"/>
      <w:sz w:val="21"/>
      <w:szCs w:val="21"/>
      <w:lang w:val="en-US" w:eastAsia="zh-CN"/>
    </w:rPr>
  </w:style>
  <w:style w:type="character" w:customStyle="1" w:styleId="zi101">
    <w:name w:val="zi_101"/>
    <w:rPr>
      <w:rFonts w:ascii="Verdana" w:hAnsi="Verdana" w:hint="default"/>
      <w:color w:val="C90000"/>
      <w:sz w:val="18"/>
    </w:rPr>
  </w:style>
  <w:style w:type="character" w:customStyle="1" w:styleId="4CharChar">
    <w:name w:val="样式4 Char Char"/>
    <w:rPr>
      <w:sz w:val="24"/>
    </w:rPr>
  </w:style>
  <w:style w:type="character" w:customStyle="1" w:styleId="-CharChar4">
    <w:name w:val="正文-大王 Char Char"/>
    <w:rPr>
      <w:rFonts w:eastAsia="宋体"/>
      <w:snapToGrid w:val="0"/>
      <w:sz w:val="24"/>
      <w:lang w:val="en-US" w:eastAsia="zh-CN"/>
    </w:rPr>
  </w:style>
  <w:style w:type="character" w:customStyle="1" w:styleId="infodetail1">
    <w:name w:val="infodetail1"/>
    <w:rPr>
      <w:rFonts w:ascii="ˎ̥" w:hAnsi="ˎ̥" w:hint="default"/>
      <w:sz w:val="17"/>
    </w:rPr>
  </w:style>
  <w:style w:type="character" w:customStyle="1" w:styleId="TimesNewRomanCharChar0">
    <w:name w:val="样式 表标题 + (西文) Times New Roman (中文) 宋体 Char Char"/>
    <w:rPr>
      <w:b/>
      <w:bCs/>
      <w:sz w:val="21"/>
      <w:szCs w:val="21"/>
    </w:rPr>
  </w:style>
  <w:style w:type="character" w:customStyle="1" w:styleId="CharCharff4">
    <w:name w:val="五号 Char Char"/>
    <w:rPr>
      <w:rFonts w:ascii="宋体" w:hAnsi="宋体"/>
      <w:kern w:val="2"/>
      <w:sz w:val="21"/>
      <w:szCs w:val="24"/>
    </w:rPr>
  </w:style>
  <w:style w:type="character" w:customStyle="1" w:styleId="newstitle1">
    <w:name w:val="newstitle1"/>
    <w:rPr>
      <w:rFonts w:ascii="ˎ̥" w:hAnsi="ˎ̥" w:hint="default"/>
      <w:b/>
      <w:color w:val="003399"/>
      <w:sz w:val="23"/>
    </w:rPr>
  </w:style>
  <w:style w:type="character" w:customStyle="1" w:styleId="720">
    <w:name w:val="标题 7 表2"/>
    <w:rPr>
      <w:b/>
      <w:sz w:val="24"/>
    </w:rPr>
  </w:style>
  <w:style w:type="character" w:customStyle="1" w:styleId="style251">
    <w:name w:val="style251"/>
    <w:rPr>
      <w:rFonts w:ascii="宋体" w:eastAsia="宋体" w:hAnsi="宋体" w:hint="eastAsia"/>
      <w:b/>
      <w:sz w:val="14"/>
    </w:rPr>
  </w:style>
  <w:style w:type="character" w:customStyle="1" w:styleId="101CharChar">
    <w:name w:val="样式 正文1 + 段前: 0.1 行 Char Char"/>
    <w:rPr>
      <w:rFonts w:eastAsia="宋体" w:cs="宋体"/>
      <w:kern w:val="2"/>
      <w:sz w:val="24"/>
      <w:lang w:val="en-US" w:eastAsia="zh-CN"/>
    </w:rPr>
  </w:style>
  <w:style w:type="character" w:customStyle="1" w:styleId="z11">
    <w:name w:val="z_11"/>
    <w:rPr>
      <w:color w:val="FF0000"/>
    </w:rPr>
  </w:style>
  <w:style w:type="character" w:customStyle="1" w:styleId="2SLCON2CharChar3">
    <w:name w:val="样式 样式 样式 正文 首行缩进:  2 字符 SL CON + 首行缩进:  2 字符 + (符号) 宋体 + (符号) 宋体 Char Char"/>
  </w:style>
  <w:style w:type="character" w:customStyle="1" w:styleId="xxx">
    <w:name w:val="xxx"/>
  </w:style>
  <w:style w:type="character" w:customStyle="1" w:styleId="style111">
    <w:name w:val="style111"/>
    <w:rPr>
      <w:sz w:val="17"/>
    </w:rPr>
  </w:style>
  <w:style w:type="character" w:customStyle="1" w:styleId="CharCharff5">
    <w:name w:val="虎沟 正文 Char Char"/>
    <w:rPr>
      <w:spacing w:val="8"/>
      <w:kern w:val="2"/>
      <w:sz w:val="28"/>
      <w:szCs w:val="28"/>
    </w:rPr>
  </w:style>
  <w:style w:type="character" w:customStyle="1" w:styleId="20100426CharChar5">
    <w:name w:val="一级标题 大王 20100426 Char Char"/>
    <w:rPr>
      <w:rFonts w:eastAsia="黑体"/>
      <w:b/>
      <w:kern w:val="2"/>
      <w:sz w:val="30"/>
      <w:szCs w:val="30"/>
    </w:rPr>
  </w:style>
  <w:style w:type="character" w:customStyle="1" w:styleId="cao1">
    <w:name w:val="cao1"/>
    <w:rPr>
      <w:color w:val="1F1F1F"/>
      <w:spacing w:val="300"/>
    </w:rPr>
  </w:style>
  <w:style w:type="character" w:customStyle="1" w:styleId="f2v1">
    <w:name w:val="f2_v1"/>
    <w:rPr>
      <w:rFonts w:ascii="宋体" w:eastAsia="宋体" w:hAnsi="宋体" w:hint="eastAsia"/>
      <w:spacing w:val="284"/>
      <w:sz w:val="15"/>
    </w:rPr>
  </w:style>
  <w:style w:type="character" w:customStyle="1" w:styleId="1CharChar4">
    <w:name w:val="车1 Char Char"/>
    <w:rPr>
      <w:rFonts w:ascii="黑体" w:eastAsia="黑体" w:hAnsi="MingLiU"/>
      <w:b/>
      <w:bCs/>
      <w:color w:val="000000"/>
      <w:kern w:val="44"/>
      <w:sz w:val="32"/>
      <w:szCs w:val="44"/>
    </w:rPr>
  </w:style>
  <w:style w:type="character" w:customStyle="1" w:styleId="3zw">
    <w:name w:val="3zw"/>
  </w:style>
  <w:style w:type="character" w:customStyle="1" w:styleId="320100612CharChar">
    <w:name w:val="3级标题 大王 20100612 Char Char"/>
  </w:style>
  <w:style w:type="character" w:customStyle="1" w:styleId="Char80">
    <w:name w:val="Char8"/>
    <w:rPr>
      <w:kern w:val="2"/>
      <w:sz w:val="24"/>
    </w:rPr>
  </w:style>
  <w:style w:type="character" w:customStyle="1" w:styleId="2121CharChar">
    <w:name w:val="样式 样式 样式 样式 样式 样式 样式 正文缩进 + 首行缩进:  2 字符1 + 首行缩进:  2 字符1 + 四号 + 首... Char Char"/>
    <w:link w:val="2121"/>
    <w:rPr>
      <w:rFonts w:ascii="仿宋_GB2312" w:eastAsia="楷体_GB2312" w:hAnsi="宋体"/>
      <w:sz w:val="30"/>
    </w:rPr>
  </w:style>
  <w:style w:type="paragraph" w:customStyle="1" w:styleId="2121">
    <w:name w:val="样式 样式 样式 样式 样式 样式 样式 正文缩进 + 首行缩进:  2 字符1 + 首行缩进:  2 字符1 + 四号 + 首..."/>
    <w:basedOn w:val="af0"/>
    <w:link w:val="2121CharChar"/>
    <w:pPr>
      <w:widowControl w:val="0"/>
      <w:tabs>
        <w:tab w:val="clear" w:pos="377"/>
      </w:tabs>
      <w:adjustRightInd w:val="0"/>
      <w:snapToGrid w:val="0"/>
      <w:spacing w:line="520" w:lineRule="exact"/>
      <w:ind w:rightChars="1" w:right="1" w:firstLineChars="200" w:firstLine="560"/>
    </w:pPr>
    <w:rPr>
      <w:rFonts w:ascii="仿宋_GB2312" w:eastAsia="楷体_GB2312" w:hAnsi="宋体"/>
      <w:sz w:val="30"/>
      <w:szCs w:val="20"/>
    </w:rPr>
  </w:style>
  <w:style w:type="character" w:customStyle="1" w:styleId="2CharChar3">
    <w:name w:val="样式 (符号) 宋体 首行缩进:  2 字符 Char Char"/>
    <w:rPr>
      <w:rFonts w:ascii="宋体" w:hAnsi="宋体" w:cs="宋体"/>
      <w:kern w:val="2"/>
      <w:sz w:val="24"/>
    </w:rPr>
  </w:style>
  <w:style w:type="character" w:customStyle="1" w:styleId="CharCharff6">
    <w:name w:val="样式 表（或图）标题 Char Char"/>
    <w:rPr>
      <w:rFonts w:ascii="宋体" w:hAnsi="宋体" w:cs="宋体"/>
      <w:sz w:val="21"/>
    </w:rPr>
  </w:style>
  <w:style w:type="character" w:customStyle="1" w:styleId="style271">
    <w:name w:val="style271"/>
    <w:rPr>
      <w:sz w:val="16"/>
      <w:szCs w:val="16"/>
    </w:rPr>
  </w:style>
  <w:style w:type="character" w:customStyle="1" w:styleId="Char26">
    <w:name w:val="纯文本 Char2"/>
    <w:rPr>
      <w:rFonts w:ascii="宋体" w:hAnsi="Courier New" w:cs="Courier New"/>
      <w:kern w:val="2"/>
      <w:sz w:val="21"/>
      <w:szCs w:val="21"/>
    </w:rPr>
  </w:style>
  <w:style w:type="character" w:customStyle="1" w:styleId="5TimesNewRoman1CharChar">
    <w:name w:val="样式 样式 正文首行缩进正文5号 + Times New Roman + 首行缩进:  1 字符 Char Char"/>
    <w:rPr>
      <w:rFonts w:ascii="宋体" w:hAnsi="宋体" w:cs="宋体"/>
      <w:sz w:val="24"/>
    </w:rPr>
  </w:style>
  <w:style w:type="character" w:customStyle="1" w:styleId="20100817CharChar">
    <w:name w:val="表头20100817 Char Char"/>
    <w:rPr>
      <w:rFonts w:ascii="宋体" w:eastAsia="宋体" w:hAnsi="宋体" w:cs="宋体"/>
      <w:b/>
      <w:sz w:val="21"/>
      <w:lang w:val="en-US" w:eastAsia="zh-CN"/>
    </w:rPr>
  </w:style>
  <w:style w:type="character" w:customStyle="1" w:styleId="letter1">
    <w:name w:val="letter1"/>
    <w:rPr>
      <w:spacing w:val="12"/>
    </w:rPr>
  </w:style>
  <w:style w:type="character" w:customStyle="1" w:styleId="CharChar31">
    <w:name w:val="Char Char31"/>
    <w:rPr>
      <w:rFonts w:eastAsia="宋体"/>
      <w:kern w:val="2"/>
      <w:sz w:val="18"/>
      <w:lang w:val="en-US" w:eastAsia="zh-CN"/>
    </w:rPr>
  </w:style>
  <w:style w:type="character" w:customStyle="1" w:styleId="218">
    <w:name w:val="批注引用21"/>
    <w:rPr>
      <w:sz w:val="21"/>
    </w:rPr>
  </w:style>
  <w:style w:type="character" w:customStyle="1" w:styleId="2Char21">
    <w:name w:val="正文文本缩进 2 Char2"/>
    <w:link w:val="219"/>
    <w:rPr>
      <w:rFonts w:ascii="宋体" w:hAnsi="宋体"/>
      <w:kern w:val="36"/>
      <w:sz w:val="24"/>
    </w:rPr>
  </w:style>
  <w:style w:type="paragraph" w:customStyle="1" w:styleId="219">
    <w:name w:val="正文文本缩进 21"/>
    <w:basedOn w:val="af0"/>
    <w:link w:val="2Char21"/>
    <w:qFormat/>
    <w:pPr>
      <w:widowControl w:val="0"/>
      <w:tabs>
        <w:tab w:val="clear" w:pos="377"/>
      </w:tabs>
      <w:spacing w:after="120" w:line="480" w:lineRule="auto"/>
      <w:ind w:leftChars="200" w:left="420"/>
    </w:pPr>
    <w:rPr>
      <w:rFonts w:hAnsi="宋体"/>
      <w:kern w:val="36"/>
      <w:szCs w:val="20"/>
    </w:rPr>
  </w:style>
  <w:style w:type="character" w:customStyle="1" w:styleId="style31">
    <w:name w:val="style31"/>
    <w:rPr>
      <w:sz w:val="17"/>
      <w:szCs w:val="17"/>
    </w:rPr>
  </w:style>
  <w:style w:type="character" w:customStyle="1" w:styleId="mainarticletitle">
    <w:name w:val="main_articletitle"/>
  </w:style>
  <w:style w:type="character" w:customStyle="1" w:styleId="keyword">
    <w:name w:val="keyword"/>
  </w:style>
  <w:style w:type="character" w:customStyle="1" w:styleId="Char60">
    <w:name w:val="Char6"/>
  </w:style>
  <w:style w:type="character" w:customStyle="1" w:styleId="bbsbody1">
    <w:name w:val="bbs_body1"/>
    <w:rPr>
      <w:sz w:val="21"/>
      <w:szCs w:val="21"/>
    </w:rPr>
  </w:style>
  <w:style w:type="character" w:customStyle="1" w:styleId="unnamed3">
    <w:name w:val="unnamed3"/>
  </w:style>
  <w:style w:type="character" w:customStyle="1" w:styleId="CharCharff7">
    <w:name w:val="表格 Char Char"/>
    <w:rPr>
      <w:sz w:val="21"/>
      <w:lang w:val="en-US" w:eastAsia="zh-CN" w:bidi="ar-SA"/>
    </w:rPr>
  </w:style>
  <w:style w:type="character" w:customStyle="1" w:styleId="1ffffb">
    <w:name w:val="未命名1"/>
  </w:style>
  <w:style w:type="character" w:customStyle="1" w:styleId="085CharChar">
    <w:name w:val="样式 宋体 小四 首行缩进:  0.85 厘米 Char Char"/>
    <w:rPr>
      <w:rFonts w:eastAsia="宋体" w:cs="宋体"/>
      <w:kern w:val="2"/>
      <w:sz w:val="24"/>
      <w:lang w:val="en-US" w:eastAsia="zh-CN"/>
    </w:rPr>
  </w:style>
  <w:style w:type="character" w:customStyle="1" w:styleId="aa1">
    <w:name w:val="aa1"/>
    <w:rPr>
      <w:sz w:val="14"/>
    </w:rPr>
  </w:style>
  <w:style w:type="character" w:customStyle="1" w:styleId="unnamed11">
    <w:name w:val="unnamed11"/>
    <w:rPr>
      <w:color w:val="000000"/>
      <w:spacing w:val="360"/>
      <w:sz w:val="18"/>
      <w:szCs w:val="18"/>
    </w:rPr>
  </w:style>
  <w:style w:type="character" w:customStyle="1" w:styleId="text11">
    <w:name w:val="text11"/>
    <w:rPr>
      <w:sz w:val="18"/>
      <w:szCs w:val="18"/>
    </w:rPr>
  </w:style>
  <w:style w:type="character" w:customStyle="1" w:styleId="6CharChar0">
    <w:name w:val="标题6 Char Char"/>
    <w:rPr>
      <w:rFonts w:ascii="楷体_GB2312" w:eastAsia="楷体_GB2312" w:hAnsi="宋体"/>
      <w:snapToGrid w:val="0"/>
      <w:spacing w:val="8"/>
      <w:sz w:val="30"/>
    </w:rPr>
  </w:style>
  <w:style w:type="character" w:customStyle="1" w:styleId="CharCharff8">
    <w:name w:val="安正 Char Char"/>
    <w:rPr>
      <w:rFonts w:ascii="宋体" w:hAnsi="宋体"/>
      <w:color w:val="000000"/>
      <w:sz w:val="24"/>
    </w:rPr>
  </w:style>
  <w:style w:type="paragraph" w:customStyle="1" w:styleId="513">
    <w:name w:val="列表 51"/>
    <w:basedOn w:val="af0"/>
    <w:pPr>
      <w:widowControl w:val="0"/>
      <w:tabs>
        <w:tab w:val="clear" w:pos="377"/>
      </w:tabs>
      <w:spacing w:line="240" w:lineRule="auto"/>
      <w:ind w:leftChars="800" w:left="100" w:hangingChars="200" w:hanging="200"/>
    </w:pPr>
    <w:rPr>
      <w:rFonts w:ascii="Times New Roman"/>
      <w:kern w:val="2"/>
      <w:sz w:val="21"/>
    </w:rPr>
  </w:style>
  <w:style w:type="paragraph" w:customStyle="1" w:styleId="ST2021">
    <w:name w:val="ST20_21"/>
    <w:basedOn w:val="ST2019"/>
    <w:pPr>
      <w:spacing w:after="160"/>
    </w:pPr>
  </w:style>
  <w:style w:type="paragraph" w:customStyle="1" w:styleId="ST2019">
    <w:name w:val="ST20_19"/>
    <w:basedOn w:val="ST202"/>
    <w:pPr>
      <w:tabs>
        <w:tab w:val="left" w:pos="720"/>
      </w:tabs>
      <w:spacing w:after="80"/>
      <w:ind w:left="720" w:hanging="360"/>
    </w:pPr>
  </w:style>
  <w:style w:type="paragraph" w:customStyle="1" w:styleId="ST202">
    <w:name w:val="ST20_2"/>
    <w:basedOn w:val="af0"/>
    <w:pPr>
      <w:widowControl w:val="0"/>
      <w:tabs>
        <w:tab w:val="clear" w:pos="377"/>
      </w:tabs>
      <w:autoSpaceDE w:val="0"/>
      <w:autoSpaceDN w:val="0"/>
      <w:adjustRightInd w:val="0"/>
      <w:spacing w:after="160" w:line="360" w:lineRule="atLeast"/>
      <w:jc w:val="left"/>
      <w:textAlignment w:val="baseline"/>
    </w:pPr>
    <w:rPr>
      <w:rFonts w:hAnsi="Tms Rmn"/>
      <w:sz w:val="28"/>
      <w:szCs w:val="20"/>
    </w:rPr>
  </w:style>
  <w:style w:type="paragraph" w:customStyle="1" w:styleId="xl52">
    <w:name w:val="xl52"/>
    <w:basedOn w:val="af0"/>
    <w:pPr>
      <w:pBdr>
        <w:top w:val="single" w:sz="4" w:space="0" w:color="auto"/>
        <w:left w:val="single" w:sz="4" w:space="0" w:color="auto"/>
        <w:bottom w:val="single" w:sz="4" w:space="0" w:color="auto"/>
        <w:right w:val="single" w:sz="4" w:space="0" w:color="auto"/>
      </w:pBdr>
      <w:tabs>
        <w:tab w:val="clear" w:pos="377"/>
      </w:tabs>
      <w:spacing w:before="100" w:beforeAutospacing="1" w:after="100" w:afterAutospacing="1" w:line="240" w:lineRule="auto"/>
      <w:jc w:val="center"/>
    </w:pPr>
    <w:rPr>
      <w:rFonts w:hAnsi="宋体"/>
    </w:rPr>
  </w:style>
  <w:style w:type="paragraph" w:customStyle="1" w:styleId="CM88">
    <w:name w:val="CM88"/>
    <w:basedOn w:val="af0"/>
    <w:next w:val="af0"/>
    <w:pPr>
      <w:widowControl w:val="0"/>
      <w:tabs>
        <w:tab w:val="clear" w:pos="377"/>
      </w:tabs>
      <w:autoSpaceDE w:val="0"/>
      <w:autoSpaceDN w:val="0"/>
      <w:adjustRightInd w:val="0"/>
      <w:spacing w:after="180" w:line="240" w:lineRule="auto"/>
      <w:jc w:val="left"/>
    </w:pPr>
  </w:style>
  <w:style w:type="paragraph" w:customStyle="1" w:styleId="ST2029">
    <w:name w:val="ST20_29"/>
    <w:basedOn w:val="ST2027"/>
    <w:next w:val="ST2030"/>
    <w:pPr>
      <w:spacing w:after="160"/>
    </w:pPr>
  </w:style>
  <w:style w:type="paragraph" w:customStyle="1" w:styleId="ST2027">
    <w:name w:val="ST20_27"/>
    <w:basedOn w:val="ST202"/>
    <w:pPr>
      <w:keepNext/>
      <w:spacing w:after="0"/>
    </w:pPr>
  </w:style>
  <w:style w:type="paragraph" w:customStyle="1" w:styleId="ST2030">
    <w:name w:val="ST20_30"/>
    <w:basedOn w:val="af0"/>
    <w:next w:val="ST2031"/>
    <w:pPr>
      <w:keepNext/>
      <w:keepLines/>
      <w:widowControl w:val="0"/>
      <w:tabs>
        <w:tab w:val="clear" w:pos="377"/>
        <w:tab w:val="left" w:pos="360"/>
      </w:tabs>
      <w:autoSpaceDE w:val="0"/>
      <w:autoSpaceDN w:val="0"/>
      <w:adjustRightInd w:val="0"/>
      <w:spacing w:line="360" w:lineRule="atLeast"/>
      <w:ind w:left="360" w:hanging="360"/>
      <w:jc w:val="left"/>
      <w:textAlignment w:val="baseline"/>
    </w:pPr>
    <w:rPr>
      <w:rFonts w:hAnsi="Tms Rmn"/>
      <w:sz w:val="28"/>
      <w:szCs w:val="20"/>
    </w:rPr>
  </w:style>
  <w:style w:type="paragraph" w:customStyle="1" w:styleId="ST2031">
    <w:name w:val="ST20_31"/>
    <w:basedOn w:val="af0"/>
    <w:pPr>
      <w:keepLines/>
      <w:widowControl w:val="0"/>
      <w:tabs>
        <w:tab w:val="clear" w:pos="377"/>
      </w:tabs>
      <w:autoSpaceDE w:val="0"/>
      <w:autoSpaceDN w:val="0"/>
      <w:adjustRightInd w:val="0"/>
      <w:spacing w:line="360" w:lineRule="atLeast"/>
      <w:jc w:val="left"/>
      <w:textAlignment w:val="baseline"/>
    </w:pPr>
    <w:rPr>
      <w:rFonts w:hAnsi="Tms Rmn"/>
      <w:sz w:val="28"/>
      <w:szCs w:val="20"/>
    </w:rPr>
  </w:style>
  <w:style w:type="paragraph" w:customStyle="1" w:styleId="Achievement">
    <w:name w:val="Achievement"/>
    <w:basedOn w:val="affa"/>
    <w:pPr>
      <w:tabs>
        <w:tab w:val="clear" w:pos="377"/>
        <w:tab w:val="left" w:pos="840"/>
      </w:tabs>
      <w:spacing w:after="60" w:line="220" w:lineRule="atLeast"/>
      <w:ind w:left="840" w:right="-360" w:hanging="840"/>
      <w:jc w:val="left"/>
    </w:pPr>
    <w:rPr>
      <w:kern w:val="0"/>
      <w:sz w:val="28"/>
      <w:szCs w:val="20"/>
    </w:rPr>
  </w:style>
  <w:style w:type="paragraph" w:customStyle="1" w:styleId="2052">
    <w:name w:val="首行缩进:  2 字符 段前: 0.5 行 + 首行缩进:  2 字符"/>
    <w:basedOn w:val="af0"/>
    <w:pPr>
      <w:widowControl w:val="0"/>
      <w:tabs>
        <w:tab w:val="clear" w:pos="377"/>
      </w:tabs>
      <w:spacing w:beforeLines="50" w:afterLines="50" w:line="360" w:lineRule="auto"/>
      <w:ind w:firstLineChars="200" w:firstLine="480"/>
    </w:pPr>
    <w:rPr>
      <w:rFonts w:ascii="Times New Roman" w:eastAsia="仿宋_GB2312"/>
      <w:color w:val="000000"/>
      <w:kern w:val="2"/>
      <w:szCs w:val="20"/>
    </w:rPr>
  </w:style>
  <w:style w:type="paragraph" w:customStyle="1" w:styleId="4f2">
    <w:name w:val="条4"/>
    <w:basedOn w:val="af0"/>
    <w:next w:val="af0"/>
    <w:pPr>
      <w:widowControl w:val="0"/>
      <w:tabs>
        <w:tab w:val="clear" w:pos="377"/>
      </w:tabs>
      <w:spacing w:line="240" w:lineRule="auto"/>
      <w:outlineLvl w:val="1"/>
    </w:pPr>
    <w:rPr>
      <w:rFonts w:ascii="黑体" w:eastAsia="黑体"/>
      <w:kern w:val="21"/>
      <w:sz w:val="21"/>
      <w:szCs w:val="20"/>
    </w:rPr>
  </w:style>
  <w:style w:type="paragraph" w:customStyle="1" w:styleId="1ffffc">
    <w:name w:val="文档结构图1"/>
    <w:basedOn w:val="af0"/>
    <w:pPr>
      <w:shd w:val="clear" w:color="auto" w:fill="000080"/>
    </w:pPr>
    <w:rPr>
      <w:shd w:val="clear" w:color="auto" w:fill="000080"/>
    </w:rPr>
  </w:style>
  <w:style w:type="paragraph" w:customStyle="1" w:styleId="21a">
    <w:name w:val="正文首行缩进 21"/>
    <w:basedOn w:val="1ffffd"/>
    <w:pPr>
      <w:spacing w:after="120" w:line="240" w:lineRule="auto"/>
      <w:ind w:leftChars="200" w:left="420" w:firstLine="420"/>
    </w:pPr>
    <w:rPr>
      <w:rFonts w:ascii="宋体"/>
      <w:kern w:val="0"/>
    </w:rPr>
  </w:style>
  <w:style w:type="paragraph" w:customStyle="1" w:styleId="1ffffd">
    <w:name w:val="正文文本缩进1"/>
    <w:basedOn w:val="af0"/>
    <w:pPr>
      <w:widowControl w:val="0"/>
      <w:tabs>
        <w:tab w:val="clear" w:pos="377"/>
      </w:tabs>
      <w:spacing w:line="520" w:lineRule="exact"/>
      <w:ind w:firstLineChars="200" w:firstLine="480"/>
    </w:pPr>
    <w:rPr>
      <w:rFonts w:ascii="Times New Roman"/>
      <w:kern w:val="2"/>
    </w:rPr>
  </w:style>
  <w:style w:type="paragraph" w:customStyle="1" w:styleId="ST2033">
    <w:name w:val="ST20_33"/>
    <w:basedOn w:val="afff7"/>
    <w:pPr>
      <w:keepLines/>
      <w:widowControl w:val="0"/>
      <w:tabs>
        <w:tab w:val="clear" w:pos="4153"/>
        <w:tab w:val="clear" w:pos="8306"/>
        <w:tab w:val="center" w:pos="4320"/>
        <w:tab w:val="right" w:pos="8640"/>
      </w:tabs>
      <w:autoSpaceDE w:val="0"/>
      <w:autoSpaceDN w:val="0"/>
      <w:adjustRightInd w:val="0"/>
      <w:spacing w:before="0" w:line="360" w:lineRule="atLeast"/>
      <w:textAlignment w:val="baseline"/>
    </w:pPr>
    <w:rPr>
      <w:rFonts w:hAnsi="Tms Rmn"/>
      <w:sz w:val="28"/>
      <w:szCs w:val="20"/>
    </w:rPr>
  </w:style>
  <w:style w:type="paragraph" w:customStyle="1" w:styleId="CM70">
    <w:name w:val="CM70"/>
    <w:basedOn w:val="Default"/>
    <w:next w:val="Default"/>
    <w:pPr>
      <w:tabs>
        <w:tab w:val="left" w:pos="567"/>
        <w:tab w:val="left" w:pos="1985"/>
      </w:tabs>
    </w:pPr>
    <w:rPr>
      <w:rFonts w:ascii="Sim Sun" w:eastAsia="Sim Sun" w:cs="Times New Roman"/>
      <w:color w:val="auto"/>
    </w:rPr>
  </w:style>
  <w:style w:type="paragraph" w:customStyle="1" w:styleId="021">
    <w:name w:val="样式 表题 + 段后: 0.2 行1"/>
    <w:basedOn w:val="af0"/>
    <w:pPr>
      <w:widowControl w:val="0"/>
      <w:tabs>
        <w:tab w:val="clear" w:pos="377"/>
      </w:tabs>
      <w:spacing w:afterLines="20" w:line="360" w:lineRule="auto"/>
      <w:jc w:val="center"/>
    </w:pPr>
    <w:rPr>
      <w:rFonts w:ascii="Times New Roman" w:cs="宋体"/>
      <w:kern w:val="2"/>
      <w:sz w:val="21"/>
      <w:szCs w:val="21"/>
    </w:rPr>
  </w:style>
  <w:style w:type="paragraph" w:customStyle="1" w:styleId="ST2017">
    <w:name w:val="ST20_17"/>
    <w:basedOn w:val="ST2011"/>
    <w:pPr>
      <w:ind w:right="5040"/>
    </w:pPr>
  </w:style>
  <w:style w:type="paragraph" w:customStyle="1" w:styleId="ST2011">
    <w:name w:val="ST20_11"/>
    <w:basedOn w:val="ST202"/>
    <w:pPr>
      <w:keepLines/>
      <w:spacing w:after="0"/>
      <w:ind w:right="4320"/>
    </w:pPr>
  </w:style>
  <w:style w:type="paragraph" w:customStyle="1" w:styleId="afffffffffffffffffd">
    <w:name w:val="a"/>
    <w:basedOn w:val="af0"/>
    <w:pPr>
      <w:widowControl w:val="0"/>
      <w:tabs>
        <w:tab w:val="clear" w:pos="377"/>
      </w:tabs>
      <w:spacing w:line="520" w:lineRule="exact"/>
      <w:jc w:val="center"/>
    </w:pPr>
    <w:rPr>
      <w:rFonts w:ascii="黑体" w:eastAsia="黑体" w:hAnsi="宋体"/>
      <w:kern w:val="2"/>
      <w:sz w:val="32"/>
      <w:szCs w:val="32"/>
    </w:rPr>
  </w:style>
  <w:style w:type="paragraph" w:customStyle="1" w:styleId="2111">
    <w:name w:val="列表 211"/>
    <w:basedOn w:val="af0"/>
    <w:pPr>
      <w:widowControl w:val="0"/>
      <w:tabs>
        <w:tab w:val="clear" w:pos="377"/>
      </w:tabs>
      <w:spacing w:line="240" w:lineRule="auto"/>
      <w:ind w:leftChars="200" w:left="100" w:hangingChars="200" w:hanging="200"/>
    </w:pPr>
    <w:rPr>
      <w:rFonts w:ascii="Times New Roman"/>
      <w:kern w:val="2"/>
      <w:sz w:val="28"/>
      <w:szCs w:val="20"/>
    </w:rPr>
  </w:style>
  <w:style w:type="paragraph" w:customStyle="1" w:styleId="afffffffffffffffffe">
    <w:name w:val="目次"/>
    <w:pPr>
      <w:tabs>
        <w:tab w:val="left" w:pos="1365"/>
      </w:tabs>
      <w:spacing w:beforeLines="200" w:afterLines="100" w:line="440" w:lineRule="exact"/>
      <w:ind w:hanging="735"/>
      <w:jc w:val="center"/>
    </w:pPr>
    <w:rPr>
      <w:rFonts w:ascii="黑体" w:eastAsia="黑体"/>
      <w:sz w:val="24"/>
    </w:rPr>
  </w:style>
  <w:style w:type="paragraph" w:customStyle="1" w:styleId="1ffffe">
    <w:name w:val="说明书1"/>
    <w:basedOn w:val="af0"/>
    <w:pPr>
      <w:widowControl w:val="0"/>
      <w:tabs>
        <w:tab w:val="clear" w:pos="377"/>
      </w:tabs>
      <w:spacing w:line="520" w:lineRule="exact"/>
      <w:ind w:firstLine="567"/>
    </w:pPr>
    <w:rPr>
      <w:rFonts w:ascii="Times New Roman"/>
      <w:kern w:val="2"/>
      <w:sz w:val="28"/>
      <w:szCs w:val="20"/>
    </w:rPr>
  </w:style>
  <w:style w:type="paragraph" w:customStyle="1" w:styleId="ST208">
    <w:name w:val="ST20_8"/>
    <w:basedOn w:val="af0"/>
    <w:next w:val="ST207"/>
    <w:pPr>
      <w:keepNext/>
      <w:widowControl w:val="0"/>
      <w:tabs>
        <w:tab w:val="clear" w:pos="377"/>
      </w:tabs>
      <w:autoSpaceDE w:val="0"/>
      <w:autoSpaceDN w:val="0"/>
      <w:adjustRightInd w:val="0"/>
      <w:spacing w:line="360" w:lineRule="atLeast"/>
      <w:jc w:val="left"/>
      <w:textAlignment w:val="baseline"/>
    </w:pPr>
    <w:rPr>
      <w:rFonts w:hAnsi="Tms Rmn"/>
      <w:sz w:val="28"/>
      <w:szCs w:val="20"/>
    </w:rPr>
  </w:style>
  <w:style w:type="paragraph" w:customStyle="1" w:styleId="ST207">
    <w:name w:val="ST20_7"/>
    <w:basedOn w:val="ST208"/>
    <w:next w:val="ST202"/>
    <w:pPr>
      <w:keepNext w:val="0"/>
      <w:tabs>
        <w:tab w:val="left" w:pos="377"/>
      </w:tabs>
      <w:spacing w:before="120"/>
    </w:pPr>
    <w:rPr>
      <w:i/>
      <w:sz w:val="18"/>
    </w:rPr>
  </w:style>
  <w:style w:type="paragraph" w:customStyle="1" w:styleId="ST2037">
    <w:name w:val="ST20_37"/>
    <w:basedOn w:val="afffa"/>
    <w:pPr>
      <w:widowControl w:val="0"/>
      <w:pBdr>
        <w:bottom w:val="none" w:sz="0" w:space="0" w:color="auto"/>
      </w:pBdr>
      <w:tabs>
        <w:tab w:val="clear" w:pos="4153"/>
        <w:tab w:val="clear" w:pos="8306"/>
        <w:tab w:val="right" w:pos="0"/>
        <w:tab w:val="center" w:pos="4320"/>
        <w:tab w:val="right" w:pos="8640"/>
      </w:tabs>
      <w:autoSpaceDE w:val="0"/>
      <w:autoSpaceDN w:val="0"/>
      <w:adjustRightInd w:val="0"/>
      <w:snapToGrid/>
      <w:spacing w:after="0" w:line="360" w:lineRule="atLeast"/>
      <w:jc w:val="right"/>
      <w:textAlignment w:val="baseline"/>
    </w:pPr>
    <w:rPr>
      <w:rFonts w:hAnsi="Tms Rmn"/>
      <w:spacing w:val="0"/>
      <w:sz w:val="28"/>
      <w:szCs w:val="20"/>
    </w:rPr>
  </w:style>
  <w:style w:type="paragraph" w:customStyle="1" w:styleId="DocumentLabel">
    <w:name w:val="Document Label"/>
    <w:basedOn w:val="af0"/>
    <w:next w:val="af0"/>
    <w:pPr>
      <w:tabs>
        <w:tab w:val="clear" w:pos="377"/>
      </w:tabs>
      <w:spacing w:after="220" w:line="240" w:lineRule="auto"/>
      <w:ind w:right="-360"/>
      <w:jc w:val="left"/>
    </w:pPr>
    <w:rPr>
      <w:rFonts w:ascii="Times New Roman"/>
      <w:spacing w:val="-20"/>
      <w:sz w:val="48"/>
      <w:szCs w:val="20"/>
    </w:rPr>
  </w:style>
  <w:style w:type="paragraph" w:customStyle="1" w:styleId="2ffff0">
    <w:name w:val="页脚2"/>
    <w:basedOn w:val="afff7"/>
    <w:pPr>
      <w:widowControl w:val="0"/>
      <w:snapToGrid w:val="0"/>
      <w:spacing w:before="0" w:line="240" w:lineRule="atLeast"/>
      <w:ind w:right="360"/>
    </w:pPr>
    <w:rPr>
      <w:rFonts w:ascii="仿宋_GB2312"/>
      <w:b/>
      <w:kern w:val="2"/>
      <w:sz w:val="21"/>
      <w:szCs w:val="21"/>
    </w:rPr>
  </w:style>
  <w:style w:type="paragraph" w:customStyle="1" w:styleId="2112">
    <w:name w:val="正文文本缩进 211"/>
    <w:basedOn w:val="af0"/>
    <w:pPr>
      <w:widowControl w:val="0"/>
      <w:tabs>
        <w:tab w:val="clear" w:pos="377"/>
      </w:tabs>
      <w:spacing w:line="240" w:lineRule="auto"/>
      <w:ind w:firstLineChars="200" w:firstLine="560"/>
    </w:pPr>
    <w:rPr>
      <w:rFonts w:ascii="Times New Roman"/>
      <w:kern w:val="2"/>
      <w:sz w:val="28"/>
      <w:szCs w:val="20"/>
    </w:rPr>
  </w:style>
  <w:style w:type="paragraph" w:customStyle="1" w:styleId="4f3">
    <w:name w:val="第4级正文"/>
    <w:basedOn w:val="af0"/>
    <w:pPr>
      <w:widowControl w:val="0"/>
      <w:tabs>
        <w:tab w:val="clear" w:pos="377"/>
      </w:tabs>
      <w:autoSpaceDE w:val="0"/>
      <w:autoSpaceDN w:val="0"/>
      <w:adjustRightInd w:val="0"/>
      <w:spacing w:line="400" w:lineRule="exact"/>
      <w:ind w:firstLineChars="200" w:firstLine="200"/>
      <w:outlineLvl w:val="3"/>
    </w:pPr>
    <w:rPr>
      <w:rFonts w:ascii="华文中宋" w:eastAsia="华文中宋"/>
      <w:kern w:val="2"/>
      <w:sz w:val="28"/>
      <w:szCs w:val="20"/>
      <w:lang w:val="zh-CN"/>
    </w:rPr>
  </w:style>
  <w:style w:type="paragraph" w:customStyle="1" w:styleId="ST209">
    <w:name w:val="ST20_9"/>
    <w:basedOn w:val="af0"/>
    <w:next w:val="ST2010"/>
    <w:pPr>
      <w:widowControl w:val="0"/>
      <w:tabs>
        <w:tab w:val="clear" w:pos="377"/>
      </w:tabs>
      <w:autoSpaceDE w:val="0"/>
      <w:autoSpaceDN w:val="0"/>
      <w:adjustRightInd w:val="0"/>
      <w:spacing w:before="480" w:line="360" w:lineRule="atLeast"/>
      <w:jc w:val="left"/>
      <w:textAlignment w:val="baseline"/>
    </w:pPr>
    <w:rPr>
      <w:rFonts w:hAnsi="Tms Rmn"/>
      <w:sz w:val="28"/>
      <w:szCs w:val="20"/>
    </w:rPr>
  </w:style>
  <w:style w:type="paragraph" w:customStyle="1" w:styleId="ST2010">
    <w:name w:val="ST20_10"/>
    <w:basedOn w:val="ST2011"/>
    <w:pPr>
      <w:tabs>
        <w:tab w:val="left" w:pos="377"/>
      </w:tabs>
    </w:pPr>
  </w:style>
  <w:style w:type="paragraph" w:customStyle="1" w:styleId="ST2041">
    <w:name w:val="ST20_41"/>
    <w:basedOn w:val="ST2020"/>
    <w:next w:val="af0"/>
    <w:pPr>
      <w:spacing w:after="240"/>
    </w:pPr>
  </w:style>
  <w:style w:type="paragraph" w:customStyle="1" w:styleId="ST2020">
    <w:name w:val="ST20_20"/>
    <w:basedOn w:val="ST2019"/>
    <w:pPr>
      <w:tabs>
        <w:tab w:val="clear" w:pos="720"/>
      </w:tabs>
      <w:spacing w:after="160"/>
    </w:pPr>
  </w:style>
  <w:style w:type="paragraph" w:customStyle="1" w:styleId="Name">
    <w:name w:val="Name"/>
    <w:basedOn w:val="af0"/>
    <w:next w:val="af0"/>
    <w:pPr>
      <w:tabs>
        <w:tab w:val="clear" w:pos="377"/>
      </w:tabs>
      <w:spacing w:after="440" w:line="240" w:lineRule="atLeast"/>
      <w:ind w:left="2160"/>
      <w:jc w:val="left"/>
    </w:pPr>
    <w:rPr>
      <w:rFonts w:ascii="Times New Roman"/>
      <w:spacing w:val="-20"/>
      <w:sz w:val="48"/>
      <w:szCs w:val="20"/>
    </w:rPr>
  </w:style>
  <w:style w:type="paragraph" w:customStyle="1" w:styleId="ST2013">
    <w:name w:val="ST20_13"/>
    <w:basedOn w:val="af0"/>
    <w:next w:val="ST2014"/>
    <w:pPr>
      <w:widowControl w:val="0"/>
      <w:tabs>
        <w:tab w:val="clear" w:pos="377"/>
      </w:tabs>
      <w:autoSpaceDE w:val="0"/>
      <w:autoSpaceDN w:val="0"/>
      <w:adjustRightInd w:val="0"/>
      <w:spacing w:before="160" w:line="360" w:lineRule="atLeast"/>
      <w:jc w:val="left"/>
      <w:textAlignment w:val="baseline"/>
    </w:pPr>
    <w:rPr>
      <w:rFonts w:hAnsi="Tms Rmn"/>
      <w:sz w:val="28"/>
      <w:szCs w:val="20"/>
    </w:rPr>
  </w:style>
  <w:style w:type="paragraph" w:customStyle="1" w:styleId="ST2014">
    <w:name w:val="ST20_14"/>
    <w:basedOn w:val="af0"/>
    <w:next w:val="af0"/>
    <w:pPr>
      <w:widowControl w:val="0"/>
      <w:tabs>
        <w:tab w:val="clear" w:pos="377"/>
      </w:tabs>
      <w:autoSpaceDE w:val="0"/>
      <w:autoSpaceDN w:val="0"/>
      <w:adjustRightInd w:val="0"/>
      <w:spacing w:line="360" w:lineRule="atLeast"/>
      <w:jc w:val="left"/>
      <w:textAlignment w:val="baseline"/>
    </w:pPr>
    <w:rPr>
      <w:rFonts w:hAnsi="Tms Rmn"/>
      <w:i/>
      <w:sz w:val="28"/>
      <w:szCs w:val="20"/>
      <w:u w:val="single"/>
    </w:rPr>
  </w:style>
  <w:style w:type="paragraph" w:customStyle="1" w:styleId="ST2046">
    <w:name w:val="ST20_46"/>
    <w:basedOn w:val="ST2019"/>
    <w:next w:val="af0"/>
    <w:pPr>
      <w:spacing w:after="240"/>
    </w:pPr>
  </w:style>
  <w:style w:type="paragraph" w:customStyle="1" w:styleId="c0">
    <w:name w:val="c_"/>
    <w:pPr>
      <w:widowControl w:val="0"/>
      <w:autoSpaceDE w:val="0"/>
      <w:autoSpaceDN w:val="0"/>
      <w:adjustRightInd w:val="0"/>
      <w:spacing w:line="360" w:lineRule="auto"/>
      <w:jc w:val="both"/>
    </w:pPr>
    <w:rPr>
      <w:rFonts w:ascii="五" w:eastAsia="五"/>
      <w:sz w:val="24"/>
    </w:rPr>
  </w:style>
  <w:style w:type="paragraph" w:customStyle="1" w:styleId="411">
    <w:name w:val="列表编号 41"/>
    <w:basedOn w:val="af0"/>
    <w:pPr>
      <w:widowControl w:val="0"/>
      <w:tabs>
        <w:tab w:val="clear" w:pos="377"/>
        <w:tab w:val="left" w:pos="1620"/>
      </w:tabs>
      <w:spacing w:line="240" w:lineRule="auto"/>
      <w:ind w:left="1620" w:hanging="360"/>
    </w:pPr>
    <w:rPr>
      <w:rFonts w:ascii="Times New Roman"/>
      <w:kern w:val="2"/>
      <w:sz w:val="21"/>
    </w:rPr>
  </w:style>
  <w:style w:type="paragraph" w:customStyle="1" w:styleId="affffffffffffffffff">
    <w:name w:val="新正文样式"/>
    <w:basedOn w:val="af0"/>
    <w:pPr>
      <w:widowControl w:val="0"/>
      <w:tabs>
        <w:tab w:val="clear" w:pos="377"/>
        <w:tab w:val="left" w:pos="567"/>
      </w:tabs>
      <w:spacing w:line="360" w:lineRule="auto"/>
      <w:ind w:firstLine="567"/>
    </w:pPr>
    <w:rPr>
      <w:rFonts w:ascii="Times New Roman"/>
      <w:spacing w:val="20"/>
      <w:kern w:val="2"/>
    </w:rPr>
  </w:style>
  <w:style w:type="paragraph" w:customStyle="1" w:styleId="ST2026">
    <w:name w:val="ST20_26"/>
    <w:basedOn w:val="ST2027"/>
    <w:next w:val="ST2028"/>
    <w:pPr>
      <w:keepLines/>
      <w:tabs>
        <w:tab w:val="left" w:pos="377"/>
      </w:tabs>
      <w:spacing w:after="160"/>
    </w:pPr>
    <w:rPr>
      <w:b/>
    </w:rPr>
  </w:style>
  <w:style w:type="paragraph" w:customStyle="1" w:styleId="ST2028">
    <w:name w:val="ST20_28"/>
    <w:basedOn w:val="ST2027"/>
    <w:next w:val="ST2029"/>
    <w:pPr>
      <w:spacing w:before="720"/>
    </w:pPr>
  </w:style>
  <w:style w:type="paragraph" w:customStyle="1" w:styleId="ST2058">
    <w:name w:val="ST20_58"/>
    <w:basedOn w:val="ST2021"/>
    <w:pPr>
      <w:ind w:left="1440"/>
    </w:pPr>
  </w:style>
  <w:style w:type="paragraph" w:customStyle="1" w:styleId="blue">
    <w:name w:val="blue"/>
    <w:basedOn w:val="af0"/>
    <w:pPr>
      <w:tabs>
        <w:tab w:val="clear" w:pos="377"/>
      </w:tabs>
      <w:spacing w:before="100" w:beforeAutospacing="1" w:after="100" w:afterAutospacing="1" w:line="240" w:lineRule="auto"/>
      <w:jc w:val="left"/>
    </w:pPr>
    <w:rPr>
      <w:rFonts w:hAnsi="宋体" w:cs="Arial Unicode MS" w:hint="eastAsia"/>
      <w:color w:val="333333"/>
      <w:sz w:val="18"/>
      <w:szCs w:val="18"/>
    </w:rPr>
  </w:style>
  <w:style w:type="paragraph" w:customStyle="1" w:styleId="1fffff">
    <w:name w:val="纯文本1"/>
    <w:basedOn w:val="af0"/>
    <w:pPr>
      <w:widowControl w:val="0"/>
      <w:tabs>
        <w:tab w:val="clear" w:pos="377"/>
      </w:tabs>
      <w:spacing w:line="240" w:lineRule="auto"/>
    </w:pPr>
    <w:rPr>
      <w:rFonts w:hAnsi="Courier New"/>
      <w:kern w:val="2"/>
      <w:sz w:val="21"/>
      <w:szCs w:val="20"/>
    </w:rPr>
  </w:style>
  <w:style w:type="paragraph" w:customStyle="1" w:styleId="affffffffffffffffff0">
    <w:name w:val="表格文字样式"/>
    <w:basedOn w:val="affffffffffffffffff"/>
    <w:pPr>
      <w:spacing w:line="240" w:lineRule="auto"/>
      <w:ind w:firstLine="0"/>
      <w:jc w:val="center"/>
    </w:pPr>
  </w:style>
  <w:style w:type="paragraph" w:customStyle="1" w:styleId="1fffff0">
    <w:name w:val="普通(网站)1"/>
    <w:basedOn w:val="af0"/>
    <w:pPr>
      <w:tabs>
        <w:tab w:val="clear" w:pos="377"/>
      </w:tabs>
      <w:spacing w:before="100" w:beforeAutospacing="1" w:after="100" w:afterAutospacing="1" w:line="240" w:lineRule="auto"/>
      <w:jc w:val="left"/>
    </w:pPr>
    <w:rPr>
      <w:rFonts w:hAnsi="宋体"/>
      <w:szCs w:val="20"/>
    </w:rPr>
  </w:style>
  <w:style w:type="paragraph" w:customStyle="1" w:styleId="314">
    <w:name w:val="正文文本缩进 31"/>
    <w:basedOn w:val="af0"/>
    <w:pPr>
      <w:widowControl w:val="0"/>
      <w:tabs>
        <w:tab w:val="clear" w:pos="377"/>
      </w:tabs>
      <w:spacing w:after="120" w:line="240" w:lineRule="auto"/>
      <w:ind w:leftChars="200" w:left="420"/>
    </w:pPr>
    <w:rPr>
      <w:rFonts w:ascii="Times New Roman"/>
      <w:kern w:val="2"/>
      <w:sz w:val="16"/>
      <w:szCs w:val="16"/>
    </w:rPr>
  </w:style>
  <w:style w:type="paragraph" w:customStyle="1" w:styleId="ST206">
    <w:name w:val="ST20_6"/>
    <w:basedOn w:val="ST202"/>
    <w:pPr>
      <w:keepNext/>
    </w:pPr>
  </w:style>
  <w:style w:type="paragraph" w:customStyle="1" w:styleId="3SLCON032726">
    <w:name w:val="样式 标题 3 SL CON + 宋体 四号 左侧:  0.32 厘米 悬挂缩进: 7.26 字符 段前: 自动"/>
    <w:basedOn w:val="3SLCON"/>
    <w:pPr>
      <w:tabs>
        <w:tab w:val="clear" w:pos="377"/>
        <w:tab w:val="clear" w:pos="960"/>
        <w:tab w:val="left" w:pos="681"/>
      </w:tabs>
      <w:spacing w:before="0" w:beforeAutospacing="0"/>
      <w:ind w:left="907" w:hanging="726"/>
    </w:pPr>
    <w:rPr>
      <w:rFonts w:ascii="宋体" w:eastAsia="宋体" w:hAnsi="宋体"/>
      <w:kern w:val="2"/>
      <w:sz w:val="28"/>
      <w:szCs w:val="20"/>
    </w:rPr>
  </w:style>
  <w:style w:type="paragraph" w:customStyle="1" w:styleId="style14">
    <w:name w:val="style14"/>
    <w:basedOn w:val="af0"/>
    <w:pPr>
      <w:tabs>
        <w:tab w:val="clear" w:pos="377"/>
      </w:tabs>
      <w:spacing w:before="100" w:beforeAutospacing="1" w:after="100" w:afterAutospacing="1" w:line="240" w:lineRule="auto"/>
      <w:jc w:val="left"/>
    </w:pPr>
    <w:rPr>
      <w:rFonts w:hAnsi="宋体"/>
      <w:sz w:val="17"/>
      <w:szCs w:val="20"/>
    </w:rPr>
  </w:style>
  <w:style w:type="paragraph" w:customStyle="1" w:styleId="21b">
    <w:name w:val="列表编号 21"/>
    <w:basedOn w:val="af0"/>
    <w:pPr>
      <w:widowControl w:val="0"/>
      <w:tabs>
        <w:tab w:val="clear" w:pos="377"/>
        <w:tab w:val="left" w:pos="780"/>
      </w:tabs>
      <w:spacing w:line="240" w:lineRule="auto"/>
      <w:ind w:leftChars="200" w:left="780" w:hangingChars="200" w:hanging="360"/>
    </w:pPr>
    <w:rPr>
      <w:rFonts w:ascii="Times New Roman"/>
      <w:kern w:val="2"/>
      <w:sz w:val="21"/>
    </w:rPr>
  </w:style>
  <w:style w:type="paragraph" w:customStyle="1" w:styleId="1fffff1">
    <w:name w:val="文本块1"/>
    <w:basedOn w:val="af0"/>
    <w:pPr>
      <w:autoSpaceDE w:val="0"/>
      <w:autoSpaceDN w:val="0"/>
      <w:spacing w:before="165"/>
      <w:ind w:left="9" w:right="9"/>
      <w:jc w:val="center"/>
    </w:pPr>
    <w:rPr>
      <w:color w:val="000000"/>
      <w:szCs w:val="18"/>
    </w:rPr>
  </w:style>
  <w:style w:type="paragraph" w:customStyle="1" w:styleId="1fffff2">
    <w:name w:val="批注框文本1"/>
    <w:basedOn w:val="af0"/>
    <w:pPr>
      <w:widowControl w:val="0"/>
      <w:tabs>
        <w:tab w:val="clear" w:pos="377"/>
      </w:tabs>
      <w:spacing w:line="240" w:lineRule="auto"/>
    </w:pPr>
    <w:rPr>
      <w:rFonts w:ascii="Times New Roman"/>
      <w:kern w:val="2"/>
      <w:sz w:val="18"/>
      <w:szCs w:val="18"/>
    </w:rPr>
  </w:style>
  <w:style w:type="paragraph" w:customStyle="1" w:styleId="xl57">
    <w:name w:val="xl57"/>
    <w:basedOn w:val="af0"/>
    <w:pPr>
      <w:pBdr>
        <w:top w:val="single" w:sz="4" w:space="0" w:color="auto"/>
        <w:left w:val="single" w:sz="4" w:space="0" w:color="auto"/>
        <w:bottom w:val="single" w:sz="4" w:space="0" w:color="auto"/>
      </w:pBdr>
      <w:tabs>
        <w:tab w:val="clear" w:pos="377"/>
      </w:tabs>
      <w:spacing w:before="100" w:beforeAutospacing="1" w:after="100" w:afterAutospacing="1" w:line="240" w:lineRule="auto"/>
      <w:jc w:val="center"/>
      <w:textAlignment w:val="center"/>
    </w:pPr>
    <w:rPr>
      <w:rFonts w:hAnsi="宋体"/>
      <w:sz w:val="21"/>
      <w:szCs w:val="21"/>
    </w:rPr>
  </w:style>
  <w:style w:type="paragraph" w:customStyle="1" w:styleId="style6">
    <w:name w:val="style6"/>
    <w:basedOn w:val="af0"/>
    <w:pPr>
      <w:tabs>
        <w:tab w:val="clear" w:pos="377"/>
      </w:tabs>
      <w:spacing w:before="100" w:beforeAutospacing="1" w:after="100" w:afterAutospacing="1" w:line="240" w:lineRule="auto"/>
      <w:jc w:val="left"/>
    </w:pPr>
    <w:rPr>
      <w:rFonts w:hAnsi="宋体"/>
      <w:b/>
      <w:color w:val="FF0000"/>
      <w:szCs w:val="20"/>
    </w:rPr>
  </w:style>
  <w:style w:type="paragraph" w:customStyle="1" w:styleId="ST2062">
    <w:name w:val="ST20_62"/>
    <w:basedOn w:val="ST2054"/>
    <w:pPr>
      <w:ind w:left="1440"/>
    </w:pPr>
  </w:style>
  <w:style w:type="paragraph" w:customStyle="1" w:styleId="ST2054">
    <w:name w:val="ST20_54"/>
    <w:basedOn w:val="ST2019"/>
    <w:pPr>
      <w:tabs>
        <w:tab w:val="clear" w:pos="720"/>
      </w:tabs>
      <w:spacing w:after="160"/>
    </w:pPr>
  </w:style>
  <w:style w:type="paragraph" w:customStyle="1" w:styleId="514">
    <w:name w:val="索引 51"/>
    <w:basedOn w:val="af0"/>
    <w:next w:val="af0"/>
    <w:pPr>
      <w:widowControl w:val="0"/>
      <w:tabs>
        <w:tab w:val="clear" w:pos="377"/>
      </w:tabs>
      <w:spacing w:line="240" w:lineRule="auto"/>
      <w:ind w:left="1050" w:hanging="210"/>
      <w:jc w:val="left"/>
    </w:pPr>
    <w:rPr>
      <w:rFonts w:ascii="Times New Roman"/>
      <w:kern w:val="2"/>
      <w:sz w:val="18"/>
      <w:szCs w:val="18"/>
    </w:rPr>
  </w:style>
  <w:style w:type="paragraph" w:customStyle="1" w:styleId="052">
    <w:name w:val="样式 表格标题 + 段前: 0.5 行2"/>
    <w:basedOn w:val="afffffff7"/>
    <w:pPr>
      <w:widowControl w:val="0"/>
      <w:tabs>
        <w:tab w:val="left" w:pos="360"/>
      </w:tabs>
      <w:autoSpaceDE w:val="0"/>
      <w:autoSpaceDN w:val="0"/>
      <w:spacing w:beforeLines="50" w:line="400" w:lineRule="exact"/>
    </w:pPr>
    <w:rPr>
      <w:rFonts w:ascii="宋体" w:cs="宋体"/>
      <w:b w:val="0"/>
      <w:kern w:val="2"/>
      <w:lang w:val="zh-CN"/>
    </w:rPr>
  </w:style>
  <w:style w:type="paragraph" w:customStyle="1" w:styleId="affffffffffffffffff1">
    <w:name w:val="三级条"/>
    <w:basedOn w:val="af0"/>
    <w:pPr>
      <w:tabs>
        <w:tab w:val="clear" w:pos="377"/>
      </w:tabs>
      <w:spacing w:line="440" w:lineRule="exact"/>
      <w:jc w:val="left"/>
    </w:pPr>
    <w:rPr>
      <w:szCs w:val="20"/>
    </w:rPr>
  </w:style>
  <w:style w:type="paragraph" w:customStyle="1" w:styleId="ST2050">
    <w:name w:val="ST20_50"/>
    <w:basedOn w:val="ST2019"/>
    <w:pPr>
      <w:tabs>
        <w:tab w:val="clear" w:pos="720"/>
        <w:tab w:val="left" w:pos="1800"/>
      </w:tabs>
      <w:ind w:left="1800"/>
    </w:pPr>
  </w:style>
  <w:style w:type="paragraph" w:customStyle="1" w:styleId="zw">
    <w:name w:val="zw"/>
    <w:basedOn w:val="af0"/>
    <w:pPr>
      <w:tabs>
        <w:tab w:val="clear" w:pos="377"/>
      </w:tabs>
      <w:spacing w:before="100" w:beforeAutospacing="1" w:after="100" w:afterAutospacing="1" w:line="240" w:lineRule="auto"/>
      <w:jc w:val="left"/>
    </w:pPr>
    <w:rPr>
      <w:rFonts w:hAnsi="宋体"/>
    </w:rPr>
  </w:style>
  <w:style w:type="paragraph" w:customStyle="1" w:styleId="05205">
    <w:name w:val="样式 样式 表格标题 + 段前: 0.5 行2 + 段前: 0.5 行"/>
    <w:basedOn w:val="052"/>
    <w:pPr>
      <w:tabs>
        <w:tab w:val="clear" w:pos="360"/>
      </w:tabs>
      <w:spacing w:beforeLines="0"/>
    </w:pPr>
    <w:rPr>
      <w:rFonts w:ascii="黑体" w:hAnsi="黑体"/>
      <w:b/>
    </w:rPr>
  </w:style>
  <w:style w:type="paragraph" w:customStyle="1" w:styleId="12251">
    <w:name w:val="样式 表样式1 + 首行缩进:  2.25 字符1"/>
    <w:basedOn w:val="1ff3"/>
    <w:pPr>
      <w:snapToGrid w:val="0"/>
      <w:spacing w:line="360" w:lineRule="auto"/>
      <w:ind w:leftChars="-10" w:left="-10" w:rightChars="-10" w:right="-10"/>
    </w:pPr>
    <w:rPr>
      <w:rFonts w:cs="宋体"/>
      <w:color w:val="auto"/>
      <w:sz w:val="24"/>
      <w:szCs w:val="21"/>
      <w:lang w:eastAsia="zh-TW"/>
    </w:rPr>
  </w:style>
  <w:style w:type="paragraph" w:customStyle="1" w:styleId="headp">
    <w:name w:val="head_p"/>
    <w:basedOn w:val="af0"/>
    <w:pPr>
      <w:tabs>
        <w:tab w:val="clear" w:pos="377"/>
      </w:tabs>
      <w:spacing w:before="100" w:beforeAutospacing="1" w:after="100" w:afterAutospacing="1" w:line="240" w:lineRule="auto"/>
      <w:jc w:val="left"/>
    </w:pPr>
    <w:rPr>
      <w:rFonts w:hAnsi="宋体"/>
      <w:szCs w:val="20"/>
    </w:rPr>
  </w:style>
  <w:style w:type="paragraph" w:customStyle="1" w:styleId="ST2051">
    <w:name w:val="ST20_51"/>
    <w:basedOn w:val="ST2020"/>
    <w:pPr>
      <w:ind w:left="1080"/>
    </w:pPr>
  </w:style>
  <w:style w:type="paragraph" w:customStyle="1" w:styleId="hx">
    <w:name w:val="hx"/>
    <w:basedOn w:val="af0"/>
    <w:pPr>
      <w:tabs>
        <w:tab w:val="clear" w:pos="377"/>
      </w:tabs>
      <w:spacing w:before="100" w:beforeAutospacing="1" w:after="100" w:afterAutospacing="1" w:line="375" w:lineRule="atLeast"/>
      <w:jc w:val="left"/>
    </w:pPr>
    <w:rPr>
      <w:rFonts w:hAnsi="宋体"/>
      <w:color w:val="000000"/>
      <w:sz w:val="18"/>
      <w:szCs w:val="18"/>
    </w:rPr>
  </w:style>
  <w:style w:type="paragraph" w:customStyle="1" w:styleId="052051">
    <w:name w:val="样式 样式 表格标题 + 段前: 0.5 行2 + 段前: 0.5 行1"/>
    <w:basedOn w:val="052"/>
    <w:pPr>
      <w:tabs>
        <w:tab w:val="clear" w:pos="360"/>
      </w:tabs>
      <w:spacing w:beforeLines="0"/>
    </w:pPr>
    <w:rPr>
      <w:rFonts w:ascii="黑体" w:hAnsi="黑体"/>
      <w:b/>
    </w:rPr>
  </w:style>
  <w:style w:type="paragraph" w:customStyle="1" w:styleId="2113">
    <w:name w:val="正文首行缩进 211"/>
    <w:basedOn w:val="11d"/>
    <w:pPr>
      <w:tabs>
        <w:tab w:val="left" w:pos="377"/>
      </w:tabs>
      <w:ind w:firstLineChars="200" w:firstLine="420"/>
    </w:pPr>
  </w:style>
  <w:style w:type="paragraph" w:customStyle="1" w:styleId="11d">
    <w:name w:val="正文文本缩进11"/>
    <w:basedOn w:val="af0"/>
    <w:pPr>
      <w:widowControl w:val="0"/>
      <w:tabs>
        <w:tab w:val="clear" w:pos="377"/>
      </w:tabs>
      <w:spacing w:after="120" w:line="240" w:lineRule="auto"/>
      <w:ind w:leftChars="200" w:left="420"/>
    </w:pPr>
    <w:rPr>
      <w:rFonts w:ascii="Times New Roman"/>
      <w:kern w:val="2"/>
      <w:sz w:val="21"/>
      <w:szCs w:val="20"/>
    </w:rPr>
  </w:style>
  <w:style w:type="paragraph" w:customStyle="1" w:styleId="CharCharCharCharCharChar1Char2">
    <w:name w:val="Char Char Char Char Char Char1 Char2"/>
    <w:basedOn w:val="af0"/>
    <w:pPr>
      <w:tabs>
        <w:tab w:val="clear" w:pos="377"/>
      </w:tabs>
      <w:spacing w:after="160" w:line="240" w:lineRule="exact"/>
      <w:jc w:val="left"/>
    </w:pPr>
    <w:rPr>
      <w:rFonts w:ascii="Arial" w:eastAsia="Times New Roman" w:hAnsi="Arial" w:cs="Verdana"/>
      <w:b/>
      <w:szCs w:val="20"/>
      <w:lang w:eastAsia="en-US"/>
    </w:rPr>
  </w:style>
  <w:style w:type="paragraph" w:customStyle="1" w:styleId="affffffffffffffffff2">
    <w:name w:val="正文表头"/>
    <w:basedOn w:val="af0"/>
    <w:next w:val="af0"/>
    <w:pPr>
      <w:keepNext/>
      <w:widowControl w:val="0"/>
      <w:tabs>
        <w:tab w:val="clear" w:pos="377"/>
        <w:tab w:val="center" w:pos="4253"/>
        <w:tab w:val="right" w:pos="8505"/>
      </w:tabs>
      <w:overflowPunct w:val="0"/>
      <w:adjustRightInd w:val="0"/>
      <w:spacing w:before="120" w:line="360" w:lineRule="auto"/>
      <w:jc w:val="center"/>
      <w:textAlignment w:val="baseline"/>
    </w:pPr>
    <w:rPr>
      <w:rFonts w:ascii="Times New Roman" w:eastAsia="黑体"/>
      <w:sz w:val="28"/>
      <w:szCs w:val="20"/>
    </w:rPr>
  </w:style>
  <w:style w:type="paragraph" w:customStyle="1" w:styleId="ST2059">
    <w:name w:val="ST20_59"/>
    <w:basedOn w:val="ST2021"/>
    <w:qFormat/>
    <w:pPr>
      <w:ind w:left="1800"/>
    </w:pPr>
  </w:style>
  <w:style w:type="paragraph" w:customStyle="1" w:styleId="letter">
    <w:name w:val="letter"/>
    <w:basedOn w:val="af0"/>
    <w:pPr>
      <w:tabs>
        <w:tab w:val="clear" w:pos="377"/>
      </w:tabs>
      <w:spacing w:before="100" w:beforeAutospacing="1" w:after="100" w:afterAutospacing="1" w:line="216" w:lineRule="atLeast"/>
      <w:jc w:val="left"/>
    </w:pPr>
    <w:rPr>
      <w:rFonts w:hAnsi="宋体"/>
      <w:spacing w:val="12"/>
    </w:rPr>
  </w:style>
  <w:style w:type="paragraph" w:customStyle="1" w:styleId="w">
    <w:name w:val="w"/>
    <w:basedOn w:val="af0"/>
    <w:qFormat/>
    <w:pPr>
      <w:tabs>
        <w:tab w:val="clear" w:pos="377"/>
      </w:tabs>
      <w:spacing w:before="100" w:beforeAutospacing="1" w:after="100" w:afterAutospacing="1" w:line="240" w:lineRule="auto"/>
      <w:jc w:val="left"/>
    </w:pPr>
    <w:rPr>
      <w:rFonts w:hAnsi="宋体"/>
      <w:szCs w:val="20"/>
    </w:rPr>
  </w:style>
  <w:style w:type="paragraph" w:customStyle="1" w:styleId="1fffff3">
    <w:name w:val="引文目录1"/>
    <w:basedOn w:val="af0"/>
    <w:next w:val="af0"/>
    <w:pPr>
      <w:widowControl w:val="0"/>
      <w:tabs>
        <w:tab w:val="clear" w:pos="377"/>
      </w:tabs>
      <w:spacing w:after="220" w:line="360" w:lineRule="auto"/>
      <w:ind w:leftChars="200" w:left="420"/>
    </w:pPr>
    <w:rPr>
      <w:rFonts w:ascii="Times New Roman"/>
      <w:kern w:val="2"/>
      <w:sz w:val="21"/>
      <w:szCs w:val="20"/>
    </w:rPr>
  </w:style>
  <w:style w:type="paragraph" w:customStyle="1" w:styleId="21c">
    <w:name w:val="索引 21"/>
    <w:basedOn w:val="af0"/>
    <w:next w:val="af0"/>
    <w:qFormat/>
    <w:pPr>
      <w:widowControl w:val="0"/>
      <w:tabs>
        <w:tab w:val="clear" w:pos="377"/>
      </w:tabs>
      <w:spacing w:line="240" w:lineRule="auto"/>
      <w:ind w:left="420" w:hanging="210"/>
      <w:jc w:val="left"/>
    </w:pPr>
    <w:rPr>
      <w:rFonts w:ascii="Times New Roman"/>
      <w:kern w:val="2"/>
      <w:sz w:val="18"/>
      <w:szCs w:val="18"/>
    </w:rPr>
  </w:style>
  <w:style w:type="paragraph" w:customStyle="1" w:styleId="Objective">
    <w:name w:val="Objective"/>
    <w:basedOn w:val="af0"/>
    <w:next w:val="affa"/>
    <w:pPr>
      <w:tabs>
        <w:tab w:val="clear" w:pos="377"/>
      </w:tabs>
      <w:spacing w:before="220" w:after="220" w:line="220" w:lineRule="atLeast"/>
      <w:jc w:val="left"/>
    </w:pPr>
    <w:rPr>
      <w:rFonts w:ascii="Times New Roman"/>
      <w:sz w:val="20"/>
      <w:szCs w:val="20"/>
    </w:rPr>
  </w:style>
  <w:style w:type="paragraph" w:customStyle="1" w:styleId="050">
    <w:name w:val="样式 表格标题 + 段前: 0.5 行"/>
    <w:basedOn w:val="afffffff7"/>
    <w:pPr>
      <w:widowControl w:val="0"/>
      <w:autoSpaceDE w:val="0"/>
      <w:autoSpaceDN w:val="0"/>
      <w:spacing w:beforeLines="50" w:line="400" w:lineRule="exact"/>
    </w:pPr>
    <w:rPr>
      <w:rFonts w:ascii="宋体" w:cs="宋体"/>
      <w:b w:val="0"/>
      <w:bCs/>
      <w:kern w:val="2"/>
      <w:lang w:val="zh-CN"/>
    </w:rPr>
  </w:style>
  <w:style w:type="paragraph" w:customStyle="1" w:styleId="xl58">
    <w:name w:val="xl58"/>
    <w:basedOn w:val="af0"/>
    <w:pPr>
      <w:pBdr>
        <w:top w:val="single" w:sz="4" w:space="0" w:color="auto"/>
        <w:bottom w:val="single" w:sz="4" w:space="0" w:color="auto"/>
        <w:right w:val="single" w:sz="4" w:space="0" w:color="auto"/>
      </w:pBdr>
      <w:tabs>
        <w:tab w:val="clear" w:pos="377"/>
      </w:tabs>
      <w:spacing w:before="100" w:beforeAutospacing="1" w:after="100" w:afterAutospacing="1" w:line="240" w:lineRule="auto"/>
      <w:jc w:val="center"/>
      <w:textAlignment w:val="center"/>
    </w:pPr>
    <w:rPr>
      <w:rFonts w:hAnsi="宋体"/>
      <w:sz w:val="21"/>
      <w:szCs w:val="21"/>
    </w:rPr>
  </w:style>
  <w:style w:type="paragraph" w:customStyle="1" w:styleId="xl54">
    <w:name w:val="xl54"/>
    <w:basedOn w:val="af0"/>
    <w:qFormat/>
    <w:pPr>
      <w:tabs>
        <w:tab w:val="clear" w:pos="377"/>
      </w:tabs>
      <w:spacing w:before="100" w:beforeAutospacing="1" w:after="100" w:afterAutospacing="1" w:line="240" w:lineRule="auto"/>
      <w:jc w:val="center"/>
      <w:textAlignment w:val="center"/>
    </w:pPr>
    <w:rPr>
      <w:rFonts w:hAnsi="宋体"/>
    </w:rPr>
  </w:style>
  <w:style w:type="paragraph" w:customStyle="1" w:styleId="ST2063">
    <w:name w:val="ST20_63"/>
    <w:basedOn w:val="ST2054"/>
    <w:pPr>
      <w:ind w:left="1800"/>
    </w:pPr>
  </w:style>
  <w:style w:type="paragraph" w:customStyle="1" w:styleId="1fffff4">
    <w:name w:val="签名1"/>
    <w:basedOn w:val="affa"/>
    <w:pPr>
      <w:keepNext/>
      <w:keepLines/>
      <w:widowControl w:val="0"/>
      <w:tabs>
        <w:tab w:val="clear" w:pos="377"/>
      </w:tabs>
      <w:spacing w:before="660" w:after="0" w:line="240" w:lineRule="atLeast"/>
    </w:pPr>
    <w:rPr>
      <w:spacing w:val="-5"/>
      <w:sz w:val="24"/>
      <w:szCs w:val="20"/>
    </w:rPr>
  </w:style>
  <w:style w:type="paragraph" w:customStyle="1" w:styleId="611">
    <w:name w:val="索引 61"/>
    <w:basedOn w:val="af0"/>
    <w:next w:val="af0"/>
    <w:pPr>
      <w:widowControl w:val="0"/>
      <w:tabs>
        <w:tab w:val="clear" w:pos="377"/>
      </w:tabs>
      <w:spacing w:line="240" w:lineRule="auto"/>
      <w:ind w:left="1260" w:hanging="210"/>
      <w:jc w:val="left"/>
    </w:pPr>
    <w:rPr>
      <w:rFonts w:ascii="Times New Roman"/>
      <w:kern w:val="2"/>
      <w:sz w:val="18"/>
      <w:szCs w:val="18"/>
    </w:rPr>
  </w:style>
  <w:style w:type="paragraph" w:customStyle="1" w:styleId="ST2047">
    <w:name w:val="ST20_47"/>
    <w:basedOn w:val="ST202"/>
    <w:pPr>
      <w:ind w:left="360"/>
    </w:pPr>
  </w:style>
  <w:style w:type="paragraph" w:customStyle="1" w:styleId="affffffffffffffffff3">
    <w:name w:val="正文小四"/>
    <w:basedOn w:val="af0"/>
    <w:pPr>
      <w:widowControl w:val="0"/>
      <w:tabs>
        <w:tab w:val="clear" w:pos="377"/>
      </w:tabs>
      <w:spacing w:line="360" w:lineRule="auto"/>
    </w:pPr>
    <w:rPr>
      <w:rFonts w:ascii="Times New Roman"/>
      <w:kern w:val="2"/>
      <w:szCs w:val="20"/>
    </w:rPr>
  </w:style>
  <w:style w:type="paragraph" w:customStyle="1" w:styleId="ST2055">
    <w:name w:val="ST20_55"/>
    <w:basedOn w:val="ST2019"/>
    <w:pPr>
      <w:tabs>
        <w:tab w:val="clear" w:pos="720"/>
        <w:tab w:val="left" w:pos="2160"/>
      </w:tabs>
      <w:ind w:left="2160"/>
    </w:pPr>
  </w:style>
  <w:style w:type="paragraph" w:customStyle="1" w:styleId="zhenwen9">
    <w:name w:val="zhenwen9"/>
    <w:basedOn w:val="af0"/>
    <w:pPr>
      <w:tabs>
        <w:tab w:val="clear" w:pos="377"/>
      </w:tabs>
      <w:spacing w:before="100" w:beforeAutospacing="1" w:after="100" w:afterAutospacing="1" w:line="384" w:lineRule="auto"/>
      <w:jc w:val="left"/>
    </w:pPr>
    <w:rPr>
      <w:rFonts w:hAnsi="宋体"/>
      <w:color w:val="333333"/>
      <w:sz w:val="18"/>
      <w:szCs w:val="18"/>
    </w:rPr>
  </w:style>
  <w:style w:type="paragraph" w:customStyle="1" w:styleId="xl53">
    <w:name w:val="xl53"/>
    <w:basedOn w:val="af0"/>
    <w:pPr>
      <w:pBdr>
        <w:top w:val="single" w:sz="4" w:space="0" w:color="auto"/>
        <w:right w:val="single" w:sz="4" w:space="0" w:color="auto"/>
      </w:pBdr>
      <w:tabs>
        <w:tab w:val="clear" w:pos="377"/>
      </w:tabs>
      <w:spacing w:before="100" w:beforeAutospacing="1" w:after="100" w:afterAutospacing="1" w:line="240" w:lineRule="auto"/>
      <w:jc w:val="center"/>
      <w:textAlignment w:val="center"/>
    </w:pPr>
    <w:rPr>
      <w:rFonts w:hAnsi="宋体"/>
      <w:sz w:val="18"/>
      <w:szCs w:val="18"/>
    </w:rPr>
  </w:style>
  <w:style w:type="paragraph" w:customStyle="1" w:styleId="2ffff1">
    <w:name w:val="注释标题2"/>
    <w:basedOn w:val="af0"/>
    <w:next w:val="af0"/>
    <w:pPr>
      <w:widowControl w:val="0"/>
      <w:tabs>
        <w:tab w:val="clear" w:pos="377"/>
      </w:tabs>
      <w:spacing w:line="240" w:lineRule="auto"/>
      <w:jc w:val="center"/>
    </w:pPr>
    <w:rPr>
      <w:kern w:val="2"/>
      <w:sz w:val="21"/>
      <w:szCs w:val="20"/>
    </w:rPr>
  </w:style>
  <w:style w:type="paragraph" w:customStyle="1" w:styleId="xl108">
    <w:name w:val="xl108"/>
    <w:basedOn w:val="af0"/>
    <w:pPr>
      <w:pBdr>
        <w:right w:val="single" w:sz="4" w:space="0" w:color="auto"/>
      </w:pBdr>
      <w:tabs>
        <w:tab w:val="clear" w:pos="377"/>
      </w:tabs>
      <w:spacing w:before="100" w:beforeAutospacing="1" w:after="100" w:afterAutospacing="1" w:line="240" w:lineRule="auto"/>
      <w:jc w:val="center"/>
      <w:textAlignment w:val="center"/>
    </w:pPr>
    <w:rPr>
      <w:rFonts w:hAnsi="宋体" w:cs="宋体"/>
      <w:sz w:val="20"/>
      <w:szCs w:val="20"/>
    </w:rPr>
  </w:style>
  <w:style w:type="paragraph" w:customStyle="1" w:styleId="1fffff5">
    <w:name w:val="结束语1"/>
    <w:basedOn w:val="af0"/>
    <w:pPr>
      <w:widowControl w:val="0"/>
      <w:tabs>
        <w:tab w:val="clear" w:pos="377"/>
      </w:tabs>
      <w:spacing w:line="240" w:lineRule="auto"/>
      <w:ind w:leftChars="2100" w:left="100"/>
    </w:pPr>
    <w:rPr>
      <w:rFonts w:ascii="Times New Roman"/>
      <w:kern w:val="2"/>
      <w:sz w:val="21"/>
    </w:rPr>
  </w:style>
  <w:style w:type="paragraph" w:customStyle="1" w:styleId="2ffff2">
    <w:name w:val="高标2"/>
    <w:basedOn w:val="22"/>
    <w:pPr>
      <w:widowControl w:val="0"/>
      <w:spacing w:line="300" w:lineRule="auto"/>
      <w:jc w:val="left"/>
      <w:outlineLvl w:val="2"/>
    </w:pPr>
    <w:rPr>
      <w:rFonts w:ascii="Arial" w:hAnsi="Arial"/>
      <w:b/>
      <w:kern w:val="2"/>
      <w:sz w:val="30"/>
      <w:szCs w:val="30"/>
    </w:rPr>
  </w:style>
  <w:style w:type="paragraph" w:customStyle="1" w:styleId="1fffff6">
    <w:name w:val="电子邮件签名1"/>
    <w:basedOn w:val="af0"/>
    <w:pPr>
      <w:widowControl w:val="0"/>
      <w:tabs>
        <w:tab w:val="clear" w:pos="377"/>
      </w:tabs>
      <w:spacing w:line="240" w:lineRule="auto"/>
    </w:pPr>
    <w:rPr>
      <w:rFonts w:ascii="Times New Roman"/>
      <w:kern w:val="2"/>
      <w:sz w:val="21"/>
    </w:rPr>
  </w:style>
  <w:style w:type="paragraph" w:customStyle="1" w:styleId="ST2015">
    <w:name w:val="ST20_15"/>
    <w:basedOn w:val="ST204"/>
    <w:pPr>
      <w:spacing w:after="120"/>
    </w:pPr>
  </w:style>
  <w:style w:type="paragraph" w:customStyle="1" w:styleId="ST204">
    <w:name w:val="ST20_4"/>
    <w:basedOn w:val="af0"/>
    <w:pPr>
      <w:widowControl w:val="0"/>
      <w:tabs>
        <w:tab w:val="clear" w:pos="377"/>
        <w:tab w:val="left" w:pos="187"/>
      </w:tabs>
      <w:autoSpaceDE w:val="0"/>
      <w:autoSpaceDN w:val="0"/>
      <w:adjustRightInd w:val="0"/>
      <w:spacing w:line="220" w:lineRule="exact"/>
      <w:ind w:left="187" w:hanging="187"/>
      <w:jc w:val="left"/>
      <w:textAlignment w:val="baseline"/>
    </w:pPr>
    <w:rPr>
      <w:rFonts w:hAnsi="Tms Rmn"/>
      <w:sz w:val="18"/>
      <w:szCs w:val="20"/>
    </w:rPr>
  </w:style>
  <w:style w:type="paragraph" w:customStyle="1" w:styleId="11e">
    <w:name w:val="纯文本11"/>
    <w:basedOn w:val="af0"/>
    <w:pPr>
      <w:widowControl w:val="0"/>
      <w:tabs>
        <w:tab w:val="clear" w:pos="377"/>
      </w:tabs>
      <w:adjustRightInd w:val="0"/>
      <w:spacing w:line="240" w:lineRule="auto"/>
      <w:jc w:val="left"/>
      <w:textAlignment w:val="baseline"/>
    </w:pPr>
    <w:rPr>
      <w:rFonts w:hAnsi="Courier New"/>
      <w:kern w:val="2"/>
      <w:szCs w:val="20"/>
    </w:rPr>
  </w:style>
  <w:style w:type="paragraph" w:customStyle="1" w:styleId="1fffff7">
    <w:name w:val="条1"/>
    <w:basedOn w:val="af0"/>
    <w:next w:val="af0"/>
    <w:pPr>
      <w:widowControl w:val="0"/>
      <w:tabs>
        <w:tab w:val="clear" w:pos="377"/>
      </w:tabs>
      <w:spacing w:line="240" w:lineRule="auto"/>
      <w:outlineLvl w:val="1"/>
    </w:pPr>
    <w:rPr>
      <w:rFonts w:ascii="黑体" w:eastAsia="黑体"/>
      <w:kern w:val="21"/>
      <w:sz w:val="21"/>
      <w:szCs w:val="20"/>
    </w:rPr>
  </w:style>
  <w:style w:type="paragraph" w:customStyle="1" w:styleId="ST2023">
    <w:name w:val="ST20_23"/>
    <w:basedOn w:val="ST2011"/>
    <w:next w:val="ST209"/>
  </w:style>
  <w:style w:type="paragraph" w:customStyle="1" w:styleId="affffffffffffffffff4">
    <w:name w:val="公司名"/>
    <w:basedOn w:val="affffffffffffffffff5"/>
    <w:pPr>
      <w:pBdr>
        <w:top w:val="single" w:sz="6" w:space="9" w:color="auto"/>
        <w:left w:val="single" w:sz="6" w:space="9" w:color="auto"/>
        <w:bottom w:val="single" w:sz="6" w:space="9" w:color="auto"/>
        <w:right w:val="single" w:sz="6" w:space="9" w:color="auto"/>
      </w:pBdr>
      <w:shd w:val="solid" w:color="auto" w:fill="auto"/>
      <w:tabs>
        <w:tab w:val="left" w:pos="377"/>
      </w:tabs>
      <w:spacing w:line="320" w:lineRule="exact"/>
    </w:pPr>
    <w:rPr>
      <w:rFonts w:ascii="Arial Black" w:eastAsia="黑体" w:hAnsi="Arial Black"/>
      <w:spacing w:val="0"/>
      <w:position w:val="-2"/>
      <w:sz w:val="32"/>
    </w:rPr>
  </w:style>
  <w:style w:type="paragraph" w:customStyle="1" w:styleId="affffffffffffffffff5">
    <w:name w:val="回信地址"/>
    <w:basedOn w:val="af0"/>
    <w:pPr>
      <w:keepLines/>
      <w:tabs>
        <w:tab w:val="clear" w:pos="377"/>
        <w:tab w:val="left" w:pos="2640"/>
      </w:tabs>
      <w:spacing w:line="200" w:lineRule="atLeast"/>
      <w:jc w:val="left"/>
    </w:pPr>
    <w:rPr>
      <w:rFonts w:ascii="Arial" w:hAnsi="Arial"/>
      <w:spacing w:val="-2"/>
      <w:sz w:val="21"/>
      <w:szCs w:val="20"/>
    </w:rPr>
  </w:style>
  <w:style w:type="paragraph" w:customStyle="1" w:styleId="315">
    <w:name w:val="列表 31"/>
    <w:basedOn w:val="af0"/>
    <w:pPr>
      <w:widowControl w:val="0"/>
      <w:tabs>
        <w:tab w:val="clear" w:pos="377"/>
      </w:tabs>
      <w:spacing w:line="240" w:lineRule="auto"/>
      <w:ind w:left="1260" w:hanging="420"/>
    </w:pPr>
    <w:rPr>
      <w:rFonts w:ascii="Times New Roman"/>
      <w:kern w:val="2"/>
      <w:sz w:val="21"/>
      <w:szCs w:val="20"/>
    </w:rPr>
  </w:style>
  <w:style w:type="paragraph" w:customStyle="1" w:styleId="CM16">
    <w:name w:val="CM16"/>
    <w:basedOn w:val="af0"/>
    <w:next w:val="af0"/>
    <w:pPr>
      <w:widowControl w:val="0"/>
      <w:tabs>
        <w:tab w:val="clear" w:pos="377"/>
      </w:tabs>
      <w:autoSpaceDE w:val="0"/>
      <w:autoSpaceDN w:val="0"/>
      <w:adjustRightInd w:val="0"/>
      <w:spacing w:line="468" w:lineRule="atLeast"/>
      <w:jc w:val="left"/>
    </w:pPr>
  </w:style>
  <w:style w:type="paragraph" w:customStyle="1" w:styleId="b">
    <w:name w:val="b"/>
    <w:basedOn w:val="af0"/>
    <w:next w:val="a8"/>
    <w:pPr>
      <w:widowControl w:val="0"/>
      <w:tabs>
        <w:tab w:val="clear" w:pos="377"/>
      </w:tabs>
      <w:spacing w:line="520" w:lineRule="exact"/>
      <w:jc w:val="center"/>
    </w:pPr>
    <w:rPr>
      <w:rFonts w:ascii="黑体" w:eastAsia="黑体" w:hAnsi="宋体"/>
      <w:kern w:val="2"/>
      <w:sz w:val="28"/>
      <w:szCs w:val="32"/>
    </w:rPr>
  </w:style>
  <w:style w:type="paragraph" w:customStyle="1" w:styleId="HeaderBase">
    <w:name w:val="Header Base"/>
    <w:basedOn w:val="af0"/>
    <w:pPr>
      <w:tabs>
        <w:tab w:val="clear" w:pos="377"/>
      </w:tabs>
      <w:spacing w:line="240" w:lineRule="auto"/>
      <w:ind w:right="-360"/>
      <w:jc w:val="left"/>
    </w:pPr>
    <w:rPr>
      <w:rFonts w:ascii="Times New Roman"/>
      <w:sz w:val="20"/>
      <w:szCs w:val="20"/>
    </w:rPr>
  </w:style>
  <w:style w:type="paragraph" w:customStyle="1" w:styleId="GB2312099">
    <w:name w:val="样式 仿宋_GB2312 首行缩进:  0.99 厘米"/>
    <w:basedOn w:val="af0"/>
    <w:pPr>
      <w:widowControl w:val="0"/>
      <w:tabs>
        <w:tab w:val="clear" w:pos="377"/>
      </w:tabs>
      <w:autoSpaceDE w:val="0"/>
      <w:autoSpaceDN w:val="0"/>
      <w:adjustRightInd w:val="0"/>
      <w:spacing w:line="500" w:lineRule="exact"/>
      <w:ind w:firstLineChars="200" w:firstLine="560"/>
    </w:pPr>
    <w:rPr>
      <w:rFonts w:ascii="Times New Roman" w:eastAsia="仿宋_GB2312"/>
      <w:kern w:val="2"/>
      <w:sz w:val="28"/>
      <w:szCs w:val="28"/>
      <w:lang w:val="zh-CN"/>
    </w:rPr>
  </w:style>
  <w:style w:type="paragraph" w:customStyle="1" w:styleId="CM12">
    <w:name w:val="CM12"/>
    <w:basedOn w:val="Default"/>
    <w:next w:val="Default"/>
    <w:pPr>
      <w:tabs>
        <w:tab w:val="left" w:pos="567"/>
        <w:tab w:val="left" w:pos="1985"/>
      </w:tabs>
      <w:spacing w:line="626" w:lineRule="atLeast"/>
    </w:pPr>
    <w:rPr>
      <w:rFonts w:ascii="Sim Sun" w:eastAsia="Sim Sun" w:cs="Times New Roman"/>
      <w:color w:val="auto"/>
    </w:rPr>
  </w:style>
  <w:style w:type="paragraph" w:customStyle="1" w:styleId="223">
    <w:name w:val="正文文本缩进 22"/>
    <w:basedOn w:val="af0"/>
    <w:pPr>
      <w:widowControl w:val="0"/>
      <w:tabs>
        <w:tab w:val="clear" w:pos="377"/>
      </w:tabs>
      <w:spacing w:line="480" w:lineRule="exact"/>
      <w:ind w:firstLineChars="200" w:firstLine="560"/>
    </w:pPr>
    <w:rPr>
      <w:rFonts w:ascii="Times New Roman"/>
      <w:kern w:val="2"/>
      <w:sz w:val="28"/>
    </w:rPr>
  </w:style>
  <w:style w:type="paragraph" w:customStyle="1" w:styleId="ST2039">
    <w:name w:val="ST20_39"/>
    <w:basedOn w:val="ST205"/>
    <w:next w:val="af0"/>
    <w:pPr>
      <w:spacing w:after="240"/>
    </w:pPr>
  </w:style>
  <w:style w:type="paragraph" w:customStyle="1" w:styleId="ST205">
    <w:name w:val="ST20_5"/>
    <w:basedOn w:val="ST202"/>
    <w:pPr>
      <w:keepLines/>
      <w:ind w:left="720" w:right="720"/>
    </w:pPr>
    <w:rPr>
      <w:i/>
    </w:rPr>
  </w:style>
  <w:style w:type="paragraph" w:customStyle="1" w:styleId="Institution">
    <w:name w:val="Institution"/>
    <w:basedOn w:val="af0"/>
    <w:next w:val="Achievement"/>
    <w:pPr>
      <w:tabs>
        <w:tab w:val="clear" w:pos="377"/>
        <w:tab w:val="left" w:pos="2160"/>
        <w:tab w:val="right" w:pos="6480"/>
      </w:tabs>
      <w:spacing w:before="220" w:after="60" w:line="220" w:lineRule="atLeast"/>
      <w:ind w:right="-360"/>
      <w:jc w:val="left"/>
    </w:pPr>
    <w:rPr>
      <w:rFonts w:ascii="Times New Roman"/>
      <w:sz w:val="20"/>
      <w:szCs w:val="20"/>
    </w:rPr>
  </w:style>
  <w:style w:type="paragraph" w:customStyle="1" w:styleId="1fffff8">
    <w:name w:val="公司长报告1级标题"/>
    <w:basedOn w:val="11"/>
    <w:qFormat/>
    <w:pPr>
      <w:tabs>
        <w:tab w:val="left" w:pos="1447"/>
      </w:tabs>
      <w:ind w:left="567" w:hanging="567"/>
    </w:pPr>
  </w:style>
  <w:style w:type="paragraph" w:customStyle="1" w:styleId="xl50">
    <w:name w:val="xl50"/>
    <w:basedOn w:val="af0"/>
    <w:pPr>
      <w:pBdr>
        <w:top w:val="single" w:sz="4" w:space="0" w:color="auto"/>
        <w:left w:val="single" w:sz="4" w:space="0" w:color="auto"/>
        <w:bottom w:val="single" w:sz="4" w:space="0" w:color="auto"/>
        <w:right w:val="single" w:sz="4" w:space="0" w:color="auto"/>
      </w:pBdr>
      <w:tabs>
        <w:tab w:val="clear" w:pos="377"/>
      </w:tabs>
      <w:spacing w:before="100" w:beforeAutospacing="1" w:after="100" w:afterAutospacing="1" w:line="240" w:lineRule="auto"/>
      <w:jc w:val="center"/>
    </w:pPr>
    <w:rPr>
      <w:rFonts w:hAnsi="宋体"/>
    </w:rPr>
  </w:style>
  <w:style w:type="paragraph" w:customStyle="1" w:styleId="5f2">
    <w:name w:val="无题条5"/>
    <w:basedOn w:val="5f3"/>
    <w:next w:val="af0"/>
    <w:pPr>
      <w:tabs>
        <w:tab w:val="left" w:pos="377"/>
      </w:tabs>
    </w:pPr>
    <w:rPr>
      <w:rFonts w:ascii="宋体" w:eastAsia="宋体"/>
    </w:rPr>
  </w:style>
  <w:style w:type="paragraph" w:customStyle="1" w:styleId="5f3">
    <w:name w:val="条5"/>
    <w:basedOn w:val="af0"/>
    <w:next w:val="af0"/>
    <w:pPr>
      <w:widowControl w:val="0"/>
      <w:tabs>
        <w:tab w:val="clear" w:pos="377"/>
      </w:tabs>
      <w:spacing w:line="240" w:lineRule="auto"/>
      <w:outlineLvl w:val="1"/>
    </w:pPr>
    <w:rPr>
      <w:rFonts w:ascii="黑体" w:eastAsia="黑体"/>
      <w:kern w:val="21"/>
      <w:sz w:val="21"/>
      <w:szCs w:val="20"/>
    </w:rPr>
  </w:style>
  <w:style w:type="paragraph" w:customStyle="1" w:styleId="bt2">
    <w:name w:val="bt2"/>
    <w:basedOn w:val="afffffffffff4"/>
    <w:pPr>
      <w:keepNext w:val="0"/>
      <w:keepLines w:val="0"/>
      <w:tabs>
        <w:tab w:val="clear" w:pos="-142"/>
      </w:tabs>
      <w:spacing w:before="0" w:beforeAutospacing="0" w:after="0" w:line="500" w:lineRule="exact"/>
      <w:ind w:left="0" w:firstLine="567"/>
      <w:jc w:val="both"/>
      <w:outlineLvl w:val="9"/>
    </w:pPr>
    <w:rPr>
      <w:rFonts w:hAnsi="Times New Roman"/>
      <w:kern w:val="2"/>
      <w:sz w:val="24"/>
    </w:rPr>
  </w:style>
  <w:style w:type="paragraph" w:customStyle="1" w:styleId="11f">
    <w:name w:val="文本块11"/>
    <w:basedOn w:val="af0"/>
    <w:pPr>
      <w:widowControl w:val="0"/>
      <w:tabs>
        <w:tab w:val="clear" w:pos="377"/>
      </w:tabs>
      <w:spacing w:line="240" w:lineRule="auto"/>
      <w:ind w:leftChars="-85" w:left="-178" w:rightChars="-85" w:right="-85" w:firstLineChars="170" w:firstLine="357"/>
    </w:pPr>
    <w:rPr>
      <w:rFonts w:ascii="Times New Roman"/>
      <w:kern w:val="2"/>
      <w:sz w:val="21"/>
      <w:szCs w:val="20"/>
    </w:rPr>
  </w:style>
  <w:style w:type="paragraph" w:customStyle="1" w:styleId="ST2012">
    <w:name w:val="ST20_12"/>
    <w:basedOn w:val="af0"/>
    <w:next w:val="ST2013"/>
    <w:pPr>
      <w:widowControl w:val="0"/>
      <w:tabs>
        <w:tab w:val="clear" w:pos="377"/>
      </w:tabs>
      <w:autoSpaceDE w:val="0"/>
      <w:autoSpaceDN w:val="0"/>
      <w:adjustRightInd w:val="0"/>
      <w:spacing w:before="160" w:line="360" w:lineRule="atLeast"/>
      <w:jc w:val="left"/>
      <w:textAlignment w:val="baseline"/>
    </w:pPr>
    <w:rPr>
      <w:rFonts w:hAnsi="Tms Rmn"/>
      <w:b/>
      <w:i/>
      <w:sz w:val="28"/>
      <w:szCs w:val="20"/>
    </w:rPr>
  </w:style>
  <w:style w:type="paragraph" w:customStyle="1" w:styleId="ST2043">
    <w:name w:val="ST20_43"/>
    <w:basedOn w:val="ST2021"/>
    <w:next w:val="af0"/>
    <w:pPr>
      <w:spacing w:after="240"/>
    </w:pPr>
  </w:style>
  <w:style w:type="paragraph" w:customStyle="1" w:styleId="SectionTitle">
    <w:name w:val="Section Title"/>
    <w:basedOn w:val="af0"/>
    <w:next w:val="af0"/>
    <w:pPr>
      <w:pBdr>
        <w:top w:val="single" w:sz="6" w:space="2" w:color="FFFFFF"/>
        <w:left w:val="single" w:sz="6" w:space="2" w:color="FFFFFF"/>
        <w:bottom w:val="single" w:sz="6" w:space="2" w:color="FFFFFF"/>
        <w:right w:val="single" w:sz="6" w:space="2" w:color="FFFFFF"/>
      </w:pBdr>
      <w:shd w:val="pct10" w:color="auto" w:fill="auto"/>
      <w:tabs>
        <w:tab w:val="clear" w:pos="377"/>
      </w:tabs>
      <w:spacing w:before="120" w:line="280" w:lineRule="atLeast"/>
      <w:jc w:val="left"/>
    </w:pPr>
    <w:rPr>
      <w:rFonts w:ascii="Arial" w:hAnsi="Arial"/>
      <w:b/>
      <w:spacing w:val="-10"/>
      <w:position w:val="7"/>
      <w:sz w:val="20"/>
      <w:szCs w:val="20"/>
    </w:rPr>
  </w:style>
  <w:style w:type="paragraph" w:customStyle="1" w:styleId="ST2035">
    <w:name w:val="ST20_35"/>
    <w:basedOn w:val="afffa"/>
    <w:pPr>
      <w:widowControl w:val="0"/>
      <w:pBdr>
        <w:bottom w:val="none" w:sz="0" w:space="0" w:color="auto"/>
      </w:pBdr>
      <w:tabs>
        <w:tab w:val="clear" w:pos="4153"/>
        <w:tab w:val="clear" w:pos="8306"/>
        <w:tab w:val="center" w:pos="4320"/>
      </w:tabs>
      <w:autoSpaceDE w:val="0"/>
      <w:autoSpaceDN w:val="0"/>
      <w:adjustRightInd w:val="0"/>
      <w:snapToGrid/>
      <w:spacing w:after="0" w:line="360" w:lineRule="atLeast"/>
      <w:textAlignment w:val="baseline"/>
    </w:pPr>
    <w:rPr>
      <w:rFonts w:hAnsi="Tms Rmn"/>
      <w:spacing w:val="0"/>
      <w:sz w:val="28"/>
      <w:szCs w:val="20"/>
    </w:rPr>
  </w:style>
  <w:style w:type="paragraph" w:customStyle="1" w:styleId="affffffffffffffffff6">
    <w:name w:val="文档标签"/>
    <w:basedOn w:val="afffffffffffb"/>
    <w:pPr>
      <w:keepNext/>
      <w:keepLines/>
      <w:widowControl/>
      <w:adjustRightInd w:val="0"/>
      <w:snapToGrid w:val="0"/>
      <w:spacing w:before="400" w:after="120" w:line="240" w:lineRule="atLeast"/>
      <w:ind w:left="-840"/>
      <w:jc w:val="left"/>
    </w:pPr>
    <w:rPr>
      <w:rFonts w:ascii="Arial Black" w:eastAsia="黑体" w:hAnsi="Arial Black"/>
      <w:kern w:val="28"/>
      <w:sz w:val="44"/>
      <w:szCs w:val="24"/>
    </w:rPr>
  </w:style>
  <w:style w:type="paragraph" w:customStyle="1" w:styleId="CompanyName">
    <w:name w:val="Company Name"/>
    <w:basedOn w:val="af0"/>
    <w:next w:val="af0"/>
    <w:pPr>
      <w:tabs>
        <w:tab w:val="clear" w:pos="377"/>
        <w:tab w:val="left" w:pos="2160"/>
        <w:tab w:val="right" w:pos="6480"/>
      </w:tabs>
      <w:spacing w:before="220" w:after="40" w:line="220" w:lineRule="atLeast"/>
      <w:ind w:right="-360"/>
      <w:jc w:val="left"/>
    </w:pPr>
    <w:rPr>
      <w:rFonts w:ascii="Times New Roman"/>
      <w:sz w:val="20"/>
      <w:szCs w:val="20"/>
    </w:rPr>
  </w:style>
  <w:style w:type="paragraph" w:customStyle="1" w:styleId="affffffffffffffffff7">
    <w:name w:val="目录名称"/>
    <w:pPr>
      <w:spacing w:line="360" w:lineRule="auto"/>
      <w:jc w:val="center"/>
    </w:pPr>
    <w:rPr>
      <w:rFonts w:eastAsia="黑体"/>
      <w:sz w:val="32"/>
    </w:rPr>
  </w:style>
  <w:style w:type="paragraph" w:customStyle="1" w:styleId="affffffffffffffffff8">
    <w:name w:val="节以下标题样式"/>
    <w:basedOn w:val="affffffffffffffffff"/>
    <w:pPr>
      <w:ind w:firstLine="0"/>
    </w:pPr>
  </w:style>
  <w:style w:type="paragraph" w:customStyle="1" w:styleId="2ffff3">
    <w:name w:val="文本块2"/>
    <w:basedOn w:val="af0"/>
    <w:pPr>
      <w:widowControl w:val="0"/>
      <w:tabs>
        <w:tab w:val="clear" w:pos="377"/>
      </w:tabs>
      <w:spacing w:line="240" w:lineRule="auto"/>
      <w:ind w:left="420" w:right="-1774"/>
    </w:pPr>
    <w:rPr>
      <w:rFonts w:ascii="Times New Roman"/>
      <w:kern w:val="2"/>
      <w:sz w:val="21"/>
      <w:szCs w:val="20"/>
    </w:rPr>
  </w:style>
  <w:style w:type="paragraph" w:customStyle="1" w:styleId="1fffff9">
    <w:name w:val="图表目录1"/>
    <w:basedOn w:val="af0"/>
    <w:next w:val="af0"/>
    <w:pPr>
      <w:widowControl w:val="0"/>
      <w:tabs>
        <w:tab w:val="clear" w:pos="377"/>
      </w:tabs>
      <w:spacing w:line="240" w:lineRule="auto"/>
      <w:ind w:leftChars="200" w:left="200" w:hangingChars="200" w:hanging="200"/>
    </w:pPr>
    <w:rPr>
      <w:rFonts w:ascii="Times New Roman"/>
      <w:kern w:val="2"/>
      <w:sz w:val="21"/>
    </w:rPr>
  </w:style>
  <w:style w:type="paragraph" w:customStyle="1" w:styleId="affffffffffffffffff9">
    <w:name w:val="常用正文格式"/>
    <w:basedOn w:val="af0"/>
    <w:pPr>
      <w:widowControl w:val="0"/>
      <w:tabs>
        <w:tab w:val="clear" w:pos="377"/>
      </w:tabs>
      <w:spacing w:line="360" w:lineRule="auto"/>
      <w:ind w:firstLineChars="200" w:firstLine="420"/>
    </w:pPr>
    <w:rPr>
      <w:rFonts w:ascii="Times New Roman" w:cs="宋体"/>
      <w:kern w:val="2"/>
      <w:szCs w:val="20"/>
    </w:rPr>
  </w:style>
  <w:style w:type="paragraph" w:customStyle="1" w:styleId="ST2016">
    <w:name w:val="ST20_16"/>
    <w:basedOn w:val="ST2011"/>
    <w:pPr>
      <w:ind w:left="3240" w:right="0"/>
    </w:pPr>
  </w:style>
  <w:style w:type="paragraph" w:customStyle="1" w:styleId="11f0">
    <w:name w:val="正文11"/>
    <w:basedOn w:val="af0"/>
    <w:qFormat/>
    <w:pPr>
      <w:widowControl w:val="0"/>
      <w:tabs>
        <w:tab w:val="clear" w:pos="377"/>
      </w:tabs>
      <w:adjustRightInd w:val="0"/>
      <w:spacing w:line="475" w:lineRule="atLeast"/>
      <w:textAlignment w:val="baseline"/>
    </w:pPr>
    <w:rPr>
      <w:sz w:val="28"/>
      <w:szCs w:val="20"/>
    </w:rPr>
  </w:style>
  <w:style w:type="paragraph" w:customStyle="1" w:styleId="21d">
    <w:name w:val="列表 21"/>
    <w:basedOn w:val="af0"/>
    <w:pPr>
      <w:widowControl w:val="0"/>
      <w:tabs>
        <w:tab w:val="clear" w:pos="377"/>
      </w:tabs>
      <w:spacing w:line="240" w:lineRule="auto"/>
      <w:ind w:leftChars="200" w:left="100" w:hangingChars="200" w:hanging="200"/>
    </w:pPr>
    <w:rPr>
      <w:rFonts w:ascii="Times New Roman"/>
      <w:kern w:val="2"/>
      <w:sz w:val="21"/>
    </w:rPr>
  </w:style>
  <w:style w:type="paragraph" w:customStyle="1" w:styleId="3110">
    <w:name w:val="正文文本缩进 311"/>
    <w:basedOn w:val="af0"/>
    <w:pPr>
      <w:widowControl w:val="0"/>
      <w:tabs>
        <w:tab w:val="clear" w:pos="377"/>
      </w:tabs>
      <w:spacing w:line="520" w:lineRule="exact"/>
      <w:ind w:firstLine="435"/>
    </w:pPr>
    <w:rPr>
      <w:rFonts w:hAnsi="宋体"/>
      <w:kern w:val="2"/>
      <w:szCs w:val="20"/>
    </w:rPr>
  </w:style>
  <w:style w:type="paragraph" w:customStyle="1" w:styleId="affffffffffffffffffa">
    <w:name w:val="福建正文"/>
    <w:basedOn w:val="af0"/>
    <w:pPr>
      <w:widowControl w:val="0"/>
      <w:tabs>
        <w:tab w:val="clear" w:pos="377"/>
      </w:tabs>
      <w:spacing w:before="240"/>
      <w:ind w:firstLineChars="218" w:firstLine="523"/>
    </w:pPr>
    <w:rPr>
      <w:rFonts w:ascii="Times New Roman"/>
      <w:color w:val="0000FF"/>
      <w:kern w:val="2"/>
    </w:rPr>
  </w:style>
  <w:style w:type="paragraph" w:customStyle="1" w:styleId="ST2025">
    <w:name w:val="ST20_25"/>
    <w:basedOn w:val="af0"/>
    <w:next w:val="ST2023"/>
    <w:pPr>
      <w:widowControl w:val="0"/>
      <w:tabs>
        <w:tab w:val="clear" w:pos="377"/>
      </w:tabs>
      <w:autoSpaceDE w:val="0"/>
      <w:autoSpaceDN w:val="0"/>
      <w:adjustRightInd w:val="0"/>
      <w:spacing w:before="80" w:line="360" w:lineRule="atLeast"/>
      <w:jc w:val="left"/>
      <w:textAlignment w:val="baseline"/>
    </w:pPr>
    <w:rPr>
      <w:rFonts w:hAnsi="Tms Rmn"/>
      <w:b/>
      <w:sz w:val="28"/>
      <w:szCs w:val="20"/>
    </w:rPr>
  </w:style>
  <w:style w:type="paragraph" w:customStyle="1" w:styleId="affffffffffffffffffb">
    <w:name w:val="图文字"/>
    <w:basedOn w:val="af0"/>
    <w:next w:val="af0"/>
    <w:pPr>
      <w:widowControl w:val="0"/>
      <w:tabs>
        <w:tab w:val="clear" w:pos="377"/>
      </w:tabs>
      <w:snapToGrid w:val="0"/>
      <w:spacing w:line="240" w:lineRule="auto"/>
    </w:pPr>
    <w:rPr>
      <w:rFonts w:ascii="Arial" w:eastAsia="楷体_GB2312" w:hAnsi="Arial"/>
      <w:kern w:val="2"/>
      <w:szCs w:val="20"/>
    </w:rPr>
  </w:style>
  <w:style w:type="paragraph" w:customStyle="1" w:styleId="w4">
    <w:name w:val="w4"/>
    <w:basedOn w:val="af0"/>
    <w:pPr>
      <w:tabs>
        <w:tab w:val="clear" w:pos="377"/>
      </w:tabs>
      <w:spacing w:before="100" w:beforeAutospacing="1" w:after="100" w:afterAutospacing="1" w:line="336" w:lineRule="auto"/>
      <w:ind w:firstLine="360"/>
      <w:jc w:val="left"/>
    </w:pPr>
    <w:rPr>
      <w:rFonts w:ascii="Times New Roman"/>
      <w:color w:val="8A5E00"/>
      <w:sz w:val="18"/>
      <w:szCs w:val="20"/>
    </w:rPr>
  </w:style>
  <w:style w:type="paragraph" w:customStyle="1" w:styleId="316">
    <w:name w:val="样式 正文文本 3 + 加粗1"/>
    <w:basedOn w:val="311"/>
    <w:pPr>
      <w:widowControl/>
      <w:adjustRightInd/>
      <w:snapToGrid w:val="0"/>
      <w:spacing w:line="320" w:lineRule="exact"/>
      <w:textAlignment w:val="auto"/>
    </w:pPr>
    <w:rPr>
      <w:rFonts w:ascii="宋体" w:eastAsia="宋体"/>
      <w:b/>
      <w:spacing w:val="4"/>
      <w:sz w:val="21"/>
    </w:rPr>
  </w:style>
  <w:style w:type="paragraph" w:customStyle="1" w:styleId="-01">
    <w:name w:val="样式 正文首行缩进 + 左侧:  -0.1 字符"/>
    <w:basedOn w:val="2ffff4"/>
    <w:pPr>
      <w:keepNext/>
      <w:widowControl w:val="0"/>
      <w:tabs>
        <w:tab w:val="left" w:pos="628"/>
        <w:tab w:val="left" w:pos="1380"/>
        <w:tab w:val="left" w:pos="1727"/>
        <w:tab w:val="left" w:pos="1884"/>
        <w:tab w:val="left" w:pos="4900"/>
      </w:tabs>
      <w:autoSpaceDE w:val="0"/>
      <w:autoSpaceDN w:val="0"/>
      <w:adjustRightInd w:val="0"/>
      <w:snapToGrid w:val="0"/>
      <w:spacing w:after="0" w:line="360" w:lineRule="auto"/>
      <w:ind w:firstLineChars="200" w:firstLine="200"/>
      <w:jc w:val="left"/>
    </w:pPr>
    <w:rPr>
      <w:sz w:val="28"/>
      <w:szCs w:val="20"/>
      <w:lang w:val="zh-CN"/>
    </w:rPr>
  </w:style>
  <w:style w:type="paragraph" w:customStyle="1" w:styleId="2ffff4">
    <w:name w:val="正文首行缩进2"/>
    <w:basedOn w:val="affa"/>
    <w:pPr>
      <w:ind w:firstLineChars="100" w:firstLine="420"/>
    </w:pPr>
    <w:rPr>
      <w:rFonts w:ascii="宋体"/>
      <w:kern w:val="0"/>
      <w:sz w:val="24"/>
    </w:rPr>
  </w:style>
  <w:style w:type="paragraph" w:customStyle="1" w:styleId="ST203">
    <w:name w:val="ST20_3"/>
    <w:basedOn w:val="af0"/>
    <w:pPr>
      <w:keepLines/>
      <w:widowControl w:val="0"/>
      <w:tabs>
        <w:tab w:val="clear" w:pos="377"/>
        <w:tab w:val="center" w:pos="4320"/>
        <w:tab w:val="right" w:pos="8640"/>
      </w:tabs>
      <w:autoSpaceDE w:val="0"/>
      <w:autoSpaceDN w:val="0"/>
      <w:adjustRightInd w:val="0"/>
      <w:spacing w:line="360" w:lineRule="atLeast"/>
      <w:jc w:val="left"/>
      <w:textAlignment w:val="baseline"/>
    </w:pPr>
    <w:rPr>
      <w:rFonts w:hAnsi="Tms Rmn"/>
      <w:sz w:val="28"/>
      <w:szCs w:val="20"/>
    </w:rPr>
  </w:style>
  <w:style w:type="paragraph" w:customStyle="1" w:styleId="ST2036">
    <w:name w:val="ST20_36"/>
    <w:basedOn w:val="afffa"/>
    <w:pPr>
      <w:widowControl w:val="0"/>
      <w:pBdr>
        <w:bottom w:val="none" w:sz="0" w:space="0" w:color="auto"/>
      </w:pBdr>
      <w:tabs>
        <w:tab w:val="clear" w:pos="4153"/>
        <w:tab w:val="clear" w:pos="8306"/>
        <w:tab w:val="center" w:pos="4320"/>
        <w:tab w:val="right" w:pos="8640"/>
      </w:tabs>
      <w:autoSpaceDE w:val="0"/>
      <w:autoSpaceDN w:val="0"/>
      <w:adjustRightInd w:val="0"/>
      <w:snapToGrid/>
      <w:spacing w:after="0" w:line="360" w:lineRule="atLeast"/>
      <w:jc w:val="left"/>
      <w:textAlignment w:val="baseline"/>
    </w:pPr>
    <w:rPr>
      <w:rFonts w:hAnsi="Tms Rmn"/>
      <w:spacing w:val="0"/>
      <w:sz w:val="28"/>
      <w:szCs w:val="20"/>
    </w:rPr>
  </w:style>
  <w:style w:type="paragraph" w:customStyle="1" w:styleId="1fffffa">
    <w:name w:val="信息标题1"/>
    <w:basedOn w:val="affa"/>
    <w:pPr>
      <w:keepLines/>
      <w:tabs>
        <w:tab w:val="clear" w:pos="377"/>
        <w:tab w:val="left" w:pos="720"/>
        <w:tab w:val="left" w:pos="4320"/>
        <w:tab w:val="left" w:pos="5040"/>
        <w:tab w:val="right" w:pos="8640"/>
      </w:tabs>
      <w:spacing w:after="40" w:line="440" w:lineRule="atLeast"/>
      <w:ind w:left="720" w:hanging="720"/>
      <w:jc w:val="left"/>
    </w:pPr>
    <w:rPr>
      <w:rFonts w:ascii="Arial" w:hAnsi="Arial"/>
      <w:b/>
      <w:kern w:val="0"/>
      <w:sz w:val="24"/>
      <w:szCs w:val="20"/>
    </w:rPr>
  </w:style>
  <w:style w:type="paragraph" w:customStyle="1" w:styleId="CompanyNameOne">
    <w:name w:val="Company Name One"/>
    <w:basedOn w:val="CompanyName"/>
    <w:next w:val="af0"/>
  </w:style>
  <w:style w:type="paragraph" w:customStyle="1" w:styleId="102">
    <w:name w:val="小四宋居中1.0"/>
    <w:basedOn w:val="af0"/>
    <w:next w:val="af0"/>
    <w:pPr>
      <w:widowControl w:val="0"/>
      <w:tabs>
        <w:tab w:val="clear" w:pos="377"/>
      </w:tabs>
      <w:spacing w:line="360" w:lineRule="exact"/>
      <w:jc w:val="center"/>
    </w:pPr>
    <w:rPr>
      <w:rFonts w:ascii="仿宋_GB2312" w:eastAsia="仿宋_GB2312"/>
      <w:sz w:val="21"/>
    </w:rPr>
  </w:style>
  <w:style w:type="paragraph" w:customStyle="1" w:styleId="3ff4">
    <w:name w:val="样式 正文文本 3 + 加粗"/>
    <w:basedOn w:val="311"/>
    <w:pPr>
      <w:widowControl/>
      <w:adjustRightInd/>
      <w:snapToGrid w:val="0"/>
      <w:spacing w:line="320" w:lineRule="exact"/>
      <w:textAlignment w:val="auto"/>
    </w:pPr>
    <w:rPr>
      <w:rFonts w:ascii="宋体" w:eastAsia="宋体"/>
      <w:b/>
      <w:spacing w:val="4"/>
      <w:sz w:val="21"/>
    </w:rPr>
  </w:style>
  <w:style w:type="paragraph" w:customStyle="1" w:styleId="HTML11">
    <w:name w:val="HTML 预设格式11"/>
    <w:basedOn w:val="af0"/>
    <w:pPr>
      <w:tabs>
        <w:tab w:val="clear" w:pos="3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黑体" w:eastAsia="黑体" w:hAnsi="Courier New"/>
      <w:sz w:val="20"/>
      <w:szCs w:val="20"/>
    </w:rPr>
  </w:style>
  <w:style w:type="paragraph" w:customStyle="1" w:styleId="ST2044">
    <w:name w:val="ST20_44"/>
    <w:basedOn w:val="ST2019"/>
    <w:next w:val="ST2019"/>
    <w:pPr>
      <w:spacing w:before="80"/>
    </w:pPr>
  </w:style>
  <w:style w:type="paragraph" w:customStyle="1" w:styleId="11f1">
    <w:name w:val="批注框文本11"/>
    <w:basedOn w:val="af0"/>
    <w:pPr>
      <w:widowControl w:val="0"/>
      <w:tabs>
        <w:tab w:val="clear" w:pos="377"/>
      </w:tabs>
      <w:spacing w:line="240" w:lineRule="auto"/>
    </w:pPr>
    <w:rPr>
      <w:rFonts w:ascii="Times New Roman"/>
      <w:kern w:val="2"/>
      <w:sz w:val="18"/>
      <w:szCs w:val="20"/>
    </w:rPr>
  </w:style>
  <w:style w:type="paragraph" w:customStyle="1" w:styleId="ST2040">
    <w:name w:val="ST20_40"/>
    <w:basedOn w:val="ST2020"/>
    <w:next w:val="ST2020"/>
    <w:pPr>
      <w:spacing w:before="80"/>
    </w:pPr>
  </w:style>
  <w:style w:type="paragraph" w:customStyle="1" w:styleId="JobTitle">
    <w:name w:val="Job Title"/>
    <w:next w:val="Achievement"/>
    <w:pPr>
      <w:spacing w:after="40" w:line="220" w:lineRule="atLeast"/>
      <w:jc w:val="both"/>
    </w:pPr>
    <w:rPr>
      <w:rFonts w:ascii="Arial" w:hAnsi="Arial"/>
      <w:b/>
      <w:spacing w:val="-10"/>
    </w:rPr>
  </w:style>
  <w:style w:type="paragraph" w:customStyle="1" w:styleId="ParaCharCharChar1Char">
    <w:name w:val="默认段落字体 Para Char Char Char1 Char"/>
    <w:basedOn w:val="af0"/>
    <w:pPr>
      <w:widowControl w:val="0"/>
      <w:tabs>
        <w:tab w:val="clear" w:pos="377"/>
      </w:tabs>
      <w:spacing w:line="240" w:lineRule="atLeast"/>
      <w:ind w:left="420" w:firstLine="420"/>
    </w:pPr>
    <w:rPr>
      <w:rFonts w:ascii="Times New Roman"/>
      <w:sz w:val="21"/>
      <w:szCs w:val="20"/>
    </w:rPr>
  </w:style>
  <w:style w:type="paragraph" w:customStyle="1" w:styleId="CityState">
    <w:name w:val="City/State"/>
    <w:basedOn w:val="affa"/>
    <w:next w:val="affa"/>
    <w:pPr>
      <w:keepNext/>
      <w:tabs>
        <w:tab w:val="clear" w:pos="377"/>
      </w:tabs>
      <w:spacing w:after="220" w:line="220" w:lineRule="atLeast"/>
      <w:ind w:right="-360"/>
      <w:jc w:val="left"/>
    </w:pPr>
    <w:rPr>
      <w:kern w:val="0"/>
      <w:sz w:val="20"/>
      <w:szCs w:val="20"/>
    </w:rPr>
  </w:style>
  <w:style w:type="paragraph" w:customStyle="1" w:styleId="GB2312098">
    <w:name w:val="样式 仿宋_GB2312 红色 首行缩进:  0.98 厘米"/>
    <w:basedOn w:val="af0"/>
    <w:pPr>
      <w:widowControl w:val="0"/>
      <w:tabs>
        <w:tab w:val="clear" w:pos="377"/>
      </w:tabs>
      <w:spacing w:line="500" w:lineRule="exact"/>
      <w:ind w:firstLine="556"/>
    </w:pPr>
    <w:rPr>
      <w:rFonts w:ascii="仿宋_GB2312" w:eastAsia="仿宋_GB2312" w:cs="宋体"/>
      <w:color w:val="FF0000"/>
      <w:kern w:val="2"/>
      <w:sz w:val="28"/>
      <w:szCs w:val="28"/>
    </w:rPr>
  </w:style>
  <w:style w:type="paragraph" w:customStyle="1" w:styleId="CM38">
    <w:name w:val="CM38"/>
    <w:basedOn w:val="Default"/>
    <w:next w:val="Default"/>
    <w:pPr>
      <w:tabs>
        <w:tab w:val="left" w:pos="567"/>
        <w:tab w:val="left" w:pos="1985"/>
      </w:tabs>
      <w:spacing w:line="546" w:lineRule="atLeast"/>
    </w:pPr>
    <w:rPr>
      <w:rFonts w:ascii="Sim Sun" w:eastAsia="Sim Sun" w:cs="Times New Roman"/>
      <w:color w:val="auto"/>
    </w:rPr>
  </w:style>
  <w:style w:type="paragraph" w:customStyle="1" w:styleId="affffffffffffffffffc">
    <w:name w:val="可研报告正文"/>
    <w:basedOn w:val="af0"/>
    <w:pPr>
      <w:widowControl w:val="0"/>
      <w:tabs>
        <w:tab w:val="clear" w:pos="377"/>
        <w:tab w:val="left" w:pos="5880"/>
      </w:tabs>
      <w:spacing w:beforeLines="50" w:line="440" w:lineRule="exact"/>
      <w:ind w:left="425" w:firstLine="482"/>
    </w:pPr>
    <w:rPr>
      <w:rFonts w:ascii="Times New Roman"/>
      <w:kern w:val="2"/>
    </w:rPr>
  </w:style>
  <w:style w:type="paragraph" w:customStyle="1" w:styleId="157">
    <w:name w:val="样式 正文缩进正文（首行缩进两字） + 宋体 行距: 1.5 倍行距"/>
    <w:basedOn w:val="2fff3"/>
    <w:pPr>
      <w:tabs>
        <w:tab w:val="left" w:pos="377"/>
      </w:tabs>
      <w:adjustRightInd w:val="0"/>
      <w:snapToGrid/>
      <w:spacing w:line="300" w:lineRule="auto"/>
      <w:ind w:firstLine="482"/>
      <w:jc w:val="left"/>
      <w:textAlignment w:val="baseline"/>
    </w:pPr>
    <w:rPr>
      <w:rFonts w:ascii="宋体" w:hAnsi="宋体"/>
      <w:spacing w:val="0"/>
    </w:rPr>
  </w:style>
  <w:style w:type="paragraph" w:customStyle="1" w:styleId="ST2022">
    <w:name w:val="ST20_22"/>
    <w:basedOn w:val="ST202"/>
    <w:pPr>
      <w:spacing w:after="120"/>
    </w:pPr>
  </w:style>
  <w:style w:type="paragraph" w:customStyle="1" w:styleId="affffffffffffffffffd">
    <w:name w:val="段标"/>
    <w:basedOn w:val="af0"/>
    <w:pPr>
      <w:widowControl w:val="0"/>
      <w:tabs>
        <w:tab w:val="clear" w:pos="377"/>
      </w:tabs>
      <w:adjustRightInd w:val="0"/>
      <w:spacing w:line="360" w:lineRule="auto"/>
      <w:ind w:firstLine="567"/>
      <w:jc w:val="left"/>
      <w:textAlignment w:val="baseline"/>
    </w:pPr>
    <w:rPr>
      <w:rFonts w:ascii="Times New Roman"/>
      <w:sz w:val="28"/>
      <w:szCs w:val="20"/>
    </w:rPr>
  </w:style>
  <w:style w:type="paragraph" w:customStyle="1" w:styleId="1fffffb">
    <w:name w:val="批注文字1"/>
    <w:basedOn w:val="af0"/>
    <w:pPr>
      <w:widowControl w:val="0"/>
      <w:tabs>
        <w:tab w:val="clear" w:pos="377"/>
      </w:tabs>
      <w:spacing w:line="240" w:lineRule="auto"/>
      <w:jc w:val="left"/>
    </w:pPr>
    <w:rPr>
      <w:rFonts w:ascii="Times New Roman"/>
      <w:kern w:val="2"/>
      <w:sz w:val="21"/>
      <w:szCs w:val="20"/>
    </w:rPr>
  </w:style>
  <w:style w:type="paragraph" w:customStyle="1" w:styleId="CM87">
    <w:name w:val="CM87"/>
    <w:basedOn w:val="af0"/>
    <w:next w:val="af0"/>
    <w:pPr>
      <w:widowControl w:val="0"/>
      <w:tabs>
        <w:tab w:val="clear" w:pos="377"/>
      </w:tabs>
      <w:autoSpaceDE w:val="0"/>
      <w:autoSpaceDN w:val="0"/>
      <w:adjustRightInd w:val="0"/>
      <w:spacing w:after="273" w:line="240" w:lineRule="auto"/>
      <w:jc w:val="left"/>
    </w:pPr>
  </w:style>
  <w:style w:type="paragraph" w:customStyle="1" w:styleId="----">
    <w:name w:val="正文----晓娜..森诺"/>
    <w:basedOn w:val="af0"/>
    <w:pPr>
      <w:spacing w:line="360" w:lineRule="auto"/>
    </w:pPr>
    <w:rPr>
      <w:rFonts w:hAnsi="宋体"/>
    </w:rPr>
  </w:style>
  <w:style w:type="paragraph" w:customStyle="1" w:styleId="PersonalInfo">
    <w:name w:val="Personal Info"/>
    <w:basedOn w:val="Achievement"/>
    <w:pPr>
      <w:spacing w:before="220"/>
    </w:pPr>
  </w:style>
  <w:style w:type="paragraph" w:customStyle="1" w:styleId="05051">
    <w:name w:val="样式 样式 表格标题 + 段前: 0.5 行 + 段前: 0.5 行1"/>
    <w:basedOn w:val="af0"/>
    <w:pPr>
      <w:widowControl w:val="0"/>
      <w:tabs>
        <w:tab w:val="clear" w:pos="377"/>
      </w:tabs>
      <w:autoSpaceDE w:val="0"/>
      <w:autoSpaceDN w:val="0"/>
      <w:adjustRightInd w:val="0"/>
      <w:spacing w:line="360" w:lineRule="exact"/>
      <w:jc w:val="center"/>
    </w:pPr>
    <w:rPr>
      <w:rFonts w:hAnsi="宋体"/>
      <w:bCs/>
      <w:kern w:val="2"/>
      <w:sz w:val="21"/>
      <w:szCs w:val="21"/>
      <w:lang w:val="zh-CN"/>
    </w:rPr>
  </w:style>
  <w:style w:type="paragraph" w:customStyle="1" w:styleId="CM9">
    <w:name w:val="CM9"/>
    <w:basedOn w:val="Default"/>
    <w:next w:val="Default"/>
    <w:pPr>
      <w:tabs>
        <w:tab w:val="left" w:pos="567"/>
        <w:tab w:val="left" w:pos="1985"/>
      </w:tabs>
      <w:spacing w:line="626" w:lineRule="atLeast"/>
    </w:pPr>
    <w:rPr>
      <w:rFonts w:ascii="Li Super" w:eastAsia="Li Super" w:cs="Times New Roman"/>
      <w:color w:val="auto"/>
    </w:rPr>
  </w:style>
  <w:style w:type="paragraph" w:customStyle="1" w:styleId="3ff5">
    <w:name w:val="条3"/>
    <w:basedOn w:val="af0"/>
    <w:next w:val="af0"/>
    <w:pPr>
      <w:widowControl w:val="0"/>
      <w:tabs>
        <w:tab w:val="clear" w:pos="377"/>
      </w:tabs>
      <w:spacing w:line="240" w:lineRule="auto"/>
      <w:outlineLvl w:val="1"/>
    </w:pPr>
    <w:rPr>
      <w:rFonts w:ascii="黑体" w:eastAsia="黑体"/>
      <w:kern w:val="21"/>
      <w:sz w:val="21"/>
      <w:szCs w:val="20"/>
    </w:rPr>
  </w:style>
  <w:style w:type="paragraph" w:customStyle="1" w:styleId="1fffffc">
    <w:name w:val="列表1"/>
    <w:basedOn w:val="af0"/>
    <w:pPr>
      <w:widowControl w:val="0"/>
      <w:tabs>
        <w:tab w:val="clear" w:pos="377"/>
      </w:tabs>
      <w:spacing w:line="240" w:lineRule="auto"/>
      <w:ind w:left="200" w:hangingChars="200" w:hanging="200"/>
    </w:pPr>
    <w:rPr>
      <w:rFonts w:ascii="Times New Roman"/>
      <w:kern w:val="2"/>
      <w:sz w:val="28"/>
      <w:szCs w:val="20"/>
    </w:rPr>
  </w:style>
  <w:style w:type="paragraph" w:customStyle="1" w:styleId="affffffffffffffffffe">
    <w:name w:val="表内序号"/>
    <w:basedOn w:val="af0"/>
    <w:pPr>
      <w:widowControl w:val="0"/>
      <w:tabs>
        <w:tab w:val="clear" w:pos="377"/>
      </w:tabs>
      <w:adjustRightInd w:val="0"/>
      <w:spacing w:line="360" w:lineRule="atLeast"/>
      <w:jc w:val="right"/>
      <w:textAlignment w:val="baseline"/>
    </w:pPr>
    <w:rPr>
      <w:szCs w:val="20"/>
    </w:rPr>
  </w:style>
  <w:style w:type="paragraph" w:customStyle="1" w:styleId="ST2018">
    <w:name w:val="ST20_18"/>
    <w:basedOn w:val="ST202"/>
    <w:pPr>
      <w:keepLines/>
      <w:tabs>
        <w:tab w:val="left" w:pos="720"/>
      </w:tabs>
      <w:spacing w:after="240"/>
      <w:ind w:left="1080" w:right="2880" w:hanging="1080"/>
    </w:pPr>
  </w:style>
  <w:style w:type="paragraph" w:customStyle="1" w:styleId="xl49">
    <w:name w:val="xl49"/>
    <w:basedOn w:val="af0"/>
    <w:pPr>
      <w:pBdr>
        <w:top w:val="single" w:sz="4" w:space="0" w:color="auto"/>
        <w:left w:val="single" w:sz="8" w:space="0" w:color="auto"/>
        <w:bottom w:val="single" w:sz="4" w:space="0" w:color="auto"/>
        <w:right w:val="single" w:sz="4" w:space="0" w:color="auto"/>
      </w:pBdr>
      <w:tabs>
        <w:tab w:val="clear" w:pos="377"/>
      </w:tabs>
      <w:spacing w:before="100" w:beforeAutospacing="1" w:after="100" w:afterAutospacing="1" w:line="240" w:lineRule="auto"/>
      <w:jc w:val="center"/>
    </w:pPr>
    <w:rPr>
      <w:rFonts w:hAnsi="宋体"/>
    </w:rPr>
  </w:style>
  <w:style w:type="paragraph" w:customStyle="1" w:styleId="322">
    <w:name w:val="正文文本缩进 32"/>
    <w:basedOn w:val="af0"/>
    <w:pPr>
      <w:widowControl w:val="0"/>
      <w:tabs>
        <w:tab w:val="clear" w:pos="377"/>
      </w:tabs>
      <w:spacing w:line="480" w:lineRule="exact"/>
      <w:ind w:firstLineChars="200" w:firstLine="480"/>
    </w:pPr>
    <w:rPr>
      <w:rFonts w:ascii="Times New Roman"/>
      <w:kern w:val="2"/>
      <w:szCs w:val="20"/>
    </w:rPr>
  </w:style>
  <w:style w:type="paragraph" w:customStyle="1" w:styleId="afffffffffffffffffff">
    <w:name w:val="调研内容"/>
    <w:basedOn w:val="af0"/>
    <w:pPr>
      <w:widowControl w:val="0"/>
      <w:tabs>
        <w:tab w:val="clear" w:pos="377"/>
      </w:tabs>
      <w:spacing w:line="360" w:lineRule="auto"/>
    </w:pPr>
    <w:rPr>
      <w:rFonts w:ascii="Times New Roman"/>
      <w:kern w:val="2"/>
      <w:sz w:val="21"/>
      <w:szCs w:val="20"/>
    </w:rPr>
  </w:style>
  <w:style w:type="paragraph" w:customStyle="1" w:styleId="bt1">
    <w:name w:val="bt1"/>
    <w:basedOn w:val="af0"/>
    <w:pPr>
      <w:widowControl w:val="0"/>
      <w:tabs>
        <w:tab w:val="clear" w:pos="377"/>
      </w:tabs>
      <w:adjustRightInd w:val="0"/>
      <w:spacing w:line="360" w:lineRule="auto"/>
      <w:ind w:firstLine="624"/>
      <w:textAlignment w:val="baseline"/>
    </w:pPr>
    <w:rPr>
      <w:b/>
      <w:sz w:val="28"/>
      <w:szCs w:val="20"/>
    </w:rPr>
  </w:style>
  <w:style w:type="paragraph" w:customStyle="1" w:styleId="CM39">
    <w:name w:val="CM39"/>
    <w:basedOn w:val="Default"/>
    <w:next w:val="Default"/>
    <w:pPr>
      <w:tabs>
        <w:tab w:val="left" w:pos="567"/>
        <w:tab w:val="left" w:pos="1985"/>
      </w:tabs>
    </w:pPr>
    <w:rPr>
      <w:rFonts w:cs="Times New Roman"/>
      <w:color w:val="auto"/>
    </w:rPr>
  </w:style>
  <w:style w:type="paragraph" w:customStyle="1" w:styleId="317">
    <w:name w:val="正文缩进31"/>
    <w:pPr>
      <w:snapToGrid w:val="0"/>
      <w:spacing w:after="220" w:line="440" w:lineRule="exact"/>
      <w:ind w:firstLine="480"/>
      <w:jc w:val="both"/>
    </w:pPr>
    <w:rPr>
      <w:rFonts w:ascii="宋体"/>
      <w:spacing w:val="6"/>
      <w:kern w:val="24"/>
      <w:sz w:val="24"/>
    </w:rPr>
  </w:style>
  <w:style w:type="paragraph" w:customStyle="1" w:styleId="ST201">
    <w:name w:val="ST20_1"/>
    <w:basedOn w:val="af0"/>
    <w:pPr>
      <w:keepNext/>
      <w:keepLines/>
      <w:widowControl w:val="0"/>
      <w:tabs>
        <w:tab w:val="clear" w:pos="377"/>
      </w:tabs>
      <w:autoSpaceDE w:val="0"/>
      <w:autoSpaceDN w:val="0"/>
      <w:adjustRightInd w:val="0"/>
      <w:spacing w:before="240" w:after="120" w:line="360" w:lineRule="atLeast"/>
      <w:jc w:val="left"/>
      <w:textAlignment w:val="baseline"/>
    </w:pPr>
    <w:rPr>
      <w:rFonts w:hAnsi="Tms Rmn"/>
      <w:b/>
      <w:sz w:val="36"/>
      <w:szCs w:val="20"/>
    </w:rPr>
  </w:style>
  <w:style w:type="paragraph" w:customStyle="1" w:styleId="ST2034">
    <w:name w:val="ST20_34"/>
    <w:basedOn w:val="afff7"/>
    <w:pPr>
      <w:keepLines/>
      <w:widowControl w:val="0"/>
      <w:tabs>
        <w:tab w:val="clear" w:pos="4153"/>
        <w:tab w:val="clear" w:pos="8306"/>
        <w:tab w:val="right" w:pos="0"/>
        <w:tab w:val="center" w:pos="4320"/>
        <w:tab w:val="right" w:pos="8640"/>
      </w:tabs>
      <w:autoSpaceDE w:val="0"/>
      <w:autoSpaceDN w:val="0"/>
      <w:adjustRightInd w:val="0"/>
      <w:spacing w:before="0" w:line="360" w:lineRule="atLeast"/>
      <w:jc w:val="right"/>
      <w:textAlignment w:val="baseline"/>
    </w:pPr>
    <w:rPr>
      <w:rFonts w:hAnsi="Tms Rmn"/>
      <w:sz w:val="28"/>
      <w:szCs w:val="20"/>
    </w:rPr>
  </w:style>
  <w:style w:type="paragraph" w:customStyle="1" w:styleId="Arial145">
    <w:name w:val="样式 Arial 行距: 多倍行距 1.45 字行"/>
    <w:basedOn w:val="af0"/>
    <w:pPr>
      <w:widowControl w:val="0"/>
      <w:tabs>
        <w:tab w:val="clear" w:pos="377"/>
      </w:tabs>
      <w:spacing w:line="500" w:lineRule="exact"/>
    </w:pPr>
    <w:rPr>
      <w:rFonts w:ascii="仿宋_GB2312" w:eastAsia="仿宋_GB2312" w:hAnsi="Arial"/>
      <w:kern w:val="2"/>
      <w:sz w:val="28"/>
      <w:szCs w:val="28"/>
    </w:rPr>
  </w:style>
  <w:style w:type="paragraph" w:customStyle="1" w:styleId="CM19">
    <w:name w:val="CM19"/>
    <w:basedOn w:val="Default"/>
    <w:next w:val="Default"/>
    <w:pPr>
      <w:tabs>
        <w:tab w:val="left" w:pos="567"/>
        <w:tab w:val="left" w:pos="1985"/>
      </w:tabs>
      <w:spacing w:line="626" w:lineRule="atLeast"/>
    </w:pPr>
    <w:rPr>
      <w:rFonts w:ascii="Sim Sun" w:eastAsia="Sim Sun" w:cs="Times New Roman"/>
      <w:color w:val="auto"/>
    </w:rPr>
  </w:style>
  <w:style w:type="paragraph" w:customStyle="1" w:styleId="11f2">
    <w:name w:val="索引 11"/>
    <w:basedOn w:val="af0"/>
    <w:next w:val="af0"/>
    <w:pPr>
      <w:widowControl w:val="0"/>
      <w:tabs>
        <w:tab w:val="clear" w:pos="377"/>
      </w:tabs>
      <w:spacing w:line="240" w:lineRule="exact"/>
    </w:pPr>
    <w:rPr>
      <w:rFonts w:hAnsi="宋体"/>
      <w:kern w:val="2"/>
    </w:rPr>
  </w:style>
  <w:style w:type="paragraph" w:customStyle="1" w:styleId="ST2042">
    <w:name w:val="ST20_42"/>
    <w:basedOn w:val="ST2021"/>
    <w:next w:val="ST2021"/>
    <w:pPr>
      <w:spacing w:before="80"/>
    </w:pPr>
  </w:style>
  <w:style w:type="paragraph" w:customStyle="1" w:styleId="NoTitle">
    <w:name w:val="No Title"/>
    <w:basedOn w:val="af0"/>
    <w:pPr>
      <w:pBdr>
        <w:top w:val="single" w:sz="6" w:space="2" w:color="FFFFFF"/>
        <w:left w:val="single" w:sz="6" w:space="2" w:color="FFFFFF"/>
        <w:bottom w:val="single" w:sz="6" w:space="2" w:color="FFFFFF"/>
        <w:right w:val="single" w:sz="6" w:space="2" w:color="FFFFFF"/>
      </w:pBdr>
      <w:tabs>
        <w:tab w:val="clear" w:pos="377"/>
      </w:tabs>
      <w:spacing w:before="120" w:line="280" w:lineRule="atLeast"/>
      <w:jc w:val="left"/>
    </w:pPr>
    <w:rPr>
      <w:rFonts w:ascii="Arial" w:hAnsi="Arial"/>
      <w:b/>
      <w:spacing w:val="-10"/>
      <w:position w:val="7"/>
      <w:sz w:val="20"/>
      <w:szCs w:val="20"/>
    </w:rPr>
  </w:style>
  <w:style w:type="paragraph" w:customStyle="1" w:styleId="2ffff5">
    <w:name w:val="条2"/>
    <w:basedOn w:val="af0"/>
    <w:next w:val="af0"/>
    <w:pPr>
      <w:widowControl w:val="0"/>
      <w:tabs>
        <w:tab w:val="clear" w:pos="377"/>
      </w:tabs>
      <w:spacing w:line="240" w:lineRule="auto"/>
      <w:outlineLvl w:val="1"/>
    </w:pPr>
    <w:rPr>
      <w:rFonts w:ascii="黑体" w:eastAsia="黑体"/>
      <w:kern w:val="21"/>
      <w:sz w:val="21"/>
      <w:szCs w:val="20"/>
    </w:rPr>
  </w:style>
  <w:style w:type="paragraph" w:customStyle="1" w:styleId="7051">
    <w:name w:val="样式 标题 7 + 段前: 0.5 行1"/>
    <w:basedOn w:val="70"/>
    <w:pPr>
      <w:keepNext w:val="0"/>
      <w:keepLines w:val="0"/>
      <w:tabs>
        <w:tab w:val="clear" w:pos="1096"/>
        <w:tab w:val="left" w:pos="1260"/>
        <w:tab w:val="left" w:pos="1447"/>
        <w:tab w:val="left" w:pos="1820"/>
      </w:tabs>
      <w:adjustRightInd w:val="0"/>
      <w:snapToGrid w:val="0"/>
      <w:spacing w:before="120" w:after="0" w:line="300" w:lineRule="auto"/>
      <w:ind w:firstLineChars="400" w:firstLine="1120"/>
      <w:outlineLvl w:val="3"/>
    </w:pPr>
    <w:rPr>
      <w:rFonts w:ascii="宋体" w:eastAsia="宋体" w:hAnsi="宋体"/>
      <w:bCs w:val="0"/>
      <w:color w:val="000000"/>
      <w:kern w:val="2"/>
      <w:sz w:val="28"/>
      <w:szCs w:val="28"/>
    </w:rPr>
  </w:style>
  <w:style w:type="paragraph" w:customStyle="1" w:styleId="ST2038">
    <w:name w:val="ST20_38"/>
    <w:basedOn w:val="ST205"/>
    <w:next w:val="ST205"/>
    <w:pPr>
      <w:spacing w:before="120"/>
    </w:pPr>
  </w:style>
  <w:style w:type="paragraph" w:customStyle="1" w:styleId="afffffffffffffffffff0">
    <w:name w:val="尾消息标题"/>
    <w:basedOn w:val="1fffffa"/>
    <w:next w:val="affa"/>
    <w:pPr>
      <w:pBdr>
        <w:bottom w:val="single" w:sz="6" w:space="19" w:color="auto"/>
        <w:between w:val="single" w:sz="6" w:space="19" w:color="auto"/>
      </w:pBdr>
      <w:tabs>
        <w:tab w:val="clear" w:pos="720"/>
        <w:tab w:val="clear" w:pos="4320"/>
        <w:tab w:val="clear" w:pos="5040"/>
        <w:tab w:val="clear" w:pos="8640"/>
        <w:tab w:val="left" w:pos="1260"/>
        <w:tab w:val="left" w:pos="2940"/>
      </w:tabs>
      <w:spacing w:before="120" w:after="120"/>
      <w:ind w:left="0" w:firstLine="0"/>
    </w:pPr>
  </w:style>
  <w:style w:type="paragraph" w:customStyle="1" w:styleId="HeadingBase">
    <w:name w:val="Heading Base"/>
    <w:basedOn w:val="affa"/>
    <w:next w:val="affa"/>
    <w:pPr>
      <w:keepNext/>
      <w:keepLines/>
      <w:tabs>
        <w:tab w:val="clear" w:pos="377"/>
      </w:tabs>
      <w:spacing w:after="0" w:line="220" w:lineRule="atLeast"/>
      <w:ind w:right="-360"/>
      <w:jc w:val="left"/>
    </w:pPr>
    <w:rPr>
      <w:rFonts w:ascii="Arial" w:hAnsi="Arial"/>
      <w:spacing w:val="-4"/>
      <w:kern w:val="0"/>
      <w:sz w:val="18"/>
      <w:szCs w:val="20"/>
    </w:rPr>
  </w:style>
  <w:style w:type="paragraph" w:customStyle="1" w:styleId="afffffffffffffffffff1">
    <w:name w:val="样式"/>
    <w:basedOn w:val="af0"/>
    <w:next w:val="1ffffd"/>
    <w:pPr>
      <w:widowControl w:val="0"/>
      <w:tabs>
        <w:tab w:val="clear" w:pos="377"/>
      </w:tabs>
      <w:adjustRightInd w:val="0"/>
      <w:spacing w:line="360" w:lineRule="auto"/>
      <w:ind w:firstLine="480"/>
      <w:textAlignment w:val="baseline"/>
    </w:pPr>
  </w:style>
  <w:style w:type="paragraph" w:customStyle="1" w:styleId="124">
    <w:name w:val="正文文本缩进12"/>
    <w:basedOn w:val="af0"/>
    <w:pPr>
      <w:widowControl w:val="0"/>
      <w:tabs>
        <w:tab w:val="clear" w:pos="377"/>
      </w:tabs>
      <w:spacing w:line="480" w:lineRule="exact"/>
      <w:ind w:firstLineChars="200" w:firstLine="480"/>
    </w:pPr>
    <w:rPr>
      <w:rFonts w:hAnsi="宋体"/>
      <w:kern w:val="2"/>
    </w:rPr>
  </w:style>
  <w:style w:type="paragraph" w:customStyle="1" w:styleId="1fffffd">
    <w:name w:val="页脚1"/>
    <w:basedOn w:val="af0"/>
    <w:pPr>
      <w:widowControl w:val="0"/>
      <w:tabs>
        <w:tab w:val="clear" w:pos="377"/>
        <w:tab w:val="center" w:pos="4153"/>
        <w:tab w:val="right" w:pos="8306"/>
      </w:tabs>
      <w:snapToGrid w:val="0"/>
      <w:spacing w:line="240" w:lineRule="auto"/>
      <w:jc w:val="left"/>
    </w:pPr>
    <w:rPr>
      <w:rFonts w:ascii="Times New Roman"/>
      <w:kern w:val="2"/>
      <w:sz w:val="18"/>
      <w:szCs w:val="20"/>
    </w:rPr>
  </w:style>
  <w:style w:type="paragraph" w:customStyle="1" w:styleId="ST2024">
    <w:name w:val="ST20_24"/>
    <w:basedOn w:val="ST202"/>
    <w:pPr>
      <w:keepLines/>
      <w:ind w:left="360" w:hanging="360"/>
    </w:pPr>
  </w:style>
  <w:style w:type="paragraph" w:customStyle="1" w:styleId="ST2056">
    <w:name w:val="ST20_56"/>
    <w:basedOn w:val="ST2021"/>
    <w:pPr>
      <w:ind w:left="1080"/>
    </w:pPr>
  </w:style>
  <w:style w:type="paragraph" w:customStyle="1" w:styleId="dc">
    <w:name w:val="dc"/>
    <w:basedOn w:val="af0"/>
    <w:pPr>
      <w:tabs>
        <w:tab w:val="clear" w:pos="377"/>
      </w:tabs>
      <w:spacing w:before="100" w:beforeAutospacing="1" w:after="100" w:afterAutospacing="1" w:line="216" w:lineRule="atLeast"/>
      <w:jc w:val="left"/>
    </w:pPr>
    <w:rPr>
      <w:rFonts w:hAnsi="宋体" w:cs="Arial Unicode MS" w:hint="eastAsia"/>
      <w:sz w:val="18"/>
      <w:szCs w:val="18"/>
    </w:rPr>
  </w:style>
  <w:style w:type="paragraph" w:customStyle="1" w:styleId="11f3">
    <w:name w:val="正文首行缩进11"/>
    <w:basedOn w:val="affa"/>
    <w:pPr>
      <w:widowControl w:val="0"/>
      <w:tabs>
        <w:tab w:val="clear" w:pos="377"/>
      </w:tabs>
      <w:spacing w:line="240" w:lineRule="auto"/>
      <w:ind w:firstLine="420"/>
    </w:pPr>
    <w:rPr>
      <w:szCs w:val="20"/>
    </w:rPr>
  </w:style>
  <w:style w:type="paragraph" w:customStyle="1" w:styleId="fontmid">
    <w:name w:val="font_mid"/>
    <w:basedOn w:val="af0"/>
    <w:pPr>
      <w:tabs>
        <w:tab w:val="clear" w:pos="377"/>
      </w:tabs>
      <w:spacing w:before="100" w:beforeAutospacing="1" w:after="100" w:afterAutospacing="1" w:line="240" w:lineRule="auto"/>
      <w:jc w:val="left"/>
    </w:pPr>
    <w:rPr>
      <w:rFonts w:hAnsi="宋体"/>
      <w:szCs w:val="20"/>
    </w:rPr>
  </w:style>
  <w:style w:type="paragraph" w:customStyle="1" w:styleId="CharChar3CharCharCharChar">
    <w:name w:val="Char Char3 Char Char Char Char"/>
    <w:basedOn w:val="af0"/>
    <w:pPr>
      <w:tabs>
        <w:tab w:val="clear" w:pos="377"/>
      </w:tabs>
      <w:spacing w:after="160" w:line="240" w:lineRule="exact"/>
      <w:jc w:val="left"/>
    </w:pPr>
    <w:rPr>
      <w:rFonts w:ascii="Verdana" w:hAnsi="Verdana"/>
      <w:sz w:val="20"/>
      <w:szCs w:val="20"/>
      <w:lang w:eastAsia="en-US"/>
    </w:rPr>
  </w:style>
  <w:style w:type="paragraph" w:customStyle="1" w:styleId="ST2064">
    <w:name w:val="ST20_64"/>
    <w:basedOn w:val="ST2054"/>
    <w:pPr>
      <w:ind w:left="2160"/>
    </w:pPr>
  </w:style>
  <w:style w:type="paragraph" w:customStyle="1" w:styleId="Address1">
    <w:name w:val="Address 1"/>
    <w:basedOn w:val="af0"/>
    <w:pPr>
      <w:tabs>
        <w:tab w:val="clear" w:pos="377"/>
      </w:tabs>
      <w:spacing w:line="200" w:lineRule="atLeast"/>
      <w:jc w:val="left"/>
    </w:pPr>
    <w:rPr>
      <w:rFonts w:ascii="Times New Roman"/>
      <w:sz w:val="16"/>
      <w:szCs w:val="20"/>
    </w:rPr>
  </w:style>
  <w:style w:type="paragraph" w:customStyle="1" w:styleId="afffffffffffffffffff2">
    <w:name w:val="表格后正文"/>
    <w:basedOn w:val="affffffffffffffffff"/>
    <w:pPr>
      <w:spacing w:before="200"/>
    </w:pPr>
  </w:style>
  <w:style w:type="paragraph" w:customStyle="1" w:styleId="224">
    <w:name w:val="列表 22"/>
    <w:basedOn w:val="af0"/>
    <w:pPr>
      <w:widowControl w:val="0"/>
      <w:tabs>
        <w:tab w:val="clear" w:pos="377"/>
      </w:tabs>
      <w:spacing w:line="240" w:lineRule="auto"/>
      <w:ind w:leftChars="200" w:left="100" w:hangingChars="200" w:hanging="200"/>
    </w:pPr>
    <w:rPr>
      <w:rFonts w:ascii="Times New Roman"/>
      <w:kern w:val="2"/>
      <w:sz w:val="21"/>
    </w:rPr>
  </w:style>
  <w:style w:type="paragraph" w:customStyle="1" w:styleId="afffffffffffffffffff3">
    <w:name w:val="首消息标题"/>
    <w:basedOn w:val="1fffffa"/>
    <w:next w:val="1fffffa"/>
    <w:pPr>
      <w:tabs>
        <w:tab w:val="clear" w:pos="720"/>
        <w:tab w:val="clear" w:pos="4320"/>
        <w:tab w:val="clear" w:pos="5040"/>
        <w:tab w:val="clear" w:pos="8640"/>
        <w:tab w:val="left" w:pos="1045"/>
      </w:tabs>
      <w:ind w:left="0" w:firstLine="0"/>
    </w:pPr>
  </w:style>
  <w:style w:type="paragraph" w:customStyle="1" w:styleId="305050505">
    <w:name w:val="样式 样式 样式 标题 3 + 段前: 0.5 行 段后: 0.5 行 + 段前: 0.5 行 段后: 0.5 行 + 段前: ..."/>
    <w:basedOn w:val="af0"/>
    <w:pPr>
      <w:keepNext/>
      <w:keepLines/>
      <w:widowControl w:val="0"/>
      <w:tabs>
        <w:tab w:val="clear" w:pos="377"/>
        <w:tab w:val="left" w:pos="1080"/>
      </w:tabs>
      <w:adjustRightInd w:val="0"/>
      <w:snapToGrid w:val="0"/>
      <w:spacing w:beforeLines="50" w:afterLines="50"/>
      <w:outlineLvl w:val="2"/>
    </w:pPr>
    <w:rPr>
      <w:rFonts w:ascii="仿宋_GB2312" w:eastAsia="仿宋_GB2312"/>
      <w:b/>
      <w:bCs/>
      <w:kern w:val="2"/>
      <w:sz w:val="28"/>
      <w:szCs w:val="20"/>
    </w:rPr>
  </w:style>
  <w:style w:type="paragraph" w:customStyle="1" w:styleId="xl55">
    <w:name w:val="xl55"/>
    <w:basedOn w:val="af0"/>
    <w:pPr>
      <w:pBdr>
        <w:top w:val="single" w:sz="4" w:space="0" w:color="auto"/>
        <w:left w:val="single" w:sz="4" w:space="0" w:color="auto"/>
        <w:bottom w:val="single" w:sz="4" w:space="0" w:color="auto"/>
      </w:pBdr>
      <w:tabs>
        <w:tab w:val="clear" w:pos="377"/>
      </w:tabs>
      <w:spacing w:before="100" w:beforeAutospacing="1" w:after="100" w:afterAutospacing="1" w:line="240" w:lineRule="auto"/>
      <w:jc w:val="center"/>
      <w:textAlignment w:val="center"/>
    </w:pPr>
    <w:rPr>
      <w:rFonts w:ascii="Times New Roman"/>
      <w:sz w:val="21"/>
      <w:szCs w:val="21"/>
    </w:rPr>
  </w:style>
  <w:style w:type="paragraph" w:customStyle="1" w:styleId="711">
    <w:name w:val="索引 71"/>
    <w:basedOn w:val="af0"/>
    <w:next w:val="af0"/>
    <w:pPr>
      <w:widowControl w:val="0"/>
      <w:tabs>
        <w:tab w:val="clear" w:pos="377"/>
      </w:tabs>
      <w:spacing w:line="240" w:lineRule="auto"/>
      <w:ind w:leftChars="1200" w:left="1200"/>
    </w:pPr>
    <w:rPr>
      <w:rFonts w:ascii="Times New Roman"/>
      <w:kern w:val="2"/>
      <w:sz w:val="21"/>
    </w:rPr>
  </w:style>
  <w:style w:type="paragraph" w:customStyle="1" w:styleId="318">
    <w:name w:val="索引 31"/>
    <w:basedOn w:val="af0"/>
    <w:next w:val="af0"/>
    <w:pPr>
      <w:widowControl w:val="0"/>
      <w:tabs>
        <w:tab w:val="clear" w:pos="377"/>
      </w:tabs>
      <w:spacing w:line="240" w:lineRule="auto"/>
      <w:ind w:left="630" w:hanging="210"/>
      <w:jc w:val="left"/>
    </w:pPr>
    <w:rPr>
      <w:rFonts w:ascii="Times New Roman"/>
      <w:kern w:val="2"/>
      <w:sz w:val="18"/>
      <w:szCs w:val="18"/>
    </w:rPr>
  </w:style>
  <w:style w:type="paragraph" w:customStyle="1" w:styleId="0505">
    <w:name w:val="样式 样式 表格标题 + 段前: 0.5 行 + 段前: 0.5 行"/>
    <w:basedOn w:val="050"/>
    <w:pPr>
      <w:spacing w:beforeLines="0"/>
    </w:pPr>
    <w:rPr>
      <w:bCs w:val="0"/>
    </w:rPr>
  </w:style>
  <w:style w:type="paragraph" w:customStyle="1" w:styleId="xl59">
    <w:name w:val="xl59"/>
    <w:basedOn w:val="af0"/>
    <w:pPr>
      <w:pBdr>
        <w:bottom w:val="single" w:sz="4" w:space="0" w:color="auto"/>
        <w:right w:val="single" w:sz="4" w:space="0" w:color="auto"/>
      </w:pBdr>
      <w:tabs>
        <w:tab w:val="clear" w:pos="377"/>
      </w:tabs>
      <w:spacing w:before="100" w:beforeAutospacing="1" w:after="100" w:afterAutospacing="1" w:line="240" w:lineRule="auto"/>
      <w:jc w:val="center"/>
      <w:textAlignment w:val="center"/>
    </w:pPr>
    <w:rPr>
      <w:rFonts w:hAnsi="宋体"/>
      <w:sz w:val="21"/>
      <w:szCs w:val="21"/>
    </w:rPr>
  </w:style>
  <w:style w:type="paragraph" w:customStyle="1" w:styleId="2ffff6">
    <w:name w:val="普通(网站)2"/>
    <w:basedOn w:val="af0"/>
    <w:pPr>
      <w:tabs>
        <w:tab w:val="clear" w:pos="377"/>
      </w:tabs>
      <w:spacing w:before="100" w:beforeAutospacing="1" w:after="100" w:afterAutospacing="1" w:line="240" w:lineRule="auto"/>
      <w:jc w:val="left"/>
    </w:pPr>
    <w:rPr>
      <w:rFonts w:hAnsi="宋体"/>
    </w:rPr>
  </w:style>
  <w:style w:type="paragraph" w:customStyle="1" w:styleId="afffffffffffffffffff4">
    <w:name w:val="正文表格"/>
    <w:basedOn w:val="af0"/>
    <w:pPr>
      <w:keepNext/>
      <w:keepLines/>
      <w:widowControl w:val="0"/>
      <w:tabs>
        <w:tab w:val="clear" w:pos="377"/>
      </w:tabs>
      <w:overflowPunct w:val="0"/>
      <w:adjustRightInd w:val="0"/>
      <w:spacing w:before="80" w:line="240" w:lineRule="auto"/>
      <w:jc w:val="center"/>
      <w:textAlignment w:val="bottom"/>
    </w:pPr>
    <w:rPr>
      <w:rFonts w:ascii="Times New Roman"/>
      <w:sz w:val="28"/>
      <w:szCs w:val="20"/>
    </w:rPr>
  </w:style>
  <w:style w:type="paragraph" w:customStyle="1" w:styleId="ST2060">
    <w:name w:val="ST20_60"/>
    <w:basedOn w:val="ST2054"/>
    <w:pPr>
      <w:ind w:left="1080"/>
    </w:pPr>
  </w:style>
  <w:style w:type="paragraph" w:customStyle="1" w:styleId="afffffffffffffffffff5">
    <w:name w:val="五号"/>
    <w:basedOn w:val="af0"/>
    <w:pPr>
      <w:tabs>
        <w:tab w:val="clear" w:pos="377"/>
      </w:tabs>
      <w:spacing w:line="360" w:lineRule="auto"/>
      <w:ind w:leftChars="200" w:left="200"/>
    </w:pPr>
    <w:rPr>
      <w:rFonts w:hAnsi="宋体"/>
      <w:kern w:val="2"/>
      <w:sz w:val="21"/>
    </w:rPr>
  </w:style>
  <w:style w:type="paragraph" w:customStyle="1" w:styleId="2ffff7">
    <w:name w:val="列表2"/>
    <w:basedOn w:val="af0"/>
    <w:pPr>
      <w:widowControl w:val="0"/>
      <w:tabs>
        <w:tab w:val="clear" w:pos="377"/>
      </w:tabs>
      <w:spacing w:beforeLines="20" w:afterLines="20" w:line="360" w:lineRule="auto"/>
      <w:ind w:left="200" w:hangingChars="200" w:hanging="200"/>
      <w:contextualSpacing/>
    </w:pPr>
    <w:rPr>
      <w:rFonts w:ascii="Times New Roman"/>
      <w:kern w:val="2"/>
      <w:sz w:val="21"/>
      <w:szCs w:val="20"/>
    </w:rPr>
  </w:style>
  <w:style w:type="paragraph" w:customStyle="1" w:styleId="810">
    <w:name w:val="索引 81"/>
    <w:basedOn w:val="af0"/>
    <w:next w:val="af0"/>
    <w:pPr>
      <w:widowControl w:val="0"/>
      <w:tabs>
        <w:tab w:val="clear" w:pos="377"/>
      </w:tabs>
      <w:spacing w:line="240" w:lineRule="auto"/>
      <w:ind w:left="1680" w:hanging="210"/>
      <w:jc w:val="left"/>
    </w:pPr>
    <w:rPr>
      <w:rFonts w:ascii="Times New Roman"/>
      <w:kern w:val="2"/>
      <w:sz w:val="18"/>
      <w:szCs w:val="18"/>
    </w:rPr>
  </w:style>
  <w:style w:type="paragraph" w:customStyle="1" w:styleId="ST2048">
    <w:name w:val="ST20_48"/>
    <w:basedOn w:val="ST2019"/>
    <w:pPr>
      <w:tabs>
        <w:tab w:val="clear" w:pos="720"/>
        <w:tab w:val="left" w:pos="1080"/>
      </w:tabs>
      <w:ind w:left="1080"/>
    </w:pPr>
  </w:style>
  <w:style w:type="paragraph" w:customStyle="1" w:styleId="afffffffffffffffffff6">
    <w:name w:val="样式 样式 图形标题 + (西文) 宋体 (中文) 宋体 小四 加粗 + 非加粗"/>
    <w:basedOn w:val="afffffffffffffffffff7"/>
    <w:pPr>
      <w:tabs>
        <w:tab w:val="left" w:pos="377"/>
      </w:tabs>
    </w:pPr>
    <w:rPr>
      <w:bCs w:val="0"/>
    </w:rPr>
  </w:style>
  <w:style w:type="paragraph" w:customStyle="1" w:styleId="afffffffffffffffffff7">
    <w:name w:val="样式 图形标题 + (西文) 宋体 (中文) 宋体 小四 加粗"/>
    <w:basedOn w:val="afffffffffffffffff3"/>
    <w:pPr>
      <w:widowControl/>
      <w:snapToGrid/>
      <w:spacing w:beforeLines="50" w:afterLines="50" w:line="460" w:lineRule="exact"/>
    </w:pPr>
    <w:rPr>
      <w:rFonts w:eastAsia="楷体_GB2312"/>
      <w:bCs/>
      <w:kern w:val="0"/>
      <w:sz w:val="28"/>
      <w:szCs w:val="28"/>
    </w:rPr>
  </w:style>
  <w:style w:type="paragraph" w:customStyle="1" w:styleId="pc">
    <w:name w:val="p_c"/>
    <w:basedOn w:val="af0"/>
    <w:pPr>
      <w:tabs>
        <w:tab w:val="clear" w:pos="377"/>
      </w:tabs>
      <w:spacing w:before="100" w:beforeAutospacing="1" w:after="100" w:afterAutospacing="1" w:line="240" w:lineRule="auto"/>
      <w:jc w:val="left"/>
    </w:pPr>
    <w:rPr>
      <w:rFonts w:hAnsi="宋体"/>
      <w:szCs w:val="20"/>
    </w:rPr>
  </w:style>
  <w:style w:type="paragraph" w:customStyle="1" w:styleId="ST2052">
    <w:name w:val="ST20_52"/>
    <w:basedOn w:val="ST2020"/>
    <w:pPr>
      <w:ind w:left="1440"/>
    </w:pPr>
  </w:style>
  <w:style w:type="paragraph" w:customStyle="1" w:styleId="f9pt">
    <w:name w:val="f9pt"/>
    <w:basedOn w:val="af0"/>
    <w:pPr>
      <w:tabs>
        <w:tab w:val="clear" w:pos="377"/>
      </w:tabs>
      <w:spacing w:before="100" w:beforeAutospacing="1" w:after="100" w:afterAutospacing="1" w:line="300" w:lineRule="atLeast"/>
      <w:jc w:val="left"/>
    </w:pPr>
    <w:rPr>
      <w:rFonts w:ascii="Verdana" w:hAnsi="Verdana"/>
      <w:sz w:val="18"/>
      <w:szCs w:val="18"/>
    </w:rPr>
  </w:style>
  <w:style w:type="paragraph" w:customStyle="1" w:styleId="ST2057">
    <w:name w:val="ST20_57"/>
    <w:basedOn w:val="ST2021"/>
    <w:pPr>
      <w:ind w:left="2160"/>
    </w:pPr>
  </w:style>
  <w:style w:type="paragraph" w:customStyle="1" w:styleId="f14">
    <w:name w:val="f14"/>
    <w:basedOn w:val="af0"/>
    <w:pPr>
      <w:tabs>
        <w:tab w:val="clear" w:pos="377"/>
      </w:tabs>
      <w:spacing w:before="100" w:beforeAutospacing="1" w:after="100" w:afterAutospacing="1" w:line="240" w:lineRule="auto"/>
      <w:jc w:val="left"/>
    </w:pPr>
    <w:rPr>
      <w:rFonts w:ascii="Arial Unicode MS" w:eastAsia="Arial Unicode MS" w:hAnsi="Arial Unicode MS" w:cs="Arial Unicode MS"/>
      <w:sz w:val="17"/>
      <w:szCs w:val="17"/>
    </w:rPr>
  </w:style>
  <w:style w:type="paragraph" w:customStyle="1" w:styleId="CM20">
    <w:name w:val="CM20"/>
    <w:basedOn w:val="af0"/>
    <w:next w:val="af0"/>
    <w:pPr>
      <w:widowControl w:val="0"/>
      <w:tabs>
        <w:tab w:val="clear" w:pos="377"/>
      </w:tabs>
      <w:autoSpaceDE w:val="0"/>
      <w:autoSpaceDN w:val="0"/>
      <w:adjustRightInd w:val="0"/>
      <w:spacing w:line="468" w:lineRule="atLeast"/>
      <w:jc w:val="left"/>
    </w:pPr>
    <w:rPr>
      <w:rFonts w:ascii="黑体" w:eastAsia="黑体"/>
    </w:rPr>
  </w:style>
  <w:style w:type="paragraph" w:customStyle="1" w:styleId="3120">
    <w:name w:val="正文文本 312"/>
    <w:basedOn w:val="af0"/>
    <w:pPr>
      <w:widowControl w:val="0"/>
      <w:tabs>
        <w:tab w:val="clear" w:pos="377"/>
      </w:tabs>
      <w:adjustRightInd w:val="0"/>
      <w:spacing w:line="360" w:lineRule="atLeast"/>
      <w:jc w:val="center"/>
      <w:textAlignment w:val="baseline"/>
    </w:pPr>
    <w:rPr>
      <w:rFonts w:ascii="仿宋体" w:eastAsia="仿宋体" w:hAnsi="宋体"/>
      <w:szCs w:val="20"/>
    </w:rPr>
  </w:style>
  <w:style w:type="paragraph" w:customStyle="1" w:styleId="21e">
    <w:name w:val="日期21"/>
    <w:basedOn w:val="af0"/>
    <w:next w:val="af0"/>
    <w:pPr>
      <w:widowControl w:val="0"/>
      <w:tabs>
        <w:tab w:val="clear" w:pos="377"/>
      </w:tabs>
      <w:adjustRightInd w:val="0"/>
      <w:spacing w:line="360" w:lineRule="atLeast"/>
      <w:textAlignment w:val="baseline"/>
    </w:pPr>
    <w:rPr>
      <w:spacing w:val="20"/>
      <w:sz w:val="28"/>
      <w:szCs w:val="20"/>
    </w:rPr>
  </w:style>
  <w:style w:type="paragraph" w:customStyle="1" w:styleId="xl56">
    <w:name w:val="xl56"/>
    <w:basedOn w:val="af0"/>
    <w:pPr>
      <w:pBdr>
        <w:top w:val="single" w:sz="4" w:space="0" w:color="auto"/>
        <w:bottom w:val="single" w:sz="4" w:space="0" w:color="auto"/>
        <w:right w:val="single" w:sz="4" w:space="0" w:color="auto"/>
      </w:pBdr>
      <w:tabs>
        <w:tab w:val="clear" w:pos="377"/>
      </w:tabs>
      <w:spacing w:before="100" w:beforeAutospacing="1" w:after="100" w:afterAutospacing="1" w:line="240" w:lineRule="auto"/>
      <w:jc w:val="center"/>
      <w:textAlignment w:val="center"/>
    </w:pPr>
    <w:rPr>
      <w:rFonts w:ascii="Times New Roman"/>
      <w:sz w:val="21"/>
      <w:szCs w:val="21"/>
    </w:rPr>
  </w:style>
  <w:style w:type="paragraph" w:customStyle="1" w:styleId="3ff6">
    <w:name w:val="普通(网站)3"/>
    <w:basedOn w:val="af0"/>
    <w:pPr>
      <w:tabs>
        <w:tab w:val="clear" w:pos="377"/>
      </w:tabs>
      <w:spacing w:before="100" w:beforeAutospacing="1" w:after="100" w:afterAutospacing="1" w:line="240" w:lineRule="auto"/>
      <w:jc w:val="left"/>
    </w:pPr>
    <w:rPr>
      <w:rFonts w:hAnsi="宋体" w:cs="宋体"/>
    </w:rPr>
  </w:style>
  <w:style w:type="paragraph" w:customStyle="1" w:styleId="126">
    <w:name w:val="索引 12"/>
    <w:basedOn w:val="af0"/>
    <w:next w:val="af0"/>
    <w:pPr>
      <w:widowControl w:val="0"/>
      <w:tabs>
        <w:tab w:val="clear" w:pos="377"/>
      </w:tabs>
      <w:spacing w:beforeLines="20" w:afterLines="20" w:line="360" w:lineRule="auto"/>
    </w:pPr>
    <w:rPr>
      <w:rFonts w:ascii="Times New Roman"/>
      <w:kern w:val="2"/>
      <w:sz w:val="28"/>
      <w:szCs w:val="20"/>
    </w:rPr>
  </w:style>
  <w:style w:type="paragraph" w:customStyle="1" w:styleId="ST2053">
    <w:name w:val="ST20_53"/>
    <w:basedOn w:val="ST2020"/>
    <w:pPr>
      <w:ind w:left="1800"/>
    </w:pPr>
  </w:style>
  <w:style w:type="paragraph" w:customStyle="1" w:styleId="style10">
    <w:name w:val="style10"/>
    <w:basedOn w:val="af0"/>
    <w:pPr>
      <w:tabs>
        <w:tab w:val="clear" w:pos="377"/>
      </w:tabs>
      <w:spacing w:before="100" w:beforeAutospacing="1" w:after="100" w:afterAutospacing="1" w:line="240" w:lineRule="auto"/>
      <w:jc w:val="left"/>
    </w:pPr>
    <w:rPr>
      <w:rFonts w:hAnsi="宋体"/>
      <w:sz w:val="20"/>
      <w:szCs w:val="20"/>
    </w:rPr>
  </w:style>
  <w:style w:type="paragraph" w:customStyle="1" w:styleId="2120">
    <w:name w:val="正文文本 212"/>
    <w:basedOn w:val="af0"/>
    <w:pPr>
      <w:widowControl w:val="0"/>
      <w:tabs>
        <w:tab w:val="clear" w:pos="377"/>
      </w:tabs>
      <w:adjustRightInd w:val="0"/>
      <w:spacing w:after="120" w:line="240" w:lineRule="auto"/>
      <w:ind w:left="420"/>
      <w:textAlignment w:val="baseline"/>
    </w:pPr>
    <w:rPr>
      <w:rFonts w:hAnsi="宋体" w:hint="eastAsia"/>
      <w:kern w:val="2"/>
      <w:szCs w:val="20"/>
    </w:rPr>
  </w:style>
  <w:style w:type="paragraph" w:customStyle="1" w:styleId="ST2061">
    <w:name w:val="ST20_61"/>
    <w:basedOn w:val="ST202"/>
    <w:pPr>
      <w:keepNext/>
    </w:pPr>
  </w:style>
  <w:style w:type="paragraph" w:customStyle="1" w:styleId="Address2">
    <w:name w:val="Address 2"/>
    <w:basedOn w:val="af0"/>
    <w:pPr>
      <w:tabs>
        <w:tab w:val="clear" w:pos="377"/>
      </w:tabs>
      <w:spacing w:line="200" w:lineRule="atLeast"/>
      <w:jc w:val="left"/>
    </w:pPr>
    <w:rPr>
      <w:rFonts w:ascii="Times New Roman"/>
      <w:sz w:val="16"/>
      <w:szCs w:val="20"/>
    </w:rPr>
  </w:style>
  <w:style w:type="paragraph" w:customStyle="1" w:styleId="1fffffe">
    <w:name w:val="列表接续1"/>
    <w:basedOn w:val="af0"/>
    <w:pPr>
      <w:widowControl w:val="0"/>
      <w:tabs>
        <w:tab w:val="clear" w:pos="377"/>
      </w:tabs>
      <w:spacing w:after="120" w:line="240" w:lineRule="auto"/>
      <w:ind w:leftChars="200" w:left="420"/>
    </w:pPr>
    <w:rPr>
      <w:rFonts w:ascii="Times New Roman"/>
      <w:kern w:val="2"/>
      <w:sz w:val="21"/>
    </w:rPr>
  </w:style>
  <w:style w:type="paragraph" w:customStyle="1" w:styleId="2SLCON03215">
    <w:name w:val="样式 标题 2 SL CON + 宋体 左侧:  0.32 厘米 行距: 1.5 倍行距"/>
    <w:basedOn w:val="2SLCON"/>
    <w:pPr>
      <w:tabs>
        <w:tab w:val="clear" w:pos="377"/>
        <w:tab w:val="left" w:pos="860"/>
      </w:tabs>
      <w:spacing w:before="0" w:beforeAutospacing="0"/>
      <w:ind w:left="861" w:hanging="680"/>
    </w:pPr>
    <w:rPr>
      <w:rFonts w:ascii="宋体" w:eastAsia="宋体" w:hAnsi="宋体"/>
      <w:szCs w:val="20"/>
    </w:rPr>
  </w:style>
  <w:style w:type="paragraph" w:customStyle="1" w:styleId="word">
    <w:name w:val="word"/>
    <w:basedOn w:val="af0"/>
    <w:pPr>
      <w:tabs>
        <w:tab w:val="clear" w:pos="377"/>
      </w:tabs>
      <w:spacing w:before="100" w:beforeAutospacing="1" w:after="100" w:afterAutospacing="1" w:line="360" w:lineRule="auto"/>
      <w:jc w:val="left"/>
    </w:pPr>
    <w:rPr>
      <w:rFonts w:hAnsi="宋体" w:hint="eastAsia"/>
      <w:sz w:val="14"/>
      <w:szCs w:val="20"/>
    </w:rPr>
  </w:style>
  <w:style w:type="paragraph" w:customStyle="1" w:styleId="412">
    <w:name w:val="索引 41"/>
    <w:basedOn w:val="af0"/>
    <w:next w:val="af0"/>
    <w:pPr>
      <w:widowControl w:val="0"/>
      <w:tabs>
        <w:tab w:val="clear" w:pos="377"/>
      </w:tabs>
      <w:spacing w:line="240" w:lineRule="auto"/>
      <w:ind w:left="840" w:hanging="210"/>
      <w:jc w:val="left"/>
    </w:pPr>
    <w:rPr>
      <w:rFonts w:ascii="Times New Roman"/>
      <w:kern w:val="2"/>
      <w:sz w:val="18"/>
      <w:szCs w:val="18"/>
    </w:rPr>
  </w:style>
  <w:style w:type="paragraph" w:customStyle="1" w:styleId="ST2045">
    <w:name w:val="ST20_45"/>
    <w:basedOn w:val="ST2020"/>
    <w:pPr>
      <w:ind w:left="2160"/>
    </w:pPr>
  </w:style>
  <w:style w:type="paragraph" w:customStyle="1" w:styleId="SectionSubtitle">
    <w:name w:val="Section Subtitle"/>
    <w:basedOn w:val="SectionTitle"/>
    <w:next w:val="af0"/>
    <w:pPr>
      <w:pBdr>
        <w:top w:val="none" w:sz="0" w:space="0" w:color="auto"/>
      </w:pBdr>
    </w:pPr>
    <w:rPr>
      <w:b w:val="0"/>
      <w:spacing w:val="0"/>
      <w:position w:val="6"/>
    </w:rPr>
  </w:style>
  <w:style w:type="paragraph" w:customStyle="1" w:styleId="051">
    <w:name w:val="样式 表格标题 + 段前: 0.5 行1"/>
    <w:basedOn w:val="afffffff7"/>
    <w:pPr>
      <w:widowControl w:val="0"/>
      <w:autoSpaceDE w:val="0"/>
      <w:autoSpaceDN w:val="0"/>
      <w:spacing w:beforeLines="50" w:line="400" w:lineRule="exact"/>
    </w:pPr>
    <w:rPr>
      <w:rFonts w:cs="宋体"/>
      <w:b w:val="0"/>
      <w:bCs/>
      <w:kern w:val="2"/>
      <w:lang w:val="zh-CN"/>
    </w:rPr>
  </w:style>
  <w:style w:type="paragraph" w:customStyle="1" w:styleId="xl62">
    <w:name w:val="xl62"/>
    <w:basedOn w:val="af0"/>
    <w:pPr>
      <w:pBdr>
        <w:left w:val="single" w:sz="4" w:space="0" w:color="auto"/>
        <w:bottom w:val="single" w:sz="4" w:space="0" w:color="auto"/>
      </w:pBdr>
      <w:tabs>
        <w:tab w:val="clear" w:pos="377"/>
      </w:tabs>
      <w:spacing w:before="100" w:beforeAutospacing="1" w:after="100" w:afterAutospacing="1" w:line="240" w:lineRule="auto"/>
      <w:jc w:val="center"/>
      <w:textAlignment w:val="center"/>
    </w:pPr>
    <w:rPr>
      <w:rFonts w:hAnsi="宋体"/>
      <w:sz w:val="20"/>
      <w:szCs w:val="20"/>
    </w:rPr>
  </w:style>
  <w:style w:type="paragraph" w:customStyle="1" w:styleId="a123">
    <w:name w:val="a123"/>
    <w:basedOn w:val="af0"/>
    <w:pPr>
      <w:tabs>
        <w:tab w:val="clear" w:pos="377"/>
      </w:tabs>
      <w:spacing w:before="100" w:beforeAutospacing="1" w:after="100" w:afterAutospacing="1" w:line="240" w:lineRule="auto"/>
      <w:jc w:val="left"/>
    </w:pPr>
    <w:rPr>
      <w:rFonts w:ascii="黑体" w:eastAsia="黑体" w:hAnsi="宋体"/>
      <w:color w:val="FF0000"/>
      <w:sz w:val="27"/>
      <w:szCs w:val="20"/>
    </w:rPr>
  </w:style>
  <w:style w:type="paragraph" w:customStyle="1" w:styleId="910">
    <w:name w:val="索引 91"/>
    <w:basedOn w:val="af0"/>
    <w:next w:val="af0"/>
    <w:pPr>
      <w:widowControl w:val="0"/>
      <w:tabs>
        <w:tab w:val="clear" w:pos="377"/>
      </w:tabs>
      <w:spacing w:line="240" w:lineRule="auto"/>
      <w:ind w:left="1890" w:hanging="210"/>
      <w:jc w:val="left"/>
    </w:pPr>
    <w:rPr>
      <w:rFonts w:ascii="Times New Roman"/>
      <w:kern w:val="2"/>
      <w:sz w:val="18"/>
      <w:szCs w:val="18"/>
    </w:rPr>
  </w:style>
  <w:style w:type="paragraph" w:customStyle="1" w:styleId="ST2049">
    <w:name w:val="ST20_49"/>
    <w:basedOn w:val="ST2019"/>
    <w:pPr>
      <w:tabs>
        <w:tab w:val="clear" w:pos="720"/>
        <w:tab w:val="left" w:pos="1440"/>
      </w:tabs>
      <w:ind w:left="1440"/>
    </w:pPr>
  </w:style>
  <w:style w:type="paragraph" w:customStyle="1" w:styleId="biaoti">
    <w:name w:val="biaoti"/>
    <w:basedOn w:val="af0"/>
    <w:pPr>
      <w:tabs>
        <w:tab w:val="clear" w:pos="377"/>
      </w:tabs>
      <w:spacing w:before="100" w:beforeAutospacing="1" w:after="100" w:afterAutospacing="1" w:line="240" w:lineRule="auto"/>
      <w:jc w:val="left"/>
    </w:pPr>
    <w:rPr>
      <w:rFonts w:hAnsi="宋体"/>
    </w:rPr>
  </w:style>
  <w:style w:type="paragraph" w:customStyle="1" w:styleId="xl110">
    <w:name w:val="xl110"/>
    <w:basedOn w:val="af0"/>
    <w:pPr>
      <w:pBdr>
        <w:bottom w:val="single" w:sz="4" w:space="0" w:color="auto"/>
      </w:pBdr>
      <w:tabs>
        <w:tab w:val="clear" w:pos="377"/>
      </w:tabs>
      <w:spacing w:before="100" w:beforeAutospacing="1" w:after="100" w:afterAutospacing="1" w:line="240" w:lineRule="auto"/>
      <w:jc w:val="center"/>
      <w:textAlignment w:val="center"/>
    </w:pPr>
    <w:rPr>
      <w:rFonts w:hAnsi="宋体" w:cs="宋体"/>
      <w:sz w:val="20"/>
      <w:szCs w:val="20"/>
    </w:rPr>
  </w:style>
  <w:style w:type="paragraph" w:customStyle="1" w:styleId="323">
    <w:name w:val="列表 32"/>
    <w:basedOn w:val="af0"/>
    <w:pPr>
      <w:widowControl w:val="0"/>
      <w:tabs>
        <w:tab w:val="clear" w:pos="377"/>
      </w:tabs>
      <w:spacing w:line="240" w:lineRule="auto"/>
      <w:ind w:leftChars="400" w:left="100" w:hangingChars="200" w:hanging="200"/>
    </w:pPr>
    <w:rPr>
      <w:rFonts w:ascii="Times New Roman" w:eastAsia="仿宋_GB2312"/>
      <w:snapToGrid w:val="0"/>
      <w:color w:val="000000"/>
      <w:sz w:val="28"/>
      <w:szCs w:val="20"/>
    </w:rPr>
  </w:style>
  <w:style w:type="paragraph" w:customStyle="1" w:styleId="xl111">
    <w:name w:val="xl111"/>
    <w:basedOn w:val="af0"/>
    <w:pPr>
      <w:pBdr>
        <w:bottom w:val="single" w:sz="4" w:space="0" w:color="auto"/>
        <w:right w:val="single" w:sz="4" w:space="0" w:color="auto"/>
      </w:pBdr>
      <w:tabs>
        <w:tab w:val="clear" w:pos="377"/>
      </w:tabs>
      <w:spacing w:before="100" w:beforeAutospacing="1" w:after="100" w:afterAutospacing="1" w:line="240" w:lineRule="auto"/>
      <w:jc w:val="center"/>
      <w:textAlignment w:val="center"/>
    </w:pPr>
    <w:rPr>
      <w:rFonts w:hAnsi="宋体" w:cs="宋体"/>
      <w:sz w:val="20"/>
      <w:szCs w:val="20"/>
    </w:rPr>
  </w:style>
  <w:style w:type="paragraph" w:customStyle="1" w:styleId="2ffff8">
    <w:name w:val="样式  + 首行缩进:  2 字符"/>
    <w:basedOn w:val="af0"/>
    <w:pPr>
      <w:widowControl w:val="0"/>
      <w:tabs>
        <w:tab w:val="clear" w:pos="377"/>
      </w:tabs>
      <w:spacing w:line="360" w:lineRule="auto"/>
      <w:ind w:leftChars="100" w:left="100" w:rightChars="100" w:right="100" w:firstLineChars="200" w:firstLine="200"/>
    </w:pPr>
    <w:rPr>
      <w:rFonts w:ascii="Times New Roman"/>
      <w:kern w:val="2"/>
      <w:szCs w:val="20"/>
    </w:rPr>
  </w:style>
  <w:style w:type="paragraph" w:customStyle="1" w:styleId="afffffffffffffffffff8">
    <w:name w:val="高表内"/>
    <w:basedOn w:val="1fffff"/>
    <w:pPr>
      <w:autoSpaceDE w:val="0"/>
      <w:adjustRightInd w:val="0"/>
      <w:snapToGrid w:val="0"/>
      <w:jc w:val="center"/>
      <w:textAlignment w:val="baseline"/>
    </w:pPr>
    <w:rPr>
      <w:rFonts w:ascii="Arial" w:eastAsia="楷体_GB2312" w:hAnsi="Arial"/>
      <w:sz w:val="24"/>
      <w:szCs w:val="24"/>
    </w:rPr>
  </w:style>
  <w:style w:type="paragraph" w:customStyle="1" w:styleId="afffffffffffffffffff9">
    <w:name w:val="空行"/>
    <w:basedOn w:val="af0"/>
    <w:next w:val="2ffff4"/>
    <w:pPr>
      <w:widowControl w:val="0"/>
      <w:tabs>
        <w:tab w:val="clear" w:pos="377"/>
      </w:tabs>
      <w:topLinePunct/>
      <w:adjustRightInd w:val="0"/>
      <w:snapToGrid w:val="0"/>
      <w:spacing w:line="240" w:lineRule="auto"/>
      <w:jc w:val="center"/>
    </w:pPr>
    <w:rPr>
      <w:rFonts w:ascii="Times New Roman" w:eastAsia="仿宋_GB2312"/>
      <w:sz w:val="28"/>
      <w:szCs w:val="20"/>
    </w:rPr>
  </w:style>
  <w:style w:type="paragraph" w:customStyle="1" w:styleId="afffffffffffffffffffa">
    <w:name w:val="节标题"/>
    <w:basedOn w:val="af0"/>
    <w:next w:val="af0"/>
    <w:pPr>
      <w:tabs>
        <w:tab w:val="clear" w:pos="377"/>
      </w:tabs>
      <w:spacing w:line="289" w:lineRule="atLeast"/>
      <w:ind w:firstLineChars="200" w:firstLine="200"/>
      <w:jc w:val="center"/>
      <w:textAlignment w:val="baseline"/>
    </w:pPr>
    <w:rPr>
      <w:rFonts w:ascii="Times New Roman"/>
      <w:color w:val="000000"/>
      <w:sz w:val="28"/>
      <w:szCs w:val="20"/>
      <w:u w:color="000000"/>
    </w:rPr>
  </w:style>
  <w:style w:type="paragraph" w:customStyle="1" w:styleId="y">
    <w:name w:val="?y??"/>
    <w:pPr>
      <w:widowControl w:val="0"/>
      <w:overflowPunct w:val="0"/>
      <w:autoSpaceDE w:val="0"/>
      <w:autoSpaceDN w:val="0"/>
      <w:adjustRightInd w:val="0"/>
      <w:spacing w:line="572" w:lineRule="atLeast"/>
      <w:jc w:val="both"/>
      <w:textAlignment w:val="baseline"/>
    </w:pPr>
    <w:rPr>
      <w:color w:val="000000"/>
      <w:sz w:val="21"/>
    </w:rPr>
  </w:style>
  <w:style w:type="paragraph" w:customStyle="1" w:styleId="3ff7">
    <w:name w:val="页脚3"/>
    <w:basedOn w:val="af0"/>
    <w:pPr>
      <w:widowControl w:val="0"/>
      <w:tabs>
        <w:tab w:val="clear" w:pos="377"/>
        <w:tab w:val="center" w:pos="4153"/>
        <w:tab w:val="right" w:pos="8306"/>
      </w:tabs>
      <w:snapToGrid w:val="0"/>
      <w:spacing w:line="240" w:lineRule="auto"/>
      <w:jc w:val="left"/>
    </w:pPr>
    <w:rPr>
      <w:rFonts w:ascii="Times New Roman"/>
      <w:kern w:val="2"/>
      <w:sz w:val="18"/>
      <w:szCs w:val="20"/>
    </w:rPr>
  </w:style>
  <w:style w:type="paragraph" w:customStyle="1" w:styleId="3ff8">
    <w:name w:val="页眉3"/>
    <w:basedOn w:val="af0"/>
    <w:pPr>
      <w:widowControl w:val="0"/>
      <w:pBdr>
        <w:bottom w:val="single" w:sz="6" w:space="1" w:color="auto"/>
      </w:pBdr>
      <w:tabs>
        <w:tab w:val="clear" w:pos="377"/>
        <w:tab w:val="center" w:pos="4153"/>
        <w:tab w:val="right" w:pos="8306"/>
      </w:tabs>
      <w:snapToGrid w:val="0"/>
      <w:spacing w:line="240" w:lineRule="auto"/>
      <w:jc w:val="center"/>
    </w:pPr>
    <w:rPr>
      <w:rFonts w:ascii="Times New Roman"/>
      <w:kern w:val="2"/>
      <w:sz w:val="18"/>
      <w:szCs w:val="20"/>
    </w:rPr>
  </w:style>
  <w:style w:type="paragraph" w:customStyle="1" w:styleId="3211">
    <w:name w:val="列表 321"/>
    <w:basedOn w:val="af0"/>
    <w:pPr>
      <w:widowControl w:val="0"/>
      <w:tabs>
        <w:tab w:val="clear" w:pos="377"/>
      </w:tabs>
      <w:spacing w:line="240" w:lineRule="auto"/>
      <w:ind w:left="1260" w:hanging="420"/>
    </w:pPr>
    <w:rPr>
      <w:rFonts w:ascii="Times New Roman"/>
      <w:kern w:val="2"/>
      <w:sz w:val="21"/>
      <w:szCs w:val="20"/>
    </w:rPr>
  </w:style>
  <w:style w:type="paragraph" w:customStyle="1" w:styleId="2ffff9">
    <w:name w:val="批注文字2"/>
    <w:basedOn w:val="af0"/>
    <w:pPr>
      <w:widowControl w:val="0"/>
      <w:tabs>
        <w:tab w:val="clear" w:pos="377"/>
      </w:tabs>
      <w:spacing w:line="240" w:lineRule="auto"/>
      <w:jc w:val="left"/>
    </w:pPr>
    <w:rPr>
      <w:rFonts w:ascii="Times New Roman"/>
      <w:kern w:val="2"/>
      <w:sz w:val="21"/>
      <w:szCs w:val="20"/>
    </w:rPr>
  </w:style>
  <w:style w:type="paragraph" w:customStyle="1" w:styleId="21f">
    <w:name w:val="列表21"/>
    <w:basedOn w:val="af0"/>
    <w:pPr>
      <w:widowControl w:val="0"/>
      <w:tabs>
        <w:tab w:val="clear" w:pos="377"/>
      </w:tabs>
      <w:spacing w:line="240" w:lineRule="auto"/>
      <w:ind w:left="200" w:hangingChars="200" w:hanging="200"/>
    </w:pPr>
    <w:rPr>
      <w:rFonts w:ascii="Times New Roman"/>
      <w:kern w:val="2"/>
      <w:sz w:val="28"/>
      <w:szCs w:val="20"/>
    </w:rPr>
  </w:style>
  <w:style w:type="paragraph" w:customStyle="1" w:styleId="21f0">
    <w:name w:val="注释标题21"/>
    <w:basedOn w:val="af0"/>
    <w:next w:val="af0"/>
    <w:pPr>
      <w:widowControl w:val="0"/>
      <w:tabs>
        <w:tab w:val="clear" w:pos="377"/>
      </w:tabs>
      <w:spacing w:line="240" w:lineRule="auto"/>
      <w:jc w:val="center"/>
    </w:pPr>
    <w:rPr>
      <w:kern w:val="2"/>
      <w:sz w:val="21"/>
      <w:szCs w:val="20"/>
    </w:rPr>
  </w:style>
  <w:style w:type="paragraph" w:customStyle="1" w:styleId="afffffffffffffffffffb">
    <w:name w:val="表内样式"/>
    <w:basedOn w:val="af0"/>
    <w:next w:val="af0"/>
    <w:pPr>
      <w:widowControl w:val="0"/>
      <w:tabs>
        <w:tab w:val="clear" w:pos="377"/>
      </w:tabs>
      <w:spacing w:line="240" w:lineRule="auto"/>
      <w:jc w:val="center"/>
    </w:pPr>
    <w:rPr>
      <w:rFonts w:ascii="Times New Roman"/>
      <w:sz w:val="21"/>
    </w:rPr>
  </w:style>
  <w:style w:type="paragraph" w:customStyle="1" w:styleId="CharCharCharCharCharCharChar0">
    <w:name w:val="样式 正文缩进正文（首行缩进两字）正文（首行缩进两字） Char Char Char Char Char Char Char..."/>
    <w:basedOn w:val="3f4"/>
    <w:pPr>
      <w:widowControl w:val="0"/>
      <w:snapToGrid/>
      <w:spacing w:line="360" w:lineRule="auto"/>
      <w:ind w:firstLine="0"/>
      <w:jc w:val="center"/>
    </w:pPr>
    <w:rPr>
      <w:rFonts w:ascii="Times New Roman" w:eastAsia="仿宋_GB2312" w:cs="Times New Roman"/>
      <w:snapToGrid w:val="0"/>
      <w:spacing w:val="0"/>
      <w:kern w:val="0"/>
      <w:szCs w:val="24"/>
    </w:rPr>
  </w:style>
  <w:style w:type="paragraph" w:customStyle="1" w:styleId="xl101">
    <w:name w:val="xl101"/>
    <w:basedOn w:val="af0"/>
    <w:pPr>
      <w:pBdr>
        <w:top w:val="single" w:sz="4" w:space="0" w:color="auto"/>
        <w:bottom w:val="single" w:sz="4" w:space="0" w:color="auto"/>
      </w:pBdr>
      <w:tabs>
        <w:tab w:val="clear" w:pos="377"/>
      </w:tabs>
      <w:spacing w:before="100" w:beforeAutospacing="1" w:after="100" w:afterAutospacing="1" w:line="240" w:lineRule="auto"/>
      <w:jc w:val="center"/>
      <w:textAlignment w:val="center"/>
    </w:pPr>
    <w:rPr>
      <w:rFonts w:hAnsi="宋体" w:cs="宋体"/>
      <w:sz w:val="20"/>
      <w:szCs w:val="20"/>
    </w:rPr>
  </w:style>
  <w:style w:type="paragraph" w:customStyle="1" w:styleId="515">
    <w:name w:val="列表编号 51"/>
    <w:basedOn w:val="af0"/>
    <w:pPr>
      <w:widowControl w:val="0"/>
      <w:tabs>
        <w:tab w:val="clear" w:pos="377"/>
        <w:tab w:val="left" w:pos="360"/>
        <w:tab w:val="left" w:pos="2040"/>
      </w:tabs>
      <w:spacing w:line="240" w:lineRule="auto"/>
      <w:ind w:leftChars="800" w:left="2040" w:hanging="360"/>
    </w:pPr>
    <w:rPr>
      <w:rFonts w:ascii="Times New Roman"/>
      <w:kern w:val="2"/>
      <w:sz w:val="21"/>
    </w:rPr>
  </w:style>
  <w:style w:type="paragraph" w:customStyle="1" w:styleId="xl102">
    <w:name w:val="xl102"/>
    <w:basedOn w:val="af0"/>
    <w:pPr>
      <w:pBdr>
        <w:left w:val="single" w:sz="4" w:space="0" w:color="auto"/>
        <w:bottom w:val="single" w:sz="4" w:space="0" w:color="auto"/>
        <w:right w:val="single" w:sz="4" w:space="0" w:color="auto"/>
      </w:pBdr>
      <w:tabs>
        <w:tab w:val="clear" w:pos="377"/>
      </w:tabs>
      <w:spacing w:before="100" w:beforeAutospacing="1" w:after="100" w:afterAutospacing="1" w:line="240" w:lineRule="auto"/>
      <w:jc w:val="center"/>
      <w:textAlignment w:val="center"/>
    </w:pPr>
    <w:rPr>
      <w:rFonts w:hAnsi="宋体" w:cs="宋体"/>
      <w:sz w:val="20"/>
      <w:szCs w:val="20"/>
    </w:rPr>
  </w:style>
  <w:style w:type="paragraph" w:customStyle="1" w:styleId="21f1">
    <w:name w:val="列表接续 21"/>
    <w:basedOn w:val="af0"/>
    <w:pPr>
      <w:widowControl w:val="0"/>
      <w:tabs>
        <w:tab w:val="clear" w:pos="377"/>
        <w:tab w:val="left" w:pos="567"/>
      </w:tabs>
      <w:spacing w:after="120" w:line="240" w:lineRule="auto"/>
      <w:ind w:left="840"/>
    </w:pPr>
    <w:rPr>
      <w:rFonts w:ascii="Times New Roman"/>
      <w:kern w:val="2"/>
      <w:sz w:val="21"/>
    </w:rPr>
  </w:style>
  <w:style w:type="paragraph" w:customStyle="1" w:styleId="xl103">
    <w:name w:val="xl103"/>
    <w:basedOn w:val="af0"/>
    <w:pPr>
      <w:pBdr>
        <w:top w:val="single" w:sz="8" w:space="0" w:color="auto"/>
        <w:left w:val="single" w:sz="4" w:space="0" w:color="auto"/>
      </w:pBdr>
      <w:tabs>
        <w:tab w:val="clear" w:pos="377"/>
      </w:tabs>
      <w:spacing w:before="100" w:beforeAutospacing="1" w:after="100" w:afterAutospacing="1" w:line="240" w:lineRule="auto"/>
      <w:jc w:val="center"/>
      <w:textAlignment w:val="center"/>
    </w:pPr>
    <w:rPr>
      <w:rFonts w:hAnsi="宋体" w:cs="宋体"/>
      <w:sz w:val="20"/>
      <w:szCs w:val="20"/>
    </w:rPr>
  </w:style>
  <w:style w:type="paragraph" w:customStyle="1" w:styleId="319">
    <w:name w:val="列表接续 31"/>
    <w:basedOn w:val="af0"/>
    <w:pPr>
      <w:widowControl w:val="0"/>
      <w:tabs>
        <w:tab w:val="clear" w:pos="377"/>
        <w:tab w:val="left" w:pos="567"/>
      </w:tabs>
      <w:spacing w:after="120" w:line="240" w:lineRule="auto"/>
      <w:ind w:left="1260"/>
    </w:pPr>
    <w:rPr>
      <w:rFonts w:ascii="Times New Roman"/>
      <w:kern w:val="2"/>
      <w:sz w:val="21"/>
    </w:rPr>
  </w:style>
  <w:style w:type="paragraph" w:customStyle="1" w:styleId="xl104">
    <w:name w:val="xl104"/>
    <w:basedOn w:val="af0"/>
    <w:pPr>
      <w:pBdr>
        <w:top w:val="single" w:sz="8" w:space="0" w:color="auto"/>
      </w:pBdr>
      <w:tabs>
        <w:tab w:val="clear" w:pos="377"/>
      </w:tabs>
      <w:spacing w:before="100" w:beforeAutospacing="1" w:after="100" w:afterAutospacing="1" w:line="240" w:lineRule="auto"/>
      <w:jc w:val="center"/>
      <w:textAlignment w:val="center"/>
    </w:pPr>
    <w:rPr>
      <w:rFonts w:hAnsi="宋体" w:cs="宋体"/>
      <w:sz w:val="20"/>
      <w:szCs w:val="20"/>
    </w:rPr>
  </w:style>
  <w:style w:type="paragraph" w:customStyle="1" w:styleId="413">
    <w:name w:val="列表接续 41"/>
    <w:basedOn w:val="af0"/>
    <w:pPr>
      <w:widowControl w:val="0"/>
      <w:tabs>
        <w:tab w:val="clear" w:pos="377"/>
        <w:tab w:val="left" w:pos="780"/>
      </w:tabs>
      <w:spacing w:after="120" w:line="240" w:lineRule="auto"/>
      <w:ind w:left="1680"/>
    </w:pPr>
    <w:rPr>
      <w:rFonts w:ascii="Times New Roman"/>
      <w:kern w:val="2"/>
      <w:sz w:val="21"/>
    </w:rPr>
  </w:style>
  <w:style w:type="paragraph" w:customStyle="1" w:styleId="xl105">
    <w:name w:val="xl105"/>
    <w:basedOn w:val="af0"/>
    <w:pPr>
      <w:pBdr>
        <w:top w:val="single" w:sz="8" w:space="0" w:color="auto"/>
        <w:right w:val="single" w:sz="4" w:space="0" w:color="auto"/>
      </w:pBdr>
      <w:tabs>
        <w:tab w:val="clear" w:pos="377"/>
      </w:tabs>
      <w:spacing w:before="100" w:beforeAutospacing="1" w:after="100" w:afterAutospacing="1" w:line="240" w:lineRule="auto"/>
      <w:jc w:val="center"/>
      <w:textAlignment w:val="center"/>
    </w:pPr>
    <w:rPr>
      <w:rFonts w:hAnsi="宋体" w:cs="宋体"/>
      <w:sz w:val="20"/>
      <w:szCs w:val="20"/>
    </w:rPr>
  </w:style>
  <w:style w:type="paragraph" w:customStyle="1" w:styleId="xl106">
    <w:name w:val="xl106"/>
    <w:basedOn w:val="af0"/>
    <w:pPr>
      <w:pBdr>
        <w:left w:val="single" w:sz="4" w:space="0" w:color="auto"/>
      </w:pBdr>
      <w:tabs>
        <w:tab w:val="clear" w:pos="377"/>
      </w:tabs>
      <w:spacing w:before="100" w:beforeAutospacing="1" w:after="100" w:afterAutospacing="1" w:line="240" w:lineRule="auto"/>
      <w:jc w:val="center"/>
      <w:textAlignment w:val="center"/>
    </w:pPr>
    <w:rPr>
      <w:rFonts w:hAnsi="宋体" w:cs="宋体"/>
      <w:sz w:val="20"/>
      <w:szCs w:val="20"/>
    </w:rPr>
  </w:style>
  <w:style w:type="paragraph" w:customStyle="1" w:styleId="414">
    <w:name w:val="列表 41"/>
    <w:basedOn w:val="af0"/>
    <w:pPr>
      <w:widowControl w:val="0"/>
      <w:tabs>
        <w:tab w:val="clear" w:pos="377"/>
      </w:tabs>
      <w:adjustRightInd w:val="0"/>
      <w:spacing w:line="312" w:lineRule="atLeast"/>
      <w:ind w:left="1680" w:hanging="420"/>
      <w:textAlignment w:val="baseline"/>
    </w:pPr>
    <w:rPr>
      <w:rFonts w:ascii="Times New Roman"/>
      <w:szCs w:val="20"/>
    </w:rPr>
  </w:style>
  <w:style w:type="paragraph" w:customStyle="1" w:styleId="xl107">
    <w:name w:val="xl107"/>
    <w:basedOn w:val="af0"/>
    <w:pPr>
      <w:tabs>
        <w:tab w:val="clear" w:pos="377"/>
      </w:tabs>
      <w:spacing w:before="100" w:beforeAutospacing="1" w:after="100" w:afterAutospacing="1" w:line="240" w:lineRule="auto"/>
      <w:jc w:val="center"/>
      <w:textAlignment w:val="center"/>
    </w:pPr>
    <w:rPr>
      <w:rFonts w:hAnsi="宋体" w:cs="宋体"/>
      <w:sz w:val="20"/>
      <w:szCs w:val="20"/>
    </w:rPr>
  </w:style>
  <w:style w:type="paragraph" w:customStyle="1" w:styleId="xl109">
    <w:name w:val="xl109"/>
    <w:basedOn w:val="af0"/>
    <w:pPr>
      <w:pBdr>
        <w:left w:val="single" w:sz="4" w:space="0" w:color="auto"/>
        <w:bottom w:val="single" w:sz="4" w:space="0" w:color="auto"/>
      </w:pBdr>
      <w:tabs>
        <w:tab w:val="clear" w:pos="377"/>
      </w:tabs>
      <w:spacing w:before="100" w:beforeAutospacing="1" w:after="100" w:afterAutospacing="1" w:line="240" w:lineRule="auto"/>
      <w:jc w:val="center"/>
      <w:textAlignment w:val="center"/>
    </w:pPr>
    <w:rPr>
      <w:rFonts w:hAnsi="宋体" w:cs="宋体"/>
      <w:sz w:val="20"/>
      <w:szCs w:val="20"/>
    </w:rPr>
  </w:style>
  <w:style w:type="paragraph" w:customStyle="1" w:styleId="CharCharCharCharCharChar1Char1">
    <w:name w:val="Char Char Char Char Char Char1 Char1"/>
    <w:basedOn w:val="af0"/>
    <w:pPr>
      <w:tabs>
        <w:tab w:val="clear" w:pos="377"/>
      </w:tabs>
      <w:spacing w:after="160" w:line="240" w:lineRule="exact"/>
      <w:jc w:val="left"/>
    </w:pPr>
    <w:rPr>
      <w:rFonts w:ascii="Arial" w:eastAsia="Times New Roman" w:hAnsi="Arial" w:cs="Verdana"/>
      <w:b/>
      <w:szCs w:val="20"/>
      <w:lang w:eastAsia="en-US"/>
    </w:rPr>
  </w:style>
  <w:style w:type="paragraph" w:customStyle="1" w:styleId="npzhengwen">
    <w:name w:val="np_zhengwen"/>
    <w:basedOn w:val="af0"/>
    <w:pPr>
      <w:tabs>
        <w:tab w:val="clear" w:pos="377"/>
      </w:tabs>
      <w:spacing w:before="100" w:beforeAutospacing="1" w:after="100" w:afterAutospacing="1" w:line="240" w:lineRule="auto"/>
      <w:jc w:val="left"/>
    </w:pPr>
    <w:rPr>
      <w:rFonts w:hAnsi="宋体" w:cs="宋体"/>
    </w:rPr>
  </w:style>
  <w:style w:type="paragraph" w:customStyle="1" w:styleId="226">
    <w:name w:val="正文首行缩进 22"/>
    <w:basedOn w:val="124"/>
    <w:pPr>
      <w:spacing w:after="120" w:line="240" w:lineRule="auto"/>
      <w:ind w:leftChars="200" w:left="420" w:firstLine="420"/>
    </w:pPr>
    <w:rPr>
      <w:rFonts w:ascii="Times New Roman" w:hAnsi="Times New Roman"/>
      <w:sz w:val="21"/>
      <w:szCs w:val="20"/>
    </w:rPr>
  </w:style>
  <w:style w:type="paragraph" w:customStyle="1" w:styleId="zg1">
    <w:name w:val="zg1"/>
    <w:basedOn w:val="1ffffd"/>
    <w:pPr>
      <w:spacing w:line="360" w:lineRule="auto"/>
      <w:ind w:firstLineChars="0" w:firstLine="425"/>
    </w:pPr>
    <w:rPr>
      <w:szCs w:val="20"/>
    </w:rPr>
  </w:style>
  <w:style w:type="paragraph" w:customStyle="1" w:styleId="11f4">
    <w:name w:val="无间隔11"/>
    <w:pPr>
      <w:widowControl w:val="0"/>
      <w:spacing w:line="360" w:lineRule="auto"/>
      <w:jc w:val="both"/>
    </w:pPr>
    <w:rPr>
      <w:rFonts w:ascii="Calibri" w:hAnsi="Calibri"/>
      <w:kern w:val="2"/>
      <w:sz w:val="21"/>
      <w:szCs w:val="22"/>
    </w:rPr>
  </w:style>
  <w:style w:type="character" w:customStyle="1" w:styleId="HTMLChar2">
    <w:name w:val="HTML 预设格式 Char2"/>
    <w:uiPriority w:val="99"/>
    <w:semiHidden/>
    <w:rPr>
      <w:rFonts w:ascii="Courier New" w:hAnsi="Courier New" w:cs="Courier New"/>
    </w:rPr>
  </w:style>
  <w:style w:type="table" w:customStyle="1" w:styleId="520">
    <w:name w:val="网格型 52"/>
    <w:basedOn w:val="af2"/>
    <w:pPr>
      <w:widowControl w:val="0"/>
      <w:jc w:val="center"/>
    </w:pPr>
    <w:rPr>
      <w:rFonts w:eastAsia="Times New Roman"/>
      <w:sz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vAlign w:val="center"/>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2ffffa">
    <w:name w:val="三线表2"/>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样式111"/>
    <w:basedOn w:val="59"/>
    <w:pPr>
      <w:spacing w:line="240" w:lineRule="auto"/>
    </w:pPr>
    <w:rPr>
      <w:rFonts w:eastAsia="Times New Roman"/>
    </w:rPr>
    <w:tblPr/>
    <w:tcPr>
      <w:shd w:val="clear" w:color="auto" w:fill="auto"/>
    </w:tcPr>
    <w:tblStylePr w:type="firstRow">
      <w:pPr>
        <w:wordWrap/>
      </w:pPr>
      <w:rPr>
        <w:rFonts w:ascii="Times New Roman" w:eastAsia="黑体" w:hAnsi="Times New Roman"/>
        <w:sz w:val="21"/>
      </w:rPr>
      <w:tblPr/>
      <w:tcPr>
        <w:tcBorders>
          <w:bottom w:val="single" w:sz="12" w:space="0" w:color="000000"/>
          <w:tl2br w:val="nil"/>
          <w:tr2bl w:val="nil"/>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character" w:customStyle="1" w:styleId="2Char30">
    <w:name w:val="正文文本缩进 2 Char3"/>
    <w:uiPriority w:val="99"/>
    <w:semiHidden/>
    <w:rPr>
      <w:rFonts w:ascii="宋体"/>
      <w:sz w:val="24"/>
      <w:szCs w:val="24"/>
    </w:rPr>
  </w:style>
  <w:style w:type="character" w:customStyle="1" w:styleId="Char27">
    <w:name w:val="正文首行缩进 Char2"/>
    <w:uiPriority w:val="99"/>
    <w:rPr>
      <w:rFonts w:ascii="宋体"/>
      <w:kern w:val="2"/>
      <w:sz w:val="24"/>
      <w:szCs w:val="24"/>
    </w:rPr>
  </w:style>
  <w:style w:type="character" w:customStyle="1" w:styleId="Char32">
    <w:name w:val="日期 Char3"/>
    <w:uiPriority w:val="99"/>
    <w:semiHidden/>
    <w:rPr>
      <w:rFonts w:ascii="宋体"/>
      <w:sz w:val="24"/>
      <w:szCs w:val="24"/>
    </w:rPr>
  </w:style>
  <w:style w:type="character" w:customStyle="1" w:styleId="-Char2">
    <w:name w:val="公司长报告-正文 Char"/>
    <w:rPr>
      <w:rFonts w:eastAsia="宋体"/>
      <w:color w:val="000000"/>
      <w:kern w:val="2"/>
      <w:sz w:val="24"/>
      <w:szCs w:val="24"/>
      <w:lang w:val="en-US" w:eastAsia="zh-CN" w:bidi="ar-SA"/>
    </w:rPr>
  </w:style>
  <w:style w:type="character" w:customStyle="1" w:styleId="-Char3">
    <w:name w:val="公司长报告-四级标题 Char"/>
    <w:rPr>
      <w:rFonts w:eastAsia="黑体" w:hAnsi="宋体"/>
      <w:sz w:val="24"/>
      <w:szCs w:val="24"/>
    </w:rPr>
  </w:style>
  <w:style w:type="character" w:customStyle="1" w:styleId="2Char8">
    <w:name w:val="公司长报告2级标题 Char"/>
  </w:style>
  <w:style w:type="table" w:customStyle="1" w:styleId="1111">
    <w:name w:val="网格型111"/>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f6">
    <w:name w:val="信息标题 Char1"/>
    <w:uiPriority w:val="99"/>
    <w:rPr>
      <w:rFonts w:ascii="Cambria" w:eastAsia="宋体" w:hAnsi="Cambria" w:cs="Times New Roman"/>
      <w:sz w:val="24"/>
      <w:szCs w:val="24"/>
      <w:shd w:val="pct20" w:color="auto" w:fill="auto"/>
    </w:rPr>
  </w:style>
  <w:style w:type="character" w:customStyle="1" w:styleId="Charffff1">
    <w:name w:val="五号 Char"/>
    <w:rPr>
      <w:rFonts w:ascii="宋体" w:hAnsi="宋体"/>
      <w:kern w:val="2"/>
      <w:sz w:val="21"/>
      <w:szCs w:val="24"/>
    </w:rPr>
  </w:style>
  <w:style w:type="character" w:customStyle="1" w:styleId="Charffff2">
    <w:name w:val="图形标题 Char"/>
    <w:rPr>
      <w:rFonts w:ascii="仿宋_GB2312" w:eastAsia="仿宋_GB2312" w:hAnsi="华文中宋"/>
      <w:b/>
      <w:bCs/>
      <w:spacing w:val="10"/>
      <w:kern w:val="2"/>
      <w:sz w:val="24"/>
      <w:szCs w:val="24"/>
      <w:lang w:val="en-US" w:eastAsia="zh-CN" w:bidi="ar-SA"/>
    </w:rPr>
  </w:style>
  <w:style w:type="character" w:customStyle="1" w:styleId="Charffff3">
    <w:name w:val="样式 图形标题 + (西文) 宋体 (中文) 宋体 小四 加粗 Char"/>
    <w:rPr>
      <w:rFonts w:ascii="黑体" w:eastAsia="黑体" w:hAnsi="黑体"/>
      <w:bCs/>
      <w:spacing w:val="10"/>
      <w:kern w:val="2"/>
      <w:sz w:val="24"/>
      <w:szCs w:val="24"/>
      <w:lang w:val="en-US" w:eastAsia="zh-CN" w:bidi="ar-SA"/>
    </w:rPr>
  </w:style>
  <w:style w:type="character" w:customStyle="1" w:styleId="095CharChar">
    <w:name w:val="样式 四号 首行缩进:  0.95 厘米 Char Char"/>
    <w:rPr>
      <w:rFonts w:ascii="宋体" w:cs="宋体"/>
      <w:kern w:val="2"/>
      <w:sz w:val="24"/>
    </w:rPr>
  </w:style>
  <w:style w:type="table" w:customStyle="1" w:styleId="1112">
    <w:name w:val="网格型 111"/>
    <w:basedOn w:val="af2"/>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6Char0">
    <w:name w:val="标题6 Char"/>
    <w:rPr>
      <w:rFonts w:ascii="楷体_GB2312" w:eastAsia="楷体_GB2312" w:hAnsi="宋体"/>
      <w:snapToGrid w:val="0"/>
      <w:spacing w:val="8"/>
      <w:sz w:val="30"/>
      <w:lang w:bidi="ar-SA"/>
    </w:rPr>
  </w:style>
  <w:style w:type="character" w:customStyle="1" w:styleId="311123Char">
    <w:name w:val="样式 标题 3条标题1.1.1 + 行距: 固定值 23 磅 Char"/>
    <w:rPr>
      <w:rFonts w:ascii="楷体_GB2312" w:eastAsia="楷体_GB2312" w:hAnsi="宋体"/>
      <w:b/>
      <w:snapToGrid w:val="0"/>
      <w:spacing w:val="8"/>
      <w:sz w:val="30"/>
      <w:lang w:bidi="ar-SA"/>
    </w:rPr>
  </w:style>
  <w:style w:type="character" w:customStyle="1" w:styleId="2121Char">
    <w:name w:val="样式 样式 样式 样式 样式 样式 样式 正文缩进 + 首行缩进:  2 字符1 + 首行缩进:  2 字符1 + 四号 + 首... Char"/>
    <w:rPr>
      <w:rFonts w:ascii="仿宋_GB2312" w:eastAsia="楷体_GB2312" w:hAnsi="宋体"/>
      <w:sz w:val="30"/>
      <w:lang w:bidi="ar-SA"/>
    </w:rPr>
  </w:style>
  <w:style w:type="table" w:customStyle="1" w:styleId="227">
    <w:name w:val="网格型22"/>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网格型 711"/>
    <w:basedOn w:val="af2"/>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
    <w:name w:val="灰度表格111"/>
    <w:basedOn w:val="af2"/>
    <w:pPr>
      <w:widowControl w:val="0"/>
      <w:spacing w:after="2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f7">
    <w:name w:val="电子邮件签名 Char1"/>
    <w:uiPriority w:val="99"/>
    <w:semiHidden/>
    <w:rPr>
      <w:rFonts w:ascii="宋体"/>
      <w:sz w:val="24"/>
      <w:szCs w:val="24"/>
    </w:rPr>
  </w:style>
  <w:style w:type="character" w:customStyle="1" w:styleId="HTML0">
    <w:name w:val="HTML 地址 字符"/>
    <w:basedOn w:val="af1"/>
    <w:link w:val="HTML"/>
    <w:rPr>
      <w:i/>
      <w:iCs/>
      <w:kern w:val="2"/>
      <w:sz w:val="21"/>
      <w:szCs w:val="24"/>
    </w:rPr>
  </w:style>
  <w:style w:type="character" w:customStyle="1" w:styleId="shorttext">
    <w:name w:val="short_text"/>
  </w:style>
  <w:style w:type="paragraph" w:customStyle="1" w:styleId="pl">
    <w:name w:val="pl正文"/>
    <w:basedOn w:val="af0"/>
    <w:pPr>
      <w:widowControl w:val="0"/>
      <w:tabs>
        <w:tab w:val="clear" w:pos="377"/>
      </w:tabs>
      <w:snapToGrid w:val="0"/>
      <w:spacing w:line="360" w:lineRule="auto"/>
      <w:ind w:firstLine="492"/>
    </w:pPr>
    <w:rPr>
      <w:rFonts w:hAnsi="宋体"/>
      <w:color w:val="000000"/>
      <w:spacing w:val="6"/>
      <w:kern w:val="2"/>
      <w:sz w:val="28"/>
    </w:rPr>
  </w:style>
  <w:style w:type="paragraph" w:customStyle="1" w:styleId="130">
    <w:name w:val="样式 宋体 小四 黑色 行距: 多倍行距 1.3 字行"/>
    <w:basedOn w:val="af0"/>
    <w:pPr>
      <w:widowControl w:val="0"/>
      <w:tabs>
        <w:tab w:val="clear" w:pos="377"/>
      </w:tabs>
      <w:adjustRightInd w:val="0"/>
      <w:snapToGrid w:val="0"/>
      <w:spacing w:line="360" w:lineRule="auto"/>
    </w:pPr>
    <w:rPr>
      <w:rFonts w:hAnsi="宋体" w:cs="宋体"/>
      <w:color w:val="000000"/>
      <w:kern w:val="2"/>
      <w:szCs w:val="20"/>
    </w:rPr>
  </w:style>
  <w:style w:type="paragraph" w:customStyle="1" w:styleId="afffffffffffffffffffc">
    <w:name w:val="正文表"/>
    <w:basedOn w:val="af0"/>
    <w:pPr>
      <w:widowControl w:val="0"/>
      <w:tabs>
        <w:tab w:val="clear" w:pos="377"/>
        <w:tab w:val="left" w:pos="2451"/>
        <w:tab w:val="left" w:pos="4614"/>
        <w:tab w:val="left" w:pos="6777"/>
        <w:tab w:val="left" w:pos="8940"/>
      </w:tabs>
      <w:autoSpaceDE w:val="0"/>
      <w:autoSpaceDN w:val="0"/>
      <w:adjustRightInd w:val="0"/>
      <w:spacing w:line="240" w:lineRule="auto"/>
      <w:jc w:val="center"/>
      <w:textAlignment w:val="bottom"/>
    </w:pPr>
    <w:rPr>
      <w:rFonts w:ascii="Times New Roman"/>
      <w:color w:val="000000"/>
      <w:sz w:val="28"/>
      <w:szCs w:val="20"/>
    </w:rPr>
  </w:style>
  <w:style w:type="paragraph" w:customStyle="1" w:styleId="afffffffffffffffffffd">
    <w:name w:val="条(三级)"/>
    <w:basedOn w:val="af0"/>
    <w:next w:val="af0"/>
    <w:pPr>
      <w:keepNext/>
      <w:keepLines/>
      <w:widowControl w:val="0"/>
      <w:tabs>
        <w:tab w:val="clear" w:pos="377"/>
      </w:tabs>
      <w:autoSpaceDE w:val="0"/>
      <w:autoSpaceDN w:val="0"/>
      <w:adjustRightInd w:val="0"/>
      <w:spacing w:line="460" w:lineRule="exact"/>
      <w:jc w:val="left"/>
      <w:textAlignment w:val="baseline"/>
    </w:pPr>
    <w:rPr>
      <w:spacing w:val="3"/>
      <w:kern w:val="24"/>
      <w:sz w:val="26"/>
      <w:szCs w:val="20"/>
    </w:rPr>
  </w:style>
  <w:style w:type="paragraph" w:customStyle="1" w:styleId="CharCharChar1CharCharChar1Char">
    <w:name w:val="Char Char Char1 Char Char Char1 Char"/>
    <w:basedOn w:val="af0"/>
    <w:pPr>
      <w:widowControl w:val="0"/>
      <w:tabs>
        <w:tab w:val="clear" w:pos="377"/>
      </w:tabs>
      <w:spacing w:line="360" w:lineRule="auto"/>
    </w:pPr>
    <w:rPr>
      <w:rFonts w:ascii="Times New Roman"/>
      <w:kern w:val="2"/>
    </w:rPr>
  </w:style>
  <w:style w:type="paragraph" w:customStyle="1" w:styleId="12">
    <w:name w:val="注释标题12"/>
    <w:basedOn w:val="af0"/>
    <w:next w:val="af0"/>
    <w:pPr>
      <w:widowControl w:val="0"/>
      <w:numPr>
        <w:numId w:val="68"/>
      </w:numPr>
      <w:tabs>
        <w:tab w:val="clear" w:pos="377"/>
      </w:tabs>
      <w:adjustRightInd w:val="0"/>
      <w:snapToGrid w:val="0"/>
      <w:spacing w:line="240" w:lineRule="auto"/>
      <w:jc w:val="center"/>
    </w:pPr>
    <w:rPr>
      <w:rFonts w:ascii="黑体" w:eastAsia="黑体" w:hAnsi="宋体" w:cs="Arial"/>
      <w:bCs/>
      <w:kern w:val="2"/>
    </w:rPr>
  </w:style>
  <w:style w:type="paragraph" w:customStyle="1" w:styleId="afffffffffffffffffffe">
    <w:name w:val="题注 + 居中"/>
    <w:basedOn w:val="afd"/>
    <w:link w:val="Charffff4"/>
    <w:pPr>
      <w:adjustRightInd w:val="0"/>
      <w:snapToGrid w:val="0"/>
      <w:spacing w:beforeLines="50" w:after="0" w:line="360" w:lineRule="auto"/>
    </w:pPr>
    <w:rPr>
      <w:rFonts w:ascii="Times New Roman" w:hAnsi="宋体"/>
      <w:sz w:val="24"/>
    </w:rPr>
  </w:style>
  <w:style w:type="paragraph" w:customStyle="1" w:styleId="41">
    <w:name w:val="注释标题4"/>
    <w:basedOn w:val="af7"/>
    <w:pPr>
      <w:widowControl/>
      <w:numPr>
        <w:numId w:val="69"/>
      </w:numPr>
      <w:spacing w:line="240" w:lineRule="auto"/>
    </w:pPr>
    <w:rPr>
      <w:rFonts w:ascii="宋体" w:eastAsia="黑体" w:hAnsi="宋体"/>
      <w:kern w:val="0"/>
      <w:sz w:val="24"/>
      <w:szCs w:val="24"/>
    </w:rPr>
  </w:style>
  <w:style w:type="paragraph" w:customStyle="1" w:styleId="3ff9">
    <w:name w:val="注释标题3"/>
    <w:basedOn w:val="af7"/>
    <w:pPr>
      <w:widowControl/>
      <w:spacing w:line="240" w:lineRule="auto"/>
    </w:pPr>
    <w:rPr>
      <w:rFonts w:ascii="宋体" w:eastAsia="黑体" w:hAnsi="宋体"/>
      <w:snapToGrid w:val="0"/>
      <w:kern w:val="0"/>
      <w:sz w:val="24"/>
      <w:szCs w:val="24"/>
    </w:rPr>
  </w:style>
  <w:style w:type="paragraph" w:customStyle="1" w:styleId="5">
    <w:name w:val="注释标题5"/>
    <w:basedOn w:val="41"/>
    <w:pPr>
      <w:numPr>
        <w:numId w:val="70"/>
      </w:numPr>
    </w:pPr>
    <w:rPr>
      <w:rFonts w:ascii="Arial" w:hAnsi="Arial"/>
    </w:rPr>
  </w:style>
  <w:style w:type="paragraph" w:customStyle="1" w:styleId="6">
    <w:name w:val="注释标题6"/>
    <w:basedOn w:val="21f0"/>
    <w:next w:val="af0"/>
    <w:pPr>
      <w:numPr>
        <w:numId w:val="71"/>
      </w:numPr>
      <w:adjustRightInd w:val="0"/>
      <w:snapToGrid w:val="0"/>
    </w:pPr>
    <w:rPr>
      <w:rFonts w:ascii="黑体" w:eastAsia="黑体" w:hAnsi="宋体" w:cs="Arial"/>
      <w:bCs/>
      <w:sz w:val="24"/>
      <w:szCs w:val="24"/>
    </w:rPr>
  </w:style>
  <w:style w:type="paragraph" w:customStyle="1" w:styleId="7">
    <w:name w:val="注释标题7"/>
    <w:basedOn w:val="21f0"/>
    <w:pPr>
      <w:numPr>
        <w:numId w:val="72"/>
      </w:numPr>
      <w:adjustRightInd w:val="0"/>
      <w:snapToGrid w:val="0"/>
    </w:pPr>
    <w:rPr>
      <w:rFonts w:ascii="黑体" w:eastAsia="黑体" w:hAnsi="宋体" w:cs="Arial"/>
      <w:bCs/>
      <w:sz w:val="24"/>
      <w:szCs w:val="24"/>
    </w:rPr>
  </w:style>
  <w:style w:type="paragraph" w:customStyle="1" w:styleId="8">
    <w:name w:val="注释标题8"/>
    <w:basedOn w:val="21f0"/>
    <w:next w:val="af0"/>
    <w:pPr>
      <w:numPr>
        <w:numId w:val="73"/>
      </w:numPr>
      <w:adjustRightInd w:val="0"/>
      <w:snapToGrid w:val="0"/>
    </w:pPr>
    <w:rPr>
      <w:rFonts w:ascii="黑体" w:eastAsia="黑体" w:hAnsi="宋体" w:cs="Arial"/>
      <w:bCs/>
      <w:sz w:val="24"/>
      <w:szCs w:val="24"/>
    </w:rPr>
  </w:style>
  <w:style w:type="paragraph" w:customStyle="1" w:styleId="9">
    <w:name w:val="注释标题9"/>
    <w:basedOn w:val="21f0"/>
    <w:next w:val="af0"/>
    <w:pPr>
      <w:widowControl/>
      <w:numPr>
        <w:numId w:val="74"/>
      </w:numPr>
      <w:adjustRightInd w:val="0"/>
      <w:snapToGrid w:val="0"/>
    </w:pPr>
    <w:rPr>
      <w:rFonts w:ascii="黑体" w:eastAsia="黑体" w:hAnsi="宋体" w:cs="Arial"/>
      <w:bCs/>
      <w:kern w:val="0"/>
      <w:sz w:val="24"/>
      <w:szCs w:val="24"/>
    </w:rPr>
  </w:style>
  <w:style w:type="paragraph" w:customStyle="1" w:styleId="103">
    <w:name w:val="注释标题10"/>
    <w:basedOn w:val="21f0"/>
    <w:next w:val="af0"/>
    <w:pPr>
      <w:adjustRightInd w:val="0"/>
      <w:snapToGrid w:val="0"/>
    </w:pPr>
    <w:rPr>
      <w:rFonts w:ascii="黑体" w:eastAsia="黑体" w:hAnsi="宋体" w:cs="Arial"/>
      <w:bCs/>
      <w:sz w:val="24"/>
      <w:szCs w:val="24"/>
    </w:rPr>
  </w:style>
  <w:style w:type="paragraph" w:customStyle="1" w:styleId="11f5">
    <w:name w:val="注释标题11"/>
    <w:basedOn w:val="21f0"/>
    <w:next w:val="af0"/>
    <w:pPr>
      <w:adjustRightInd w:val="0"/>
      <w:snapToGrid w:val="0"/>
    </w:pPr>
    <w:rPr>
      <w:rFonts w:ascii="黑体" w:eastAsia="黑体" w:hAnsi="宋体" w:cs="Arial"/>
      <w:bCs/>
      <w:sz w:val="24"/>
      <w:szCs w:val="24"/>
    </w:rPr>
  </w:style>
  <w:style w:type="paragraph" w:customStyle="1" w:styleId="141">
    <w:name w:val="注释标题14"/>
    <w:basedOn w:val="21f0"/>
    <w:next w:val="af0"/>
    <w:pPr>
      <w:adjustRightInd w:val="0"/>
      <w:snapToGrid w:val="0"/>
    </w:pPr>
    <w:rPr>
      <w:rFonts w:ascii="黑体" w:eastAsia="黑体" w:hAnsi="宋体" w:cs="Arial"/>
      <w:bCs/>
      <w:sz w:val="24"/>
      <w:szCs w:val="24"/>
    </w:rPr>
  </w:style>
  <w:style w:type="paragraph" w:customStyle="1" w:styleId="131">
    <w:name w:val="注释标题13"/>
    <w:basedOn w:val="21f0"/>
    <w:rPr>
      <w:rFonts w:ascii="黑体" w:eastAsia="黑体" w:hAnsi="宋体" w:cs="Arial"/>
      <w:bCs/>
      <w:sz w:val="24"/>
      <w:szCs w:val="24"/>
    </w:rPr>
  </w:style>
  <w:style w:type="paragraph" w:customStyle="1" w:styleId="151">
    <w:name w:val="注释标题15"/>
    <w:basedOn w:val="21f0"/>
    <w:next w:val="af0"/>
    <w:pPr>
      <w:numPr>
        <w:numId w:val="75"/>
      </w:numPr>
      <w:adjustRightInd w:val="0"/>
      <w:snapToGrid w:val="0"/>
    </w:pPr>
    <w:rPr>
      <w:rFonts w:eastAsia="黑体" w:hAnsi="宋体" w:cs="Arial"/>
      <w:bCs/>
      <w:sz w:val="24"/>
      <w:szCs w:val="24"/>
    </w:rPr>
  </w:style>
  <w:style w:type="paragraph" w:customStyle="1" w:styleId="0">
    <w:name w:val="0标题"/>
    <w:basedOn w:val="affffb"/>
    <w:next w:val="11"/>
    <w:pPr>
      <w:widowControl w:val="0"/>
      <w:tabs>
        <w:tab w:val="clear" w:pos="377"/>
        <w:tab w:val="left" w:pos="-2205"/>
        <w:tab w:val="left" w:pos="-1890"/>
        <w:tab w:val="left" w:pos="-1680"/>
        <w:tab w:val="left" w:pos="-1575"/>
      </w:tabs>
      <w:adjustRightInd w:val="0"/>
      <w:snapToGrid w:val="0"/>
      <w:spacing w:after="0" w:line="360" w:lineRule="auto"/>
      <w:ind w:firstLineChars="0" w:firstLine="0"/>
      <w:jc w:val="center"/>
    </w:pPr>
    <w:rPr>
      <w:rFonts w:ascii="黑体" w:eastAsia="黑体" w:hAnsi="宋体"/>
      <w:color w:val="FF0000"/>
      <w:kern w:val="0"/>
      <w:sz w:val="36"/>
      <w:szCs w:val="36"/>
    </w:rPr>
  </w:style>
  <w:style w:type="paragraph" w:customStyle="1" w:styleId="affffffffffffffffffff">
    <w:name w:val="正文悬挂缩进"/>
    <w:basedOn w:val="af0"/>
    <w:pPr>
      <w:widowControl w:val="0"/>
      <w:tabs>
        <w:tab w:val="clear" w:pos="377"/>
      </w:tabs>
      <w:spacing w:line="360" w:lineRule="auto"/>
      <w:ind w:leftChars="200" w:left="682" w:hanging="482"/>
    </w:pPr>
    <w:rPr>
      <w:rFonts w:ascii="Times New Roman"/>
      <w:kern w:val="2"/>
    </w:rPr>
  </w:style>
  <w:style w:type="paragraph" w:customStyle="1" w:styleId="affffffffffffffffffff0">
    <w:name w:val="签署页标题"/>
    <w:basedOn w:val="af0"/>
    <w:pPr>
      <w:widowControl w:val="0"/>
      <w:tabs>
        <w:tab w:val="clear" w:pos="377"/>
      </w:tabs>
      <w:spacing w:line="360" w:lineRule="auto"/>
      <w:jc w:val="center"/>
    </w:pPr>
    <w:rPr>
      <w:rFonts w:ascii="黑体" w:eastAsia="黑体"/>
      <w:kern w:val="2"/>
      <w:szCs w:val="16"/>
    </w:rPr>
  </w:style>
  <w:style w:type="paragraph" w:customStyle="1" w:styleId="1ffffff">
    <w:name w:val="列表项目符号1."/>
    <w:basedOn w:val="af0"/>
    <w:pPr>
      <w:widowControl w:val="0"/>
      <w:tabs>
        <w:tab w:val="clear" w:pos="377"/>
      </w:tabs>
      <w:adjustRightInd w:val="0"/>
      <w:spacing w:line="312" w:lineRule="atLeast"/>
      <w:ind w:left="425" w:hanging="425"/>
      <w:jc w:val="left"/>
      <w:textAlignment w:val="baseline"/>
    </w:pPr>
    <w:rPr>
      <w:rFonts w:ascii="Times New Roman"/>
      <w:sz w:val="21"/>
      <w:szCs w:val="20"/>
    </w:rPr>
  </w:style>
  <w:style w:type="paragraph" w:customStyle="1" w:styleId="228">
    <w:name w:val="样式 样式 正文首行缩进标准正文 + 首行缩进:  2 字符 + 首行缩进:  2 字符"/>
    <w:basedOn w:val="af0"/>
    <w:pPr>
      <w:tabs>
        <w:tab w:val="clear" w:pos="377"/>
        <w:tab w:val="left" w:pos="0"/>
        <w:tab w:val="left" w:pos="628"/>
        <w:tab w:val="left" w:pos="700"/>
        <w:tab w:val="left" w:pos="1400"/>
        <w:tab w:val="left" w:pos="1884"/>
      </w:tabs>
      <w:adjustRightInd w:val="0"/>
      <w:snapToGrid w:val="0"/>
      <w:spacing w:line="360" w:lineRule="auto"/>
      <w:ind w:firstLineChars="200" w:firstLine="560"/>
      <w:jc w:val="left"/>
    </w:pPr>
    <w:rPr>
      <w:rFonts w:cs="宋体"/>
      <w:sz w:val="28"/>
      <w:szCs w:val="20"/>
    </w:rPr>
  </w:style>
  <w:style w:type="paragraph" w:customStyle="1" w:styleId="515Char5">
    <w:name w:val="样式 标题 51)项标5 Char标5 + 两端对齐"/>
    <w:basedOn w:val="50"/>
    <w:link w:val="515Char5Char"/>
    <w:pPr>
      <w:keepNext w:val="0"/>
      <w:keepLines w:val="0"/>
      <w:widowControl w:val="0"/>
      <w:tabs>
        <w:tab w:val="clear" w:pos="808"/>
        <w:tab w:val="left" w:pos="1447"/>
      </w:tabs>
      <w:adjustRightInd w:val="0"/>
      <w:snapToGrid w:val="0"/>
      <w:spacing w:before="0" w:beforeAutospacing="0" w:after="0" w:line="360" w:lineRule="auto"/>
      <w:jc w:val="left"/>
      <w:outlineLvl w:val="9"/>
    </w:pPr>
    <w:rPr>
      <w:rFonts w:eastAsia="宋体" w:cs="宋体"/>
      <w:bCs w:val="0"/>
      <w:color w:val="000000"/>
      <w:szCs w:val="20"/>
    </w:rPr>
  </w:style>
  <w:style w:type="paragraph" w:customStyle="1" w:styleId="affffffffffffffffffff1">
    <w:name w:val="表中居中文字"/>
    <w:basedOn w:val="af0"/>
    <w:pPr>
      <w:tabs>
        <w:tab w:val="clear" w:pos="377"/>
        <w:tab w:val="left" w:pos="6660"/>
      </w:tabs>
      <w:spacing w:line="240" w:lineRule="auto"/>
      <w:jc w:val="center"/>
    </w:pPr>
    <w:rPr>
      <w:rFonts w:ascii="Arial" w:hAnsi="Arial" w:cs="Arial"/>
    </w:rPr>
  </w:style>
  <w:style w:type="character" w:customStyle="1" w:styleId="515Char5Char">
    <w:name w:val="样式 标题 51)项标5 Char标5 + 两端对齐 Char"/>
    <w:link w:val="515Char5"/>
    <w:rPr>
      <w:rFonts w:cs="宋体"/>
      <w:color w:val="000000"/>
      <w:sz w:val="24"/>
    </w:rPr>
  </w:style>
  <w:style w:type="paragraph" w:customStyle="1" w:styleId="11Char1-1PartH1H11H12H13H111H1211">
    <w:name w:val="样式 标题 1标题 1 Char标1第一章章可研-标题 1PartH1H11H12H13H111H121...1"/>
    <w:basedOn w:val="11"/>
    <w:pPr>
      <w:keepNext w:val="0"/>
      <w:keepLines w:val="0"/>
      <w:adjustRightInd w:val="0"/>
      <w:snapToGrid w:val="0"/>
      <w:spacing w:beforeLines="50" w:afterLines="50" w:line="240" w:lineRule="auto"/>
    </w:pPr>
    <w:rPr>
      <w:rFonts w:ascii="宋体" w:eastAsia="宋体" w:hAnsi="宋体" w:cs="宋体"/>
      <w:bCs w:val="0"/>
      <w:sz w:val="28"/>
      <w:szCs w:val="28"/>
    </w:rPr>
  </w:style>
  <w:style w:type="paragraph" w:customStyle="1" w:styleId="5f4">
    <w:name w:val="样式 表中居中文字5号 + 五号"/>
    <w:basedOn w:val="af0"/>
    <w:pPr>
      <w:tabs>
        <w:tab w:val="clear" w:pos="377"/>
        <w:tab w:val="left" w:pos="6660"/>
      </w:tabs>
      <w:spacing w:line="240" w:lineRule="auto"/>
      <w:jc w:val="center"/>
    </w:pPr>
    <w:rPr>
      <w:rFonts w:hAnsi="宋体" w:cs="Arial"/>
      <w:sz w:val="21"/>
      <w:szCs w:val="21"/>
    </w:rPr>
  </w:style>
  <w:style w:type="paragraph" w:customStyle="1" w:styleId="11Char105051">
    <w:name w:val="样式 标题 1标题 1 Char标1第一章 + 段前: 0.5 行 段后: 0.5 行1"/>
    <w:basedOn w:val="11"/>
    <w:pPr>
      <w:keepNext w:val="0"/>
      <w:keepLines w:val="0"/>
      <w:adjustRightInd w:val="0"/>
      <w:snapToGrid w:val="0"/>
      <w:spacing w:beforeLines="50" w:afterLines="50" w:line="240" w:lineRule="auto"/>
    </w:pPr>
    <w:rPr>
      <w:rFonts w:ascii="宋体" w:eastAsia="宋体" w:hAnsi="宋体" w:cs="宋体"/>
      <w:b/>
      <w:bCs w:val="0"/>
      <w:snapToGrid w:val="0"/>
      <w:sz w:val="28"/>
      <w:szCs w:val="20"/>
    </w:rPr>
  </w:style>
  <w:style w:type="paragraph" w:customStyle="1" w:styleId="21121122Char1Heading22113">
    <w:name w:val="样式 标题 21.1标题 21.1标题2标题 2 Char1节_Heading 2标2二级标题1.1标题 +...3"/>
    <w:basedOn w:val="22"/>
    <w:pPr>
      <w:keepNext w:val="0"/>
      <w:keepLines w:val="0"/>
      <w:widowControl w:val="0"/>
      <w:adjustRightInd w:val="0"/>
      <w:snapToGrid w:val="0"/>
      <w:spacing w:beforeLines="0"/>
      <w:jc w:val="left"/>
    </w:pPr>
    <w:rPr>
      <w:rFonts w:ascii="宋体" w:eastAsia="宋体" w:hAnsi="宋体" w:cs="宋体"/>
      <w:b/>
      <w:color w:val="000000"/>
      <w:kern w:val="2"/>
      <w:szCs w:val="20"/>
    </w:rPr>
  </w:style>
  <w:style w:type="paragraph" w:customStyle="1" w:styleId="2ffffb">
    <w:name w:val="样式 正文首行缩进标准正文 + 首行缩进:  2 字符"/>
    <w:basedOn w:val="affffb"/>
    <w:pPr>
      <w:widowControl w:val="0"/>
      <w:tabs>
        <w:tab w:val="clear" w:pos="377"/>
        <w:tab w:val="left" w:pos="0"/>
        <w:tab w:val="left" w:pos="628"/>
        <w:tab w:val="left" w:pos="700"/>
        <w:tab w:val="left" w:pos="1400"/>
        <w:tab w:val="left" w:pos="1884"/>
      </w:tabs>
      <w:adjustRightInd w:val="0"/>
      <w:snapToGrid w:val="0"/>
      <w:spacing w:after="0" w:line="360" w:lineRule="auto"/>
      <w:ind w:firstLineChars="200" w:firstLine="560"/>
      <w:jc w:val="left"/>
    </w:pPr>
    <w:rPr>
      <w:rFonts w:hAnsi="宋体" w:cs="宋体"/>
      <w:color w:val="FF0000"/>
      <w:kern w:val="0"/>
      <w:sz w:val="24"/>
      <w:szCs w:val="20"/>
    </w:rPr>
  </w:style>
  <w:style w:type="character" w:customStyle="1" w:styleId="Char43">
    <w:name w:val="正文首行缩进 Char4"/>
    <w:locked/>
    <w:rPr>
      <w:rFonts w:ascii="宋体" w:eastAsia="宋体"/>
      <w:sz w:val="24"/>
      <w:szCs w:val="24"/>
      <w:lang w:val="en-US" w:eastAsia="zh-CN" w:bidi="ar-SA"/>
    </w:rPr>
  </w:style>
  <w:style w:type="character" w:customStyle="1" w:styleId="51Char">
    <w:name w:val="样式 标题 51)项 + 红色 Char"/>
    <w:rPr>
      <w:rFonts w:ascii="宋体" w:eastAsia="宋体"/>
      <w:color w:val="FF0000"/>
      <w:kern w:val="2"/>
      <w:sz w:val="28"/>
      <w:lang w:val="en-US" w:eastAsia="zh-CN" w:bidi="ar-SA"/>
    </w:rPr>
  </w:style>
  <w:style w:type="paragraph" w:customStyle="1" w:styleId="210505">
    <w:name w:val="样式 标题 2 + 右侧:  1 字符 段前: 0.5 行 段后: 0.5 行"/>
    <w:basedOn w:val="22"/>
    <w:pPr>
      <w:keepNext w:val="0"/>
      <w:keepLines w:val="0"/>
      <w:widowControl w:val="0"/>
      <w:numPr>
        <w:numId w:val="76"/>
      </w:numPr>
      <w:tabs>
        <w:tab w:val="clear" w:pos="360"/>
      </w:tabs>
      <w:adjustRightInd w:val="0"/>
      <w:snapToGrid w:val="0"/>
      <w:spacing w:afterLines="50" w:line="240" w:lineRule="auto"/>
      <w:ind w:left="0" w:rightChars="100" w:right="100" w:firstLine="0"/>
    </w:pPr>
    <w:rPr>
      <w:rFonts w:ascii="Arial" w:eastAsia="宋体" w:hAnsi="Arial"/>
      <w:color w:val="000000"/>
      <w:szCs w:val="20"/>
    </w:rPr>
  </w:style>
  <w:style w:type="paragraph" w:customStyle="1" w:styleId="2ffffc">
    <w:name w:val="样式 正文首行缩进 + 首行缩进:  2 字符"/>
    <w:basedOn w:val="affffb"/>
    <w:link w:val="2Char9"/>
    <w:pPr>
      <w:widowControl w:val="0"/>
      <w:tabs>
        <w:tab w:val="clear" w:pos="377"/>
        <w:tab w:val="left" w:pos="628"/>
        <w:tab w:val="left" w:pos="1727"/>
        <w:tab w:val="left" w:pos="1884"/>
        <w:tab w:val="left" w:pos="2660"/>
        <w:tab w:val="left" w:pos="5460"/>
      </w:tabs>
      <w:adjustRightInd w:val="0"/>
      <w:snapToGrid w:val="0"/>
      <w:spacing w:after="0" w:line="360" w:lineRule="auto"/>
      <w:ind w:firstLineChars="200" w:firstLine="560"/>
      <w:jc w:val="left"/>
    </w:pPr>
    <w:rPr>
      <w:rFonts w:hAnsi="宋体" w:cs="宋体"/>
      <w:color w:val="000000"/>
      <w:kern w:val="0"/>
      <w:sz w:val="24"/>
      <w:szCs w:val="20"/>
    </w:rPr>
  </w:style>
  <w:style w:type="paragraph" w:customStyle="1" w:styleId="21050510">
    <w:name w:val="样式 样式 样式 标题 2 + 右侧:  1 字符 段前: 0.5 行 段后: 0.5 行 + 右侧:  1 字符 段前: 0...."/>
    <w:basedOn w:val="af0"/>
    <w:pPr>
      <w:keepNext/>
      <w:keepLines/>
      <w:numPr>
        <w:ilvl w:val="1"/>
        <w:numId w:val="77"/>
      </w:numPr>
      <w:tabs>
        <w:tab w:val="clear" w:pos="377"/>
      </w:tabs>
      <w:adjustRightInd w:val="0"/>
      <w:snapToGrid w:val="0"/>
      <w:spacing w:before="156" w:after="156" w:line="240" w:lineRule="auto"/>
      <w:jc w:val="left"/>
      <w:outlineLvl w:val="1"/>
    </w:pPr>
    <w:rPr>
      <w:rFonts w:ascii="Arial" w:eastAsia="黑体" w:hAnsi="Arial"/>
      <w:sz w:val="28"/>
      <w:szCs w:val="20"/>
    </w:rPr>
  </w:style>
  <w:style w:type="paragraph" w:customStyle="1" w:styleId="11134105">
    <w:name w:val="样式 样式 标题 1 + 字距调整二号 + 悬挂缩进: 11.34 字符 右侧:  1 字符 段前: 0.5 行 段后: ..."/>
    <w:basedOn w:val="af0"/>
    <w:pPr>
      <w:numPr>
        <w:numId w:val="77"/>
      </w:numPr>
      <w:tabs>
        <w:tab w:val="clear" w:pos="377"/>
      </w:tabs>
      <w:adjustRightInd w:val="0"/>
      <w:snapToGrid w:val="0"/>
      <w:spacing w:before="156" w:after="156" w:line="360" w:lineRule="auto"/>
      <w:ind w:left="0" w:firstLine="0"/>
      <w:jc w:val="left"/>
      <w:outlineLvl w:val="0"/>
    </w:pPr>
    <w:rPr>
      <w:rFonts w:ascii="Arial" w:eastAsia="黑体" w:hAnsi="Arial"/>
      <w:kern w:val="44"/>
      <w:sz w:val="28"/>
      <w:szCs w:val="20"/>
    </w:rPr>
  </w:style>
  <w:style w:type="paragraph" w:customStyle="1" w:styleId="31037481">
    <w:name w:val="样式 样式 标题 3 + 右侧:  1 字符 + 左侧:  0.37 厘米 悬挂缩进: 4.8 字符 右侧:  1 字符"/>
    <w:basedOn w:val="af0"/>
    <w:pPr>
      <w:widowControl w:val="0"/>
      <w:numPr>
        <w:ilvl w:val="2"/>
        <w:numId w:val="77"/>
      </w:numPr>
      <w:tabs>
        <w:tab w:val="clear" w:pos="377"/>
      </w:tabs>
      <w:adjustRightInd w:val="0"/>
      <w:snapToGrid w:val="0"/>
      <w:spacing w:line="360" w:lineRule="auto"/>
      <w:ind w:left="0" w:firstLine="0"/>
      <w:outlineLvl w:val="2"/>
    </w:pPr>
    <w:rPr>
      <w:rFonts w:ascii="Times New Roman"/>
      <w:sz w:val="28"/>
      <w:szCs w:val="20"/>
    </w:rPr>
  </w:style>
  <w:style w:type="paragraph" w:customStyle="1" w:styleId="11Char1-1PartH1H11H12H13H111H121">
    <w:name w:val="样式 标题 1标题 1 Char标1第一章章可研-标题 1PartH1H11H12H13H111H121..."/>
    <w:basedOn w:val="11"/>
    <w:pPr>
      <w:keepNext w:val="0"/>
      <w:keepLines w:val="0"/>
      <w:adjustRightInd w:val="0"/>
      <w:snapToGrid w:val="0"/>
      <w:spacing w:beforeLines="50" w:afterLines="50" w:line="240" w:lineRule="auto"/>
    </w:pPr>
    <w:rPr>
      <w:rFonts w:ascii="宋体" w:eastAsia="宋体" w:hAnsi="宋体" w:cs="宋体"/>
      <w:bCs w:val="0"/>
      <w:sz w:val="28"/>
      <w:szCs w:val="28"/>
    </w:rPr>
  </w:style>
  <w:style w:type="paragraph" w:customStyle="1" w:styleId="affffffffffffffffffff2">
    <w:name w:val="注意"/>
    <w:basedOn w:val="af0"/>
    <w:pPr>
      <w:tabs>
        <w:tab w:val="clear" w:pos="377"/>
      </w:tabs>
      <w:adjustRightInd w:val="0"/>
      <w:snapToGrid w:val="0"/>
      <w:spacing w:line="240" w:lineRule="auto"/>
      <w:ind w:rightChars="-45" w:right="-108" w:firstLine="200"/>
      <w:jc w:val="center"/>
    </w:pPr>
    <w:rPr>
      <w:rFonts w:eastAsia="楷体_GB2312" w:hAnsi="宋体"/>
      <w:color w:val="000000"/>
      <w:sz w:val="21"/>
      <w:szCs w:val="28"/>
    </w:rPr>
  </w:style>
  <w:style w:type="paragraph" w:customStyle="1" w:styleId="11f6">
    <w:name w:val="样式 注释标题11 + 自动设置"/>
    <w:basedOn w:val="11f5"/>
    <w:pPr>
      <w:keepNext/>
      <w:tabs>
        <w:tab w:val="left" w:pos="420"/>
      </w:tabs>
    </w:pPr>
    <w:rPr>
      <w:bCs w:val="0"/>
    </w:rPr>
  </w:style>
  <w:style w:type="paragraph" w:customStyle="1" w:styleId="affffffffffffffffffff3">
    <w:name w:val="表格文字中"/>
    <w:basedOn w:val="af0"/>
    <w:link w:val="Charffff5"/>
    <w:pPr>
      <w:keepNext/>
      <w:widowControl w:val="0"/>
      <w:tabs>
        <w:tab w:val="clear" w:pos="377"/>
        <w:tab w:val="left" w:pos="1727"/>
        <w:tab w:val="left" w:pos="1884"/>
      </w:tabs>
      <w:autoSpaceDE w:val="0"/>
      <w:autoSpaceDN w:val="0"/>
      <w:adjustRightInd w:val="0"/>
      <w:snapToGrid w:val="0"/>
      <w:spacing w:line="520" w:lineRule="exact"/>
      <w:jc w:val="center"/>
      <w:outlineLvl w:val="0"/>
    </w:pPr>
    <w:rPr>
      <w:rFonts w:ascii="黑体" w:eastAsia="黑体" w:hAnsi="Arial" w:cs="Arial"/>
      <w:b/>
      <w:color w:val="000000"/>
      <w:spacing w:val="18"/>
      <w:sz w:val="18"/>
      <w:szCs w:val="20"/>
      <w:lang w:val="ru-RU"/>
    </w:rPr>
  </w:style>
  <w:style w:type="character" w:customStyle="1" w:styleId="Charffff5">
    <w:name w:val="表格文字中 Char"/>
    <w:link w:val="affffffffffffffffffff3"/>
    <w:rPr>
      <w:rFonts w:ascii="黑体" w:eastAsia="黑体" w:hAnsi="Arial" w:cs="Arial"/>
      <w:b/>
      <w:color w:val="000000"/>
      <w:spacing w:val="18"/>
      <w:sz w:val="18"/>
      <w:lang w:val="ru-RU"/>
    </w:rPr>
  </w:style>
  <w:style w:type="paragraph" w:customStyle="1" w:styleId="21f2">
    <w:name w:val="样式 正文首行缩进 + 首行缩进:  2 字符1"/>
    <w:basedOn w:val="affffb"/>
    <w:pPr>
      <w:widowControl w:val="0"/>
      <w:tabs>
        <w:tab w:val="clear" w:pos="377"/>
      </w:tabs>
      <w:spacing w:after="0" w:line="360" w:lineRule="auto"/>
      <w:ind w:firstLineChars="200" w:firstLine="480"/>
    </w:pPr>
    <w:rPr>
      <w:rFonts w:hAnsi="宋体"/>
      <w:color w:val="FF0000"/>
      <w:sz w:val="24"/>
    </w:rPr>
  </w:style>
  <w:style w:type="paragraph" w:customStyle="1" w:styleId="2211">
    <w:name w:val="样式 样式 正文首行缩进标准正文 + 首行缩进:  2 字符 + 首行缩进:  2 字符1"/>
    <w:basedOn w:val="2ffffb"/>
  </w:style>
  <w:style w:type="paragraph" w:customStyle="1" w:styleId="515Char58181">
    <w:name w:val="样式 样式 标题 51)项标5 Char标5 + 两端对齐 + 段前: 8.1 磅 段后: 8.1 磅"/>
    <w:basedOn w:val="515Char5"/>
    <w:pPr>
      <w:ind w:firstLineChars="200" w:firstLine="200"/>
    </w:pPr>
  </w:style>
  <w:style w:type="character" w:customStyle="1" w:styleId="1Char9">
    <w:name w:val="样式 正文首行缩进 + 宋体1 Char"/>
    <w:rPr>
      <w:rFonts w:ascii="宋体" w:eastAsia="宋体" w:hAnsi="宋体"/>
      <w:kern w:val="2"/>
      <w:sz w:val="28"/>
      <w:szCs w:val="24"/>
      <w:lang w:val="en-US" w:eastAsia="zh-CN" w:bidi="ar-SA"/>
    </w:rPr>
  </w:style>
  <w:style w:type="paragraph" w:customStyle="1" w:styleId="5f5">
    <w:name w:val="表中居中文字5号"/>
    <w:basedOn w:val="affffffffffffffffffff1"/>
    <w:pPr>
      <w:keepNext/>
      <w:adjustRightInd w:val="0"/>
      <w:snapToGrid w:val="0"/>
    </w:pPr>
    <w:rPr>
      <w:color w:val="000000"/>
      <w:sz w:val="21"/>
      <w:szCs w:val="21"/>
    </w:rPr>
  </w:style>
  <w:style w:type="character" w:customStyle="1" w:styleId="Charffff6">
    <w:name w:val="表格文字居中 Char"/>
    <w:rPr>
      <w:rFonts w:eastAsia="宋体"/>
      <w:snapToGrid w:val="0"/>
      <w:color w:val="FF00FF"/>
      <w:kern w:val="21"/>
      <w:sz w:val="24"/>
      <w:szCs w:val="24"/>
      <w:lang w:val="ru-RU" w:eastAsia="zh-CN" w:bidi="ar-SA"/>
    </w:rPr>
  </w:style>
  <w:style w:type="paragraph" w:customStyle="1" w:styleId="5155Char21Char2Char2-004">
    <w:name w:val="样式 标题 51)项标5标题 5 Char21) Char2项 Char2 + 左侧:  -0.04 厘米"/>
    <w:basedOn w:val="af0"/>
    <w:semiHidden/>
    <w:pPr>
      <w:keepNext/>
      <w:widowControl w:val="0"/>
      <w:numPr>
        <w:numId w:val="78"/>
      </w:numPr>
      <w:tabs>
        <w:tab w:val="clear" w:pos="377"/>
        <w:tab w:val="left" w:pos="628"/>
        <w:tab w:val="left" w:pos="1727"/>
        <w:tab w:val="left" w:pos="1884"/>
        <w:tab w:val="left" w:pos="2660"/>
        <w:tab w:val="left" w:pos="5460"/>
      </w:tabs>
      <w:autoSpaceDE w:val="0"/>
      <w:autoSpaceDN w:val="0"/>
      <w:adjustRightInd w:val="0"/>
      <w:snapToGrid w:val="0"/>
      <w:spacing w:line="240" w:lineRule="auto"/>
      <w:ind w:leftChars="153" w:left="153" w:firstLineChars="50" w:firstLine="50"/>
    </w:pPr>
    <w:rPr>
      <w:rFonts w:ascii="黑体" w:eastAsia="黑体" w:cs="宋体"/>
    </w:rPr>
  </w:style>
  <w:style w:type="paragraph" w:customStyle="1" w:styleId="41111411114Char1111Char4">
    <w:name w:val="样式 标题 41.1.1.1标题 4.1.1.1.1标题 4 Char款1.1.1.1 Char标4 +"/>
    <w:basedOn w:val="42"/>
    <w:pPr>
      <w:keepNext w:val="0"/>
      <w:keepLines w:val="0"/>
      <w:widowControl w:val="0"/>
      <w:tabs>
        <w:tab w:val="left" w:pos="864"/>
        <w:tab w:val="left" w:pos="1447"/>
      </w:tabs>
      <w:autoSpaceDE w:val="0"/>
      <w:autoSpaceDN w:val="0"/>
      <w:spacing w:before="0" w:beforeAutospacing="0" w:after="0"/>
      <w:ind w:left="864" w:hanging="864"/>
      <w:jc w:val="left"/>
      <w:textAlignment w:val="baseline"/>
    </w:pPr>
    <w:rPr>
      <w:rFonts w:ascii="宋体" w:eastAsia="宋体" w:hAnsi="Arial"/>
      <w:bCs w:val="0"/>
      <w:color w:val="000000"/>
      <w:kern w:val="2"/>
      <w:szCs w:val="20"/>
    </w:rPr>
  </w:style>
  <w:style w:type="paragraph" w:customStyle="1" w:styleId="21121122Char1Heading22112">
    <w:name w:val="样式 标题 21.1标题 21.1标题2标题 2 Char1节_Heading 2标2二级标题1.1标题 +...2"/>
    <w:basedOn w:val="22"/>
    <w:pPr>
      <w:keepNext w:val="0"/>
      <w:keepLines w:val="0"/>
      <w:widowControl w:val="0"/>
      <w:autoSpaceDE w:val="0"/>
      <w:autoSpaceDN w:val="0"/>
      <w:adjustRightInd w:val="0"/>
      <w:snapToGrid w:val="0"/>
      <w:spacing w:before="120" w:afterLines="50" w:line="240" w:lineRule="auto"/>
      <w:textAlignment w:val="bottom"/>
    </w:pPr>
    <w:rPr>
      <w:rFonts w:hAnsi="Arial"/>
      <w:b/>
      <w:bCs w:val="0"/>
      <w:kern w:val="2"/>
    </w:rPr>
  </w:style>
  <w:style w:type="paragraph" w:customStyle="1" w:styleId="5155Char21Char2Char215">
    <w:name w:val="样式 标题 51)项标5标题 5 Char21) Char2项 Char2 + 黑色 行距: 1.5 倍行距"/>
    <w:basedOn w:val="50"/>
    <w:pPr>
      <w:keepNext w:val="0"/>
      <w:keepLines w:val="0"/>
      <w:widowControl w:val="0"/>
      <w:tabs>
        <w:tab w:val="clear" w:pos="808"/>
        <w:tab w:val="left" w:pos="628"/>
        <w:tab w:val="left" w:pos="1447"/>
        <w:tab w:val="left" w:pos="1727"/>
        <w:tab w:val="left" w:pos="1884"/>
        <w:tab w:val="left" w:pos="2660"/>
        <w:tab w:val="left" w:pos="5460"/>
      </w:tabs>
      <w:autoSpaceDE w:val="0"/>
      <w:autoSpaceDN w:val="0"/>
      <w:adjustRightInd w:val="0"/>
      <w:snapToGrid w:val="0"/>
      <w:spacing w:before="0" w:beforeAutospacing="0" w:after="0" w:line="360" w:lineRule="auto"/>
      <w:textAlignment w:val="bottom"/>
      <w:outlineLvl w:val="9"/>
    </w:pPr>
    <w:rPr>
      <w:rFonts w:eastAsia="宋体" w:cs="Courier New"/>
      <w:bCs w:val="0"/>
      <w:color w:val="000000"/>
      <w:szCs w:val="20"/>
    </w:rPr>
  </w:style>
  <w:style w:type="paragraph" w:customStyle="1" w:styleId="41111411114Char1111Char40">
    <w:name w:val="样式 标题 41.1.1.1标题 4.1.1.1.1标题 4 Char款1.1.1.1 Char标4 + (符号) ..."/>
    <w:basedOn w:val="42"/>
    <w:next w:val="42"/>
    <w:pPr>
      <w:keepNext w:val="0"/>
      <w:keepLines w:val="0"/>
      <w:widowControl w:val="0"/>
      <w:tabs>
        <w:tab w:val="left" w:pos="1447"/>
      </w:tabs>
      <w:autoSpaceDE w:val="0"/>
      <w:autoSpaceDN w:val="0"/>
      <w:spacing w:before="0" w:beforeAutospacing="0" w:after="0"/>
      <w:jc w:val="left"/>
      <w:textAlignment w:val="bottom"/>
    </w:pPr>
    <w:rPr>
      <w:rFonts w:ascii="宋体" w:eastAsia="宋体" w:hAnsi="Arial"/>
      <w:bCs w:val="0"/>
      <w:kern w:val="2"/>
      <w:szCs w:val="28"/>
    </w:rPr>
  </w:style>
  <w:style w:type="paragraph" w:customStyle="1" w:styleId="50505">
    <w:name w:val="样式 标题5 + 段前: 0.5 行 段后: 0.5 行"/>
    <w:pPr>
      <w:widowControl w:val="0"/>
      <w:tabs>
        <w:tab w:val="left" w:pos="927"/>
        <w:tab w:val="left" w:pos="1155"/>
        <w:tab w:val="left" w:pos="1447"/>
      </w:tabs>
      <w:autoSpaceDE w:val="0"/>
      <w:autoSpaceDN w:val="0"/>
      <w:spacing w:line="360" w:lineRule="auto"/>
      <w:ind w:firstLineChars="215" w:firstLine="567"/>
      <w:textAlignment w:val="bottom"/>
      <w:outlineLvl w:val="4"/>
    </w:pPr>
    <w:rPr>
      <w:rFonts w:hAnsi="宋体"/>
      <w:bCs/>
      <w:color w:val="000000"/>
      <w:kern w:val="2"/>
      <w:szCs w:val="28"/>
    </w:rPr>
  </w:style>
  <w:style w:type="paragraph" w:customStyle="1" w:styleId="41111411114Char1111Char41">
    <w:name w:val="样式 样式 标题 41.1.1.1标题 4.1.1.1.1标题 4 Char款1.1.1.1 Char标4 + (符号) ......"/>
    <w:basedOn w:val="41111411114Char1111Char40"/>
    <w:rPr>
      <w:rFonts w:hAnsi="宋体"/>
      <w:szCs w:val="20"/>
    </w:rPr>
  </w:style>
  <w:style w:type="paragraph" w:customStyle="1" w:styleId="InTableII">
    <w:name w:val="In Table (II)"/>
    <w:basedOn w:val="InTable"/>
    <w:pPr>
      <w:keepNext/>
      <w:tabs>
        <w:tab w:val="clear" w:pos="3960"/>
        <w:tab w:val="clear" w:pos="5280"/>
      </w:tabs>
      <w:autoSpaceDE w:val="0"/>
      <w:autoSpaceDN w:val="0"/>
      <w:adjustRightInd/>
      <w:ind w:left="-105" w:firstLine="561"/>
      <w:textAlignment w:val="bottom"/>
    </w:pPr>
    <w:rPr>
      <w:rFonts w:eastAsia="宋体" w:cs="Arial"/>
      <w:bCs w:val="0"/>
      <w:color w:val="000000"/>
    </w:rPr>
  </w:style>
  <w:style w:type="character" w:customStyle="1" w:styleId="ArialCharCharChar">
    <w:name w:val="样式 题注 + (西文) Arial (中文) 黑体 小四 Char Char Char"/>
    <w:rPr>
      <w:rFonts w:ascii="黑体" w:eastAsia="黑体" w:hAnsi="Arial" w:cs="Arial"/>
      <w:kern w:val="2"/>
      <w:sz w:val="21"/>
      <w:szCs w:val="28"/>
      <w:lang w:val="en-US" w:eastAsia="zh-CN" w:bidi="ar-SA"/>
    </w:rPr>
  </w:style>
  <w:style w:type="character" w:customStyle="1" w:styleId="41111411114Char1111Char4CharChar">
    <w:name w:val="样式 标题 41.1.1.1标题 4.1.1.1.1标题 4 Char款1.1.1.1 Char标4 + (符号) ... Char Char"/>
    <w:rPr>
      <w:rFonts w:ascii="黑体" w:eastAsia="黑体" w:hAnsi="Arial"/>
      <w:bCs/>
      <w:color w:val="000000"/>
      <w:kern w:val="2"/>
      <w:sz w:val="28"/>
      <w:szCs w:val="28"/>
      <w:lang w:val="en-US" w:eastAsia="zh-CN" w:bidi="ar-SA"/>
    </w:rPr>
  </w:style>
  <w:style w:type="paragraph" w:customStyle="1" w:styleId="zxl2Char">
    <w:name w:val="zxl正文首行缩进  2 字符 行距: Char"/>
    <w:basedOn w:val="af0"/>
    <w:pPr>
      <w:tabs>
        <w:tab w:val="clear" w:pos="377"/>
        <w:tab w:val="left" w:pos="-1843"/>
        <w:tab w:val="left" w:pos="1727"/>
        <w:tab w:val="left" w:pos="1884"/>
      </w:tabs>
      <w:autoSpaceDE w:val="0"/>
      <w:autoSpaceDN w:val="0"/>
      <w:adjustRightInd w:val="0"/>
      <w:snapToGrid w:val="0"/>
      <w:spacing w:line="360" w:lineRule="auto"/>
      <w:ind w:firstLine="567"/>
      <w:jc w:val="left"/>
      <w:textAlignment w:val="bottom"/>
      <w:outlineLvl w:val="5"/>
    </w:pPr>
    <w:rPr>
      <w:rFonts w:hAnsi="宋体"/>
      <w:color w:val="000000"/>
      <w:kern w:val="2"/>
      <w:sz w:val="28"/>
      <w:szCs w:val="28"/>
    </w:rPr>
  </w:style>
  <w:style w:type="paragraph" w:customStyle="1" w:styleId="127">
    <w:name w:val="列表项目符号1.缩2"/>
    <w:basedOn w:val="af0"/>
    <w:pPr>
      <w:tabs>
        <w:tab w:val="clear" w:pos="377"/>
        <w:tab w:val="left" w:pos="945"/>
      </w:tabs>
      <w:autoSpaceDE w:val="0"/>
      <w:autoSpaceDN w:val="0"/>
      <w:adjustRightInd w:val="0"/>
      <w:spacing w:line="360" w:lineRule="auto"/>
      <w:ind w:firstLine="425"/>
      <w:jc w:val="left"/>
      <w:textAlignment w:val="baseline"/>
    </w:pPr>
    <w:rPr>
      <w:rFonts w:hAnsi="宋体"/>
      <w:szCs w:val="20"/>
    </w:rPr>
  </w:style>
  <w:style w:type="paragraph" w:customStyle="1" w:styleId="CharCharff9">
    <w:name w:val="表格文字居中 Char Char"/>
    <w:basedOn w:val="affffb"/>
    <w:pPr>
      <w:widowControl w:val="0"/>
      <w:tabs>
        <w:tab w:val="clear" w:pos="377"/>
        <w:tab w:val="left" w:pos="628"/>
        <w:tab w:val="left" w:pos="1727"/>
        <w:tab w:val="left" w:pos="1884"/>
        <w:tab w:val="left" w:pos="4900"/>
      </w:tabs>
      <w:autoSpaceDE w:val="0"/>
      <w:autoSpaceDN w:val="0"/>
      <w:adjustRightInd w:val="0"/>
      <w:snapToGrid w:val="0"/>
      <w:spacing w:before="100" w:beforeAutospacing="1" w:after="0" w:line="240" w:lineRule="auto"/>
      <w:ind w:firstLineChars="0" w:firstLine="0"/>
      <w:jc w:val="center"/>
      <w:textAlignment w:val="bottom"/>
    </w:pPr>
    <w:rPr>
      <w:rFonts w:hAnsi="宋体" w:hint="eastAsia"/>
      <w:bCs/>
      <w:color w:val="FF0000"/>
      <w:kern w:val="0"/>
      <w:sz w:val="24"/>
      <w:szCs w:val="28"/>
    </w:rPr>
  </w:style>
  <w:style w:type="paragraph" w:customStyle="1" w:styleId="17878">
    <w:name w:val="样式 标题 1 + 黑体 四号 自动设置 两端对齐 段前: 7.8 磅 段后: 7.8 磅"/>
    <w:basedOn w:val="11"/>
    <w:pPr>
      <w:keepNext w:val="0"/>
      <w:keepLines w:val="0"/>
      <w:widowControl w:val="0"/>
      <w:tabs>
        <w:tab w:val="left" w:pos="432"/>
      </w:tabs>
      <w:autoSpaceDE w:val="0"/>
      <w:autoSpaceDN w:val="0"/>
      <w:adjustRightInd w:val="0"/>
      <w:spacing w:beforeLines="50" w:afterLines="50"/>
      <w:ind w:left="432" w:hanging="432"/>
      <w:textAlignment w:val="bottom"/>
    </w:pPr>
    <w:rPr>
      <w:rFonts w:ascii="宋体" w:eastAsia="宋体" w:hAnsi="宋体" w:cs="Arial"/>
      <w:kern w:val="0"/>
      <w:sz w:val="24"/>
      <w:szCs w:val="20"/>
      <w:lang w:val="zh-CN"/>
    </w:rPr>
  </w:style>
  <w:style w:type="paragraph" w:customStyle="1" w:styleId="515Char1CharChar5">
    <w:name w:val="样式 标题 51)项标题 5 Char1) Char项 Char标5 + 左"/>
    <w:basedOn w:val="50"/>
    <w:next w:val="affffb"/>
    <w:link w:val="515Char1CharChar5Char"/>
    <w:pPr>
      <w:keepNext w:val="0"/>
      <w:keepLines w:val="0"/>
      <w:widowControl w:val="0"/>
      <w:tabs>
        <w:tab w:val="clear" w:pos="808"/>
        <w:tab w:val="left" w:pos="628"/>
        <w:tab w:val="left" w:pos="1008"/>
        <w:tab w:val="left" w:pos="1447"/>
        <w:tab w:val="left" w:pos="1727"/>
        <w:tab w:val="left" w:pos="1884"/>
        <w:tab w:val="left" w:pos="2660"/>
        <w:tab w:val="left" w:pos="5460"/>
      </w:tabs>
      <w:autoSpaceDE w:val="0"/>
      <w:autoSpaceDN w:val="0"/>
      <w:adjustRightInd w:val="0"/>
      <w:snapToGrid w:val="0"/>
      <w:spacing w:before="0" w:beforeAutospacing="0" w:after="0" w:line="360" w:lineRule="auto"/>
      <w:ind w:left="1008" w:hanging="1008"/>
      <w:jc w:val="center"/>
      <w:textAlignment w:val="bottom"/>
    </w:pPr>
    <w:rPr>
      <w:rFonts w:eastAsia="宋体" w:hAnsi="Arial" w:cs="宋体"/>
      <w:bCs w:val="0"/>
      <w:color w:val="000000"/>
      <w:kern w:val="24"/>
      <w:szCs w:val="20"/>
    </w:rPr>
  </w:style>
  <w:style w:type="paragraph" w:customStyle="1" w:styleId="2ffffd">
    <w:name w:val="样式 题注 + 首行缩进:  2 字符"/>
    <w:basedOn w:val="afd"/>
    <w:pPr>
      <w:autoSpaceDE w:val="0"/>
      <w:autoSpaceDN w:val="0"/>
      <w:adjustRightInd w:val="0"/>
      <w:snapToGrid w:val="0"/>
      <w:spacing w:before="0" w:after="0"/>
      <w:ind w:firstLineChars="200" w:firstLine="400"/>
      <w:textAlignment w:val="bottom"/>
    </w:pPr>
    <w:rPr>
      <w:rFonts w:ascii="黑体" w:eastAsia="黑体" w:hAnsi="宋体" w:cs="宋体"/>
      <w:color w:val="000000"/>
      <w:sz w:val="24"/>
      <w:szCs w:val="24"/>
    </w:rPr>
  </w:style>
  <w:style w:type="paragraph" w:customStyle="1" w:styleId="-0061">
    <w:name w:val="样式 表格文字居中 + 右侧:  -0.06 字符1"/>
    <w:basedOn w:val="affffffffa"/>
    <w:pPr>
      <w:widowControl w:val="0"/>
      <w:tabs>
        <w:tab w:val="clear" w:pos="377"/>
        <w:tab w:val="clear" w:pos="827"/>
      </w:tabs>
      <w:autoSpaceDE w:val="0"/>
      <w:autoSpaceDN w:val="0"/>
      <w:spacing w:beforeLines="0" w:line="240" w:lineRule="auto"/>
      <w:textAlignment w:val="bottom"/>
    </w:pPr>
    <w:rPr>
      <w:snapToGrid w:val="0"/>
      <w:sz w:val="24"/>
      <w:szCs w:val="20"/>
      <w:lang w:val="ru-RU"/>
    </w:rPr>
  </w:style>
  <w:style w:type="paragraph" w:customStyle="1" w:styleId="affffffffffffffffffff4">
    <w:name w:val="样式 题注"/>
    <w:basedOn w:val="afd"/>
    <w:link w:val="Charffff7"/>
    <w:pPr>
      <w:autoSpaceDE w:val="0"/>
      <w:autoSpaceDN w:val="0"/>
      <w:adjustRightInd w:val="0"/>
      <w:snapToGrid w:val="0"/>
      <w:spacing w:before="0" w:after="0"/>
      <w:ind w:firstLineChars="200" w:firstLine="617"/>
      <w:textAlignment w:val="bottom"/>
    </w:pPr>
    <w:rPr>
      <w:rFonts w:ascii="黑体" w:eastAsia="黑体" w:hAnsi="宋体" w:cs="Arial"/>
      <w:b/>
      <w:snapToGrid w:val="0"/>
      <w:color w:val="000000"/>
      <w:sz w:val="24"/>
      <w:szCs w:val="24"/>
    </w:rPr>
  </w:style>
  <w:style w:type="paragraph" w:customStyle="1" w:styleId="affffffffffffffffffff5">
    <w:name w:val="表中文字居中"/>
    <w:basedOn w:val="af0"/>
    <w:next w:val="affffb"/>
    <w:pPr>
      <w:keepNext/>
      <w:widowControl w:val="0"/>
      <w:tabs>
        <w:tab w:val="clear" w:pos="377"/>
      </w:tabs>
      <w:autoSpaceDE w:val="0"/>
      <w:autoSpaceDN w:val="0"/>
      <w:spacing w:line="360" w:lineRule="auto"/>
      <w:ind w:hanging="3"/>
      <w:jc w:val="center"/>
      <w:textAlignment w:val="bottom"/>
    </w:pPr>
    <w:rPr>
      <w:rFonts w:hAnsi="宋体"/>
      <w:kern w:val="2"/>
    </w:rPr>
  </w:style>
  <w:style w:type="paragraph" w:customStyle="1" w:styleId="515Char1CharChar51">
    <w:name w:val="样式 标题 51)项标题 5 Char1) Char项 Char标5 + 左1"/>
    <w:basedOn w:val="50"/>
    <w:next w:val="af0"/>
    <w:pPr>
      <w:keepNext w:val="0"/>
      <w:keepLines w:val="0"/>
      <w:widowControl w:val="0"/>
      <w:tabs>
        <w:tab w:val="clear" w:pos="808"/>
        <w:tab w:val="left" w:pos="628"/>
        <w:tab w:val="left" w:pos="1008"/>
        <w:tab w:val="left" w:pos="1447"/>
        <w:tab w:val="left" w:pos="1727"/>
        <w:tab w:val="left" w:pos="1884"/>
        <w:tab w:val="left" w:pos="2660"/>
        <w:tab w:val="left" w:pos="5460"/>
      </w:tabs>
      <w:autoSpaceDE w:val="0"/>
      <w:autoSpaceDN w:val="0"/>
      <w:adjustRightInd w:val="0"/>
      <w:snapToGrid w:val="0"/>
      <w:spacing w:before="0" w:beforeAutospacing="0" w:after="0" w:line="360" w:lineRule="auto"/>
      <w:ind w:left="1008" w:hanging="1008"/>
      <w:jc w:val="center"/>
      <w:textAlignment w:val="bottom"/>
    </w:pPr>
    <w:rPr>
      <w:rFonts w:eastAsia="宋体" w:hAnsi="Arial" w:cs="宋体"/>
      <w:bCs w:val="0"/>
      <w:color w:val="000000"/>
      <w:kern w:val="24"/>
      <w:szCs w:val="20"/>
    </w:rPr>
  </w:style>
  <w:style w:type="paragraph" w:customStyle="1" w:styleId="affffffffffffffffffff6">
    <w:name w:val="备注"/>
    <w:basedOn w:val="affffb"/>
    <w:pPr>
      <w:widowControl w:val="0"/>
      <w:tabs>
        <w:tab w:val="clear" w:pos="377"/>
        <w:tab w:val="left" w:pos="628"/>
        <w:tab w:val="left" w:pos="1727"/>
        <w:tab w:val="left" w:pos="1884"/>
        <w:tab w:val="left" w:pos="4900"/>
      </w:tabs>
      <w:autoSpaceDE w:val="0"/>
      <w:autoSpaceDN w:val="0"/>
      <w:adjustRightInd w:val="0"/>
      <w:snapToGrid w:val="0"/>
      <w:spacing w:after="0" w:line="360" w:lineRule="auto"/>
      <w:ind w:firstLineChars="200" w:firstLine="480"/>
      <w:jc w:val="center"/>
      <w:textAlignment w:val="bottom"/>
    </w:pPr>
    <w:rPr>
      <w:rFonts w:eastAsia="楷体_GB2312" w:hAnsi="宋体"/>
      <w:color w:val="FF0000"/>
      <w:kern w:val="0"/>
      <w:sz w:val="24"/>
      <w:szCs w:val="28"/>
    </w:rPr>
  </w:style>
  <w:style w:type="paragraph" w:customStyle="1" w:styleId="128">
    <w:name w:val="样式 目录 1目录 + 首行缩进:  2 字符"/>
    <w:basedOn w:val="TOC1"/>
    <w:pPr>
      <w:keepNext/>
      <w:widowControl w:val="0"/>
      <w:tabs>
        <w:tab w:val="clear" w:pos="340"/>
        <w:tab w:val="clear" w:pos="8777"/>
        <w:tab w:val="right" w:leader="dot" w:pos="9061"/>
      </w:tabs>
      <w:autoSpaceDE w:val="0"/>
      <w:autoSpaceDN w:val="0"/>
      <w:spacing w:before="156" w:after="156"/>
      <w:ind w:hanging="3"/>
      <w:textAlignment w:val="bottom"/>
    </w:pPr>
    <w:rPr>
      <w:rFonts w:ascii="Times New Roman" w:eastAsia="宋体" w:hAnsi="Times New Roman" w:cs="宋体"/>
      <w:bCs/>
      <w:caps/>
      <w:color w:val="000000"/>
      <w:kern w:val="2"/>
      <w:sz w:val="20"/>
      <w:szCs w:val="20"/>
    </w:rPr>
  </w:style>
  <w:style w:type="paragraph" w:customStyle="1" w:styleId="2ffffe">
    <w:name w:val="题注2"/>
    <w:basedOn w:val="afd"/>
    <w:pPr>
      <w:keepNext/>
      <w:autoSpaceDE w:val="0"/>
      <w:autoSpaceDN w:val="0"/>
      <w:adjustRightInd w:val="0"/>
      <w:snapToGrid w:val="0"/>
      <w:spacing w:before="0" w:afterLines="50"/>
      <w:ind w:rightChars="39" w:right="109" w:firstLineChars="200" w:firstLine="480"/>
      <w:textAlignment w:val="bottom"/>
    </w:pPr>
    <w:rPr>
      <w:rFonts w:ascii="黑体" w:eastAsia="黑体" w:hAnsi="宋体"/>
      <w:b/>
      <w:snapToGrid w:val="0"/>
      <w:color w:val="000000"/>
      <w:kern w:val="0"/>
      <w:sz w:val="24"/>
      <w:szCs w:val="24"/>
    </w:rPr>
  </w:style>
  <w:style w:type="paragraph" w:customStyle="1" w:styleId="11Char10505">
    <w:name w:val="样式 标题 1标题 1 Char标1第一章 + 两端对齐 段前: 0.5 行 段后: 0.5 行"/>
    <w:basedOn w:val="11"/>
    <w:pPr>
      <w:keepNext w:val="0"/>
      <w:keepLines w:val="0"/>
      <w:widowControl w:val="0"/>
      <w:autoSpaceDE w:val="0"/>
      <w:autoSpaceDN w:val="0"/>
      <w:adjustRightInd w:val="0"/>
      <w:spacing w:beforeLines="50" w:afterLines="50"/>
      <w:textAlignment w:val="bottom"/>
    </w:pPr>
    <w:rPr>
      <w:rFonts w:ascii="宋体" w:eastAsia="宋体" w:hAnsi="宋体" w:cs="宋体"/>
      <w:bCs w:val="0"/>
      <w:kern w:val="0"/>
      <w:sz w:val="28"/>
      <w:szCs w:val="20"/>
      <w:lang w:val="zh-CN"/>
    </w:rPr>
  </w:style>
  <w:style w:type="paragraph" w:customStyle="1" w:styleId="31113CharChar3Char3">
    <w:name w:val="样式 标题 31.1.1条标题 3 Char Char标题 3 Char标3 +"/>
    <w:basedOn w:val="32"/>
    <w:pPr>
      <w:keepNext w:val="0"/>
      <w:keepLines w:val="0"/>
      <w:widowControl w:val="0"/>
      <w:autoSpaceDE w:val="0"/>
      <w:autoSpaceDN w:val="0"/>
      <w:adjustRightInd w:val="0"/>
      <w:snapToGrid w:val="0"/>
      <w:spacing w:before="120"/>
      <w:jc w:val="left"/>
      <w:textAlignment w:val="bottom"/>
    </w:pPr>
    <w:rPr>
      <w:rFonts w:ascii="宋体" w:eastAsia="宋体" w:hAnsi="Arial"/>
      <w:bCs w:val="0"/>
      <w:color w:val="000000"/>
      <w:spacing w:val="3"/>
      <w:szCs w:val="20"/>
    </w:rPr>
  </w:style>
  <w:style w:type="paragraph" w:customStyle="1" w:styleId="21121122Char1Heading2205">
    <w:name w:val="样式 标题 21.1标题 21.1标题2标题 2 Char1节_Heading 2标2 + 段前: 0.5 行..."/>
    <w:basedOn w:val="22"/>
    <w:pPr>
      <w:keepNext w:val="0"/>
      <w:keepLines w:val="0"/>
      <w:widowControl w:val="0"/>
      <w:adjustRightInd w:val="0"/>
      <w:snapToGrid w:val="0"/>
      <w:spacing w:before="120" w:afterLines="50" w:line="240" w:lineRule="auto"/>
      <w:ind w:left="787"/>
      <w:textAlignment w:val="bottom"/>
    </w:pPr>
    <w:rPr>
      <w:rFonts w:hAnsi="Arial" w:cs="宋体"/>
      <w:b/>
      <w:bCs w:val="0"/>
      <w:color w:val="000000"/>
      <w:kern w:val="2"/>
      <w:szCs w:val="20"/>
    </w:rPr>
  </w:style>
  <w:style w:type="paragraph" w:customStyle="1" w:styleId="5150">
    <w:name w:val="样式 标题 51)项标5 +"/>
    <w:basedOn w:val="50"/>
    <w:pPr>
      <w:keepNext w:val="0"/>
      <w:keepLines w:val="0"/>
      <w:widowControl w:val="0"/>
      <w:tabs>
        <w:tab w:val="clear" w:pos="808"/>
        <w:tab w:val="left" w:pos="628"/>
        <w:tab w:val="left" w:pos="1447"/>
        <w:tab w:val="left" w:pos="1727"/>
        <w:tab w:val="left" w:pos="1884"/>
        <w:tab w:val="left" w:pos="2660"/>
        <w:tab w:val="left" w:pos="5460"/>
      </w:tabs>
      <w:autoSpaceDE w:val="0"/>
      <w:autoSpaceDN w:val="0"/>
      <w:adjustRightInd w:val="0"/>
      <w:snapToGrid w:val="0"/>
      <w:spacing w:before="0" w:beforeAutospacing="0" w:after="0" w:line="360" w:lineRule="auto"/>
      <w:jc w:val="center"/>
      <w:textAlignment w:val="bottom"/>
    </w:pPr>
    <w:rPr>
      <w:rFonts w:eastAsia="宋体" w:hAnsi="Arial" w:cs="Courier New"/>
      <w:color w:val="000000"/>
      <w:spacing w:val="3"/>
    </w:rPr>
  </w:style>
  <w:style w:type="paragraph" w:customStyle="1" w:styleId="5151">
    <w:name w:val="样式 标题 51)项标5 +1"/>
    <w:basedOn w:val="50"/>
    <w:pPr>
      <w:keepNext w:val="0"/>
      <w:keepLines w:val="0"/>
      <w:widowControl w:val="0"/>
      <w:tabs>
        <w:tab w:val="clear" w:pos="808"/>
        <w:tab w:val="left" w:pos="628"/>
        <w:tab w:val="left" w:pos="1447"/>
        <w:tab w:val="left" w:pos="1727"/>
        <w:tab w:val="left" w:pos="1884"/>
        <w:tab w:val="left" w:pos="2660"/>
        <w:tab w:val="left" w:pos="5460"/>
      </w:tabs>
      <w:autoSpaceDE w:val="0"/>
      <w:autoSpaceDN w:val="0"/>
      <w:adjustRightInd w:val="0"/>
      <w:snapToGrid w:val="0"/>
      <w:spacing w:before="0" w:beforeAutospacing="0" w:after="0" w:line="360" w:lineRule="auto"/>
      <w:jc w:val="center"/>
      <w:textAlignment w:val="bottom"/>
    </w:pPr>
    <w:rPr>
      <w:rFonts w:eastAsia="宋体" w:hAnsi="Arial" w:cs="Courier New"/>
      <w:color w:val="000000"/>
      <w:spacing w:val="3"/>
    </w:rPr>
  </w:style>
  <w:style w:type="paragraph" w:customStyle="1" w:styleId="11Char105050">
    <w:name w:val="样式 标题 1标题 1 Char标1 + 段前: 0.5 行 段后: 0.5 行"/>
    <w:basedOn w:val="11"/>
    <w:pPr>
      <w:keepNext w:val="0"/>
      <w:keepLines w:val="0"/>
      <w:widowControl w:val="0"/>
      <w:autoSpaceDE w:val="0"/>
      <w:autoSpaceDN w:val="0"/>
      <w:adjustRightInd w:val="0"/>
      <w:spacing w:beforeLines="50" w:afterLines="50"/>
      <w:textAlignment w:val="bottom"/>
    </w:pPr>
    <w:rPr>
      <w:rFonts w:ascii="Arial" w:eastAsia="宋体" w:hAnsi="宋体" w:cs="宋体"/>
      <w:bCs w:val="0"/>
      <w:color w:val="000000"/>
      <w:kern w:val="24"/>
      <w:sz w:val="28"/>
      <w:szCs w:val="20"/>
      <w:lang w:val="zh-CN"/>
    </w:rPr>
  </w:style>
  <w:style w:type="paragraph" w:customStyle="1" w:styleId="21121122Char1Heading2211">
    <w:name w:val="样式 标题 21.1标题 21.1标题2标题 2 Char1节_Heading 2标2二级标题1.1标题 +..."/>
    <w:basedOn w:val="22"/>
    <w:pPr>
      <w:keepNext w:val="0"/>
      <w:keepLines w:val="0"/>
      <w:widowControl w:val="0"/>
      <w:adjustRightInd w:val="0"/>
      <w:snapToGrid w:val="0"/>
      <w:spacing w:before="120" w:afterLines="50" w:line="240" w:lineRule="auto"/>
      <w:ind w:left="787"/>
      <w:textAlignment w:val="bottom"/>
    </w:pPr>
    <w:rPr>
      <w:rFonts w:hAnsi="Arial" w:cs="宋体"/>
      <w:b/>
      <w:bCs w:val="0"/>
      <w:kern w:val="2"/>
      <w:szCs w:val="20"/>
    </w:rPr>
  </w:style>
  <w:style w:type="paragraph" w:customStyle="1" w:styleId="21121122Char1Heading22111">
    <w:name w:val="样式 标题 21.1标题 21.1标题2标题 2 Char1节_Heading 2标2二级标题1.1标题 +...1"/>
    <w:basedOn w:val="af0"/>
    <w:next w:val="affffb"/>
    <w:pPr>
      <w:keepNext/>
      <w:widowControl w:val="0"/>
      <w:tabs>
        <w:tab w:val="clear" w:pos="377"/>
      </w:tabs>
      <w:autoSpaceDE w:val="0"/>
      <w:autoSpaceDN w:val="0"/>
      <w:spacing w:before="120" w:after="120" w:line="360" w:lineRule="auto"/>
      <w:ind w:hanging="3"/>
      <w:jc w:val="left"/>
      <w:textAlignment w:val="bottom"/>
    </w:pPr>
    <w:rPr>
      <w:rFonts w:hAnsi="宋体" w:cs="宋体"/>
      <w:kern w:val="2"/>
      <w:sz w:val="28"/>
      <w:szCs w:val="20"/>
    </w:rPr>
  </w:style>
  <w:style w:type="paragraph" w:customStyle="1" w:styleId="affffffffffffffffffff7">
    <w:name w:val="样式 正文文本 +"/>
    <w:basedOn w:val="affa"/>
    <w:pPr>
      <w:widowControl w:val="0"/>
      <w:tabs>
        <w:tab w:val="clear" w:pos="377"/>
      </w:tabs>
      <w:autoSpaceDE w:val="0"/>
      <w:autoSpaceDN w:val="0"/>
      <w:spacing w:line="360" w:lineRule="auto"/>
      <w:ind w:hanging="3"/>
      <w:jc w:val="center"/>
      <w:textAlignment w:val="bottom"/>
    </w:pPr>
    <w:rPr>
      <w:kern w:val="0"/>
      <w:sz w:val="24"/>
    </w:rPr>
  </w:style>
  <w:style w:type="paragraph" w:customStyle="1" w:styleId="affffffffffffffffffff8">
    <w:name w:val="样式 题注 + (西文) 宋体"/>
    <w:basedOn w:val="afd"/>
    <w:pPr>
      <w:tabs>
        <w:tab w:val="left" w:pos="1727"/>
        <w:tab w:val="left" w:pos="1884"/>
      </w:tabs>
      <w:autoSpaceDE w:val="0"/>
      <w:autoSpaceDN w:val="0"/>
      <w:adjustRightInd w:val="0"/>
      <w:snapToGrid w:val="0"/>
      <w:spacing w:before="0" w:after="0" w:line="360" w:lineRule="auto"/>
      <w:ind w:firstLineChars="200" w:firstLine="480"/>
      <w:textAlignment w:val="bottom"/>
      <w:outlineLvl w:val="0"/>
    </w:pPr>
    <w:rPr>
      <w:rFonts w:ascii="黑体" w:eastAsia="黑体" w:hAnsi="宋体" w:cs="宋体"/>
      <w:color w:val="000000"/>
      <w:kern w:val="0"/>
      <w:sz w:val="24"/>
      <w:szCs w:val="24"/>
      <w:lang w:val="zh-CN"/>
    </w:rPr>
  </w:style>
  <w:style w:type="character" w:customStyle="1" w:styleId="Charffff8">
    <w:name w:val="样式 题注 + (西文) 宋体 Char"/>
    <w:locked/>
    <w:rPr>
      <w:rFonts w:ascii="宋体" w:eastAsia="宋体" w:hAnsi="宋体" w:cs="宋体"/>
      <w:color w:val="000000"/>
      <w:sz w:val="28"/>
      <w:szCs w:val="28"/>
      <w:lang w:val="zh-CN" w:eastAsia="zh-CN" w:bidi="ar-SA"/>
    </w:rPr>
  </w:style>
  <w:style w:type="paragraph" w:customStyle="1" w:styleId="121215">
    <w:name w:val="样式 表格1 + 黑体 两端对齐 首行缩进:  2.12 厘米 行距: 1.5 倍行距"/>
    <w:basedOn w:val="af0"/>
    <w:pPr>
      <w:keepNext/>
      <w:widowControl w:val="0"/>
      <w:tabs>
        <w:tab w:val="clear" w:pos="377"/>
      </w:tabs>
      <w:autoSpaceDE w:val="0"/>
      <w:autoSpaceDN w:val="0"/>
      <w:adjustRightInd w:val="0"/>
      <w:spacing w:line="360" w:lineRule="auto"/>
      <w:ind w:hanging="3"/>
      <w:jc w:val="center"/>
      <w:textAlignment w:val="bottom"/>
    </w:pPr>
    <w:rPr>
      <w:rFonts w:ascii="黑体" w:eastAsia="黑体" w:cs="黑体"/>
      <w:sz w:val="28"/>
      <w:szCs w:val="28"/>
      <w:lang w:val="zh-CN"/>
    </w:rPr>
  </w:style>
  <w:style w:type="paragraph" w:customStyle="1" w:styleId="affffffffffffffffffff9">
    <w:name w:val="样式 题注 + 小四"/>
    <w:basedOn w:val="afd"/>
    <w:pPr>
      <w:autoSpaceDE w:val="0"/>
      <w:autoSpaceDN w:val="0"/>
      <w:adjustRightInd w:val="0"/>
      <w:snapToGrid w:val="0"/>
      <w:spacing w:before="0" w:after="0" w:line="360" w:lineRule="auto"/>
      <w:ind w:firstLineChars="200" w:firstLine="200"/>
      <w:textAlignment w:val="bottom"/>
    </w:pPr>
    <w:rPr>
      <w:rFonts w:ascii="Arial" w:eastAsia="黑体"/>
      <w:color w:val="000000"/>
      <w:sz w:val="24"/>
    </w:rPr>
  </w:style>
  <w:style w:type="character" w:customStyle="1" w:styleId="Charffff9">
    <w:name w:val="样式 题注 + 小四 Char"/>
    <w:rPr>
      <w:rFonts w:ascii="Arial" w:eastAsia="黑体" w:hAnsi="Arial" w:cs="Arial"/>
      <w:kern w:val="2"/>
      <w:sz w:val="24"/>
      <w:szCs w:val="24"/>
      <w:lang w:val="en-US" w:eastAsia="zh-CN" w:bidi="ar-SA"/>
    </w:rPr>
  </w:style>
  <w:style w:type="paragraph" w:customStyle="1" w:styleId="0850">
    <w:name w:val="样式 左侧:  0.85 厘米"/>
    <w:basedOn w:val="af0"/>
    <w:pPr>
      <w:widowControl w:val="0"/>
      <w:tabs>
        <w:tab w:val="clear" w:pos="377"/>
      </w:tabs>
      <w:autoSpaceDE w:val="0"/>
      <w:autoSpaceDN w:val="0"/>
      <w:spacing w:line="360" w:lineRule="auto"/>
      <w:ind w:left="482" w:firstLineChars="200" w:firstLine="200"/>
      <w:textAlignment w:val="bottom"/>
    </w:pPr>
    <w:rPr>
      <w:rFonts w:ascii="Times New Roman" w:cs="宋体"/>
      <w:kern w:val="2"/>
      <w:szCs w:val="20"/>
    </w:rPr>
  </w:style>
  <w:style w:type="character" w:customStyle="1" w:styleId="5CharChar0">
    <w:name w:val="标题5 Char Char"/>
    <w:rPr>
      <w:rFonts w:ascii="宋体" w:eastAsia="宋体"/>
      <w:color w:val="000000"/>
      <w:kern w:val="2"/>
      <w:sz w:val="28"/>
      <w:szCs w:val="24"/>
      <w:lang w:val="en-US" w:eastAsia="zh-CN" w:bidi="ar-SA"/>
    </w:rPr>
  </w:style>
  <w:style w:type="paragraph" w:customStyle="1" w:styleId="affffffffffffffffffffa">
    <w:name w:val="表格标题居中"/>
    <w:basedOn w:val="affffffffa"/>
    <w:pPr>
      <w:widowControl w:val="0"/>
      <w:tabs>
        <w:tab w:val="clear" w:pos="377"/>
        <w:tab w:val="clear" w:pos="827"/>
      </w:tabs>
      <w:autoSpaceDE w:val="0"/>
      <w:autoSpaceDN w:val="0"/>
      <w:spacing w:beforeLines="0" w:line="240" w:lineRule="auto"/>
      <w:ind w:firstLineChars="200" w:firstLine="200"/>
      <w:textAlignment w:val="bottom"/>
    </w:pPr>
    <w:rPr>
      <w:rFonts w:eastAsia="黑体"/>
      <w:snapToGrid w:val="0"/>
      <w:sz w:val="24"/>
      <w:szCs w:val="20"/>
      <w:lang w:val="ru-RU"/>
    </w:rPr>
  </w:style>
  <w:style w:type="paragraph" w:customStyle="1" w:styleId="affffffffffffffffffffb">
    <w:name w:val="正文居中"/>
    <w:basedOn w:val="af0"/>
    <w:next w:val="af0"/>
    <w:pPr>
      <w:widowControl w:val="0"/>
      <w:tabs>
        <w:tab w:val="clear" w:pos="377"/>
      </w:tabs>
      <w:autoSpaceDE w:val="0"/>
      <w:autoSpaceDN w:val="0"/>
      <w:adjustRightInd w:val="0"/>
      <w:snapToGrid w:val="0"/>
      <w:spacing w:line="336" w:lineRule="auto"/>
      <w:ind w:firstLineChars="200" w:firstLine="633"/>
      <w:jc w:val="center"/>
      <w:textAlignment w:val="bottom"/>
    </w:pPr>
    <w:rPr>
      <w:rFonts w:ascii="黑体" w:eastAsia="黑体"/>
      <w:b/>
      <w:spacing w:val="8"/>
      <w:kern w:val="21"/>
      <w:sz w:val="30"/>
      <w:szCs w:val="30"/>
    </w:rPr>
  </w:style>
  <w:style w:type="paragraph" w:customStyle="1" w:styleId="2054">
    <w:name w:val="样式 普通段落 + 首行缩进:  2 字符 段前: 0.5 行4"/>
    <w:basedOn w:val="af0"/>
    <w:pPr>
      <w:widowControl w:val="0"/>
      <w:tabs>
        <w:tab w:val="clear" w:pos="377"/>
      </w:tabs>
      <w:autoSpaceDE w:val="0"/>
      <w:autoSpaceDN w:val="0"/>
      <w:adjustRightInd w:val="0"/>
      <w:snapToGrid w:val="0"/>
      <w:spacing w:beforeLines="50" w:line="288" w:lineRule="auto"/>
      <w:ind w:firstLineChars="200" w:firstLine="560"/>
      <w:textAlignment w:val="bottom"/>
    </w:pPr>
    <w:rPr>
      <w:rFonts w:ascii="Arial" w:eastAsia="华文宋体" w:hAnsi="Arial" w:cs="Arial"/>
      <w:sz w:val="28"/>
      <w:szCs w:val="20"/>
    </w:rPr>
  </w:style>
  <w:style w:type="paragraph" w:customStyle="1" w:styleId="ArialCharChar">
    <w:name w:val="样式 题注 + (西文) Arial (中文) 黑体 小四 Char Char"/>
    <w:basedOn w:val="afd"/>
    <w:pPr>
      <w:autoSpaceDE w:val="0"/>
      <w:autoSpaceDN w:val="0"/>
      <w:adjustRightInd w:val="0"/>
      <w:snapToGrid w:val="0"/>
      <w:spacing w:before="0" w:after="0"/>
      <w:ind w:firstLineChars="200" w:firstLine="200"/>
      <w:textAlignment w:val="bottom"/>
    </w:pPr>
    <w:rPr>
      <w:rFonts w:ascii="Arial" w:eastAsia="黑体"/>
      <w:color w:val="000000"/>
      <w:sz w:val="24"/>
      <w:szCs w:val="24"/>
    </w:rPr>
  </w:style>
  <w:style w:type="paragraph" w:customStyle="1" w:styleId="5155Char21Char2Char2-0040">
    <w:name w:val="样式 标题 51)项标5标题 5 Char21) Char2项 Char2 + 左侧:  -0.04 厘米 首行缩..."/>
    <w:basedOn w:val="50"/>
    <w:pPr>
      <w:keepNext w:val="0"/>
      <w:keepLines w:val="0"/>
      <w:widowControl w:val="0"/>
      <w:tabs>
        <w:tab w:val="clear" w:pos="808"/>
        <w:tab w:val="left" w:pos="628"/>
        <w:tab w:val="left" w:pos="1447"/>
        <w:tab w:val="left" w:pos="1727"/>
        <w:tab w:val="left" w:pos="1884"/>
        <w:tab w:val="left" w:pos="2660"/>
        <w:tab w:val="left" w:pos="5460"/>
      </w:tabs>
      <w:autoSpaceDE w:val="0"/>
      <w:autoSpaceDN w:val="0"/>
      <w:adjustRightInd w:val="0"/>
      <w:snapToGrid w:val="0"/>
      <w:spacing w:before="0" w:beforeAutospacing="0" w:after="0" w:line="360" w:lineRule="auto"/>
      <w:ind w:firstLineChars="200" w:firstLine="560"/>
      <w:jc w:val="left"/>
      <w:textAlignment w:val="bottom"/>
    </w:pPr>
    <w:rPr>
      <w:rFonts w:eastAsia="宋体" w:cs="宋体"/>
      <w:bCs w:val="0"/>
      <w:color w:val="000000"/>
      <w:szCs w:val="20"/>
    </w:rPr>
  </w:style>
  <w:style w:type="character" w:customStyle="1" w:styleId="5155Char21Char2Char2-004Char">
    <w:name w:val="样式 标题 51)项标5标题 5 Char21) Char2项 Char2 + 左侧:  -0.04 厘米 首行缩... Char"/>
    <w:rPr>
      <w:rFonts w:ascii="宋体" w:eastAsia="宋体" w:hAnsi="宋体" w:cs="宋体"/>
      <w:kern w:val="2"/>
      <w:sz w:val="28"/>
      <w:szCs w:val="28"/>
      <w:lang w:val="en-US" w:eastAsia="zh-CN" w:bidi="ar-SA"/>
    </w:rPr>
  </w:style>
  <w:style w:type="paragraph" w:customStyle="1" w:styleId="21f3">
    <w:name w:val="样式 题注 + 首行缩进:  2 字符1"/>
    <w:basedOn w:val="afd"/>
    <w:pPr>
      <w:autoSpaceDE w:val="0"/>
      <w:autoSpaceDN w:val="0"/>
      <w:adjustRightInd w:val="0"/>
      <w:snapToGrid w:val="0"/>
      <w:spacing w:before="0" w:after="0"/>
      <w:ind w:firstLineChars="200" w:firstLine="200"/>
      <w:textAlignment w:val="bottom"/>
    </w:pPr>
    <w:rPr>
      <w:rFonts w:ascii="黑体" w:eastAsia="黑体" w:hAnsi="宋体" w:cs="宋体"/>
      <w:color w:val="000000"/>
      <w:sz w:val="24"/>
    </w:rPr>
  </w:style>
  <w:style w:type="paragraph" w:customStyle="1" w:styleId="-004">
    <w:name w:val="样式 左侧:  -0.04 厘米"/>
    <w:basedOn w:val="af0"/>
    <w:pPr>
      <w:tabs>
        <w:tab w:val="clear" w:pos="377"/>
      </w:tabs>
      <w:autoSpaceDE w:val="0"/>
      <w:autoSpaceDN w:val="0"/>
      <w:adjustRightInd w:val="0"/>
      <w:snapToGrid w:val="0"/>
      <w:spacing w:line="360" w:lineRule="auto"/>
      <w:ind w:left="-23" w:firstLineChars="200" w:firstLine="200"/>
      <w:jc w:val="left"/>
      <w:textAlignment w:val="bottom"/>
    </w:pPr>
    <w:rPr>
      <w:rFonts w:hAnsi="宋体" w:cs="宋体"/>
      <w:kern w:val="2"/>
      <w:sz w:val="28"/>
      <w:szCs w:val="20"/>
    </w:rPr>
  </w:style>
  <w:style w:type="paragraph" w:customStyle="1" w:styleId="-0042">
    <w:name w:val="样式 样式 左侧:  -0.04 厘米 + 首行缩进:  2 字符"/>
    <w:basedOn w:val="-004"/>
    <w:pPr>
      <w:keepNext/>
      <w:ind w:left="0"/>
    </w:pPr>
  </w:style>
  <w:style w:type="paragraph" w:customStyle="1" w:styleId="21121122Char1Heading22110">
    <w:name w:val="标题 21.1标题 21.1标题2标题 2 Char1节_Heading 2标2二级标题1.1标题 +..."/>
    <w:basedOn w:val="af0"/>
    <w:pPr>
      <w:tabs>
        <w:tab w:val="clear" w:pos="377"/>
      </w:tabs>
      <w:autoSpaceDE w:val="0"/>
      <w:autoSpaceDN w:val="0"/>
      <w:spacing w:line="360" w:lineRule="auto"/>
      <w:ind w:left="227" w:hanging="227"/>
      <w:jc w:val="left"/>
      <w:textAlignment w:val="bottom"/>
    </w:pPr>
    <w:rPr>
      <w:rFonts w:hAnsi="宋体"/>
      <w:kern w:val="2"/>
      <w:sz w:val="28"/>
      <w:szCs w:val="28"/>
    </w:rPr>
  </w:style>
  <w:style w:type="paragraph" w:customStyle="1" w:styleId="516">
    <w:name w:val="标题 51"/>
    <w:basedOn w:val="af0"/>
    <w:pPr>
      <w:tabs>
        <w:tab w:val="clear" w:pos="377"/>
        <w:tab w:val="left" w:pos="0"/>
      </w:tabs>
      <w:autoSpaceDE w:val="0"/>
      <w:autoSpaceDN w:val="0"/>
      <w:spacing w:line="420" w:lineRule="exact"/>
      <w:ind w:right="-263" w:firstLine="360"/>
      <w:jc w:val="left"/>
      <w:textAlignment w:val="bottom"/>
    </w:pPr>
    <w:rPr>
      <w:rFonts w:hAnsi="宋体"/>
      <w:kern w:val="2"/>
      <w:sz w:val="28"/>
      <w:szCs w:val="28"/>
    </w:rPr>
  </w:style>
  <w:style w:type="paragraph" w:customStyle="1" w:styleId="Arial">
    <w:name w:val="样式 题注 + (西文) Arial (中文) 黑体 小四"/>
    <w:basedOn w:val="afd"/>
    <w:pPr>
      <w:tabs>
        <w:tab w:val="left" w:pos="360"/>
      </w:tabs>
      <w:autoSpaceDE w:val="0"/>
      <w:autoSpaceDN w:val="0"/>
      <w:adjustRightInd w:val="0"/>
      <w:snapToGrid w:val="0"/>
      <w:spacing w:before="0" w:after="0"/>
      <w:ind w:firstLine="480"/>
      <w:textAlignment w:val="bottom"/>
    </w:pPr>
    <w:rPr>
      <w:rFonts w:ascii="Arial" w:eastAsia="黑体"/>
      <w:color w:val="000000"/>
      <w:sz w:val="24"/>
      <w:szCs w:val="24"/>
    </w:rPr>
  </w:style>
  <w:style w:type="paragraph" w:customStyle="1" w:styleId="affffffffffffffffffffc">
    <w:name w:val="样式 样式 题注 + (西文) 宋体 + 黑体 四号"/>
    <w:basedOn w:val="affffffffffffffffffff8"/>
    <w:pPr>
      <w:ind w:firstLineChars="0" w:firstLine="0"/>
      <w:outlineLvl w:val="9"/>
    </w:pPr>
    <w:rPr>
      <w:rFonts w:hAnsi="黑体"/>
    </w:rPr>
  </w:style>
  <w:style w:type="character" w:customStyle="1" w:styleId="Charffffa">
    <w:name w:val="样式 样式 题注 + (西文) 宋体 + 黑体 四号 Char"/>
    <w:rPr>
      <w:rFonts w:ascii="黑体" w:eastAsia="黑体" w:hAnsi="黑体" w:cs="宋体"/>
      <w:color w:val="000000"/>
      <w:sz w:val="28"/>
      <w:szCs w:val="24"/>
      <w:lang w:val="zh-CN" w:eastAsia="zh-CN" w:bidi="ar-SA"/>
    </w:rPr>
  </w:style>
  <w:style w:type="paragraph" w:customStyle="1" w:styleId="515Char1CharChar507">
    <w:name w:val="样式 标题 51)项标题 5 Char1) Char项 Char标5一级项 + 紧缩量  0.7 磅"/>
    <w:basedOn w:val="af0"/>
    <w:pPr>
      <w:tabs>
        <w:tab w:val="clear" w:pos="377"/>
        <w:tab w:val="left" w:pos="4444"/>
      </w:tabs>
      <w:autoSpaceDE w:val="0"/>
      <w:autoSpaceDN w:val="0"/>
      <w:spacing w:line="360" w:lineRule="auto"/>
      <w:ind w:left="3854" w:hanging="850"/>
      <w:jc w:val="left"/>
      <w:textAlignment w:val="bottom"/>
    </w:pPr>
    <w:rPr>
      <w:rFonts w:hAnsi="宋体"/>
      <w:spacing w:val="-14"/>
      <w:kern w:val="2"/>
      <w:sz w:val="28"/>
      <w:szCs w:val="28"/>
    </w:rPr>
  </w:style>
  <w:style w:type="character" w:customStyle="1" w:styleId="515Char1CharChar507Char">
    <w:name w:val="样式 标题 51)项标题 5 Char1) Char项 Char标5一级项 + 紧缩量  0.7 磅 Char"/>
    <w:rPr>
      <w:rFonts w:ascii="宋体" w:eastAsia="宋体" w:hAnsi="宋体"/>
      <w:spacing w:val="-14"/>
      <w:kern w:val="2"/>
      <w:sz w:val="28"/>
      <w:szCs w:val="28"/>
      <w:lang w:val="en-US" w:eastAsia="zh-CN" w:bidi="ar-SA"/>
    </w:rPr>
  </w:style>
  <w:style w:type="paragraph" w:customStyle="1" w:styleId="11Char1050510">
    <w:name w:val="样式 标题 1标题 1 Char标1 + 段前: 0.5 行 段后: 0.5 行1"/>
    <w:basedOn w:val="11"/>
    <w:pPr>
      <w:keepNext w:val="0"/>
      <w:keepLines w:val="0"/>
      <w:widowControl w:val="0"/>
      <w:autoSpaceDE w:val="0"/>
      <w:autoSpaceDN w:val="0"/>
      <w:adjustRightInd w:val="0"/>
      <w:spacing w:beforeLines="50" w:afterLines="50" w:line="240" w:lineRule="auto"/>
      <w:textAlignment w:val="bottom"/>
    </w:pPr>
    <w:rPr>
      <w:rFonts w:ascii="宋体" w:eastAsia="宋体" w:hAnsi="宋体" w:cs="宋体"/>
      <w:bCs w:val="0"/>
      <w:kern w:val="0"/>
      <w:sz w:val="28"/>
      <w:szCs w:val="20"/>
      <w:lang w:val="zh-CN"/>
    </w:rPr>
  </w:style>
  <w:style w:type="paragraph" w:customStyle="1" w:styleId="21121122Char1Heading22051">
    <w:name w:val="样式 标题 21.1标题 21.1标题2标题 2 Char1节_Heading 2标2 + 段前: 0.5 行...1"/>
    <w:basedOn w:val="22"/>
    <w:pPr>
      <w:keepNext w:val="0"/>
      <w:keepLines w:val="0"/>
      <w:widowControl w:val="0"/>
      <w:adjustRightInd w:val="0"/>
      <w:snapToGrid w:val="0"/>
      <w:spacing w:before="120" w:afterLines="50" w:line="240" w:lineRule="auto"/>
      <w:ind w:left="787"/>
      <w:textAlignment w:val="bottom"/>
    </w:pPr>
    <w:rPr>
      <w:rFonts w:hAnsi="Arial" w:cs="宋体"/>
      <w:b/>
      <w:bCs w:val="0"/>
      <w:kern w:val="2"/>
      <w:szCs w:val="20"/>
    </w:rPr>
  </w:style>
  <w:style w:type="paragraph" w:customStyle="1" w:styleId="41111411114Char1111Char400">
    <w:name w:val="样式 标题 41.1.1.1标题 4.1.1.1.1标题 4 Char款1.1.1.1 Char标4 + 段前: 0..."/>
    <w:basedOn w:val="42"/>
    <w:pPr>
      <w:keepNext w:val="0"/>
      <w:keepLines w:val="0"/>
      <w:widowControl w:val="0"/>
      <w:tabs>
        <w:tab w:val="left" w:pos="1447"/>
        <w:tab w:val="left" w:pos="1680"/>
      </w:tabs>
      <w:autoSpaceDE w:val="0"/>
      <w:autoSpaceDN w:val="0"/>
      <w:spacing w:before="120" w:beforeAutospacing="0" w:after="120"/>
      <w:ind w:left="1680" w:hanging="420"/>
      <w:jc w:val="left"/>
      <w:textAlignment w:val="bottom"/>
    </w:pPr>
    <w:rPr>
      <w:rFonts w:ascii="宋体" w:eastAsia="宋体" w:hAnsi="Arial" w:cs="宋体"/>
      <w:bCs w:val="0"/>
      <w:color w:val="000000"/>
      <w:kern w:val="2"/>
      <w:szCs w:val="20"/>
    </w:rPr>
  </w:style>
  <w:style w:type="character" w:customStyle="1" w:styleId="-CharChar5">
    <w:name w:val="可研-正文首行缩进 Char Char"/>
    <w:rPr>
      <w:rFonts w:eastAsia="宋体"/>
      <w:kern w:val="2"/>
      <w:sz w:val="28"/>
      <w:szCs w:val="24"/>
      <w:lang w:val="en-US" w:eastAsia="zh-CN" w:bidi="ar-SA"/>
    </w:rPr>
  </w:style>
  <w:style w:type="paragraph" w:customStyle="1" w:styleId="affffffffffffffffffffd">
    <w:name w:val="样式 表格备注"/>
    <w:basedOn w:val="affffffffffffffffffff6"/>
    <w:pPr>
      <w:tabs>
        <w:tab w:val="left" w:pos="4680"/>
      </w:tabs>
      <w:autoSpaceDE/>
      <w:autoSpaceDN/>
      <w:jc w:val="both"/>
      <w:textAlignment w:val="auto"/>
    </w:pPr>
    <w:rPr>
      <w:rFonts w:hAnsi="Times New Roman" w:cs="宋体"/>
      <w:szCs w:val="20"/>
    </w:rPr>
  </w:style>
  <w:style w:type="paragraph" w:customStyle="1" w:styleId="229">
    <w:name w:val="样式 题注 + 首行缩进:  2 字符2"/>
    <w:basedOn w:val="afd"/>
    <w:link w:val="22Char"/>
    <w:pPr>
      <w:keepNext/>
      <w:tabs>
        <w:tab w:val="left" w:pos="628"/>
        <w:tab w:val="left" w:pos="1727"/>
        <w:tab w:val="left" w:pos="1884"/>
        <w:tab w:val="left" w:pos="2660"/>
        <w:tab w:val="left" w:pos="5460"/>
      </w:tabs>
      <w:adjustRightInd w:val="0"/>
      <w:snapToGrid w:val="0"/>
      <w:spacing w:before="0" w:after="0" w:line="360" w:lineRule="auto"/>
    </w:pPr>
    <w:rPr>
      <w:rFonts w:ascii="黑体" w:eastAsia="黑体" w:hAnsi="Times New Roman" w:cs="宋体"/>
      <w:sz w:val="24"/>
    </w:rPr>
  </w:style>
  <w:style w:type="paragraph" w:customStyle="1" w:styleId="21121122Char12Heading202">
    <w:name w:val="样式 标题 21.1标题 21.1标题2标题 2 Char1节标2_Heading 2一级条 + 段前: 0....2"/>
    <w:basedOn w:val="af0"/>
    <w:next w:val="affffb"/>
    <w:pPr>
      <w:keepNext/>
      <w:widowControl w:val="0"/>
      <w:numPr>
        <w:numId w:val="79"/>
      </w:numPr>
      <w:tabs>
        <w:tab w:val="clear" w:pos="377"/>
        <w:tab w:val="left" w:pos="628"/>
        <w:tab w:val="left" w:pos="1727"/>
        <w:tab w:val="left" w:pos="1884"/>
        <w:tab w:val="left" w:pos="2660"/>
        <w:tab w:val="left" w:pos="5460"/>
      </w:tabs>
      <w:autoSpaceDE w:val="0"/>
      <w:autoSpaceDN w:val="0"/>
      <w:adjustRightInd w:val="0"/>
      <w:snapToGrid w:val="0"/>
      <w:spacing w:before="120" w:after="120" w:line="360" w:lineRule="auto"/>
    </w:pPr>
    <w:rPr>
      <w:rFonts w:ascii="Times New Roman" w:cs="宋体"/>
      <w:color w:val="000000"/>
      <w:kern w:val="2"/>
      <w:sz w:val="28"/>
      <w:szCs w:val="28"/>
      <w:lang w:val="zh-CN"/>
    </w:rPr>
  </w:style>
  <w:style w:type="paragraph" w:customStyle="1" w:styleId="21121122Char12Heading203">
    <w:name w:val="样式 标题 21.1标题 21.1标题2标题 2 Char1节标2_Heading 2一级条 + 段前: 0....3"/>
    <w:basedOn w:val="affffb"/>
    <w:next w:val="affffb"/>
    <w:pPr>
      <w:widowControl w:val="0"/>
      <w:numPr>
        <w:numId w:val="80"/>
      </w:numPr>
      <w:tabs>
        <w:tab w:val="clear" w:pos="377"/>
        <w:tab w:val="left" w:pos="360"/>
        <w:tab w:val="left" w:pos="628"/>
        <w:tab w:val="left" w:pos="1727"/>
        <w:tab w:val="left" w:pos="1884"/>
        <w:tab w:val="left" w:pos="4680"/>
        <w:tab w:val="left" w:pos="4900"/>
      </w:tabs>
      <w:autoSpaceDE w:val="0"/>
      <w:autoSpaceDN w:val="0"/>
      <w:adjustRightInd w:val="0"/>
      <w:spacing w:beforeLines="50" w:afterLines="50" w:line="360" w:lineRule="auto"/>
      <w:ind w:left="0" w:firstLineChars="0" w:firstLine="560"/>
    </w:pPr>
    <w:rPr>
      <w:rFonts w:eastAsia="黑体" w:cs="宋体"/>
      <w:color w:val="FF0000"/>
      <w:sz w:val="24"/>
      <w:szCs w:val="28"/>
      <w:lang w:val="zh-CN"/>
    </w:rPr>
  </w:style>
  <w:style w:type="paragraph" w:customStyle="1" w:styleId="21121122Char12Heading21">
    <w:name w:val="样式 标题 21.1标题 21.1标题2标题 2 Char1节标2_Heading 2一级条 + 行距: 1...."/>
    <w:basedOn w:val="22"/>
    <w:pPr>
      <w:keepNext w:val="0"/>
      <w:keepLines w:val="0"/>
      <w:widowControl w:val="0"/>
      <w:autoSpaceDE w:val="0"/>
      <w:autoSpaceDN w:val="0"/>
      <w:adjustRightInd w:val="0"/>
      <w:snapToGrid w:val="0"/>
      <w:spacing w:before="120" w:afterLines="50" w:line="240" w:lineRule="auto"/>
      <w:ind w:left="180"/>
    </w:pPr>
    <w:rPr>
      <w:rFonts w:hAnsi="Arial" w:cs="黑体"/>
      <w:b/>
      <w:bCs w:val="0"/>
      <w:color w:val="000000"/>
      <w:kern w:val="2"/>
      <w:lang w:val="zh-CN"/>
    </w:rPr>
  </w:style>
  <w:style w:type="paragraph" w:customStyle="1" w:styleId="11Char105052">
    <w:name w:val="样式 标题 1标题 1 Char标1章 + 段前: 0.5 行 段后: 0.5 行"/>
    <w:basedOn w:val="af0"/>
    <w:next w:val="affffb"/>
    <w:pPr>
      <w:keepNext/>
      <w:widowControl w:val="0"/>
      <w:tabs>
        <w:tab w:val="clear" w:pos="377"/>
        <w:tab w:val="left" w:pos="628"/>
        <w:tab w:val="left" w:pos="1727"/>
        <w:tab w:val="left" w:pos="1884"/>
        <w:tab w:val="left" w:pos="2660"/>
        <w:tab w:val="left" w:pos="5460"/>
      </w:tabs>
      <w:autoSpaceDE w:val="0"/>
      <w:autoSpaceDN w:val="0"/>
      <w:adjustRightInd w:val="0"/>
      <w:snapToGrid w:val="0"/>
      <w:spacing w:beforeLines="50" w:afterLines="50" w:line="360" w:lineRule="auto"/>
    </w:pPr>
    <w:rPr>
      <w:rFonts w:ascii="Times New Roman" w:cs="宋体"/>
      <w:color w:val="000000"/>
      <w:kern w:val="2"/>
      <w:sz w:val="28"/>
      <w:szCs w:val="20"/>
      <w:lang w:val="zh-CN"/>
    </w:rPr>
  </w:style>
  <w:style w:type="paragraph" w:customStyle="1" w:styleId="11Char1050511">
    <w:name w:val="样式 标题 1标题 1 Char标1章 + 段前: 0.5 行 段后: 0.5 行1"/>
    <w:basedOn w:val="11"/>
    <w:pPr>
      <w:keepLines w:val="0"/>
      <w:widowControl w:val="0"/>
      <w:tabs>
        <w:tab w:val="left" w:pos="628"/>
        <w:tab w:val="left" w:pos="1727"/>
        <w:tab w:val="left" w:pos="1884"/>
        <w:tab w:val="left" w:pos="2660"/>
        <w:tab w:val="left" w:pos="5460"/>
      </w:tabs>
      <w:autoSpaceDE w:val="0"/>
      <w:autoSpaceDN w:val="0"/>
      <w:adjustRightInd w:val="0"/>
      <w:snapToGrid w:val="0"/>
      <w:spacing w:beforeLines="50" w:afterLines="50" w:line="240" w:lineRule="auto"/>
      <w:ind w:left="-73"/>
    </w:pPr>
    <w:rPr>
      <w:rFonts w:ascii="宋体" w:eastAsia="宋体" w:hAnsi="宋体" w:cs="宋体"/>
      <w:bCs w:val="0"/>
      <w:color w:val="000000"/>
      <w:kern w:val="24"/>
      <w:sz w:val="28"/>
      <w:szCs w:val="20"/>
      <w:lang w:val="zh-CN"/>
    </w:rPr>
  </w:style>
  <w:style w:type="paragraph" w:customStyle="1" w:styleId="2fffff">
    <w:name w:val="样式 注意 + 首行缩进:  2 字符"/>
    <w:basedOn w:val="affffb"/>
    <w:next w:val="affffb"/>
    <w:pPr>
      <w:widowControl w:val="0"/>
      <w:tabs>
        <w:tab w:val="clear" w:pos="377"/>
        <w:tab w:val="left" w:pos="628"/>
        <w:tab w:val="left" w:pos="1727"/>
        <w:tab w:val="left" w:pos="1884"/>
        <w:tab w:val="left" w:pos="4680"/>
        <w:tab w:val="left" w:pos="4900"/>
      </w:tabs>
      <w:autoSpaceDE w:val="0"/>
      <w:autoSpaceDN w:val="0"/>
      <w:adjustRightInd w:val="0"/>
      <w:snapToGrid w:val="0"/>
      <w:spacing w:after="0" w:line="360" w:lineRule="auto"/>
      <w:ind w:left="-28" w:firstLineChars="200" w:firstLine="480"/>
    </w:pPr>
    <w:rPr>
      <w:rFonts w:ascii="楷体_GB2312" w:eastAsia="楷体_GB2312" w:cs="宋体"/>
      <w:color w:val="FF0000"/>
      <w:sz w:val="24"/>
      <w:lang w:val="zh-CN"/>
    </w:rPr>
  </w:style>
  <w:style w:type="paragraph" w:customStyle="1" w:styleId="22a">
    <w:name w:val="样式 样式 注意 + 首行缩进:  2 字符 + 首行缩进:  2 字符"/>
    <w:basedOn w:val="affffb"/>
    <w:next w:val="affffb"/>
    <w:pPr>
      <w:widowControl w:val="0"/>
      <w:tabs>
        <w:tab w:val="clear" w:pos="377"/>
        <w:tab w:val="left" w:pos="628"/>
        <w:tab w:val="left" w:pos="1727"/>
        <w:tab w:val="left" w:pos="1884"/>
        <w:tab w:val="left" w:pos="4680"/>
        <w:tab w:val="left" w:pos="4900"/>
      </w:tabs>
      <w:autoSpaceDE w:val="0"/>
      <w:autoSpaceDN w:val="0"/>
      <w:adjustRightInd w:val="0"/>
      <w:snapToGrid w:val="0"/>
      <w:spacing w:after="0" w:line="360" w:lineRule="auto"/>
      <w:ind w:left="-28" w:firstLineChars="200" w:firstLine="480"/>
    </w:pPr>
    <w:rPr>
      <w:rFonts w:ascii="楷体_GB2312" w:eastAsia="楷体_GB2312" w:cs="宋体"/>
      <w:color w:val="FF0000"/>
      <w:sz w:val="24"/>
      <w:lang w:val="zh-CN"/>
    </w:rPr>
  </w:style>
  <w:style w:type="paragraph" w:customStyle="1" w:styleId="21121122Char12Heading200">
    <w:name w:val="样式 标题 21.1标题 21.1标题2标题 2 Char1节标2_Heading 2一级条 + 段前: 0...."/>
    <w:basedOn w:val="22"/>
    <w:pPr>
      <w:keepNext w:val="0"/>
      <w:keepLines w:val="0"/>
      <w:widowControl w:val="0"/>
      <w:autoSpaceDE w:val="0"/>
      <w:autoSpaceDN w:val="0"/>
      <w:adjustRightInd w:val="0"/>
      <w:snapToGrid w:val="0"/>
      <w:spacing w:before="120" w:afterLines="50" w:line="240" w:lineRule="auto"/>
      <w:ind w:left="180"/>
    </w:pPr>
    <w:rPr>
      <w:rFonts w:hAnsi="Arial" w:cs="宋体"/>
      <w:b/>
      <w:bCs w:val="0"/>
      <w:color w:val="000000"/>
      <w:kern w:val="2"/>
      <w:szCs w:val="20"/>
      <w:lang w:val="zh-CN"/>
    </w:rPr>
  </w:style>
  <w:style w:type="paragraph" w:customStyle="1" w:styleId="21121122Char12Heading201">
    <w:name w:val="样式 标题 21.1标题 21.1标题2标题 2 Char1节标2_Heading 2一级条 + 段前: 0....1"/>
    <w:basedOn w:val="af0"/>
    <w:next w:val="affffb"/>
    <w:pPr>
      <w:keepNext/>
      <w:widowControl w:val="0"/>
      <w:tabs>
        <w:tab w:val="clear" w:pos="377"/>
        <w:tab w:val="left" w:pos="628"/>
        <w:tab w:val="left" w:pos="1727"/>
        <w:tab w:val="left" w:pos="1884"/>
        <w:tab w:val="left" w:pos="2660"/>
        <w:tab w:val="left" w:pos="5460"/>
      </w:tabs>
      <w:autoSpaceDE w:val="0"/>
      <w:autoSpaceDN w:val="0"/>
      <w:adjustRightInd w:val="0"/>
      <w:snapToGrid w:val="0"/>
      <w:spacing w:before="156" w:after="156" w:line="360" w:lineRule="auto"/>
      <w:ind w:firstLineChars="43" w:firstLine="120"/>
    </w:pPr>
    <w:rPr>
      <w:rFonts w:ascii="Times New Roman" w:cs="宋体"/>
      <w:sz w:val="28"/>
      <w:szCs w:val="20"/>
      <w:lang w:val="zh-CN"/>
    </w:rPr>
  </w:style>
  <w:style w:type="paragraph" w:customStyle="1" w:styleId="21121122Char12Heading204">
    <w:name w:val="样式 标题 21.1标题 21.1标题2标题 2 Char1节标2_Heading 2一级条 + 段前: 0....4"/>
    <w:basedOn w:val="af0"/>
    <w:next w:val="affffb"/>
    <w:pPr>
      <w:keepNext/>
      <w:widowControl w:val="0"/>
      <w:tabs>
        <w:tab w:val="clear" w:pos="377"/>
        <w:tab w:val="left" w:pos="628"/>
        <w:tab w:val="left" w:pos="1727"/>
        <w:tab w:val="left" w:pos="1884"/>
        <w:tab w:val="left" w:pos="2660"/>
        <w:tab w:val="left" w:pos="5460"/>
      </w:tabs>
      <w:autoSpaceDE w:val="0"/>
      <w:autoSpaceDN w:val="0"/>
      <w:adjustRightInd w:val="0"/>
      <w:snapToGrid w:val="0"/>
      <w:spacing w:before="156" w:after="156" w:line="360" w:lineRule="auto"/>
      <w:ind w:firstLineChars="43" w:firstLine="120"/>
    </w:pPr>
    <w:rPr>
      <w:rFonts w:ascii="Times New Roman" w:cs="宋体"/>
      <w:sz w:val="28"/>
      <w:szCs w:val="20"/>
      <w:lang w:val="zh-CN"/>
    </w:rPr>
  </w:style>
  <w:style w:type="paragraph" w:customStyle="1" w:styleId="21121122Char12Heading205">
    <w:name w:val="样式 标题 21.1标题 21.1标题2标题 2 Char1节标2_Heading 2一级条 + 段前: 0....5"/>
    <w:basedOn w:val="22"/>
    <w:next w:val="affffb"/>
    <w:pPr>
      <w:keepNext w:val="0"/>
      <w:keepLines w:val="0"/>
      <w:widowControl w:val="0"/>
      <w:autoSpaceDE w:val="0"/>
      <w:autoSpaceDN w:val="0"/>
      <w:adjustRightInd w:val="0"/>
      <w:snapToGrid w:val="0"/>
      <w:spacing w:before="120" w:afterLines="50" w:line="240" w:lineRule="auto"/>
      <w:ind w:left="180"/>
    </w:pPr>
    <w:rPr>
      <w:rFonts w:hAnsi="Arial" w:cs="宋体"/>
      <w:b/>
      <w:bCs w:val="0"/>
      <w:color w:val="000000"/>
      <w:kern w:val="2"/>
      <w:szCs w:val="20"/>
      <w:lang w:val="zh-CN"/>
    </w:rPr>
  </w:style>
  <w:style w:type="paragraph" w:customStyle="1" w:styleId="-006">
    <w:name w:val="样式 表格文字居中 + 右侧:  -0.06 字符"/>
    <w:basedOn w:val="af0"/>
    <w:next w:val="affffb"/>
    <w:pPr>
      <w:keepNext/>
      <w:widowControl w:val="0"/>
      <w:tabs>
        <w:tab w:val="clear" w:pos="377"/>
        <w:tab w:val="left" w:pos="628"/>
        <w:tab w:val="left" w:pos="1727"/>
        <w:tab w:val="left" w:pos="1884"/>
        <w:tab w:val="left" w:pos="2660"/>
        <w:tab w:val="left" w:pos="5460"/>
      </w:tabs>
      <w:autoSpaceDE w:val="0"/>
      <w:autoSpaceDN w:val="0"/>
      <w:adjustRightInd w:val="0"/>
      <w:snapToGrid w:val="0"/>
      <w:spacing w:line="360" w:lineRule="auto"/>
      <w:ind w:left="-28" w:right="-17" w:firstLineChars="43" w:firstLine="200"/>
    </w:pPr>
    <w:rPr>
      <w:rFonts w:ascii="Times New Roman" w:cs="宋体"/>
      <w:color w:val="000000"/>
      <w:kern w:val="2"/>
      <w:sz w:val="28"/>
      <w:szCs w:val="20"/>
      <w:lang w:val="zh-CN"/>
    </w:rPr>
  </w:style>
  <w:style w:type="paragraph" w:customStyle="1" w:styleId="31113CharChar3Char30">
    <w:name w:val="样式 标题 31.1.1条标题 3 Char Char标题 3 Char标3 + 两端对齐"/>
    <w:basedOn w:val="32"/>
    <w:pPr>
      <w:keepNext w:val="0"/>
      <w:keepLines w:val="0"/>
      <w:widowControl w:val="0"/>
      <w:spacing w:before="120"/>
    </w:pPr>
    <w:rPr>
      <w:rFonts w:ascii="宋体" w:eastAsia="宋体" w:cs="宋体"/>
      <w:bCs w:val="0"/>
      <w:color w:val="000000"/>
      <w:kern w:val="2"/>
      <w:szCs w:val="24"/>
    </w:rPr>
  </w:style>
  <w:style w:type="paragraph" w:customStyle="1" w:styleId="21121122Char1Heading22">
    <w:name w:val="样式 标题 21.1标题 21.1标题2标题 2 Char1节_Heading 2标2 + 两端对齐"/>
    <w:basedOn w:val="22"/>
    <w:pPr>
      <w:keepNext w:val="0"/>
      <w:keepLines w:val="0"/>
      <w:widowControl w:val="0"/>
      <w:tabs>
        <w:tab w:val="left" w:pos="576"/>
      </w:tabs>
      <w:snapToGrid w:val="0"/>
      <w:spacing w:before="120" w:afterLines="50" w:line="240" w:lineRule="auto"/>
      <w:ind w:left="576" w:hanging="576"/>
    </w:pPr>
    <w:rPr>
      <w:rFonts w:hAnsi="Arial" w:cs="宋体"/>
      <w:b/>
      <w:kern w:val="2"/>
    </w:rPr>
  </w:style>
  <w:style w:type="paragraph" w:customStyle="1" w:styleId="41111411114Char1111Char42">
    <w:name w:val="样式 标题 41.1.1.1标题 4.1.1.1.1标题 4 Char款1.1.1.1 Char标4 + 两端对齐"/>
    <w:basedOn w:val="42"/>
    <w:pPr>
      <w:keepNext w:val="0"/>
      <w:keepLines w:val="0"/>
      <w:widowControl w:val="0"/>
      <w:tabs>
        <w:tab w:val="left" w:pos="1447"/>
      </w:tabs>
      <w:spacing w:before="0" w:beforeAutospacing="0" w:after="0"/>
      <w:ind w:firstLine="482"/>
    </w:pPr>
    <w:rPr>
      <w:rFonts w:ascii="宋体" w:eastAsia="宋体" w:cs="宋体"/>
      <w:bCs w:val="0"/>
      <w:kern w:val="2"/>
      <w:szCs w:val="28"/>
    </w:rPr>
  </w:style>
  <w:style w:type="paragraph" w:customStyle="1" w:styleId="2fffff0">
    <w:name w:val="样式 注意 + 小四 首行缩进:  2 字符"/>
    <w:basedOn w:val="affffffffffffffffffff2"/>
    <w:pPr>
      <w:keepNext/>
      <w:widowControl w:val="0"/>
      <w:tabs>
        <w:tab w:val="left" w:pos="628"/>
        <w:tab w:val="left" w:pos="1727"/>
        <w:tab w:val="left" w:pos="1884"/>
        <w:tab w:val="left" w:pos="2660"/>
        <w:tab w:val="left" w:pos="5460"/>
      </w:tabs>
      <w:autoSpaceDE w:val="0"/>
      <w:autoSpaceDN w:val="0"/>
      <w:spacing w:line="360" w:lineRule="auto"/>
      <w:ind w:left="-28" w:rightChars="0" w:right="0" w:firstLineChars="43" w:firstLine="43"/>
      <w:jc w:val="both"/>
    </w:pPr>
    <w:rPr>
      <w:rFonts w:ascii="Times New Roman" w:cs="宋体"/>
      <w:kern w:val="2"/>
      <w:sz w:val="24"/>
      <w:szCs w:val="20"/>
      <w:lang w:val="zh-CN"/>
    </w:rPr>
  </w:style>
  <w:style w:type="paragraph" w:customStyle="1" w:styleId="-0060">
    <w:name w:val="样式 表格文字居中 + 加粗 右侧:  -0.06 字符"/>
    <w:basedOn w:val="affffffffa"/>
    <w:pPr>
      <w:keepNext/>
      <w:widowControl w:val="0"/>
      <w:tabs>
        <w:tab w:val="clear" w:pos="377"/>
        <w:tab w:val="clear" w:pos="827"/>
        <w:tab w:val="left" w:pos="628"/>
        <w:tab w:val="left" w:pos="1727"/>
        <w:tab w:val="left" w:pos="1884"/>
        <w:tab w:val="left" w:pos="2660"/>
        <w:tab w:val="left" w:pos="5460"/>
      </w:tabs>
      <w:autoSpaceDE w:val="0"/>
      <w:autoSpaceDN w:val="0"/>
      <w:spacing w:beforeLines="0" w:line="360" w:lineRule="auto"/>
      <w:ind w:left="-10"/>
    </w:pPr>
    <w:rPr>
      <w:bCs/>
      <w:snapToGrid w:val="0"/>
      <w:color w:val="FF00FF"/>
      <w:kern w:val="21"/>
      <w:sz w:val="24"/>
      <w:szCs w:val="20"/>
      <w:lang w:val="zh-CN"/>
    </w:rPr>
  </w:style>
  <w:style w:type="character" w:customStyle="1" w:styleId="Charffff7">
    <w:name w:val="样式 题注 Char"/>
    <w:link w:val="affffffffffffffffffff4"/>
    <w:rPr>
      <w:rFonts w:ascii="黑体" w:eastAsia="黑体" w:hAnsi="宋体" w:cs="Arial"/>
      <w:b/>
      <w:snapToGrid w:val="0"/>
      <w:color w:val="000000"/>
      <w:kern w:val="2"/>
      <w:sz w:val="24"/>
      <w:szCs w:val="24"/>
    </w:rPr>
  </w:style>
  <w:style w:type="paragraph" w:customStyle="1" w:styleId="2220">
    <w:name w:val="样式 正文文本缩进 2正文文字缩进 2 + 首行缩进:  2 字符"/>
    <w:basedOn w:val="26"/>
    <w:pPr>
      <w:keepNext/>
      <w:tabs>
        <w:tab w:val="left" w:pos="628"/>
        <w:tab w:val="left" w:pos="1727"/>
        <w:tab w:val="left" w:pos="1884"/>
        <w:tab w:val="left" w:pos="2660"/>
        <w:tab w:val="left" w:pos="5460"/>
      </w:tabs>
      <w:adjustRightInd w:val="0"/>
      <w:snapToGrid w:val="0"/>
      <w:spacing w:line="360" w:lineRule="auto"/>
      <w:ind w:firstLineChars="200" w:firstLine="200"/>
    </w:pPr>
    <w:rPr>
      <w:rFonts w:ascii="Times New Roman" w:cs="宋体"/>
      <w:color w:val="000000"/>
      <w:spacing w:val="0"/>
      <w:sz w:val="28"/>
    </w:rPr>
  </w:style>
  <w:style w:type="character" w:customStyle="1" w:styleId="Charffffb">
    <w:name w:val="样式 表格 + 自动设置 Char"/>
    <w:link w:val="affffffffffffffffffffe"/>
    <w:locked/>
    <w:rPr>
      <w:rFonts w:ascii="Arial" w:eastAsia="黑体" w:hAnsi="Arial" w:cs="Arial"/>
      <w:b/>
      <w:bCs/>
      <w:kern w:val="2"/>
      <w:sz w:val="21"/>
      <w:szCs w:val="24"/>
    </w:rPr>
  </w:style>
  <w:style w:type="paragraph" w:customStyle="1" w:styleId="affffffffffffffffffffe">
    <w:name w:val="样式 表格 + 自动设置"/>
    <w:basedOn w:val="affffff8"/>
    <w:link w:val="Charffffb"/>
    <w:pPr>
      <w:tabs>
        <w:tab w:val="left" w:pos="628"/>
        <w:tab w:val="left" w:pos="1727"/>
        <w:tab w:val="left" w:pos="1884"/>
        <w:tab w:val="left" w:pos="2660"/>
        <w:tab w:val="left" w:pos="5460"/>
      </w:tabs>
      <w:snapToGrid w:val="0"/>
      <w:spacing w:line="460" w:lineRule="exact"/>
      <w:ind w:firstLine="0"/>
      <w:jc w:val="left"/>
      <w:textAlignment w:val="auto"/>
    </w:pPr>
    <w:rPr>
      <w:rFonts w:ascii="Arial" w:hAnsi="Arial" w:cs="Arial"/>
      <w:b/>
      <w:bCs/>
      <w:kern w:val="2"/>
      <w:szCs w:val="24"/>
    </w:rPr>
  </w:style>
  <w:style w:type="paragraph" w:customStyle="1" w:styleId="099">
    <w:name w:val="样式 表格 + 首行缩进:  0.99 厘米"/>
    <w:basedOn w:val="affffff8"/>
    <w:pPr>
      <w:tabs>
        <w:tab w:val="left" w:pos="628"/>
        <w:tab w:val="left" w:pos="1727"/>
        <w:tab w:val="left" w:pos="1884"/>
        <w:tab w:val="left" w:pos="2660"/>
        <w:tab w:val="left" w:pos="5460"/>
      </w:tabs>
      <w:snapToGrid w:val="0"/>
      <w:spacing w:line="360" w:lineRule="auto"/>
      <w:ind w:firstLine="561"/>
      <w:jc w:val="left"/>
      <w:textAlignment w:val="auto"/>
    </w:pPr>
    <w:rPr>
      <w:rFonts w:ascii="宋体" w:eastAsia="宋体" w:cs="宋体"/>
      <w:bCs/>
      <w:color w:val="000000"/>
      <w:sz w:val="24"/>
      <w:szCs w:val="24"/>
    </w:rPr>
  </w:style>
  <w:style w:type="character" w:customStyle="1" w:styleId="2Chara">
    <w:name w:val="样式 样式2 + 加粗 Char"/>
    <w:link w:val="2fffff1"/>
    <w:locked/>
    <w:rPr>
      <w:rFonts w:ascii="宋体" w:hAnsi="宋体" w:cs="Arial"/>
      <w:b/>
      <w:bCs/>
      <w:color w:val="000000"/>
      <w:spacing w:val="18"/>
      <w:kern w:val="2"/>
      <w:sz w:val="36"/>
      <w:szCs w:val="24"/>
    </w:rPr>
  </w:style>
  <w:style w:type="paragraph" w:customStyle="1" w:styleId="2fffff1">
    <w:name w:val="样式 样式2 + 加粗"/>
    <w:basedOn w:val="2fc"/>
    <w:link w:val="2Chara"/>
    <w:pPr>
      <w:keepNext/>
      <w:widowControl w:val="0"/>
      <w:tabs>
        <w:tab w:val="clear" w:pos="377"/>
        <w:tab w:val="left" w:pos="628"/>
        <w:tab w:val="left" w:pos="1727"/>
        <w:tab w:val="left" w:pos="1884"/>
        <w:tab w:val="left" w:pos="2660"/>
        <w:tab w:val="left" w:pos="5460"/>
      </w:tabs>
      <w:adjustRightInd w:val="0"/>
      <w:snapToGrid w:val="0"/>
      <w:ind w:firstLineChars="0" w:firstLine="0"/>
      <w:jc w:val="left"/>
    </w:pPr>
    <w:rPr>
      <w:rFonts w:hAnsi="宋体" w:cs="Arial"/>
      <w:b/>
      <w:bCs/>
      <w:color w:val="000000"/>
      <w:spacing w:val="18"/>
      <w:kern w:val="2"/>
      <w:sz w:val="36"/>
      <w:szCs w:val="24"/>
    </w:rPr>
  </w:style>
  <w:style w:type="character" w:customStyle="1" w:styleId="2Charb">
    <w:name w:val="样式 样式2 + Char"/>
    <w:link w:val="2fffff2"/>
    <w:locked/>
    <w:rPr>
      <w:rFonts w:ascii="宋体" w:hAnsi="宋体" w:cs="Arial"/>
      <w:b/>
      <w:bCs/>
      <w:color w:val="000000"/>
      <w:spacing w:val="18"/>
      <w:kern w:val="2"/>
      <w:sz w:val="28"/>
      <w:szCs w:val="28"/>
    </w:rPr>
  </w:style>
  <w:style w:type="paragraph" w:customStyle="1" w:styleId="2fffff2">
    <w:name w:val="样式 样式2 +"/>
    <w:basedOn w:val="2fc"/>
    <w:link w:val="2Charb"/>
    <w:pPr>
      <w:keepNext/>
      <w:widowControl w:val="0"/>
      <w:tabs>
        <w:tab w:val="clear" w:pos="377"/>
        <w:tab w:val="left" w:pos="628"/>
        <w:tab w:val="left" w:pos="1727"/>
        <w:tab w:val="left" w:pos="1884"/>
        <w:tab w:val="left" w:pos="2660"/>
        <w:tab w:val="left" w:pos="5460"/>
      </w:tabs>
      <w:adjustRightInd w:val="0"/>
      <w:snapToGrid w:val="0"/>
      <w:spacing w:line="520" w:lineRule="exact"/>
      <w:ind w:firstLineChars="0" w:firstLine="0"/>
      <w:jc w:val="left"/>
    </w:pPr>
    <w:rPr>
      <w:rFonts w:hAnsi="宋体" w:cs="Arial"/>
      <w:b/>
      <w:bCs/>
      <w:color w:val="000000"/>
      <w:spacing w:val="18"/>
      <w:kern w:val="2"/>
      <w:sz w:val="28"/>
      <w:szCs w:val="28"/>
    </w:rPr>
  </w:style>
  <w:style w:type="paragraph" w:customStyle="1" w:styleId="afffffffffffffffffffff">
    <w:name w:val="样式 表格 + (符号) 宋体 自动设置"/>
    <w:basedOn w:val="affffff8"/>
    <w:link w:val="Charffffc"/>
    <w:pPr>
      <w:tabs>
        <w:tab w:val="left" w:pos="628"/>
        <w:tab w:val="left" w:pos="1727"/>
        <w:tab w:val="left" w:pos="1884"/>
        <w:tab w:val="left" w:pos="2660"/>
        <w:tab w:val="left" w:pos="5460"/>
      </w:tabs>
      <w:snapToGrid w:val="0"/>
      <w:spacing w:line="440" w:lineRule="exact"/>
      <w:ind w:firstLine="0"/>
      <w:jc w:val="left"/>
      <w:textAlignment w:val="auto"/>
    </w:pPr>
    <w:rPr>
      <w:rFonts w:ascii="宋体" w:eastAsia="宋体"/>
      <w:b/>
      <w:sz w:val="24"/>
      <w:szCs w:val="24"/>
    </w:rPr>
  </w:style>
  <w:style w:type="paragraph" w:customStyle="1" w:styleId="77">
    <w:name w:val="样式7"/>
    <w:basedOn w:val="affffff8"/>
    <w:pPr>
      <w:tabs>
        <w:tab w:val="left" w:pos="628"/>
        <w:tab w:val="left" w:pos="1727"/>
        <w:tab w:val="left" w:pos="1884"/>
        <w:tab w:val="left" w:pos="2660"/>
        <w:tab w:val="left" w:pos="5460"/>
      </w:tabs>
      <w:snapToGrid w:val="0"/>
      <w:spacing w:line="360" w:lineRule="exact"/>
      <w:ind w:firstLine="0"/>
      <w:jc w:val="left"/>
      <w:textAlignment w:val="auto"/>
    </w:pPr>
    <w:rPr>
      <w:rFonts w:ascii="宋体" w:eastAsia="宋体"/>
      <w:b/>
      <w:color w:val="000000"/>
      <w:sz w:val="24"/>
      <w:szCs w:val="24"/>
    </w:rPr>
  </w:style>
  <w:style w:type="character" w:customStyle="1" w:styleId="Charffffc">
    <w:name w:val="样式 表格 + (符号) 宋体 自动设置 Char"/>
    <w:link w:val="afffffffffffffffffffff"/>
    <w:rPr>
      <w:rFonts w:ascii="宋体"/>
      <w:b/>
      <w:sz w:val="24"/>
      <w:szCs w:val="24"/>
    </w:rPr>
  </w:style>
  <w:style w:type="paragraph" w:customStyle="1" w:styleId="-010">
    <w:name w:val="样式 表格文字中 + 左侧:  -0.1 字符"/>
    <w:basedOn w:val="affffffffffffffffffff3"/>
    <w:pPr>
      <w:keepNext w:val="0"/>
      <w:tabs>
        <w:tab w:val="left" w:pos="628"/>
        <w:tab w:val="left" w:pos="2660"/>
        <w:tab w:val="left" w:pos="5460"/>
      </w:tabs>
      <w:spacing w:line="360" w:lineRule="auto"/>
      <w:ind w:left="-10"/>
      <w:outlineLvl w:val="9"/>
    </w:pPr>
    <w:rPr>
      <w:rFonts w:ascii="宋体" w:eastAsia="宋体" w:cs="宋体"/>
      <w:b w:val="0"/>
      <w:spacing w:val="0"/>
      <w:sz w:val="24"/>
      <w:lang w:val="zh-CN"/>
    </w:rPr>
  </w:style>
  <w:style w:type="paragraph" w:customStyle="1" w:styleId="21121122Char1Heading22114">
    <w:name w:val="样式 标题 21.1标题 21.1标题2标题 2 Char1节_Heading 2标2二级标题1.1标题一..."/>
    <w:basedOn w:val="22"/>
    <w:pPr>
      <w:keepNext w:val="0"/>
      <w:keepLines w:val="0"/>
      <w:widowControl w:val="0"/>
      <w:spacing w:before="120" w:afterLines="50" w:line="240" w:lineRule="auto"/>
      <w:ind w:left="180"/>
    </w:pPr>
    <w:rPr>
      <w:rFonts w:ascii="Arial" w:hAnsi="Arial" w:cs="宋体"/>
      <w:b/>
      <w:bCs w:val="0"/>
      <w:kern w:val="2"/>
      <w:szCs w:val="20"/>
    </w:rPr>
  </w:style>
  <w:style w:type="character" w:customStyle="1" w:styleId="afffffffffffffffffffff0">
    <w:name w:val="篇号"/>
    <w:rPr>
      <w:rFonts w:eastAsia="黑体"/>
      <w:sz w:val="32"/>
    </w:rPr>
  </w:style>
  <w:style w:type="character" w:customStyle="1" w:styleId="CharCharChar0">
    <w:name w:val="表格文字居中 Char Char Char"/>
    <w:rPr>
      <w:rFonts w:ascii="宋体" w:eastAsia="宋体" w:hAnsi="宋体"/>
      <w:bCs/>
      <w:color w:val="000000"/>
      <w:sz w:val="24"/>
      <w:lang w:val="en-US" w:eastAsia="zh-CN" w:bidi="ar-SA"/>
    </w:rPr>
  </w:style>
  <w:style w:type="paragraph" w:customStyle="1" w:styleId="afffffffffffffffffffff1">
    <w:name w:val="表左"/>
    <w:basedOn w:val="af0"/>
    <w:pPr>
      <w:keepNext/>
      <w:widowControl w:val="0"/>
      <w:tabs>
        <w:tab w:val="clear" w:pos="377"/>
      </w:tabs>
      <w:spacing w:before="100" w:beforeAutospacing="1" w:line="240" w:lineRule="auto"/>
      <w:ind w:firstLineChars="200" w:firstLine="560"/>
    </w:pPr>
    <w:rPr>
      <w:rFonts w:ascii="Times New Roman"/>
      <w:kern w:val="2"/>
      <w:szCs w:val="20"/>
    </w:rPr>
  </w:style>
  <w:style w:type="paragraph" w:customStyle="1" w:styleId="afffffffffffffffffffff2">
    <w:name w:val="小表左"/>
    <w:basedOn w:val="af0"/>
    <w:pPr>
      <w:keepNext/>
      <w:widowControl w:val="0"/>
      <w:tabs>
        <w:tab w:val="clear" w:pos="377"/>
      </w:tabs>
      <w:snapToGrid w:val="0"/>
      <w:spacing w:line="240" w:lineRule="atLeast"/>
      <w:ind w:leftChars="30" w:left="84" w:firstLineChars="200" w:firstLine="560"/>
    </w:pPr>
    <w:rPr>
      <w:rFonts w:ascii="Times New Roman"/>
      <w:kern w:val="2"/>
      <w:sz w:val="21"/>
      <w:szCs w:val="22"/>
    </w:rPr>
  </w:style>
  <w:style w:type="paragraph" w:customStyle="1" w:styleId="1ffffff0">
    <w:name w:val="样式 表格文字居中 + (符号) 宋体 两端对齐1"/>
    <w:basedOn w:val="CharCharff9"/>
    <w:pPr>
      <w:tabs>
        <w:tab w:val="left" w:pos="2940"/>
        <w:tab w:val="left" w:pos="4680"/>
      </w:tabs>
      <w:autoSpaceDE/>
      <w:autoSpaceDN/>
      <w:adjustRightInd/>
      <w:spacing w:before="0" w:beforeAutospacing="0"/>
      <w:textAlignment w:val="auto"/>
    </w:pPr>
    <w:rPr>
      <w:rFonts w:hAnsi="Times New Roman" w:hint="default"/>
      <w:bCs w:val="0"/>
      <w:color w:val="auto"/>
    </w:rPr>
  </w:style>
  <w:style w:type="paragraph" w:customStyle="1" w:styleId="afffffffffffffffffffff3">
    <w:name w:val="小表中"/>
    <w:basedOn w:val="af0"/>
    <w:pPr>
      <w:keepNext/>
      <w:widowControl w:val="0"/>
      <w:tabs>
        <w:tab w:val="clear" w:pos="377"/>
      </w:tabs>
      <w:snapToGrid w:val="0"/>
      <w:spacing w:line="240" w:lineRule="atLeast"/>
      <w:ind w:firstLineChars="200" w:firstLine="560"/>
      <w:jc w:val="center"/>
    </w:pPr>
    <w:rPr>
      <w:rFonts w:ascii="Times New Roman"/>
      <w:kern w:val="2"/>
      <w:sz w:val="21"/>
      <w:szCs w:val="22"/>
    </w:rPr>
  </w:style>
  <w:style w:type="paragraph" w:customStyle="1" w:styleId="afffffffffffffffffffff4">
    <w:name w:val="小表右"/>
    <w:basedOn w:val="af0"/>
    <w:pPr>
      <w:keepNext/>
      <w:widowControl w:val="0"/>
      <w:tabs>
        <w:tab w:val="clear" w:pos="377"/>
      </w:tabs>
      <w:snapToGrid w:val="0"/>
      <w:spacing w:line="240" w:lineRule="atLeast"/>
      <w:ind w:rightChars="30" w:right="84" w:firstLineChars="200" w:firstLine="560"/>
      <w:jc w:val="right"/>
    </w:pPr>
    <w:rPr>
      <w:rFonts w:ascii="Times New Roman"/>
      <w:kern w:val="2"/>
      <w:sz w:val="21"/>
      <w:szCs w:val="22"/>
    </w:rPr>
  </w:style>
  <w:style w:type="paragraph" w:customStyle="1" w:styleId="cd2">
    <w:name w:val="cd2"/>
    <w:basedOn w:val="cd1"/>
    <w:pPr>
      <w:tabs>
        <w:tab w:val="left" w:pos="360"/>
        <w:tab w:val="left" w:pos="720"/>
        <w:tab w:val="left" w:pos="1260"/>
      </w:tabs>
      <w:ind w:left="1260" w:hanging="420"/>
    </w:pPr>
  </w:style>
  <w:style w:type="paragraph" w:customStyle="1" w:styleId="cd1">
    <w:name w:val="cd1"/>
    <w:basedOn w:val="af0"/>
    <w:pPr>
      <w:keepNext/>
      <w:widowControl w:val="0"/>
      <w:tabs>
        <w:tab w:val="clear" w:pos="377"/>
      </w:tabs>
      <w:adjustRightInd w:val="0"/>
      <w:spacing w:before="120" w:line="360" w:lineRule="auto"/>
      <w:ind w:left="567" w:firstLineChars="200" w:firstLine="200"/>
      <w:textAlignment w:val="baseline"/>
    </w:pPr>
    <w:rPr>
      <w:rFonts w:ascii="Times New Roman"/>
      <w:szCs w:val="20"/>
    </w:rPr>
  </w:style>
  <w:style w:type="paragraph" w:customStyle="1" w:styleId="afffffffffffffffffffff5">
    <w:name w:val="表格文字居左"/>
    <w:basedOn w:val="affffb"/>
    <w:pPr>
      <w:widowControl w:val="0"/>
      <w:tabs>
        <w:tab w:val="clear" w:pos="377"/>
        <w:tab w:val="left" w:pos="628"/>
        <w:tab w:val="left" w:pos="1727"/>
        <w:tab w:val="left" w:pos="1884"/>
        <w:tab w:val="left" w:pos="4680"/>
        <w:tab w:val="left" w:pos="4900"/>
      </w:tabs>
      <w:adjustRightInd w:val="0"/>
      <w:snapToGrid w:val="0"/>
      <w:spacing w:after="100" w:afterAutospacing="1" w:line="360" w:lineRule="auto"/>
      <w:ind w:firstLineChars="200" w:firstLine="0"/>
      <w:jc w:val="center"/>
    </w:pPr>
    <w:rPr>
      <w:rFonts w:eastAsia="黑体" w:hAnsi="宋体"/>
      <w:color w:val="FF0000"/>
      <w:sz w:val="24"/>
      <w:szCs w:val="28"/>
    </w:rPr>
  </w:style>
  <w:style w:type="paragraph" w:customStyle="1" w:styleId="afffffffffffffffffffff6">
    <w:name w:val="样式 表格文字中 +"/>
    <w:basedOn w:val="affffffffffffffffffff3"/>
    <w:pPr>
      <w:autoSpaceDE/>
      <w:autoSpaceDN/>
      <w:spacing w:line="240" w:lineRule="auto"/>
    </w:pPr>
    <w:rPr>
      <w:rFonts w:ascii="宋体" w:eastAsia="宋体" w:hAnsi="Times New Roman" w:cs="Times New Roman"/>
      <w:b w:val="0"/>
      <w:snapToGrid w:val="0"/>
      <w:color w:val="auto"/>
      <w:spacing w:val="0"/>
      <w:kern w:val="2"/>
      <w:sz w:val="24"/>
      <w:szCs w:val="24"/>
      <w:lang w:val="en-US"/>
    </w:rPr>
  </w:style>
  <w:style w:type="paragraph" w:customStyle="1" w:styleId="22b">
    <w:name w:val="样式 样式 题注 + 首行缩进:  2 字符2 + 左"/>
    <w:basedOn w:val="229"/>
    <w:pPr>
      <w:jc w:val="left"/>
    </w:pPr>
  </w:style>
  <w:style w:type="paragraph" w:customStyle="1" w:styleId="afffffffffffffffffffff7">
    <w:name w:val="自定义缩进"/>
    <w:basedOn w:val="af0"/>
    <w:pPr>
      <w:keepNext/>
      <w:tabs>
        <w:tab w:val="clear" w:pos="377"/>
      </w:tabs>
      <w:spacing w:line="336" w:lineRule="auto"/>
      <w:jc w:val="center"/>
    </w:pPr>
    <w:rPr>
      <w:rFonts w:ascii="Times New Roman" w:cs="宋体"/>
      <w:sz w:val="28"/>
      <w:szCs w:val="28"/>
    </w:rPr>
  </w:style>
  <w:style w:type="paragraph" w:customStyle="1" w:styleId="2fffff3">
    <w:name w:val="样式 表格文字居中 + 首行缩进:  2 字符"/>
    <w:basedOn w:val="affffffffa"/>
    <w:link w:val="2Charc"/>
    <w:pPr>
      <w:keepNext/>
      <w:widowControl w:val="0"/>
      <w:tabs>
        <w:tab w:val="clear" w:pos="377"/>
        <w:tab w:val="clear" w:pos="827"/>
        <w:tab w:val="left" w:pos="628"/>
        <w:tab w:val="left" w:pos="1727"/>
        <w:tab w:val="left" w:pos="1884"/>
        <w:tab w:val="left" w:pos="2660"/>
        <w:tab w:val="left" w:pos="5460"/>
      </w:tabs>
      <w:spacing w:beforeLines="0" w:line="240" w:lineRule="auto"/>
      <w:ind w:firstLineChars="200" w:firstLine="480"/>
    </w:pPr>
    <w:rPr>
      <w:snapToGrid w:val="0"/>
      <w:color w:val="FF00FF"/>
      <w:sz w:val="24"/>
      <w:szCs w:val="20"/>
      <w:lang w:val="ru-RU"/>
    </w:rPr>
  </w:style>
  <w:style w:type="paragraph" w:customStyle="1" w:styleId="2fffff4">
    <w:name w:val="样式 表格文字居中 + 五号 首行缩进:  2 字符"/>
    <w:basedOn w:val="affffffffa"/>
    <w:pPr>
      <w:keepNext/>
      <w:widowControl w:val="0"/>
      <w:tabs>
        <w:tab w:val="clear" w:pos="377"/>
        <w:tab w:val="clear" w:pos="827"/>
        <w:tab w:val="left" w:pos="628"/>
        <w:tab w:val="left" w:pos="1727"/>
        <w:tab w:val="left" w:pos="1884"/>
        <w:tab w:val="left" w:pos="2660"/>
        <w:tab w:val="left" w:pos="5460"/>
      </w:tabs>
      <w:spacing w:beforeLines="0" w:line="240" w:lineRule="auto"/>
    </w:pPr>
    <w:rPr>
      <w:snapToGrid w:val="0"/>
      <w:color w:val="FF00FF"/>
      <w:sz w:val="24"/>
      <w:szCs w:val="20"/>
      <w:lang w:val="ru-RU"/>
    </w:rPr>
  </w:style>
  <w:style w:type="paragraph" w:customStyle="1" w:styleId="21f4">
    <w:name w:val="样式 表格文字居中 + 五号 首行缩进:  2 字符1"/>
    <w:basedOn w:val="affffffffa"/>
    <w:pPr>
      <w:keepNext/>
      <w:widowControl w:val="0"/>
      <w:tabs>
        <w:tab w:val="clear" w:pos="377"/>
        <w:tab w:val="clear" w:pos="827"/>
        <w:tab w:val="left" w:pos="628"/>
        <w:tab w:val="left" w:pos="1727"/>
        <w:tab w:val="left" w:pos="1884"/>
        <w:tab w:val="left" w:pos="2660"/>
        <w:tab w:val="left" w:pos="5460"/>
      </w:tabs>
      <w:spacing w:beforeLines="0" w:line="240" w:lineRule="auto"/>
      <w:ind w:firstLine="480"/>
    </w:pPr>
    <w:rPr>
      <w:snapToGrid w:val="0"/>
      <w:color w:val="FF00FF"/>
      <w:sz w:val="24"/>
      <w:szCs w:val="24"/>
      <w:lang w:val="ru-RU"/>
    </w:rPr>
  </w:style>
  <w:style w:type="paragraph" w:customStyle="1" w:styleId="3ffa">
    <w:name w:val="样式 正文文本缩进 3 +"/>
    <w:basedOn w:val="af0"/>
    <w:pPr>
      <w:widowControl w:val="0"/>
      <w:tabs>
        <w:tab w:val="clear" w:pos="377"/>
      </w:tabs>
      <w:spacing w:line="360" w:lineRule="auto"/>
      <w:jc w:val="center"/>
    </w:pPr>
    <w:rPr>
      <w:rFonts w:ascii="Times New Roman" w:eastAsia="黑体"/>
      <w:b/>
      <w:bCs/>
      <w:sz w:val="28"/>
      <w:szCs w:val="28"/>
    </w:rPr>
  </w:style>
  <w:style w:type="paragraph" w:customStyle="1" w:styleId="afffffffffffffffffffff8">
    <w:name w:val="样式 正文文本 + 宋体 小四"/>
    <w:basedOn w:val="affa"/>
    <w:pPr>
      <w:widowControl w:val="0"/>
      <w:tabs>
        <w:tab w:val="clear" w:pos="377"/>
      </w:tabs>
      <w:spacing w:after="0" w:line="240" w:lineRule="auto"/>
      <w:jc w:val="center"/>
    </w:pPr>
    <w:rPr>
      <w:rFonts w:cs="宋体"/>
      <w:kern w:val="0"/>
      <w:sz w:val="24"/>
    </w:rPr>
  </w:style>
  <w:style w:type="paragraph" w:customStyle="1" w:styleId="11Char105053">
    <w:name w:val="样式 标题 1标题 1 Char标1第一章章 + 段前: 0.5 行 段后: 0.5 行"/>
    <w:basedOn w:val="11"/>
    <w:pPr>
      <w:keepLines w:val="0"/>
      <w:widowControl w:val="0"/>
      <w:tabs>
        <w:tab w:val="clear" w:pos="377"/>
        <w:tab w:val="left" w:pos="360"/>
        <w:tab w:val="left" w:pos="628"/>
        <w:tab w:val="left" w:pos="1727"/>
        <w:tab w:val="left" w:pos="1884"/>
        <w:tab w:val="left" w:pos="2660"/>
        <w:tab w:val="left" w:pos="5460"/>
      </w:tabs>
      <w:adjustRightInd w:val="0"/>
      <w:snapToGrid w:val="0"/>
      <w:spacing w:beforeLines="50" w:afterLines="50"/>
      <w:ind w:left="-73"/>
    </w:pPr>
    <w:rPr>
      <w:rFonts w:ascii="宋体" w:eastAsia="宋体" w:cs="宋体"/>
      <w:bCs w:val="0"/>
      <w:kern w:val="2"/>
      <w:sz w:val="28"/>
      <w:szCs w:val="20"/>
    </w:rPr>
  </w:style>
  <w:style w:type="paragraph" w:customStyle="1" w:styleId="11Char1050512">
    <w:name w:val="样式 标题 1标题 1 Char标1第一章章 + 段前: 0.5 行 段后: 0.5 行1"/>
    <w:basedOn w:val="11"/>
    <w:pPr>
      <w:keepLines w:val="0"/>
      <w:widowControl w:val="0"/>
      <w:tabs>
        <w:tab w:val="left" w:pos="628"/>
        <w:tab w:val="left" w:pos="1727"/>
        <w:tab w:val="left" w:pos="1884"/>
        <w:tab w:val="left" w:pos="2660"/>
        <w:tab w:val="left" w:pos="5460"/>
      </w:tabs>
      <w:adjustRightInd w:val="0"/>
      <w:snapToGrid w:val="0"/>
      <w:spacing w:beforeLines="50" w:afterLines="50"/>
      <w:ind w:left="-73"/>
    </w:pPr>
    <w:rPr>
      <w:rFonts w:ascii="宋体" w:eastAsia="宋体" w:cs="宋体"/>
      <w:bCs w:val="0"/>
      <w:kern w:val="2"/>
      <w:sz w:val="28"/>
      <w:szCs w:val="20"/>
    </w:rPr>
  </w:style>
  <w:style w:type="paragraph" w:customStyle="1" w:styleId="afffffffffffffffffffff9">
    <w:name w:val="目录题"/>
    <w:basedOn w:val="af0"/>
    <w:next w:val="af0"/>
    <w:pPr>
      <w:widowControl w:val="0"/>
      <w:tabs>
        <w:tab w:val="clear" w:pos="377"/>
        <w:tab w:val="left" w:pos="628"/>
        <w:tab w:val="left" w:pos="1727"/>
        <w:tab w:val="left" w:pos="1884"/>
        <w:tab w:val="left" w:pos="2660"/>
        <w:tab w:val="left" w:pos="5460"/>
      </w:tabs>
      <w:adjustRightInd w:val="0"/>
      <w:snapToGrid w:val="0"/>
      <w:spacing w:line="360" w:lineRule="auto"/>
      <w:jc w:val="center"/>
    </w:pPr>
    <w:rPr>
      <w:rFonts w:ascii="黑体" w:eastAsia="黑体"/>
      <w:kern w:val="2"/>
      <w:sz w:val="28"/>
      <w:szCs w:val="28"/>
    </w:rPr>
  </w:style>
  <w:style w:type="paragraph" w:customStyle="1" w:styleId="21121122Char1Heading221110">
    <w:name w:val="样式 标题 21.1标题 21.1标题2标题 2 Char1节_Heading 2标2二级标题1.1标题一...1"/>
    <w:basedOn w:val="af0"/>
    <w:next w:val="affffb"/>
    <w:pPr>
      <w:widowControl w:val="0"/>
      <w:tabs>
        <w:tab w:val="clear" w:pos="377"/>
        <w:tab w:val="left" w:pos="628"/>
        <w:tab w:val="left" w:pos="1727"/>
        <w:tab w:val="left" w:pos="1884"/>
        <w:tab w:val="left" w:pos="2660"/>
        <w:tab w:val="left" w:pos="5460"/>
      </w:tabs>
      <w:adjustRightInd w:val="0"/>
      <w:snapToGrid w:val="0"/>
      <w:spacing w:before="156" w:after="156" w:line="360" w:lineRule="auto"/>
    </w:pPr>
    <w:rPr>
      <w:rFonts w:ascii="Times New Roman" w:cs="宋体"/>
      <w:kern w:val="2"/>
      <w:sz w:val="28"/>
      <w:szCs w:val="20"/>
    </w:rPr>
  </w:style>
  <w:style w:type="paragraph" w:customStyle="1" w:styleId="11Char1050520">
    <w:name w:val="样式 标题 1标题 1 Char标1章 + 段前: 0.5 行 段后: 0.5 行2"/>
    <w:basedOn w:val="11"/>
    <w:pPr>
      <w:keepLines w:val="0"/>
      <w:widowControl w:val="0"/>
      <w:autoSpaceDE w:val="0"/>
      <w:autoSpaceDN w:val="0"/>
      <w:adjustRightInd w:val="0"/>
      <w:spacing w:beforeLines="50" w:afterLines="50" w:line="560" w:lineRule="exact"/>
      <w:ind w:left="-73"/>
    </w:pPr>
    <w:rPr>
      <w:rFonts w:ascii="宋体" w:eastAsia="宋体" w:hAnsi="宋体" w:cs="宋体"/>
      <w:bCs w:val="0"/>
      <w:color w:val="000000"/>
      <w:kern w:val="24"/>
      <w:sz w:val="28"/>
      <w:szCs w:val="20"/>
      <w:lang w:val="zh-CN"/>
    </w:rPr>
  </w:style>
  <w:style w:type="paragraph" w:customStyle="1" w:styleId="1ffffff1">
    <w:name w:val="公式1"/>
    <w:basedOn w:val="af0"/>
    <w:pPr>
      <w:widowControl w:val="0"/>
      <w:tabs>
        <w:tab w:val="clear" w:pos="377"/>
      </w:tabs>
      <w:spacing w:beforeLines="50" w:line="400" w:lineRule="exact"/>
      <w:ind w:firstLineChars="200" w:firstLine="480"/>
    </w:pPr>
    <w:rPr>
      <w:rFonts w:ascii="Century Gothic" w:hAnsi="Century Gothic"/>
      <w:kern w:val="2"/>
      <w:szCs w:val="20"/>
    </w:rPr>
  </w:style>
  <w:style w:type="paragraph" w:customStyle="1" w:styleId="11Char1050521">
    <w:name w:val="样式 标题 1标题 1 Char标1第一章章 + 段前: 0.5 行 段后: 0.5 行2"/>
    <w:basedOn w:val="af0"/>
    <w:next w:val="affffb"/>
    <w:pPr>
      <w:widowControl w:val="0"/>
      <w:tabs>
        <w:tab w:val="clear" w:pos="377"/>
        <w:tab w:val="left" w:pos="628"/>
        <w:tab w:val="left" w:pos="1727"/>
        <w:tab w:val="left" w:pos="1884"/>
        <w:tab w:val="left" w:pos="2660"/>
        <w:tab w:val="left" w:pos="5460"/>
      </w:tabs>
      <w:adjustRightInd w:val="0"/>
      <w:snapToGrid w:val="0"/>
      <w:spacing w:before="156" w:after="156" w:line="360" w:lineRule="auto"/>
    </w:pPr>
    <w:rPr>
      <w:rFonts w:ascii="Times New Roman" w:cs="宋体"/>
      <w:kern w:val="2"/>
      <w:sz w:val="28"/>
      <w:szCs w:val="20"/>
    </w:rPr>
  </w:style>
  <w:style w:type="paragraph" w:customStyle="1" w:styleId="11Char1050530">
    <w:name w:val="样式 标题 1标题 1 Char标1第一章章 + 段前: 0.5 行 段后: 0.5 行3"/>
    <w:basedOn w:val="af0"/>
    <w:next w:val="affffb"/>
    <w:pPr>
      <w:widowControl w:val="0"/>
      <w:tabs>
        <w:tab w:val="clear" w:pos="377"/>
        <w:tab w:val="left" w:pos="628"/>
        <w:tab w:val="left" w:pos="1727"/>
        <w:tab w:val="left" w:pos="1884"/>
        <w:tab w:val="left" w:pos="2660"/>
        <w:tab w:val="left" w:pos="5460"/>
      </w:tabs>
      <w:adjustRightInd w:val="0"/>
      <w:snapToGrid w:val="0"/>
      <w:spacing w:before="156" w:after="156" w:line="360" w:lineRule="auto"/>
    </w:pPr>
    <w:rPr>
      <w:rFonts w:ascii="Times New Roman" w:cs="宋体"/>
      <w:kern w:val="2"/>
      <w:sz w:val="28"/>
      <w:szCs w:val="20"/>
    </w:rPr>
  </w:style>
  <w:style w:type="paragraph" w:customStyle="1" w:styleId="11Char105054">
    <w:name w:val="样式 标题 1标题 1 Char标1第一章章 + 段前: 0.5 行 段后: 0.5 行4"/>
    <w:basedOn w:val="af0"/>
    <w:next w:val="affffb"/>
    <w:pPr>
      <w:widowControl w:val="0"/>
      <w:tabs>
        <w:tab w:val="clear" w:pos="377"/>
        <w:tab w:val="left" w:pos="628"/>
        <w:tab w:val="left" w:pos="1727"/>
        <w:tab w:val="left" w:pos="1884"/>
        <w:tab w:val="left" w:pos="2660"/>
        <w:tab w:val="left" w:pos="5460"/>
      </w:tabs>
      <w:adjustRightInd w:val="0"/>
      <w:snapToGrid w:val="0"/>
      <w:spacing w:before="120" w:after="120" w:line="360" w:lineRule="auto"/>
    </w:pPr>
    <w:rPr>
      <w:rFonts w:ascii="Times New Roman" w:cs="宋体"/>
      <w:kern w:val="2"/>
      <w:sz w:val="28"/>
      <w:szCs w:val="20"/>
    </w:rPr>
  </w:style>
  <w:style w:type="paragraph" w:customStyle="1" w:styleId="Arial0">
    <w:name w:val="样式 正文首行缩进 + Arial"/>
    <w:basedOn w:val="affffb"/>
    <w:pPr>
      <w:widowControl w:val="0"/>
      <w:tabs>
        <w:tab w:val="clear" w:pos="377"/>
        <w:tab w:val="left" w:pos="628"/>
        <w:tab w:val="left" w:pos="1727"/>
        <w:tab w:val="left" w:pos="1884"/>
        <w:tab w:val="left" w:pos="4900"/>
      </w:tabs>
      <w:adjustRightInd w:val="0"/>
      <w:snapToGrid w:val="0"/>
      <w:spacing w:after="0" w:line="360" w:lineRule="auto"/>
      <w:ind w:firstLineChars="200" w:firstLine="480"/>
      <w:jc w:val="left"/>
    </w:pPr>
    <w:rPr>
      <w:rFonts w:ascii="Arial" w:hAnsi="Arial" w:cs="宋体"/>
      <w:color w:val="FF0000"/>
      <w:kern w:val="0"/>
      <w:sz w:val="24"/>
      <w:szCs w:val="28"/>
    </w:rPr>
  </w:style>
  <w:style w:type="character" w:customStyle="1" w:styleId="ArialChar">
    <w:name w:val="样式 正文首行缩进 + Arial Char"/>
    <w:rPr>
      <w:rFonts w:ascii="Arial" w:eastAsia="宋体" w:hAnsi="Arial" w:cs="宋体"/>
      <w:sz w:val="28"/>
      <w:szCs w:val="28"/>
      <w:lang w:val="en-US" w:eastAsia="zh-CN" w:bidi="ar-SA"/>
    </w:rPr>
  </w:style>
  <w:style w:type="paragraph" w:customStyle="1" w:styleId="21121122Char12Heading206">
    <w:name w:val="样式 标题 21.1标题 21.1标题2标题 2 Char1节标2_Heading 2一级条 + 段前: 0....6"/>
    <w:basedOn w:val="22"/>
    <w:pPr>
      <w:keepNext w:val="0"/>
      <w:keepLines w:val="0"/>
      <w:spacing w:afterLines="50" w:line="240" w:lineRule="auto"/>
      <w:ind w:left="180"/>
    </w:pPr>
    <w:rPr>
      <w:rFonts w:hAnsi="Arial" w:cs="宋体"/>
      <w:b/>
      <w:bCs w:val="0"/>
    </w:rPr>
  </w:style>
  <w:style w:type="paragraph" w:customStyle="1" w:styleId="2fffff5">
    <w:name w:val="样式 样式 样式2 + + 小四"/>
    <w:basedOn w:val="2fffff2"/>
    <w:pPr>
      <w:keepNext w:val="0"/>
      <w:widowControl/>
      <w:tabs>
        <w:tab w:val="clear" w:pos="628"/>
        <w:tab w:val="clear" w:pos="1727"/>
        <w:tab w:val="clear" w:pos="1884"/>
        <w:tab w:val="clear" w:pos="2660"/>
        <w:tab w:val="clear" w:pos="5460"/>
      </w:tabs>
      <w:adjustRightInd/>
      <w:snapToGrid/>
    </w:pPr>
    <w:rPr>
      <w:rFonts w:hAnsi="Times New Roman"/>
      <w:b w:val="0"/>
      <w:color w:val="auto"/>
      <w:kern w:val="0"/>
      <w:sz w:val="24"/>
      <w:szCs w:val="24"/>
    </w:rPr>
  </w:style>
  <w:style w:type="paragraph" w:customStyle="1" w:styleId="11Char105055">
    <w:name w:val="样式 标题 1标题 1 Char标1第一章章 + 段前: 0.5 行 段后: 0.5 行5"/>
    <w:basedOn w:val="af0"/>
    <w:next w:val="affffb"/>
    <w:pPr>
      <w:widowControl w:val="0"/>
      <w:tabs>
        <w:tab w:val="clear" w:pos="377"/>
        <w:tab w:val="left" w:pos="628"/>
        <w:tab w:val="left" w:pos="1727"/>
        <w:tab w:val="left" w:pos="1884"/>
        <w:tab w:val="left" w:pos="2660"/>
        <w:tab w:val="left" w:pos="5460"/>
      </w:tabs>
      <w:adjustRightInd w:val="0"/>
      <w:snapToGrid w:val="0"/>
      <w:spacing w:before="120" w:after="120" w:line="360" w:lineRule="auto"/>
    </w:pPr>
    <w:rPr>
      <w:rFonts w:ascii="Times New Roman" w:cs="宋体"/>
      <w:kern w:val="2"/>
      <w:sz w:val="28"/>
      <w:szCs w:val="20"/>
    </w:rPr>
  </w:style>
  <w:style w:type="paragraph" w:customStyle="1" w:styleId="11Char105056">
    <w:name w:val="样式 标题 1标题 1 Char标1第一章章 + 段前: 0.5 行 段后: 0.5 行6"/>
    <w:basedOn w:val="af0"/>
    <w:next w:val="affffb"/>
    <w:pPr>
      <w:widowControl w:val="0"/>
      <w:tabs>
        <w:tab w:val="clear" w:pos="377"/>
        <w:tab w:val="left" w:pos="628"/>
        <w:tab w:val="left" w:pos="1727"/>
        <w:tab w:val="left" w:pos="1884"/>
        <w:tab w:val="left" w:pos="2660"/>
        <w:tab w:val="left" w:pos="5460"/>
      </w:tabs>
      <w:adjustRightInd w:val="0"/>
      <w:snapToGrid w:val="0"/>
      <w:spacing w:beforeLines="50" w:afterLines="50" w:line="360" w:lineRule="auto"/>
    </w:pPr>
    <w:rPr>
      <w:rFonts w:ascii="Times New Roman" w:cs="宋体"/>
      <w:kern w:val="2"/>
      <w:sz w:val="28"/>
      <w:szCs w:val="20"/>
    </w:rPr>
  </w:style>
  <w:style w:type="paragraph" w:customStyle="1" w:styleId="11Char105057">
    <w:name w:val="样式 标题 1标题 1 Char标1第一章章 + 段前: 0.5 行 段后: 0.5 行7"/>
    <w:basedOn w:val="af0"/>
    <w:next w:val="affffb"/>
    <w:pPr>
      <w:widowControl w:val="0"/>
      <w:tabs>
        <w:tab w:val="clear" w:pos="377"/>
        <w:tab w:val="left" w:pos="628"/>
        <w:tab w:val="left" w:pos="1727"/>
        <w:tab w:val="left" w:pos="1884"/>
        <w:tab w:val="left" w:pos="2660"/>
        <w:tab w:val="left" w:pos="5460"/>
      </w:tabs>
      <w:adjustRightInd w:val="0"/>
      <w:snapToGrid w:val="0"/>
      <w:spacing w:before="156" w:after="156" w:line="360" w:lineRule="auto"/>
    </w:pPr>
    <w:rPr>
      <w:rFonts w:ascii="Times New Roman" w:cs="宋体"/>
      <w:kern w:val="2"/>
      <w:sz w:val="28"/>
      <w:szCs w:val="20"/>
    </w:rPr>
  </w:style>
  <w:style w:type="paragraph" w:customStyle="1" w:styleId="2fffff6">
    <w:name w:val="样式 正文首行缩进 + 四号 首行缩进:  2 字符"/>
    <w:basedOn w:val="affffb"/>
    <w:pPr>
      <w:widowControl w:val="0"/>
      <w:tabs>
        <w:tab w:val="clear" w:pos="377"/>
        <w:tab w:val="left" w:pos="628"/>
        <w:tab w:val="left" w:pos="1727"/>
        <w:tab w:val="left" w:pos="1884"/>
        <w:tab w:val="left" w:pos="4900"/>
      </w:tabs>
      <w:autoSpaceDE w:val="0"/>
      <w:autoSpaceDN w:val="0"/>
      <w:adjustRightInd w:val="0"/>
      <w:snapToGrid w:val="0"/>
      <w:spacing w:after="0" w:line="360" w:lineRule="auto"/>
      <w:ind w:firstLineChars="200" w:firstLine="480"/>
      <w:jc w:val="left"/>
    </w:pPr>
    <w:rPr>
      <w:rFonts w:cs="宋体"/>
      <w:color w:val="FF0000"/>
      <w:kern w:val="0"/>
      <w:sz w:val="24"/>
      <w:szCs w:val="20"/>
      <w:lang w:val="zh-CN"/>
    </w:rPr>
  </w:style>
  <w:style w:type="paragraph" w:customStyle="1" w:styleId="68">
    <w:name w:val="样式 标题 + 黑体 四号 两端对齐 段后: 6 磅"/>
    <w:basedOn w:val="affff7"/>
    <w:pPr>
      <w:keepNext/>
      <w:tabs>
        <w:tab w:val="left" w:pos="628"/>
        <w:tab w:val="left" w:pos="1727"/>
        <w:tab w:val="left" w:pos="1884"/>
        <w:tab w:val="left" w:pos="2660"/>
        <w:tab w:val="left" w:pos="5460"/>
      </w:tabs>
      <w:adjustRightInd w:val="0"/>
      <w:snapToGrid w:val="0"/>
      <w:spacing w:before="120" w:after="120" w:line="0" w:lineRule="atLeast"/>
      <w:jc w:val="both"/>
      <w:textAlignment w:val="baseline"/>
    </w:pPr>
    <w:rPr>
      <w:rFonts w:ascii="黑体" w:eastAsia="黑体" w:hAnsi="宋体" w:cs="宋体"/>
      <w:b w:val="0"/>
      <w:bCs w:val="0"/>
      <w:kern w:val="28"/>
      <w:sz w:val="28"/>
      <w:szCs w:val="20"/>
    </w:rPr>
  </w:style>
  <w:style w:type="paragraph" w:customStyle="1" w:styleId="afffffffffffffffffffffa">
    <w:name w:val="样式 标题 + 四号 加粗 两端对齐"/>
    <w:basedOn w:val="affff7"/>
    <w:pPr>
      <w:keepNext/>
      <w:tabs>
        <w:tab w:val="left" w:pos="628"/>
        <w:tab w:val="left" w:pos="1727"/>
        <w:tab w:val="left" w:pos="1884"/>
        <w:tab w:val="left" w:pos="2660"/>
        <w:tab w:val="left" w:pos="5460"/>
      </w:tabs>
      <w:adjustRightInd w:val="0"/>
      <w:snapToGrid w:val="0"/>
      <w:spacing w:before="120" w:after="120" w:line="0" w:lineRule="atLeast"/>
      <w:jc w:val="both"/>
      <w:textAlignment w:val="baseline"/>
    </w:pPr>
    <w:rPr>
      <w:rFonts w:ascii="Arial" w:eastAsia="黑体" w:hAnsi="Arial" w:cs="宋体"/>
      <w:kern w:val="28"/>
      <w:sz w:val="28"/>
      <w:szCs w:val="20"/>
    </w:rPr>
  </w:style>
  <w:style w:type="paragraph" w:customStyle="1" w:styleId="69">
    <w:name w:val="样式 标题 + 宋体 四号 两端对齐 段后: 6 磅"/>
    <w:basedOn w:val="affff7"/>
    <w:pPr>
      <w:keepNext/>
      <w:tabs>
        <w:tab w:val="left" w:pos="628"/>
        <w:tab w:val="left" w:pos="1727"/>
        <w:tab w:val="left" w:pos="1884"/>
        <w:tab w:val="left" w:pos="2660"/>
        <w:tab w:val="left" w:pos="5460"/>
      </w:tabs>
      <w:adjustRightInd w:val="0"/>
      <w:snapToGrid w:val="0"/>
      <w:spacing w:before="120" w:after="120" w:line="0" w:lineRule="atLeast"/>
      <w:jc w:val="both"/>
      <w:textAlignment w:val="baseline"/>
    </w:pPr>
    <w:rPr>
      <w:rFonts w:ascii="宋体" w:hAnsi="宋体" w:cs="宋体"/>
      <w:b w:val="0"/>
      <w:bCs w:val="0"/>
      <w:kern w:val="28"/>
      <w:sz w:val="28"/>
      <w:szCs w:val="20"/>
    </w:rPr>
  </w:style>
  <w:style w:type="paragraph" w:customStyle="1" w:styleId="3ffb">
    <w:name w:val="样式 标题 3 + 小三 非加粗"/>
    <w:basedOn w:val="32"/>
    <w:pPr>
      <w:keepNext w:val="0"/>
      <w:keepLines w:val="0"/>
      <w:widowControl w:val="0"/>
      <w:spacing w:before="120" w:after="120" w:line="0" w:lineRule="atLeast"/>
    </w:pPr>
    <w:rPr>
      <w:rFonts w:ascii="Times New Roman"/>
      <w:bCs w:val="0"/>
      <w:kern w:val="2"/>
    </w:rPr>
  </w:style>
  <w:style w:type="paragraph" w:customStyle="1" w:styleId="2fffff7">
    <w:name w:val="样式 标题 2 + 小三 非加粗"/>
    <w:basedOn w:val="22"/>
    <w:pPr>
      <w:keepNext w:val="0"/>
      <w:keepLines w:val="0"/>
      <w:widowControl w:val="0"/>
      <w:spacing w:before="120" w:afterLines="50" w:line="240" w:lineRule="auto"/>
    </w:pPr>
    <w:rPr>
      <w:rFonts w:ascii="Arial" w:hAnsi="Arial"/>
      <w:b/>
      <w:bCs w:val="0"/>
      <w:kern w:val="2"/>
      <w:szCs w:val="32"/>
    </w:rPr>
  </w:style>
  <w:style w:type="paragraph" w:customStyle="1" w:styleId="afffffffffffffffffffffb">
    <w:name w:val="表格文字居中小四"/>
    <w:basedOn w:val="af0"/>
    <w:next w:val="af0"/>
    <w:link w:val="CharCharffa"/>
    <w:pPr>
      <w:widowControl w:val="0"/>
      <w:tabs>
        <w:tab w:val="clear" w:pos="377"/>
        <w:tab w:val="left" w:pos="827"/>
      </w:tabs>
      <w:topLinePunct/>
      <w:adjustRightInd w:val="0"/>
      <w:snapToGrid w:val="0"/>
      <w:spacing w:line="240" w:lineRule="auto"/>
      <w:jc w:val="center"/>
    </w:pPr>
    <w:rPr>
      <w:rFonts w:hAnsi="宋体" w:cs="宋体"/>
    </w:rPr>
  </w:style>
  <w:style w:type="character" w:customStyle="1" w:styleId="CharCharffa">
    <w:name w:val="表格文字居中小四 Char Char"/>
    <w:link w:val="afffffffffffffffffffffb"/>
    <w:rPr>
      <w:rFonts w:ascii="宋体" w:hAnsi="宋体" w:cs="宋体"/>
      <w:sz w:val="24"/>
      <w:szCs w:val="24"/>
    </w:rPr>
  </w:style>
  <w:style w:type="paragraph" w:customStyle="1" w:styleId="afffffffffffffffffffffc">
    <w:name w:val="自定义表格文字居中"/>
    <w:basedOn w:val="af0"/>
    <w:pPr>
      <w:keepNext/>
      <w:widowControl w:val="0"/>
      <w:tabs>
        <w:tab w:val="clear" w:pos="377"/>
      </w:tabs>
      <w:adjustRightInd w:val="0"/>
      <w:snapToGrid w:val="0"/>
      <w:spacing w:line="240" w:lineRule="auto"/>
      <w:ind w:left="5" w:hanging="5"/>
      <w:outlineLvl w:val="0"/>
    </w:pPr>
    <w:rPr>
      <w:rFonts w:ascii="黑体" w:eastAsia="黑体" w:hAnsi="宋体"/>
      <w:sz w:val="21"/>
      <w:szCs w:val="21"/>
    </w:rPr>
  </w:style>
  <w:style w:type="paragraph" w:customStyle="1" w:styleId="afffffffffffffffffffffd">
    <w:name w:val="条(二级)"/>
    <w:basedOn w:val="22"/>
    <w:next w:val="afffffffffffffffffffd"/>
    <w:pPr>
      <w:keepNext w:val="0"/>
      <w:keepLines w:val="0"/>
      <w:widowControl w:val="0"/>
      <w:adjustRightInd w:val="0"/>
      <w:spacing w:before="120" w:afterLines="50" w:line="460" w:lineRule="exact"/>
      <w:textAlignment w:val="baseline"/>
      <w:outlineLvl w:val="9"/>
    </w:pPr>
    <w:rPr>
      <w:rFonts w:ascii="宋体" w:eastAsia="宋体" w:hAnsi="Arial"/>
      <w:bCs w:val="0"/>
      <w:spacing w:val="3"/>
      <w:kern w:val="24"/>
      <w:sz w:val="24"/>
      <w:szCs w:val="20"/>
    </w:rPr>
  </w:style>
  <w:style w:type="paragraph" w:customStyle="1" w:styleId="afffffffffffffffffffffe">
    <w:name w:val="条(四级)"/>
    <w:basedOn w:val="af0"/>
    <w:next w:val="af0"/>
    <w:pPr>
      <w:keepNext/>
      <w:keepLines/>
      <w:tabs>
        <w:tab w:val="clear" w:pos="377"/>
      </w:tabs>
      <w:autoSpaceDE w:val="0"/>
      <w:autoSpaceDN w:val="0"/>
      <w:adjustRightInd w:val="0"/>
      <w:spacing w:line="460" w:lineRule="exact"/>
      <w:jc w:val="left"/>
      <w:textAlignment w:val="bottom"/>
    </w:pPr>
    <w:rPr>
      <w:rFonts w:hAnsi="Arial"/>
      <w:spacing w:val="3"/>
      <w:kern w:val="24"/>
      <w:sz w:val="26"/>
      <w:szCs w:val="20"/>
    </w:rPr>
  </w:style>
  <w:style w:type="paragraph" w:customStyle="1" w:styleId="1ffffff2">
    <w:name w:val="条文1"/>
    <w:basedOn w:val="af0"/>
    <w:pPr>
      <w:tabs>
        <w:tab w:val="clear" w:pos="377"/>
      </w:tabs>
      <w:autoSpaceDE w:val="0"/>
      <w:autoSpaceDN w:val="0"/>
      <w:adjustRightInd w:val="0"/>
      <w:spacing w:line="460" w:lineRule="exact"/>
      <w:ind w:left="907" w:hanging="425"/>
      <w:textAlignment w:val="bottom"/>
    </w:pPr>
    <w:rPr>
      <w:rFonts w:hAnsi="Century Schoolbook"/>
      <w:spacing w:val="3"/>
      <w:kern w:val="24"/>
      <w:sz w:val="26"/>
      <w:szCs w:val="20"/>
    </w:rPr>
  </w:style>
  <w:style w:type="character" w:customStyle="1" w:styleId="Job">
    <w:name w:val="Job"/>
  </w:style>
  <w:style w:type="character" w:customStyle="1" w:styleId="Lead-inEmphasis">
    <w:name w:val="Lead-in Emphasis"/>
    <w:rPr>
      <w:rFonts w:ascii="Arial" w:hAnsi="Arial"/>
      <w:b/>
      <w:spacing w:val="-8"/>
      <w:sz w:val="18"/>
    </w:rPr>
  </w:style>
  <w:style w:type="paragraph" w:customStyle="1" w:styleId="affffffffffffffffffffff">
    <w:name w:val="章(一级)"/>
    <w:basedOn w:val="11"/>
    <w:next w:val="afffffffffffffffffffffd"/>
    <w:pPr>
      <w:widowControl w:val="0"/>
      <w:adjustRightInd w:val="0"/>
      <w:snapToGrid w:val="0"/>
      <w:spacing w:beforeLines="50" w:afterLines="50" w:line="460" w:lineRule="exact"/>
      <w:textAlignment w:val="baseline"/>
      <w:outlineLvl w:val="9"/>
    </w:pPr>
    <w:rPr>
      <w:rFonts w:ascii="宋体" w:eastAsia="宋体" w:hAnsi="宋体"/>
      <w:b/>
      <w:bCs w:val="0"/>
      <w:kern w:val="24"/>
      <w:sz w:val="24"/>
      <w:szCs w:val="20"/>
    </w:rPr>
  </w:style>
  <w:style w:type="paragraph" w:customStyle="1" w:styleId="affffffffffffffffffffff0">
    <w:name w:val="档案号"/>
    <w:basedOn w:val="afffa"/>
    <w:pPr>
      <w:keepLines w:val="0"/>
      <w:widowControl w:val="0"/>
      <w:pBdr>
        <w:bottom w:val="none" w:sz="0" w:space="0" w:color="auto"/>
      </w:pBdr>
      <w:tabs>
        <w:tab w:val="clear" w:pos="4153"/>
        <w:tab w:val="clear" w:pos="8306"/>
        <w:tab w:val="center" w:pos="4320"/>
        <w:tab w:val="right" w:pos="8640"/>
      </w:tabs>
      <w:adjustRightInd w:val="0"/>
      <w:snapToGrid/>
      <w:spacing w:after="0" w:line="460" w:lineRule="exact"/>
      <w:ind w:right="360"/>
      <w:jc w:val="right"/>
      <w:textAlignment w:val="baseline"/>
    </w:pPr>
    <w:rPr>
      <w:rFonts w:hAnsi="Arial"/>
      <w:spacing w:val="3"/>
      <w:kern w:val="24"/>
      <w:sz w:val="24"/>
      <w:szCs w:val="20"/>
    </w:rPr>
  </w:style>
  <w:style w:type="paragraph" w:customStyle="1" w:styleId="sms">
    <w:name w:val="sms"/>
    <w:basedOn w:val="af0"/>
    <w:pPr>
      <w:tabs>
        <w:tab w:val="clear" w:pos="377"/>
      </w:tabs>
      <w:overflowPunct w:val="0"/>
      <w:autoSpaceDE w:val="0"/>
      <w:autoSpaceDN w:val="0"/>
      <w:adjustRightInd w:val="0"/>
      <w:spacing w:line="360" w:lineRule="auto"/>
      <w:ind w:left="2126" w:right="992" w:firstLine="709"/>
      <w:jc w:val="left"/>
      <w:textAlignment w:val="baseline"/>
    </w:pPr>
    <w:rPr>
      <w:spacing w:val="20"/>
      <w:sz w:val="26"/>
      <w:szCs w:val="20"/>
    </w:rPr>
  </w:style>
  <w:style w:type="paragraph" w:customStyle="1" w:styleId="affffffffffffffffffffff1">
    <w:name w:val="题注+"/>
    <w:basedOn w:val="afd"/>
    <w:next w:val="af0"/>
    <w:pPr>
      <w:keepNext/>
      <w:widowControl/>
      <w:spacing w:before="0" w:after="0" w:line="336" w:lineRule="auto"/>
      <w:outlineLvl w:val="6"/>
    </w:pPr>
    <w:rPr>
      <w:rFonts w:ascii="黑体" w:eastAsia="黑体"/>
      <w:kern w:val="0"/>
      <w:sz w:val="24"/>
      <w:szCs w:val="24"/>
    </w:rPr>
  </w:style>
  <w:style w:type="character" w:customStyle="1" w:styleId="CharCharffb">
    <w:name w:val="题注+ Char Char"/>
    <w:rPr>
      <w:rFonts w:ascii="黑体" w:eastAsia="黑体" w:hAnsi="Arial"/>
      <w:sz w:val="24"/>
      <w:szCs w:val="24"/>
      <w:lang w:val="en-US" w:eastAsia="zh-CN"/>
    </w:rPr>
  </w:style>
  <w:style w:type="paragraph" w:customStyle="1" w:styleId="440">
    <w:name w:val="样式 标题 4标4 + (符号) 宋体"/>
    <w:basedOn w:val="42"/>
    <w:pPr>
      <w:keepLines w:val="0"/>
      <w:widowControl w:val="0"/>
      <w:tabs>
        <w:tab w:val="left" w:pos="360"/>
        <w:tab w:val="left" w:pos="1447"/>
      </w:tabs>
      <w:spacing w:before="0" w:beforeAutospacing="0" w:after="0" w:line="336" w:lineRule="auto"/>
      <w:ind w:left="245" w:hanging="245"/>
      <w:jc w:val="left"/>
    </w:pPr>
    <w:rPr>
      <w:rFonts w:ascii="宋体" w:eastAsia="宋体"/>
      <w:bCs w:val="0"/>
      <w:szCs w:val="28"/>
    </w:rPr>
  </w:style>
  <w:style w:type="character" w:customStyle="1" w:styleId="zxl2CharChar">
    <w:name w:val="zxl正文首行缩进  2 字符 行距: Char Char"/>
    <w:rPr>
      <w:rFonts w:ascii="宋体" w:eastAsia="宋体" w:hAnsi="宋体"/>
      <w:kern w:val="2"/>
      <w:sz w:val="28"/>
      <w:szCs w:val="28"/>
      <w:lang w:val="en-US" w:eastAsia="zh-CN"/>
    </w:rPr>
  </w:style>
  <w:style w:type="paragraph" w:customStyle="1" w:styleId="21121122Char12Heading2">
    <w:name w:val="样式 标题 21.1标题 21.1标题2标题 2 Char1节标2_Heading 2一级条 + 行距: 单倍..."/>
    <w:basedOn w:val="22"/>
    <w:pPr>
      <w:keepNext w:val="0"/>
      <w:keepLines w:val="0"/>
      <w:widowControl w:val="0"/>
      <w:snapToGrid w:val="0"/>
      <w:spacing w:afterLines="50" w:line="240" w:lineRule="auto"/>
    </w:pPr>
    <w:rPr>
      <w:rFonts w:hAnsi="Arial" w:cs="宋体"/>
      <w:b/>
      <w:bCs w:val="0"/>
      <w:color w:val="000000"/>
      <w:kern w:val="2"/>
      <w:szCs w:val="20"/>
      <w:lang w:val="zh-CN"/>
    </w:rPr>
  </w:style>
  <w:style w:type="paragraph" w:customStyle="1" w:styleId="affffffffffffffffffffff2">
    <w:name w:val="表第一列"/>
    <w:basedOn w:val="affffb"/>
    <w:qFormat/>
    <w:pPr>
      <w:keepNext/>
      <w:keepLines/>
      <w:widowControl w:val="0"/>
      <w:tabs>
        <w:tab w:val="clear" w:pos="377"/>
        <w:tab w:val="left" w:pos="1727"/>
        <w:tab w:val="left" w:pos="1884"/>
        <w:tab w:val="left" w:pos="2940"/>
      </w:tabs>
      <w:adjustRightInd w:val="0"/>
      <w:spacing w:after="0" w:line="0" w:lineRule="atLeast"/>
      <w:ind w:firstLineChars="0" w:firstLine="0"/>
      <w:jc w:val="center"/>
    </w:pPr>
    <w:rPr>
      <w:rFonts w:hAnsi="宋体"/>
      <w:color w:val="000000"/>
      <w:spacing w:val="-4"/>
      <w:szCs w:val="20"/>
    </w:rPr>
  </w:style>
  <w:style w:type="paragraph" w:customStyle="1" w:styleId="affffffffffffffffffffff3">
    <w:name w:val="样式 表格文字居中 +"/>
    <w:basedOn w:val="affffffffa"/>
    <w:pPr>
      <w:widowControl w:val="0"/>
      <w:tabs>
        <w:tab w:val="clear" w:pos="377"/>
      </w:tabs>
      <w:spacing w:beforeLines="0" w:line="240" w:lineRule="auto"/>
    </w:pPr>
    <w:rPr>
      <w:snapToGrid w:val="0"/>
      <w:color w:val="FF00FF"/>
      <w:kern w:val="21"/>
      <w:sz w:val="24"/>
      <w:szCs w:val="20"/>
      <w:lang w:val="ru-RU"/>
    </w:rPr>
  </w:style>
  <w:style w:type="paragraph" w:customStyle="1" w:styleId="1ffffff3">
    <w:name w:val="样式 表格文字居中 +1"/>
    <w:basedOn w:val="affffffffa"/>
    <w:pPr>
      <w:widowControl w:val="0"/>
      <w:tabs>
        <w:tab w:val="clear" w:pos="377"/>
      </w:tabs>
      <w:spacing w:beforeLines="0" w:line="240" w:lineRule="auto"/>
    </w:pPr>
    <w:rPr>
      <w:snapToGrid w:val="0"/>
      <w:color w:val="FF00FF"/>
      <w:kern w:val="21"/>
      <w:sz w:val="24"/>
      <w:szCs w:val="20"/>
      <w:lang w:val="ru-RU"/>
    </w:rPr>
  </w:style>
  <w:style w:type="paragraph" w:customStyle="1" w:styleId="681">
    <w:name w:val="样式 标题 6无节标题8二级项 + 宋体 黑色"/>
    <w:basedOn w:val="61"/>
    <w:pPr>
      <w:keepNext w:val="0"/>
      <w:keepLines w:val="0"/>
      <w:tabs>
        <w:tab w:val="clear" w:pos="952"/>
        <w:tab w:val="left" w:pos="1447"/>
      </w:tabs>
      <w:autoSpaceDN w:val="0"/>
      <w:adjustRightInd w:val="0"/>
      <w:snapToGrid w:val="0"/>
      <w:spacing w:before="0" w:after="0" w:line="336" w:lineRule="auto"/>
      <w:ind w:left="-204" w:firstLineChars="200" w:firstLine="560"/>
      <w:jc w:val="left"/>
    </w:pPr>
    <w:rPr>
      <w:rFonts w:ascii="宋体" w:eastAsia="宋体" w:hAnsi="宋体" w:cs="Arial"/>
      <w:bCs w:val="0"/>
      <w:color w:val="000000"/>
      <w:kern w:val="2"/>
      <w:sz w:val="28"/>
      <w:szCs w:val="28"/>
    </w:rPr>
  </w:style>
  <w:style w:type="paragraph" w:customStyle="1" w:styleId="03">
    <w:name w:val="样式 表格文字居中 + 首行缩进:  0.3 厘米"/>
    <w:basedOn w:val="affffffffa"/>
    <w:pPr>
      <w:tabs>
        <w:tab w:val="clear" w:pos="377"/>
        <w:tab w:val="clear" w:pos="827"/>
      </w:tabs>
      <w:spacing w:beforeLines="0" w:line="240" w:lineRule="auto"/>
    </w:pPr>
    <w:rPr>
      <w:snapToGrid w:val="0"/>
      <w:sz w:val="24"/>
      <w:szCs w:val="24"/>
      <w:lang w:val="ru-RU"/>
    </w:rPr>
  </w:style>
  <w:style w:type="paragraph" w:customStyle="1" w:styleId="6815">
    <w:name w:val="样式 标题 6无节标题8二级项 + 行距: 1.5 倍行距"/>
    <w:basedOn w:val="61"/>
    <w:pPr>
      <w:keepNext w:val="0"/>
      <w:keepLines w:val="0"/>
      <w:tabs>
        <w:tab w:val="clear" w:pos="952"/>
        <w:tab w:val="left" w:pos="720"/>
        <w:tab w:val="left" w:pos="1447"/>
      </w:tabs>
      <w:autoSpaceDN w:val="0"/>
      <w:spacing w:before="0" w:after="0" w:line="360" w:lineRule="auto"/>
      <w:ind w:firstLineChars="200" w:firstLine="200"/>
      <w:jc w:val="left"/>
    </w:pPr>
    <w:rPr>
      <w:rFonts w:ascii="宋体" w:eastAsia="宋体" w:hAnsi="Arial" w:cs="宋体"/>
      <w:bCs w:val="0"/>
      <w:kern w:val="2"/>
      <w:sz w:val="28"/>
      <w:szCs w:val="28"/>
    </w:rPr>
  </w:style>
  <w:style w:type="paragraph" w:customStyle="1" w:styleId="68151">
    <w:name w:val="样式 标题 6无节标题8二级项 + 行距: 1.5 倍行距1"/>
    <w:basedOn w:val="61"/>
    <w:pPr>
      <w:keepNext w:val="0"/>
      <w:keepLines w:val="0"/>
      <w:tabs>
        <w:tab w:val="clear" w:pos="952"/>
        <w:tab w:val="left" w:pos="720"/>
        <w:tab w:val="left" w:pos="1447"/>
      </w:tabs>
      <w:autoSpaceDN w:val="0"/>
      <w:spacing w:before="0" w:after="0" w:line="360" w:lineRule="auto"/>
      <w:ind w:firstLineChars="200" w:firstLine="200"/>
      <w:jc w:val="left"/>
    </w:pPr>
    <w:rPr>
      <w:rFonts w:ascii="宋体" w:eastAsia="宋体" w:hAnsi="Arial" w:cs="宋体"/>
      <w:bCs w:val="0"/>
      <w:kern w:val="2"/>
      <w:sz w:val="28"/>
      <w:szCs w:val="28"/>
    </w:rPr>
  </w:style>
  <w:style w:type="paragraph" w:customStyle="1" w:styleId="11Char1PartH1H11H12H13H111H121H14H1">
    <w:name w:val="样式 标题 1标题 1 Char标1第一章一、PartH1H11H12H13H111H121H14H1..."/>
    <w:basedOn w:val="11"/>
    <w:pPr>
      <w:keepNext w:val="0"/>
      <w:keepLines w:val="0"/>
      <w:widowControl w:val="0"/>
      <w:autoSpaceDE w:val="0"/>
      <w:autoSpaceDN w:val="0"/>
      <w:adjustRightInd w:val="0"/>
      <w:spacing w:beforeLines="50" w:afterLines="50" w:line="240" w:lineRule="auto"/>
      <w:ind w:left="-102"/>
    </w:pPr>
    <w:rPr>
      <w:rFonts w:ascii="宋体" w:eastAsia="宋体" w:hAnsi="宋体" w:cs="宋体"/>
      <w:bCs w:val="0"/>
      <w:kern w:val="0"/>
      <w:sz w:val="28"/>
      <w:szCs w:val="20"/>
    </w:rPr>
  </w:style>
  <w:style w:type="paragraph" w:customStyle="1" w:styleId="21121122Char1Heading22115">
    <w:name w:val="样式 标题 21.1标题 21.1标题2标题 2 Char1节_Heading 2标2二级标题1.1标题编..."/>
    <w:basedOn w:val="22"/>
    <w:pPr>
      <w:keepNext w:val="0"/>
      <w:keepLines w:val="0"/>
      <w:widowControl w:val="0"/>
      <w:spacing w:before="120" w:afterLines="50" w:line="240" w:lineRule="auto"/>
      <w:ind w:left="376"/>
    </w:pPr>
    <w:rPr>
      <w:rFonts w:ascii="Arial" w:eastAsia="宋体" w:hAnsi="Arial" w:cs="宋体"/>
      <w:bCs w:val="0"/>
      <w:kern w:val="2"/>
      <w:szCs w:val="20"/>
    </w:rPr>
  </w:style>
  <w:style w:type="paragraph" w:customStyle="1" w:styleId="21121122Char120505">
    <w:name w:val="样式 标题 21.1标题 21.1标题2标题 2 Char1节标2 + 段前: 0.5 行 段后: 0.5 行"/>
    <w:basedOn w:val="af0"/>
    <w:pPr>
      <w:widowControl w:val="0"/>
      <w:tabs>
        <w:tab w:val="clear" w:pos="377"/>
        <w:tab w:val="left" w:pos="360"/>
      </w:tabs>
      <w:spacing w:line="240" w:lineRule="auto"/>
      <w:jc w:val="left"/>
    </w:pPr>
    <w:rPr>
      <w:rFonts w:hAnsi="宋体"/>
      <w:color w:val="000000"/>
      <w:kern w:val="2"/>
      <w:sz w:val="28"/>
      <w:szCs w:val="28"/>
    </w:rPr>
  </w:style>
  <w:style w:type="paragraph" w:customStyle="1" w:styleId="41111411114Char4">
    <w:name w:val="样式 标题 41.1.1.1标题 4.1.1.1.1标题 4 Char款标4 +"/>
    <w:basedOn w:val="42"/>
    <w:pPr>
      <w:keepNext w:val="0"/>
      <w:keepLines w:val="0"/>
      <w:widowControl w:val="0"/>
      <w:tabs>
        <w:tab w:val="left" w:pos="360"/>
        <w:tab w:val="left" w:pos="628"/>
        <w:tab w:val="left" w:pos="1447"/>
        <w:tab w:val="left" w:pos="1727"/>
        <w:tab w:val="left" w:pos="1884"/>
        <w:tab w:val="left" w:pos="4900"/>
      </w:tabs>
      <w:spacing w:before="50" w:beforeAutospacing="0" w:after="50"/>
      <w:jc w:val="left"/>
      <w:textAlignment w:val="baseline"/>
    </w:pPr>
    <w:rPr>
      <w:rFonts w:ascii="宋体" w:eastAsia="宋体" w:hAnsi="Arial" w:cs="宋体"/>
      <w:bCs w:val="0"/>
      <w:spacing w:val="3"/>
      <w:szCs w:val="20"/>
    </w:rPr>
  </w:style>
  <w:style w:type="paragraph" w:customStyle="1" w:styleId="affffffffffffffffffffff4">
    <w:name w:val="题注新"/>
    <w:basedOn w:val="afd"/>
    <w:link w:val="Charffffd"/>
    <w:pPr>
      <w:keepNext/>
      <w:adjustRightInd w:val="0"/>
      <w:snapToGrid w:val="0"/>
      <w:spacing w:before="0" w:after="0"/>
    </w:pPr>
    <w:rPr>
      <w:rFonts w:eastAsia="黑体" w:hAnsi="宋体"/>
      <w:bCs/>
      <w:color w:val="000000"/>
      <w:sz w:val="24"/>
      <w:szCs w:val="24"/>
    </w:rPr>
  </w:style>
  <w:style w:type="paragraph" w:customStyle="1" w:styleId="11015">
    <w:name w:val="样式 标题 1. (1.0) + 宋体 行距: 1.5 倍行距"/>
    <w:basedOn w:val="11"/>
    <w:pPr>
      <w:keepLines w:val="0"/>
      <w:widowControl w:val="0"/>
      <w:spacing w:after="0"/>
      <w:outlineLvl w:val="1"/>
    </w:pPr>
    <w:rPr>
      <w:rFonts w:ascii="Times New Roman" w:eastAsia="宋体" w:cs="宋体"/>
      <w:b/>
      <w:snapToGrid w:val="0"/>
      <w:color w:val="000000"/>
      <w:kern w:val="0"/>
      <w:sz w:val="24"/>
      <w:szCs w:val="24"/>
      <w:lang w:eastAsia="en-US"/>
    </w:rPr>
  </w:style>
  <w:style w:type="paragraph" w:customStyle="1" w:styleId="110151">
    <w:name w:val="样式 样式 标题 1. (1.0) + 宋体 行距: 1.5 倍行距 + 首行缩进:  1 字符"/>
    <w:basedOn w:val="11015"/>
    <w:rPr>
      <w:sz w:val="28"/>
      <w:szCs w:val="28"/>
    </w:rPr>
  </w:style>
  <w:style w:type="character" w:customStyle="1" w:styleId="Char1f8">
    <w:name w:val="表格标题 Char1"/>
    <w:rPr>
      <w:rFonts w:ascii="Arial" w:eastAsia="黑体" w:hAnsi="Arial"/>
      <w:sz w:val="28"/>
      <w:szCs w:val="24"/>
      <w:lang w:val="en-US" w:eastAsia="zh-CN" w:bidi="ar-SA"/>
    </w:rPr>
  </w:style>
  <w:style w:type="paragraph" w:customStyle="1" w:styleId="41111411114Char1111Char43">
    <w:name w:val="样式 标题 41.1.1.1标题 4.1.1.1.1标题 4 Char款1.1.1.1 Char标4段 + 宋体..."/>
    <w:basedOn w:val="af0"/>
    <w:next w:val="af0"/>
    <w:link w:val="41111411114Char1111Char4Char"/>
    <w:semiHidden/>
    <w:pPr>
      <w:widowControl w:val="0"/>
      <w:tabs>
        <w:tab w:val="clear" w:pos="377"/>
      </w:tabs>
      <w:spacing w:line="360" w:lineRule="auto"/>
      <w:jc w:val="left"/>
    </w:pPr>
    <w:rPr>
      <w:rFonts w:hAnsi="宋体"/>
      <w:bCs/>
      <w:color w:val="000000"/>
      <w:kern w:val="2"/>
      <w:sz w:val="28"/>
    </w:rPr>
  </w:style>
  <w:style w:type="character" w:customStyle="1" w:styleId="41111411114Char1111Char4Char">
    <w:name w:val="样式 标题 41.1.1.1标题 4.1.1.1.1标题 4 Char款1.1.1.1 Char标4段 + 宋体... Char"/>
    <w:link w:val="41111411114Char1111Char43"/>
    <w:semiHidden/>
    <w:rPr>
      <w:rFonts w:ascii="宋体" w:hAnsi="宋体"/>
      <w:bCs/>
      <w:color w:val="000000"/>
      <w:kern w:val="2"/>
      <w:sz w:val="28"/>
      <w:szCs w:val="24"/>
    </w:rPr>
  </w:style>
  <w:style w:type="paragraph" w:customStyle="1" w:styleId="5155Char21Char2Char252122">
    <w:name w:val="样式 标题 51)项标5标题 5 Char21) Char2项 Char2一级项标题 521)2项2标题 ..."/>
    <w:basedOn w:val="50"/>
    <w:pPr>
      <w:keepNext w:val="0"/>
      <w:keepLines w:val="0"/>
      <w:widowControl w:val="0"/>
      <w:tabs>
        <w:tab w:val="clear" w:pos="808"/>
        <w:tab w:val="left" w:pos="1447"/>
      </w:tabs>
      <w:adjustRightInd w:val="0"/>
      <w:snapToGrid w:val="0"/>
      <w:spacing w:before="0" w:beforeAutospacing="0" w:after="0" w:line="360" w:lineRule="auto"/>
      <w:ind w:left="700"/>
      <w:jc w:val="left"/>
    </w:pPr>
    <w:rPr>
      <w:rFonts w:eastAsia="宋体" w:cs="宋体"/>
      <w:bCs w:val="0"/>
      <w:color w:val="000000"/>
      <w:kern w:val="2"/>
      <w:szCs w:val="20"/>
    </w:rPr>
  </w:style>
  <w:style w:type="paragraph" w:customStyle="1" w:styleId="530">
    <w:name w:val="标题 53"/>
    <w:basedOn w:val="af0"/>
    <w:pPr>
      <w:widowControl w:val="0"/>
      <w:tabs>
        <w:tab w:val="clear" w:pos="377"/>
        <w:tab w:val="left" w:pos="628"/>
        <w:tab w:val="left" w:pos="1727"/>
        <w:tab w:val="left" w:pos="1884"/>
        <w:tab w:val="left" w:pos="2660"/>
        <w:tab w:val="left" w:pos="5460"/>
      </w:tabs>
      <w:adjustRightInd w:val="0"/>
      <w:snapToGrid w:val="0"/>
      <w:spacing w:line="360" w:lineRule="auto"/>
      <w:jc w:val="left"/>
    </w:pPr>
    <w:rPr>
      <w:rFonts w:hAnsi="宋体" w:cs="宋体"/>
      <w:kern w:val="2"/>
      <w:sz w:val="28"/>
      <w:szCs w:val="28"/>
    </w:rPr>
  </w:style>
  <w:style w:type="paragraph" w:customStyle="1" w:styleId="11Char105058">
    <w:name w:val="样式 标题 1标题 1 Char标1第一章章 + 段前: 0.5 行 段后: 0.5 行8"/>
    <w:basedOn w:val="11"/>
    <w:pPr>
      <w:keepLines w:val="0"/>
      <w:widowControl w:val="0"/>
      <w:tabs>
        <w:tab w:val="left" w:pos="628"/>
        <w:tab w:val="left" w:pos="1727"/>
        <w:tab w:val="left" w:pos="1884"/>
        <w:tab w:val="left" w:pos="2660"/>
        <w:tab w:val="left" w:pos="5460"/>
      </w:tabs>
      <w:adjustRightInd w:val="0"/>
      <w:snapToGrid w:val="0"/>
      <w:spacing w:beforeLines="50" w:afterLines="50" w:line="240" w:lineRule="auto"/>
    </w:pPr>
    <w:rPr>
      <w:rFonts w:ascii="宋体" w:eastAsia="宋体" w:hAnsi="宋体" w:cs="黑体"/>
      <w:bCs w:val="0"/>
      <w:kern w:val="2"/>
      <w:sz w:val="28"/>
      <w:szCs w:val="28"/>
    </w:rPr>
  </w:style>
  <w:style w:type="paragraph" w:customStyle="1" w:styleId="affffffffffffffffffffff5">
    <w:name w:val="文表文字居中"/>
    <w:basedOn w:val="af0"/>
    <w:pPr>
      <w:widowControl w:val="0"/>
      <w:tabs>
        <w:tab w:val="clear" w:pos="377"/>
      </w:tabs>
      <w:spacing w:line="360" w:lineRule="auto"/>
      <w:ind w:firstLineChars="200" w:firstLine="200"/>
      <w:jc w:val="center"/>
    </w:pPr>
    <w:rPr>
      <w:rFonts w:ascii="Times New Roman"/>
      <w:color w:val="000000"/>
      <w:kern w:val="2"/>
    </w:rPr>
  </w:style>
  <w:style w:type="paragraph" w:customStyle="1" w:styleId="affffffffffffffffffffff6">
    <w:name w:val="题注表"/>
    <w:basedOn w:val="afd"/>
    <w:pPr>
      <w:keepNext/>
      <w:spacing w:before="120" w:after="120"/>
    </w:pPr>
    <w:rPr>
      <w:rFonts w:ascii="Times New Roman" w:eastAsia="黑体" w:hAnsi="Times New Roman"/>
      <w:kern w:val="0"/>
      <w:sz w:val="24"/>
      <w:szCs w:val="24"/>
    </w:rPr>
  </w:style>
  <w:style w:type="character" w:customStyle="1" w:styleId="Char33">
    <w:name w:val="正文首行缩进 Char3"/>
    <w:locked/>
    <w:rPr>
      <w:rFonts w:ascii="宋体" w:eastAsia="宋体" w:hAnsi="宋体" w:cs="宋体"/>
      <w:color w:val="000000"/>
      <w:kern w:val="2"/>
      <w:sz w:val="24"/>
      <w:szCs w:val="24"/>
      <w:lang w:val="en-US" w:eastAsia="zh-CN"/>
    </w:rPr>
  </w:style>
  <w:style w:type="paragraph" w:customStyle="1" w:styleId="Arial2">
    <w:name w:val="样式 样式 正文首行缩进 + Arial + 首行缩进:  2 字符"/>
    <w:basedOn w:val="Arial0"/>
    <w:link w:val="Arial2Char"/>
    <w:pPr>
      <w:keepNext/>
      <w:tabs>
        <w:tab w:val="left" w:pos="3600"/>
      </w:tabs>
    </w:pPr>
    <w:rPr>
      <w:rFonts w:ascii="宋体" w:hAnsi="宋体"/>
    </w:rPr>
  </w:style>
  <w:style w:type="character" w:customStyle="1" w:styleId="Arial2Char">
    <w:name w:val="样式 样式 正文首行缩进 + Arial + 首行缩进:  2 字符 Char"/>
    <w:link w:val="Arial2"/>
    <w:rPr>
      <w:rFonts w:ascii="宋体" w:hAnsi="宋体" w:cs="宋体"/>
      <w:color w:val="FF0000"/>
      <w:sz w:val="24"/>
      <w:szCs w:val="28"/>
    </w:rPr>
  </w:style>
  <w:style w:type="paragraph" w:customStyle="1" w:styleId="affffffffffffffffffffff7">
    <w:name w:val="编制单位"/>
    <w:basedOn w:val="af0"/>
    <w:pPr>
      <w:keepNext/>
      <w:widowControl w:val="0"/>
      <w:tabs>
        <w:tab w:val="clear" w:pos="377"/>
      </w:tabs>
      <w:adjustRightInd w:val="0"/>
      <w:snapToGrid w:val="0"/>
      <w:spacing w:beforeLines="20"/>
      <w:jc w:val="center"/>
    </w:pPr>
    <w:rPr>
      <w:rFonts w:ascii="黑体" w:eastAsia="黑体"/>
      <w:kern w:val="2"/>
      <w:sz w:val="32"/>
      <w:szCs w:val="28"/>
    </w:rPr>
  </w:style>
  <w:style w:type="paragraph" w:customStyle="1" w:styleId="affffffffffffffffffffff8">
    <w:name w:val="编制人员"/>
    <w:basedOn w:val="af0"/>
    <w:pPr>
      <w:keepNext/>
      <w:widowControl w:val="0"/>
      <w:tabs>
        <w:tab w:val="clear" w:pos="377"/>
      </w:tabs>
      <w:adjustRightInd w:val="0"/>
      <w:snapToGrid w:val="0"/>
      <w:jc w:val="center"/>
    </w:pPr>
    <w:rPr>
      <w:rFonts w:ascii="黑体" w:eastAsia="黑体"/>
      <w:kern w:val="2"/>
      <w:sz w:val="32"/>
      <w:szCs w:val="28"/>
    </w:rPr>
  </w:style>
  <w:style w:type="paragraph" w:customStyle="1" w:styleId="affffffffffffffffffffff9">
    <w:name w:val="样式 表格文字居中 + 五号"/>
    <w:basedOn w:val="affffffffa"/>
    <w:pPr>
      <w:keepNext/>
      <w:widowControl w:val="0"/>
      <w:tabs>
        <w:tab w:val="clear" w:pos="377"/>
        <w:tab w:val="clear" w:pos="827"/>
        <w:tab w:val="left" w:pos="628"/>
        <w:tab w:val="left" w:pos="1727"/>
        <w:tab w:val="left" w:pos="1884"/>
      </w:tabs>
      <w:snapToGrid/>
      <w:spacing w:beforeLines="10" w:line="336" w:lineRule="auto"/>
    </w:pPr>
    <w:rPr>
      <w:snapToGrid w:val="0"/>
      <w:kern w:val="21"/>
      <w:sz w:val="18"/>
      <w:szCs w:val="24"/>
      <w:lang w:val="ru-RU"/>
    </w:rPr>
  </w:style>
  <w:style w:type="paragraph" w:customStyle="1" w:styleId="affffffffffffffffffffffa">
    <w:name w:val="编制日期"/>
    <w:basedOn w:val="af0"/>
    <w:pPr>
      <w:keepNext/>
      <w:widowControl w:val="0"/>
      <w:tabs>
        <w:tab w:val="clear" w:pos="377"/>
      </w:tabs>
      <w:adjustRightInd w:val="0"/>
      <w:snapToGrid w:val="0"/>
      <w:jc w:val="center"/>
    </w:pPr>
    <w:rPr>
      <w:kern w:val="2"/>
      <w:sz w:val="32"/>
      <w:szCs w:val="28"/>
    </w:rPr>
  </w:style>
  <w:style w:type="paragraph" w:customStyle="1" w:styleId="07">
    <w:name w:val="样式 表格文字居中 + 左 首行缩进:  0 厘米"/>
    <w:basedOn w:val="affffffffa"/>
    <w:pPr>
      <w:keepNext/>
      <w:widowControl w:val="0"/>
      <w:tabs>
        <w:tab w:val="clear" w:pos="377"/>
        <w:tab w:val="clear" w:pos="827"/>
        <w:tab w:val="left" w:pos="628"/>
        <w:tab w:val="left" w:pos="1727"/>
        <w:tab w:val="left" w:pos="1884"/>
      </w:tabs>
      <w:snapToGrid/>
      <w:spacing w:beforeLines="10" w:line="336" w:lineRule="auto"/>
      <w:jc w:val="left"/>
    </w:pPr>
    <w:rPr>
      <w:snapToGrid w:val="0"/>
      <w:kern w:val="21"/>
      <w:sz w:val="24"/>
      <w:szCs w:val="20"/>
      <w:lang w:val="ru-RU"/>
    </w:rPr>
  </w:style>
  <w:style w:type="character" w:customStyle="1" w:styleId="2Charc">
    <w:name w:val="样式 表格文字居中 + 首行缩进:  2 字符 Char"/>
    <w:link w:val="2fffff3"/>
    <w:rPr>
      <w:snapToGrid w:val="0"/>
      <w:color w:val="FF00FF"/>
      <w:kern w:val="2"/>
      <w:sz w:val="24"/>
      <w:lang w:val="ru-RU"/>
    </w:rPr>
  </w:style>
  <w:style w:type="paragraph" w:customStyle="1" w:styleId="affffffffffffffffffffffb">
    <w:name w:val="图章"/>
    <w:basedOn w:val="af0"/>
    <w:pPr>
      <w:keepNext/>
      <w:widowControl w:val="0"/>
      <w:tabs>
        <w:tab w:val="clear" w:pos="377"/>
        <w:tab w:val="left" w:pos="1727"/>
        <w:tab w:val="left" w:pos="1884"/>
      </w:tabs>
      <w:adjustRightInd w:val="0"/>
      <w:snapToGrid w:val="0"/>
      <w:spacing w:line="240" w:lineRule="auto"/>
      <w:jc w:val="left"/>
      <w:outlineLvl w:val="0"/>
    </w:pPr>
    <w:rPr>
      <w:rFonts w:ascii="Times New Roman"/>
      <w:snapToGrid w:val="0"/>
      <w:sz w:val="18"/>
      <w:szCs w:val="20"/>
    </w:rPr>
  </w:style>
  <w:style w:type="paragraph" w:customStyle="1" w:styleId="affffffffffffffffffffffc">
    <w:name w:val="样式 表格文字居中 + (符号) 宋体"/>
    <w:basedOn w:val="affffffffa"/>
    <w:pPr>
      <w:keepNext/>
      <w:widowControl w:val="0"/>
      <w:tabs>
        <w:tab w:val="clear" w:pos="377"/>
        <w:tab w:val="clear" w:pos="827"/>
        <w:tab w:val="left" w:pos="240"/>
        <w:tab w:val="left" w:pos="628"/>
        <w:tab w:val="left" w:pos="1727"/>
        <w:tab w:val="left" w:pos="1884"/>
        <w:tab w:val="left" w:pos="7252"/>
      </w:tabs>
      <w:adjustRightInd/>
      <w:spacing w:beforeLines="10" w:beforeAutospacing="1" w:line="336" w:lineRule="auto"/>
      <w:ind w:leftChars="-1" w:left="-3" w:firstLineChars="200" w:firstLine="200"/>
      <w:outlineLvl w:val="0"/>
    </w:pPr>
    <w:rPr>
      <w:snapToGrid w:val="0"/>
      <w:color w:val="0000FF"/>
      <w:kern w:val="21"/>
      <w:szCs w:val="24"/>
      <w:lang w:val="ru-RU"/>
    </w:rPr>
  </w:style>
  <w:style w:type="paragraph" w:customStyle="1" w:styleId="affffffffffffffffffffffd">
    <w:name w:val="正文！强！"/>
    <w:basedOn w:val="af0"/>
    <w:pPr>
      <w:keepNext/>
      <w:widowControl w:val="0"/>
      <w:tabs>
        <w:tab w:val="clear" w:pos="377"/>
        <w:tab w:val="left" w:pos="628"/>
        <w:tab w:val="left" w:pos="1727"/>
        <w:tab w:val="left" w:pos="1884"/>
      </w:tabs>
      <w:adjustRightInd w:val="0"/>
      <w:snapToGrid w:val="0"/>
      <w:spacing w:beforeLines="10" w:line="336" w:lineRule="auto"/>
      <w:ind w:firstLineChars="200" w:firstLine="200"/>
    </w:pPr>
    <w:rPr>
      <w:kern w:val="2"/>
      <w:sz w:val="28"/>
      <w:szCs w:val="20"/>
    </w:rPr>
  </w:style>
  <w:style w:type="paragraph" w:customStyle="1" w:styleId="affffffffffffffffffffffe">
    <w:name w:val="样式 宋体 小四"/>
    <w:basedOn w:val="af0"/>
    <w:pPr>
      <w:keepNext/>
      <w:widowControl w:val="0"/>
      <w:tabs>
        <w:tab w:val="clear" w:pos="377"/>
      </w:tabs>
      <w:spacing w:line="288" w:lineRule="auto"/>
      <w:ind w:firstLineChars="250" w:firstLine="250"/>
    </w:pPr>
    <w:rPr>
      <w:rFonts w:cs="宋体"/>
      <w:kern w:val="2"/>
      <w:szCs w:val="20"/>
    </w:rPr>
  </w:style>
  <w:style w:type="paragraph" w:customStyle="1" w:styleId="21121122Char1sect12H2H21R2h2Leve">
    <w:name w:val="样式 标题 21.1标题 21.1标题2标题 2 Char1节sect 1.2H2H21R2h2Leve..."/>
    <w:basedOn w:val="22"/>
    <w:pPr>
      <w:tabs>
        <w:tab w:val="left" w:pos="567"/>
        <w:tab w:val="left" w:pos="680"/>
      </w:tabs>
      <w:spacing w:beforeLines="0" w:line="336" w:lineRule="auto"/>
      <w:ind w:left="567" w:hanging="567"/>
    </w:pPr>
    <w:rPr>
      <w:rFonts w:ascii="Times New Roman" w:eastAsia="宋体" w:cs="宋体"/>
      <w:bCs w:val="0"/>
      <w:kern w:val="2"/>
      <w:szCs w:val="20"/>
    </w:rPr>
  </w:style>
  <w:style w:type="paragraph" w:customStyle="1" w:styleId="afffffffffffffffffffffff">
    <w:name w:val="表右"/>
    <w:basedOn w:val="af0"/>
    <w:pPr>
      <w:keepNext/>
      <w:widowControl w:val="0"/>
      <w:tabs>
        <w:tab w:val="clear" w:pos="377"/>
      </w:tabs>
      <w:adjustRightInd w:val="0"/>
      <w:spacing w:line="240" w:lineRule="atLeast"/>
      <w:ind w:rightChars="30" w:right="84"/>
      <w:jc w:val="right"/>
    </w:pPr>
    <w:rPr>
      <w:rFonts w:hAnsi="宋体"/>
      <w:kern w:val="2"/>
      <w:szCs w:val="28"/>
    </w:rPr>
  </w:style>
  <w:style w:type="paragraph" w:customStyle="1" w:styleId="21">
    <w:name w:val="新标题2"/>
    <w:basedOn w:val="af0"/>
    <w:next w:val="affffb"/>
    <w:pPr>
      <w:keepNext/>
      <w:widowControl w:val="0"/>
      <w:numPr>
        <w:numId w:val="81"/>
      </w:numPr>
      <w:tabs>
        <w:tab w:val="clear" w:pos="377"/>
      </w:tabs>
      <w:spacing w:beforeLines="50" w:afterLines="50" w:line="360" w:lineRule="auto"/>
      <w:jc w:val="left"/>
    </w:pPr>
    <w:rPr>
      <w:rFonts w:hAnsi="宋体"/>
      <w:kern w:val="2"/>
      <w:sz w:val="28"/>
      <w:szCs w:val="28"/>
    </w:rPr>
  </w:style>
  <w:style w:type="paragraph" w:customStyle="1" w:styleId="afffffffffffffffffffffff0">
    <w:name w:val="签署栏"/>
    <w:basedOn w:val="af0"/>
    <w:pPr>
      <w:keepNext/>
      <w:widowControl w:val="0"/>
      <w:tabs>
        <w:tab w:val="clear" w:pos="377"/>
      </w:tabs>
      <w:adjustRightInd w:val="0"/>
      <w:jc w:val="center"/>
    </w:pPr>
    <w:rPr>
      <w:rFonts w:ascii="黑体" w:eastAsia="黑体"/>
      <w:spacing w:val="80"/>
      <w:kern w:val="2"/>
      <w:sz w:val="32"/>
      <w:szCs w:val="28"/>
    </w:rPr>
  </w:style>
  <w:style w:type="paragraph" w:customStyle="1" w:styleId="afffffffffffffffffffffff1">
    <w:name w:val="签署内容"/>
    <w:basedOn w:val="af0"/>
    <w:pPr>
      <w:keepNext/>
      <w:widowControl w:val="0"/>
      <w:tabs>
        <w:tab w:val="clear" w:pos="377"/>
      </w:tabs>
      <w:adjustRightInd w:val="0"/>
      <w:ind w:firstLineChars="250" w:firstLine="800"/>
      <w:jc w:val="left"/>
    </w:pPr>
    <w:rPr>
      <w:rFonts w:ascii="Times New Roman"/>
      <w:kern w:val="2"/>
      <w:sz w:val="32"/>
      <w:szCs w:val="28"/>
    </w:rPr>
  </w:style>
  <w:style w:type="paragraph" w:customStyle="1" w:styleId="afffffffffffffffffffffff2">
    <w:name w:val="项目负责人"/>
    <w:basedOn w:val="af0"/>
    <w:pPr>
      <w:keepNext/>
      <w:widowControl w:val="0"/>
      <w:tabs>
        <w:tab w:val="clear" w:pos="377"/>
      </w:tabs>
      <w:adjustRightInd w:val="0"/>
      <w:snapToGrid w:val="0"/>
      <w:spacing w:beforeLines="20"/>
      <w:jc w:val="left"/>
    </w:pPr>
    <w:rPr>
      <w:spacing w:val="66"/>
      <w:sz w:val="32"/>
      <w:szCs w:val="28"/>
    </w:rPr>
  </w:style>
  <w:style w:type="paragraph" w:customStyle="1" w:styleId="afffffffffffffffffffffff3">
    <w:name w:val="续表"/>
    <w:basedOn w:val="70"/>
    <w:pPr>
      <w:keepLines w:val="0"/>
      <w:widowControl w:val="0"/>
      <w:tabs>
        <w:tab w:val="clear" w:pos="1096"/>
        <w:tab w:val="left" w:pos="1447"/>
      </w:tabs>
      <w:adjustRightInd w:val="0"/>
      <w:snapToGrid w:val="0"/>
      <w:spacing w:beforeLines="20" w:after="0" w:line="300" w:lineRule="auto"/>
      <w:jc w:val="center"/>
    </w:pPr>
    <w:rPr>
      <w:rFonts w:ascii="黑体"/>
      <w:bCs w:val="0"/>
      <w:kern w:val="2"/>
      <w:szCs w:val="28"/>
    </w:rPr>
  </w:style>
  <w:style w:type="paragraph" w:customStyle="1" w:styleId="afffffffffffffffffffffff4">
    <w:name w:val="专业名称"/>
    <w:basedOn w:val="af0"/>
    <w:pPr>
      <w:keepNext/>
      <w:widowControl w:val="0"/>
      <w:tabs>
        <w:tab w:val="clear" w:pos="377"/>
      </w:tabs>
      <w:adjustRightInd w:val="0"/>
      <w:snapToGrid w:val="0"/>
      <w:spacing w:beforeLines="20"/>
      <w:jc w:val="center"/>
    </w:pPr>
    <w:rPr>
      <w:rFonts w:ascii="黑体" w:eastAsia="黑体"/>
      <w:kern w:val="2"/>
      <w:sz w:val="32"/>
      <w:szCs w:val="28"/>
    </w:rPr>
  </w:style>
  <w:style w:type="paragraph" w:customStyle="1" w:styleId="afffffffffffffffffffffff5">
    <w:name w:val="专业签署"/>
    <w:basedOn w:val="af0"/>
    <w:pPr>
      <w:keepNext/>
      <w:widowControl w:val="0"/>
      <w:tabs>
        <w:tab w:val="clear" w:pos="377"/>
      </w:tabs>
      <w:adjustRightInd w:val="0"/>
      <w:snapToGrid w:val="0"/>
      <w:spacing w:beforeLines="20" w:after="120"/>
      <w:jc w:val="center"/>
    </w:pPr>
    <w:rPr>
      <w:kern w:val="2"/>
      <w:sz w:val="32"/>
      <w:szCs w:val="28"/>
    </w:rPr>
  </w:style>
  <w:style w:type="paragraph" w:customStyle="1" w:styleId="afffffffffffffffffffffff6">
    <w:name w:val="附件"/>
    <w:basedOn w:val="11"/>
    <w:pPr>
      <w:widowControl w:val="0"/>
      <w:adjustRightInd w:val="0"/>
      <w:snapToGrid w:val="0"/>
      <w:spacing w:beforeLines="10" w:after="2" w:line="300" w:lineRule="auto"/>
      <w:outlineLvl w:val="9"/>
    </w:pPr>
    <w:rPr>
      <w:rFonts w:ascii="宋体" w:eastAsia="宋体"/>
      <w:bCs w:val="0"/>
      <w:sz w:val="28"/>
      <w:szCs w:val="28"/>
    </w:rPr>
  </w:style>
  <w:style w:type="paragraph" w:customStyle="1" w:styleId="afffffffffffffffffffffff7">
    <w:name w:val="前言目次"/>
    <w:basedOn w:val="afffffffffffffffffe"/>
    <w:pPr>
      <w:keepNext/>
      <w:widowControl w:val="0"/>
      <w:tabs>
        <w:tab w:val="clear" w:pos="1365"/>
        <w:tab w:val="left" w:pos="4325"/>
      </w:tabs>
      <w:adjustRightInd w:val="0"/>
      <w:snapToGrid w:val="0"/>
      <w:spacing w:beforeLines="20" w:afterLines="0" w:line="300" w:lineRule="auto"/>
      <w:ind w:firstLine="0"/>
      <w:jc w:val="left"/>
    </w:pPr>
    <w:rPr>
      <w:rFonts w:ascii="Times New Roman" w:eastAsia="宋体"/>
      <w:b/>
      <w:kern w:val="2"/>
      <w:szCs w:val="24"/>
    </w:rPr>
  </w:style>
  <w:style w:type="paragraph" w:customStyle="1" w:styleId="afffffffffffffffffffffff8">
    <w:name w:val="附件名"/>
    <w:basedOn w:val="afffffffffffffffffffffff6"/>
    <w:pPr>
      <w:jc w:val="center"/>
    </w:pPr>
  </w:style>
  <w:style w:type="paragraph" w:customStyle="1" w:styleId="21f5">
    <w:name w:val="样式 文档结构图 + 首行缩进:  2 字符1"/>
    <w:basedOn w:val="af0"/>
    <w:semiHidden/>
    <w:pPr>
      <w:keepNext/>
      <w:widowControl w:val="0"/>
      <w:shd w:val="clear" w:color="auto" w:fill="CCFFCC"/>
      <w:tabs>
        <w:tab w:val="clear" w:pos="377"/>
      </w:tabs>
      <w:adjustRightInd w:val="0"/>
      <w:snapToGrid w:val="0"/>
      <w:spacing w:beforeLines="20"/>
      <w:ind w:firstLineChars="200" w:firstLine="360"/>
      <w:jc w:val="left"/>
    </w:pPr>
    <w:rPr>
      <w:rFonts w:cs="宋体"/>
      <w:color w:val="0000FF"/>
      <w:kern w:val="2"/>
      <w:sz w:val="21"/>
      <w:szCs w:val="21"/>
    </w:rPr>
  </w:style>
  <w:style w:type="paragraph" w:customStyle="1" w:styleId="afffffffffffffffffffffff9">
    <w:name w:val="图标"/>
    <w:basedOn w:val="afffffffffffffffffffff1"/>
    <w:qFormat/>
    <w:pPr>
      <w:snapToGrid w:val="0"/>
      <w:spacing w:before="0" w:beforeAutospacing="0" w:line="200" w:lineRule="atLeast"/>
      <w:ind w:firstLineChars="0" w:firstLine="0"/>
      <w:jc w:val="center"/>
    </w:pPr>
    <w:rPr>
      <w:rFonts w:ascii="宋体" w:eastAsia="幼圆" w:hAnsi="宋体"/>
      <w:b/>
      <w:color w:val="FF0000"/>
      <w:kern w:val="0"/>
      <w:szCs w:val="24"/>
    </w:rPr>
  </w:style>
  <w:style w:type="paragraph" w:customStyle="1" w:styleId="705">
    <w:name w:val="样式 标题 7 + 段前: 0.5 行"/>
    <w:basedOn w:val="70"/>
    <w:semiHidden/>
    <w:pPr>
      <w:keepLines w:val="0"/>
      <w:widowControl w:val="0"/>
      <w:tabs>
        <w:tab w:val="clear" w:pos="1096"/>
        <w:tab w:val="left" w:pos="567"/>
        <w:tab w:val="left" w:pos="1447"/>
      </w:tabs>
      <w:snapToGrid w:val="0"/>
      <w:spacing w:beforeLines="50" w:after="0" w:line="300" w:lineRule="auto"/>
      <w:jc w:val="center"/>
    </w:pPr>
    <w:rPr>
      <w:rFonts w:ascii="黑体" w:cs="宋体"/>
      <w:bCs w:val="0"/>
      <w:kern w:val="2"/>
      <w:szCs w:val="20"/>
    </w:rPr>
  </w:style>
  <w:style w:type="paragraph" w:customStyle="1" w:styleId="030">
    <w:name w:val="样式 表右 + 右侧:  0.3 字符"/>
    <w:basedOn w:val="afffffffffffffffffffffff"/>
    <w:pPr>
      <w:ind w:right="30"/>
    </w:pPr>
    <w:rPr>
      <w:rFonts w:cs="宋体"/>
      <w:szCs w:val="20"/>
    </w:rPr>
  </w:style>
  <w:style w:type="paragraph" w:customStyle="1" w:styleId="afffffffffffffffffffffffa">
    <w:name w:val="样式 宋体 小四 居中"/>
    <w:basedOn w:val="af0"/>
    <w:semiHidden/>
    <w:pPr>
      <w:keepNext/>
      <w:widowControl w:val="0"/>
      <w:tabs>
        <w:tab w:val="clear" w:pos="377"/>
      </w:tabs>
      <w:spacing w:line="360" w:lineRule="auto"/>
      <w:ind w:firstLine="564"/>
      <w:jc w:val="center"/>
    </w:pPr>
    <w:rPr>
      <w:rFonts w:hAnsi="宋体" w:cs="宋体"/>
      <w:color w:val="000000"/>
      <w:kern w:val="2"/>
    </w:rPr>
  </w:style>
  <w:style w:type="paragraph" w:customStyle="1" w:styleId="21121122Char1Heading22116">
    <w:name w:val="样式 样式 标题 21.1标题 21.1标题2标题 2 Char1节_Heading 2标2二级标题1.1标题一... + 段前..."/>
    <w:basedOn w:val="21121122Char1Heading22114"/>
    <w:semiHidden/>
    <w:pPr>
      <w:keepNext/>
      <w:spacing w:line="360" w:lineRule="auto"/>
      <w:ind w:left="376"/>
      <w:jc w:val="left"/>
    </w:pPr>
    <w:rPr>
      <w:rFonts w:ascii="黑体" w:hAnsi="宋体"/>
      <w:b w:val="0"/>
      <w:color w:val="000000"/>
      <w:szCs w:val="28"/>
    </w:rPr>
  </w:style>
  <w:style w:type="paragraph" w:customStyle="1" w:styleId="0210">
    <w:name w:val="样式 表格文字居中 + 首行缩进:  0.21 厘米"/>
    <w:basedOn w:val="af0"/>
    <w:next w:val="af0"/>
    <w:semiHidden/>
    <w:pPr>
      <w:keepNext/>
      <w:widowControl w:val="0"/>
      <w:tabs>
        <w:tab w:val="clear" w:pos="377"/>
      </w:tabs>
      <w:spacing w:line="360" w:lineRule="auto"/>
      <w:ind w:leftChars="153" w:left="428" w:firstLineChars="153" w:firstLine="120"/>
      <w:jc w:val="left"/>
    </w:pPr>
    <w:rPr>
      <w:rFonts w:ascii="Arial" w:hAnsi="Arial" w:cs="Arial"/>
      <w:color w:val="000000"/>
      <w:kern w:val="2"/>
      <w:sz w:val="28"/>
      <w:szCs w:val="20"/>
    </w:rPr>
  </w:style>
  <w:style w:type="table" w:customStyle="1" w:styleId="11f7">
    <w:name w:val="典雅型11"/>
    <w:basedOn w:val="af2"/>
    <w:semiHidden/>
    <w:pPr>
      <w:widowControl w:val="0"/>
      <w:spacing w:line="360" w:lineRule="auto"/>
      <w:outlineLv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customStyle="1" w:styleId="515Char1CharChar5Char">
    <w:name w:val="样式 标题 51)项标题 5 Char1) Char项 Char标5 + 左 Char"/>
    <w:link w:val="515Char1CharChar5"/>
    <w:rPr>
      <w:rFonts w:hAnsi="Arial" w:cs="宋体"/>
      <w:color w:val="000000"/>
      <w:kern w:val="24"/>
      <w:sz w:val="24"/>
    </w:rPr>
  </w:style>
  <w:style w:type="paragraph" w:customStyle="1" w:styleId="21121122Char12Heading211">
    <w:name w:val="样式 标题 21.1标题 21.1标题2标题 2 Char1节标2_Heading 2二级标题1.1标题一..."/>
    <w:basedOn w:val="22"/>
    <w:pPr>
      <w:keepLines w:val="0"/>
      <w:widowControl w:val="0"/>
      <w:tabs>
        <w:tab w:val="left" w:pos="1727"/>
        <w:tab w:val="left" w:pos="1884"/>
        <w:tab w:val="left" w:pos="4900"/>
      </w:tabs>
      <w:snapToGrid w:val="0"/>
      <w:spacing w:before="162" w:afterLines="50" w:line="240" w:lineRule="auto"/>
    </w:pPr>
    <w:rPr>
      <w:rFonts w:eastAsia="宋体" w:hAnsi="Arial" w:cs="宋体"/>
      <w:bCs w:val="0"/>
      <w:color w:val="000000"/>
      <w:szCs w:val="20"/>
    </w:rPr>
  </w:style>
  <w:style w:type="paragraph" w:customStyle="1" w:styleId="yemei">
    <w:name w:val="yemei"/>
    <w:basedOn w:val="afffa"/>
    <w:pPr>
      <w:keepNext/>
      <w:keepLines w:val="0"/>
      <w:widowControl w:val="0"/>
      <w:pBdr>
        <w:bottom w:val="single" w:sz="2" w:space="1" w:color="auto"/>
      </w:pBdr>
      <w:spacing w:after="0" w:line="240" w:lineRule="auto"/>
      <w:jc w:val="right"/>
    </w:pPr>
    <w:rPr>
      <w:rFonts w:ascii="Times New Roman"/>
      <w:spacing w:val="0"/>
      <w:kern w:val="2"/>
    </w:rPr>
  </w:style>
  <w:style w:type="paragraph" w:customStyle="1" w:styleId="afffffffffffffffffffffffb">
    <w:name w:val="正文缩"/>
    <w:basedOn w:val="af0"/>
    <w:pPr>
      <w:keepNext/>
      <w:widowControl w:val="0"/>
      <w:tabs>
        <w:tab w:val="clear" w:pos="377"/>
      </w:tabs>
      <w:adjustRightInd w:val="0"/>
      <w:snapToGrid w:val="0"/>
      <w:spacing w:line="480" w:lineRule="atLeast"/>
      <w:ind w:firstLine="200"/>
    </w:pPr>
    <w:rPr>
      <w:spacing w:val="6"/>
    </w:rPr>
  </w:style>
  <w:style w:type="paragraph" w:customStyle="1" w:styleId="afffffffffffffffffffffffc">
    <w:name w:val="样式 宋体 居中"/>
    <w:basedOn w:val="af0"/>
    <w:pPr>
      <w:keepNext/>
      <w:widowControl w:val="0"/>
      <w:tabs>
        <w:tab w:val="clear" w:pos="377"/>
      </w:tabs>
      <w:adjustRightInd w:val="0"/>
      <w:snapToGrid w:val="0"/>
      <w:spacing w:line="360" w:lineRule="auto"/>
      <w:jc w:val="center"/>
    </w:pPr>
    <w:rPr>
      <w:rFonts w:hAnsi="宋体"/>
      <w:kern w:val="2"/>
      <w:sz w:val="21"/>
      <w:szCs w:val="21"/>
    </w:rPr>
  </w:style>
  <w:style w:type="paragraph" w:customStyle="1" w:styleId="11Char1021">
    <w:name w:val="样式 标题 1标题 1 Char标1一级标题，黑粗，三号，序号第一章 + 右侧:  0.21 厘米"/>
    <w:basedOn w:val="11"/>
    <w:pPr>
      <w:keepLines w:val="0"/>
      <w:widowControl w:val="0"/>
      <w:autoSpaceDE w:val="0"/>
      <w:autoSpaceDN w:val="0"/>
      <w:adjustRightInd w:val="0"/>
      <w:snapToGrid w:val="0"/>
      <w:spacing w:beforeLines="50" w:afterLines="50"/>
    </w:pPr>
    <w:rPr>
      <w:rFonts w:ascii="Times New Roman" w:eastAsia="宋体" w:cs="宋体"/>
      <w:b/>
      <w:kern w:val="0"/>
      <w:sz w:val="28"/>
      <w:szCs w:val="28"/>
      <w:lang w:val="zh-CN"/>
    </w:rPr>
  </w:style>
  <w:style w:type="paragraph" w:customStyle="1" w:styleId="21121122Char1Heading220">
    <w:name w:val="样式 标题 21.1标题 21.1标题2标题 2 Char1节_Heading 2标2二级标题二级标题，黑粗..."/>
    <w:basedOn w:val="22"/>
    <w:pPr>
      <w:keepNext w:val="0"/>
      <w:keepLines w:val="0"/>
      <w:widowControl w:val="0"/>
      <w:adjustRightInd w:val="0"/>
      <w:snapToGrid w:val="0"/>
      <w:spacing w:before="162" w:afterLines="50"/>
      <w:ind w:right="120"/>
    </w:pPr>
    <w:rPr>
      <w:rFonts w:ascii="Times New Roman" w:eastAsia="宋体" w:cs="宋体"/>
      <w:b/>
      <w:kern w:val="2"/>
    </w:rPr>
  </w:style>
  <w:style w:type="paragraph" w:customStyle="1" w:styleId="31113CharChar3Char3Headin">
    <w:name w:val="样式 标题 31.1.1条标题 3 Char Char标题 3 Char标3三级标题，黑粗，四号，序号Headin..."/>
    <w:basedOn w:val="32"/>
    <w:pPr>
      <w:keepLines w:val="0"/>
      <w:widowControl w:val="0"/>
      <w:adjustRightInd w:val="0"/>
      <w:snapToGrid w:val="0"/>
      <w:spacing w:before="120"/>
      <w:ind w:left="285" w:firstLineChars="215" w:firstLine="516"/>
    </w:pPr>
    <w:rPr>
      <w:rFonts w:ascii="宋体" w:eastAsia="宋体" w:hAnsi="Arial" w:cs="宋体"/>
      <w:bCs w:val="0"/>
      <w:kern w:val="2"/>
      <w:szCs w:val="20"/>
    </w:rPr>
  </w:style>
  <w:style w:type="paragraph" w:customStyle="1" w:styleId="1ffffff4">
    <w:name w:val="样式 表中居中文字 + 紧缩量  1 磅"/>
    <w:basedOn w:val="affffffffffffffffffff1"/>
    <w:pPr>
      <w:keepNext/>
      <w:widowControl w:val="0"/>
      <w:tabs>
        <w:tab w:val="clear" w:pos="6660"/>
      </w:tabs>
      <w:adjustRightInd w:val="0"/>
      <w:snapToGrid w:val="0"/>
      <w:spacing w:line="360" w:lineRule="auto"/>
      <w:ind w:leftChars="-50" w:left="-140" w:rightChars="-50" w:right="-140"/>
    </w:pPr>
    <w:rPr>
      <w:rFonts w:cs="Times New Roman"/>
      <w:kern w:val="2"/>
    </w:rPr>
  </w:style>
  <w:style w:type="character" w:customStyle="1" w:styleId="Charffffe">
    <w:name w:val="表中居中文字 Char"/>
    <w:rPr>
      <w:rFonts w:ascii="宋体" w:eastAsia="宋体" w:hAnsi="宋体"/>
      <w:kern w:val="2"/>
      <w:sz w:val="24"/>
      <w:szCs w:val="24"/>
      <w:lang w:val="en-US" w:eastAsia="zh-CN" w:bidi="ar-SA"/>
    </w:rPr>
  </w:style>
  <w:style w:type="character" w:customStyle="1" w:styleId="1Chara">
    <w:name w:val="样式 表中居中文字 + 紧缩量  1 磅 Char"/>
  </w:style>
  <w:style w:type="paragraph" w:customStyle="1" w:styleId="6a">
    <w:name w:val="样式 表中居中文字 + 黑色 行距: 最小值 6 磅"/>
    <w:basedOn w:val="affffffffffffffffffff1"/>
    <w:pPr>
      <w:keepNext/>
      <w:widowControl w:val="0"/>
      <w:tabs>
        <w:tab w:val="clear" w:pos="6660"/>
      </w:tabs>
      <w:adjustRightInd w:val="0"/>
      <w:snapToGrid w:val="0"/>
      <w:spacing w:line="120" w:lineRule="atLeast"/>
    </w:pPr>
    <w:rPr>
      <w:rFonts w:cs="宋体"/>
      <w:color w:val="000000"/>
      <w:kern w:val="2"/>
    </w:rPr>
  </w:style>
  <w:style w:type="paragraph" w:customStyle="1" w:styleId="afffffffffffffffffffffffd">
    <w:name w:val="表格备注"/>
    <w:basedOn w:val="70"/>
    <w:next w:val="affffb"/>
    <w:pPr>
      <w:keepLines w:val="0"/>
      <w:widowControl w:val="0"/>
      <w:tabs>
        <w:tab w:val="clear" w:pos="1096"/>
        <w:tab w:val="left" w:pos="560"/>
        <w:tab w:val="left" w:pos="1447"/>
      </w:tabs>
      <w:adjustRightInd w:val="0"/>
      <w:snapToGrid w:val="0"/>
      <w:spacing w:before="0" w:after="0" w:line="336" w:lineRule="auto"/>
      <w:jc w:val="center"/>
    </w:pPr>
    <w:rPr>
      <w:rFonts w:ascii="黑体" w:eastAsia="宋体" w:hAnsi="Arial"/>
      <w:bCs w:val="0"/>
      <w:kern w:val="2"/>
      <w:sz w:val="21"/>
      <w:szCs w:val="21"/>
    </w:rPr>
  </w:style>
  <w:style w:type="paragraph" w:customStyle="1" w:styleId="517">
    <w:name w:val="样式 标题 51)项 + 两端对齐"/>
    <w:basedOn w:val="50"/>
    <w:pPr>
      <w:keepNext w:val="0"/>
      <w:keepLines w:val="0"/>
      <w:widowControl w:val="0"/>
      <w:tabs>
        <w:tab w:val="clear" w:pos="808"/>
        <w:tab w:val="left" w:pos="1009"/>
        <w:tab w:val="left" w:pos="1447"/>
      </w:tabs>
      <w:adjustRightInd w:val="0"/>
      <w:snapToGrid w:val="0"/>
      <w:spacing w:before="0" w:beforeAutospacing="0" w:after="0" w:line="360" w:lineRule="auto"/>
      <w:ind w:left="1009" w:hanging="442"/>
      <w:jc w:val="left"/>
    </w:pPr>
    <w:rPr>
      <w:rFonts w:eastAsia="宋体" w:cs="Courier New"/>
      <w:color w:val="000000"/>
      <w:kern w:val="2"/>
    </w:rPr>
  </w:style>
  <w:style w:type="paragraph" w:customStyle="1" w:styleId="2fffff8">
    <w:name w:val="样式 正文首行缩进 + 黑体 加粗 居中 首行缩进:  2 字符"/>
    <w:basedOn w:val="affffb"/>
    <w:pPr>
      <w:keepNext/>
      <w:widowControl w:val="0"/>
      <w:tabs>
        <w:tab w:val="clear" w:pos="377"/>
        <w:tab w:val="left" w:pos="628"/>
        <w:tab w:val="left" w:pos="1727"/>
        <w:tab w:val="left" w:pos="1884"/>
        <w:tab w:val="left" w:pos="2660"/>
        <w:tab w:val="left" w:pos="4325"/>
        <w:tab w:val="left" w:pos="5460"/>
      </w:tabs>
      <w:adjustRightInd w:val="0"/>
      <w:snapToGrid w:val="0"/>
      <w:spacing w:after="0" w:line="360" w:lineRule="auto"/>
      <w:ind w:firstLineChars="200" w:firstLine="561"/>
      <w:jc w:val="center"/>
    </w:pPr>
    <w:rPr>
      <w:rFonts w:ascii="黑体" w:eastAsia="黑体" w:hAnsi="宋体"/>
      <w:b/>
      <w:bCs/>
      <w:color w:val="FF0000"/>
      <w:sz w:val="24"/>
    </w:rPr>
  </w:style>
  <w:style w:type="character" w:customStyle="1" w:styleId="SymbolChar">
    <w:name w:val="样式 表格文字居中 + (符号) Symbol Char"/>
    <w:rPr>
      <w:rFonts w:ascii="Arial" w:eastAsia="宋体" w:hAnsi="Arial" w:cs="宋体"/>
      <w:color w:val="000000"/>
      <w:kern w:val="2"/>
      <w:sz w:val="21"/>
      <w:szCs w:val="21"/>
      <w:lang w:val="en-US" w:eastAsia="zh-CN" w:bidi="ar-SA"/>
    </w:rPr>
  </w:style>
  <w:style w:type="paragraph" w:customStyle="1" w:styleId="afffffffffffffffffffffffe">
    <w:name w:val="自动更正"/>
    <w:pPr>
      <w:widowControl w:val="0"/>
      <w:spacing w:line="360" w:lineRule="auto"/>
      <w:jc w:val="both"/>
    </w:pPr>
    <w:rPr>
      <w:kern w:val="2"/>
      <w:sz w:val="21"/>
    </w:rPr>
  </w:style>
  <w:style w:type="paragraph" w:customStyle="1" w:styleId="3ffc">
    <w:name w:val="标3正文项"/>
    <w:basedOn w:val="af0"/>
    <w:pPr>
      <w:keepNext/>
      <w:widowControl w:val="0"/>
      <w:tabs>
        <w:tab w:val="clear" w:pos="377"/>
      </w:tabs>
      <w:adjustRightInd w:val="0"/>
      <w:snapToGrid w:val="0"/>
      <w:spacing w:line="360" w:lineRule="auto"/>
      <w:ind w:left="-2"/>
    </w:pPr>
    <w:rPr>
      <w:rFonts w:ascii="Times New Roman"/>
      <w:szCs w:val="20"/>
    </w:rPr>
  </w:style>
  <w:style w:type="paragraph" w:customStyle="1" w:styleId="2fffff9">
    <w:name w:val="2标题"/>
    <w:basedOn w:val="af0"/>
    <w:pPr>
      <w:keepNext/>
      <w:widowControl w:val="0"/>
      <w:tabs>
        <w:tab w:val="clear" w:pos="377"/>
        <w:tab w:val="left" w:pos="780"/>
      </w:tabs>
      <w:adjustRightInd w:val="0"/>
      <w:snapToGrid w:val="0"/>
      <w:spacing w:line="360" w:lineRule="auto"/>
      <w:ind w:left="780" w:hanging="420"/>
    </w:pPr>
    <w:rPr>
      <w:rFonts w:ascii="Times New Roman"/>
      <w:kern w:val="2"/>
      <w:sz w:val="21"/>
      <w:szCs w:val="20"/>
    </w:rPr>
  </w:style>
  <w:style w:type="paragraph" w:customStyle="1" w:styleId="4f4">
    <w:name w:val="页眉4"/>
    <w:basedOn w:val="af0"/>
    <w:pPr>
      <w:keepNext/>
      <w:widowControl w:val="0"/>
      <w:pBdr>
        <w:bottom w:val="single" w:sz="6" w:space="1" w:color="auto"/>
      </w:pBdr>
      <w:tabs>
        <w:tab w:val="clear" w:pos="377"/>
        <w:tab w:val="center" w:pos="4153"/>
        <w:tab w:val="right" w:pos="8306"/>
      </w:tabs>
      <w:adjustRightInd w:val="0"/>
      <w:snapToGrid w:val="0"/>
      <w:spacing w:line="240" w:lineRule="atLeast"/>
      <w:jc w:val="center"/>
      <w:textAlignment w:val="baseline"/>
    </w:pPr>
    <w:rPr>
      <w:sz w:val="18"/>
      <w:szCs w:val="20"/>
    </w:rPr>
  </w:style>
  <w:style w:type="paragraph" w:customStyle="1" w:styleId="2-19">
    <w:name w:val="表2-1"/>
    <w:basedOn w:val="af0"/>
    <w:pPr>
      <w:keepNext/>
      <w:widowControl w:val="0"/>
      <w:tabs>
        <w:tab w:val="clear" w:pos="377"/>
      </w:tabs>
      <w:adjustRightInd w:val="0"/>
      <w:snapToGrid w:val="0"/>
      <w:spacing w:line="360" w:lineRule="auto"/>
      <w:jc w:val="center"/>
    </w:pPr>
    <w:rPr>
      <w:rFonts w:ascii="黑体" w:eastAsia="黑体" w:hAnsi="宋体" w:cs="Arial"/>
      <w:b/>
      <w:bCs/>
      <w:kern w:val="2"/>
      <w:szCs w:val="20"/>
    </w:rPr>
  </w:style>
  <w:style w:type="paragraph" w:customStyle="1" w:styleId="t20">
    <w:name w:val="t2"/>
    <w:basedOn w:val="af0"/>
    <w:pPr>
      <w:keepNext/>
      <w:widowControl w:val="0"/>
      <w:tabs>
        <w:tab w:val="clear" w:pos="377"/>
      </w:tabs>
      <w:adjustRightInd w:val="0"/>
      <w:snapToGrid w:val="0"/>
      <w:spacing w:line="480" w:lineRule="exact"/>
      <w:ind w:firstLineChars="200" w:firstLine="480"/>
    </w:pPr>
    <w:rPr>
      <w:rFonts w:ascii="Times New Roman"/>
      <w:kern w:val="2"/>
    </w:rPr>
  </w:style>
  <w:style w:type="paragraph" w:customStyle="1" w:styleId="21121122Char1Heading221">
    <w:name w:val="样式 标题 21.1标题 21.1标题2标题 2 Char1节_Heading 2标2二级标题二级标题，黑粗...1"/>
    <w:basedOn w:val="22"/>
    <w:pPr>
      <w:keepNext w:val="0"/>
      <w:keepLines w:val="0"/>
      <w:widowControl w:val="0"/>
      <w:adjustRightInd w:val="0"/>
      <w:snapToGrid w:val="0"/>
      <w:spacing w:before="120" w:afterLines="50"/>
      <w:ind w:left="376"/>
    </w:pPr>
    <w:rPr>
      <w:rFonts w:eastAsia="宋体" w:hAnsi="Arial" w:cs="宋体"/>
      <w:bCs w:val="0"/>
      <w:kern w:val="2"/>
      <w:szCs w:val="20"/>
    </w:rPr>
  </w:style>
  <w:style w:type="paragraph" w:customStyle="1" w:styleId="11Char105059">
    <w:name w:val="样式 标题 1标题 1 Char标1第一章 + 段前: 0.5 行 段后: 0.5 行"/>
    <w:basedOn w:val="af0"/>
    <w:next w:val="affffb"/>
    <w:pPr>
      <w:keepNext/>
      <w:widowControl w:val="0"/>
      <w:tabs>
        <w:tab w:val="clear" w:pos="377"/>
      </w:tabs>
      <w:spacing w:before="120" w:after="120" w:line="240" w:lineRule="auto"/>
      <w:jc w:val="left"/>
    </w:pPr>
    <w:rPr>
      <w:rFonts w:hAnsi="宋体" w:cs="宋体"/>
      <w:kern w:val="2"/>
      <w:sz w:val="28"/>
      <w:szCs w:val="20"/>
    </w:rPr>
  </w:style>
  <w:style w:type="paragraph" w:customStyle="1" w:styleId="31113CharChar3Char3111111-">
    <w:name w:val="样式 标题 31.1.1条标题 3 Char Char标题 3 Char标3§1.1.1.. (1.1.1)- ..."/>
    <w:basedOn w:val="32"/>
    <w:link w:val="31113CharChar3Char3111111-Char"/>
    <w:pPr>
      <w:keepLines w:val="0"/>
      <w:widowControl w:val="0"/>
      <w:adjustRightInd w:val="0"/>
      <w:snapToGrid w:val="0"/>
      <w:spacing w:before="120"/>
      <w:ind w:firstLineChars="215" w:firstLine="516"/>
      <w:jc w:val="left"/>
    </w:pPr>
    <w:rPr>
      <w:rFonts w:ascii="Times New Roman" w:eastAsia="宋体"/>
      <w:bCs w:val="0"/>
      <w:color w:val="000000"/>
      <w:kern w:val="2"/>
    </w:rPr>
  </w:style>
  <w:style w:type="paragraph" w:customStyle="1" w:styleId="affffffffffffffffffffffff">
    <w:name w:val="样式 表格标题 + 黑体"/>
    <w:basedOn w:val="afffffff7"/>
    <w:link w:val="Charfffff"/>
    <w:pPr>
      <w:keepNext/>
      <w:adjustRightInd/>
      <w:spacing w:before="100" w:beforeAutospacing="1" w:after="100" w:afterAutospacing="1" w:line="360" w:lineRule="auto"/>
    </w:pPr>
    <w:rPr>
      <w:rFonts w:eastAsia="宋体" w:hAnsi="黑体" w:cs="Times New Roman"/>
      <w:b w:val="0"/>
      <w:szCs w:val="24"/>
    </w:rPr>
  </w:style>
  <w:style w:type="character" w:customStyle="1" w:styleId="Charfffff">
    <w:name w:val="样式 表格标题 + 黑体 Char"/>
    <w:link w:val="affffffffffffffffffffffff"/>
    <w:rPr>
      <w:rFonts w:ascii="黑体" w:hAnsi="黑体"/>
      <w:sz w:val="24"/>
      <w:szCs w:val="24"/>
    </w:rPr>
  </w:style>
  <w:style w:type="character" w:customStyle="1" w:styleId="31113CharChar3Char3111111-Char">
    <w:name w:val="样式 标题 31.1.1条标题 3 Char Char标题 3 Char标3§1.1.1.. (1.1.1)- ... Char"/>
    <w:link w:val="31113CharChar3Char3111111-"/>
    <w:rPr>
      <w:color w:val="000000"/>
      <w:kern w:val="2"/>
      <w:sz w:val="24"/>
      <w:szCs w:val="32"/>
    </w:rPr>
  </w:style>
  <w:style w:type="paragraph" w:customStyle="1" w:styleId="11Char105">
    <w:name w:val="样式 标题 1标题 1 Char标1第一章一级标题，黑粗，三号，序号 + 段前: 0.5 行"/>
    <w:basedOn w:val="11"/>
    <w:pPr>
      <w:keepLines w:val="0"/>
      <w:widowControl w:val="0"/>
      <w:spacing w:beforeLines="50" w:after="0"/>
    </w:pPr>
    <w:rPr>
      <w:rFonts w:ascii="宋体" w:eastAsia="宋体" w:hAnsi="宋体" w:cs="宋体"/>
      <w:bCs w:val="0"/>
      <w:kern w:val="2"/>
      <w:sz w:val="28"/>
      <w:szCs w:val="20"/>
    </w:rPr>
  </w:style>
  <w:style w:type="paragraph" w:customStyle="1" w:styleId="015">
    <w:name w:val="样式 表格文字居中 + 加粗 段前: 0.1 行 段后: 5 磅"/>
    <w:basedOn w:val="affffffffa"/>
    <w:pPr>
      <w:keepNext/>
      <w:widowControl w:val="0"/>
      <w:tabs>
        <w:tab w:val="clear" w:pos="377"/>
        <w:tab w:val="clear" w:pos="827"/>
        <w:tab w:val="left" w:pos="628"/>
        <w:tab w:val="left" w:pos="1727"/>
        <w:tab w:val="left" w:pos="1884"/>
      </w:tabs>
      <w:spacing w:beforeLines="0" w:line="240" w:lineRule="auto"/>
    </w:pPr>
    <w:rPr>
      <w:bCs/>
      <w:snapToGrid w:val="0"/>
      <w:color w:val="FF00FF"/>
      <w:kern w:val="21"/>
      <w:sz w:val="24"/>
      <w:szCs w:val="24"/>
      <w:lang w:val="ru-RU"/>
    </w:rPr>
  </w:style>
  <w:style w:type="paragraph" w:customStyle="1" w:styleId="-00">
    <w:name w:val="样式 正文首行缩进可研-正文首行缩进 + 首行缩进:  0 字符"/>
    <w:basedOn w:val="affffb"/>
    <w:pPr>
      <w:keepNext/>
      <w:widowControl w:val="0"/>
      <w:tabs>
        <w:tab w:val="clear" w:pos="377"/>
        <w:tab w:val="left" w:pos="628"/>
        <w:tab w:val="left" w:pos="1727"/>
        <w:tab w:val="left" w:pos="1884"/>
        <w:tab w:val="left" w:pos="2660"/>
        <w:tab w:val="left" w:pos="4325"/>
      </w:tabs>
      <w:adjustRightInd w:val="0"/>
      <w:snapToGrid w:val="0"/>
      <w:spacing w:after="0" w:line="360" w:lineRule="auto"/>
      <w:ind w:firstLineChars="0" w:firstLine="0"/>
      <w:jc w:val="left"/>
    </w:pPr>
    <w:rPr>
      <w:rFonts w:hAnsi="宋体" w:cs="宋体"/>
      <w:color w:val="000000"/>
      <w:kern w:val="0"/>
      <w:sz w:val="24"/>
      <w:szCs w:val="20"/>
    </w:rPr>
  </w:style>
  <w:style w:type="paragraph" w:customStyle="1" w:styleId="dyh">
    <w:name w:val="样式 样式dyh表格 +"/>
    <w:basedOn w:val="dyh0"/>
    <w:pPr>
      <w:ind w:leftChars="-40" w:left="-84" w:rightChars="-54" w:right="-113" w:firstLineChars="4" w:firstLine="10"/>
    </w:pPr>
    <w:rPr>
      <w:kern w:val="0"/>
    </w:rPr>
  </w:style>
  <w:style w:type="paragraph" w:customStyle="1" w:styleId="dyh0">
    <w:name w:val="样式dyh表格"/>
    <w:basedOn w:val="af0"/>
    <w:pPr>
      <w:widowControl w:val="0"/>
      <w:tabs>
        <w:tab w:val="clear" w:pos="377"/>
      </w:tabs>
      <w:spacing w:beforeLines="25"/>
      <w:jc w:val="center"/>
    </w:pPr>
    <w:rPr>
      <w:rFonts w:hAnsi="宋体"/>
      <w:kern w:val="2"/>
    </w:rPr>
  </w:style>
  <w:style w:type="paragraph" w:customStyle="1" w:styleId="sj">
    <w:name w:val="正文sj"/>
    <w:basedOn w:val="af0"/>
    <w:pPr>
      <w:widowControl w:val="0"/>
      <w:tabs>
        <w:tab w:val="clear" w:pos="377"/>
      </w:tabs>
    </w:pPr>
    <w:rPr>
      <w:rFonts w:ascii="Times New Roman"/>
      <w:kern w:val="2"/>
    </w:rPr>
  </w:style>
  <w:style w:type="paragraph" w:customStyle="1" w:styleId="sj2">
    <w:name w:val="标题sj2"/>
    <w:basedOn w:val="22"/>
    <w:next w:val="af0"/>
    <w:pPr>
      <w:widowControl w:val="0"/>
      <w:spacing w:beforeLines="0" w:after="260" w:line="415" w:lineRule="auto"/>
      <w:jc w:val="center"/>
    </w:pPr>
    <w:rPr>
      <w:rFonts w:ascii="Arial" w:eastAsia="宋体" w:hAnsi="Arial"/>
      <w:b/>
      <w:kern w:val="2"/>
      <w:sz w:val="24"/>
      <w:szCs w:val="32"/>
    </w:rPr>
  </w:style>
  <w:style w:type="paragraph" w:customStyle="1" w:styleId="affffffffffffffffffffffff0">
    <w:name w:val="单位"/>
    <w:pPr>
      <w:spacing w:beforeLines="50" w:line="360" w:lineRule="auto"/>
      <w:ind w:left="1440"/>
      <w:jc w:val="right"/>
    </w:pPr>
    <w:rPr>
      <w:sz w:val="21"/>
    </w:rPr>
  </w:style>
  <w:style w:type="character" w:customStyle="1" w:styleId="hm-font-black1">
    <w:name w:val="hm-font-black1"/>
    <w:rPr>
      <w:color w:val="000000"/>
      <w:sz w:val="17"/>
      <w:szCs w:val="17"/>
    </w:rPr>
  </w:style>
  <w:style w:type="paragraph" w:customStyle="1" w:styleId="2fffffa">
    <w:name w:val="样式 正文首行缩进 + 右侧:  2 字符"/>
    <w:basedOn w:val="affffb"/>
    <w:next w:val="affffb"/>
    <w:pPr>
      <w:widowControl w:val="0"/>
      <w:tabs>
        <w:tab w:val="clear" w:pos="377"/>
        <w:tab w:val="left" w:pos="628"/>
        <w:tab w:val="left" w:pos="1727"/>
        <w:tab w:val="left" w:pos="1884"/>
      </w:tabs>
      <w:spacing w:after="0"/>
      <w:ind w:firstLineChars="200" w:firstLine="200"/>
      <w:outlineLvl w:val="0"/>
    </w:pPr>
    <w:rPr>
      <w:rFonts w:hAnsi="宋体"/>
      <w:color w:val="FF0000"/>
      <w:sz w:val="24"/>
      <w:szCs w:val="20"/>
    </w:rPr>
  </w:style>
  <w:style w:type="paragraph" w:customStyle="1" w:styleId="affffffffffffffffffffffff1">
    <w:name w:val="样式 正文首行缩进 + 四号"/>
    <w:basedOn w:val="affffb"/>
    <w:link w:val="Charfffff0"/>
    <w:pPr>
      <w:widowControl w:val="0"/>
      <w:tabs>
        <w:tab w:val="clear" w:pos="377"/>
        <w:tab w:val="left" w:pos="628"/>
        <w:tab w:val="left" w:pos="1727"/>
        <w:tab w:val="left" w:pos="1884"/>
      </w:tabs>
      <w:snapToGrid w:val="0"/>
      <w:spacing w:after="0"/>
      <w:ind w:firstLineChars="200" w:firstLine="480"/>
      <w:outlineLvl w:val="0"/>
    </w:pPr>
    <w:rPr>
      <w:rFonts w:hAnsi="宋体"/>
      <w:bCs/>
      <w:color w:val="000000"/>
      <w:sz w:val="24"/>
    </w:rPr>
  </w:style>
  <w:style w:type="character" w:customStyle="1" w:styleId="read1">
    <w:name w:val="read1"/>
    <w:rPr>
      <w:rFonts w:hint="default"/>
      <w:color w:val="000000"/>
      <w:u w:val="none"/>
    </w:rPr>
  </w:style>
  <w:style w:type="paragraph" w:customStyle="1" w:styleId="Normalbottom">
    <w:name w:val="Normal bottom"/>
    <w:basedOn w:val="af0"/>
    <w:pPr>
      <w:tabs>
        <w:tab w:val="clear" w:pos="377"/>
      </w:tabs>
      <w:spacing w:after="240" w:line="240" w:lineRule="auto"/>
      <w:ind w:right="-1"/>
    </w:pPr>
    <w:rPr>
      <w:rFonts w:ascii="Arial" w:hAnsi="Arial"/>
      <w:sz w:val="22"/>
      <w:szCs w:val="20"/>
      <w:lang w:val="en-GB" w:eastAsia="en-US"/>
    </w:rPr>
  </w:style>
  <w:style w:type="character" w:customStyle="1" w:styleId="105font1">
    <w:name w:val="105font1"/>
    <w:rPr>
      <w:sz w:val="21"/>
      <w:szCs w:val="21"/>
    </w:rPr>
  </w:style>
  <w:style w:type="paragraph" w:customStyle="1" w:styleId="Sun">
    <w:name w:val="Sun"/>
    <w:basedOn w:val="af0"/>
    <w:pPr>
      <w:tabs>
        <w:tab w:val="clear" w:pos="377"/>
      </w:tabs>
      <w:autoSpaceDE w:val="0"/>
      <w:autoSpaceDN w:val="0"/>
      <w:adjustRightInd w:val="0"/>
      <w:snapToGrid w:val="0"/>
      <w:spacing w:line="240" w:lineRule="auto"/>
      <w:ind w:firstLine="567"/>
      <w:jc w:val="left"/>
      <w:textAlignment w:val="baseline"/>
    </w:pPr>
    <w:rPr>
      <w:rFonts w:cs="宋体"/>
      <w:spacing w:val="14"/>
      <w:kern w:val="28"/>
      <w:sz w:val="28"/>
      <w:szCs w:val="28"/>
    </w:rPr>
  </w:style>
  <w:style w:type="paragraph" w:customStyle="1" w:styleId="Table-I">
    <w:name w:val="Table-I"/>
    <w:basedOn w:val="af0"/>
    <w:pPr>
      <w:tabs>
        <w:tab w:val="clear" w:pos="377"/>
        <w:tab w:val="left" w:pos="2160"/>
        <w:tab w:val="left" w:pos="3840"/>
        <w:tab w:val="left" w:pos="5280"/>
      </w:tabs>
      <w:spacing w:line="240" w:lineRule="atLeast"/>
      <w:jc w:val="center"/>
    </w:pPr>
    <w:rPr>
      <w:rFonts w:ascii="Tahoma" w:eastAsia="华文中宋" w:hAnsi="Tahoma" w:cs="Tahoma"/>
      <w:kern w:val="2"/>
      <w:sz w:val="22"/>
      <w:szCs w:val="22"/>
    </w:rPr>
  </w:style>
  <w:style w:type="paragraph" w:customStyle="1" w:styleId="Table-II">
    <w:name w:val="Table-II"/>
    <w:basedOn w:val="Table-I"/>
    <w:pPr>
      <w:ind w:left="48"/>
      <w:jc w:val="left"/>
    </w:pPr>
  </w:style>
  <w:style w:type="paragraph" w:customStyle="1" w:styleId="HTMLb">
    <w:name w:val="HTML 预先格式化"/>
    <w:basedOn w:val="af0"/>
    <w:pPr>
      <w:tabs>
        <w:tab w:val="clear" w:pos="3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hAnsi="宋体" w:cs="宋体"/>
      <w:color w:val="000000"/>
      <w:sz w:val="21"/>
      <w:szCs w:val="21"/>
    </w:rPr>
  </w:style>
  <w:style w:type="paragraph" w:customStyle="1" w:styleId="515Char1CharChar566">
    <w:name w:val="样式 标题 51)项标题 5 Char1) Char项 Char标5一级项 + 段前: 6 磅 段后: 6 磅"/>
    <w:basedOn w:val="50"/>
    <w:pPr>
      <w:keepNext w:val="0"/>
      <w:keepLines w:val="0"/>
      <w:tabs>
        <w:tab w:val="clear" w:pos="808"/>
        <w:tab w:val="left" w:pos="1440"/>
      </w:tabs>
      <w:adjustRightInd w:val="0"/>
      <w:snapToGrid w:val="0"/>
      <w:spacing w:before="0" w:beforeAutospacing="0" w:after="0" w:line="360" w:lineRule="auto"/>
      <w:ind w:firstLine="567"/>
      <w:jc w:val="left"/>
    </w:pPr>
    <w:rPr>
      <w:rFonts w:eastAsia="宋体" w:cs="宋体"/>
      <w:bCs w:val="0"/>
      <w:color w:val="000000"/>
      <w:kern w:val="2"/>
    </w:rPr>
  </w:style>
  <w:style w:type="paragraph" w:customStyle="1" w:styleId="41111411114Char1111Char4Arial">
    <w:name w:val="样式 标题 41.1.1.1标题 4.1.1.1.1标题 4 Char款1.1.1.1 Char标4 + Arial"/>
    <w:basedOn w:val="42"/>
    <w:pPr>
      <w:keepLines w:val="0"/>
      <w:widowControl w:val="0"/>
      <w:tabs>
        <w:tab w:val="left" w:pos="628"/>
        <w:tab w:val="left" w:pos="792"/>
        <w:tab w:val="left" w:pos="1447"/>
        <w:tab w:val="left" w:pos="1727"/>
        <w:tab w:val="left" w:pos="1884"/>
        <w:tab w:val="left" w:pos="4900"/>
      </w:tabs>
      <w:spacing w:before="0" w:beforeAutospacing="0" w:after="0"/>
      <w:ind w:left="576" w:hanging="864"/>
      <w:jc w:val="left"/>
    </w:pPr>
    <w:rPr>
      <w:rFonts w:ascii="Arial" w:eastAsia="宋体" w:hAnsi="Arial"/>
      <w:bCs w:val="0"/>
      <w:kern w:val="2"/>
      <w:szCs w:val="28"/>
    </w:rPr>
  </w:style>
  <w:style w:type="character" w:customStyle="1" w:styleId="22Char">
    <w:name w:val="样式 题注 + 首行缩进:  2 字符2 Char"/>
    <w:link w:val="229"/>
    <w:rPr>
      <w:rFonts w:ascii="黑体" w:eastAsia="黑体" w:cs="宋体"/>
      <w:kern w:val="2"/>
      <w:sz w:val="24"/>
    </w:rPr>
  </w:style>
  <w:style w:type="paragraph" w:customStyle="1" w:styleId="affffffffffffffffffffffff2">
    <w:name w:val="样式 表中居中文字 +"/>
    <w:basedOn w:val="affffffffffffffffffff1"/>
    <w:pPr>
      <w:widowControl w:val="0"/>
      <w:tabs>
        <w:tab w:val="clear" w:pos="6660"/>
      </w:tabs>
      <w:adjustRightInd w:val="0"/>
      <w:snapToGrid w:val="0"/>
      <w:spacing w:beforeLines="50"/>
    </w:pPr>
    <w:rPr>
      <w:rFonts w:cs="宋体"/>
      <w:kern w:val="2"/>
      <w:szCs w:val="20"/>
    </w:rPr>
  </w:style>
  <w:style w:type="paragraph" w:customStyle="1" w:styleId="08">
    <w:name w:val="样式 居中 首行缩进:  0 字符"/>
    <w:basedOn w:val="af0"/>
    <w:pPr>
      <w:widowControl w:val="0"/>
      <w:tabs>
        <w:tab w:val="clear" w:pos="377"/>
      </w:tabs>
      <w:adjustRightInd w:val="0"/>
      <w:snapToGrid w:val="0"/>
      <w:spacing w:line="360" w:lineRule="auto"/>
      <w:jc w:val="center"/>
    </w:pPr>
    <w:rPr>
      <w:rFonts w:ascii="黑体" w:eastAsia="黑体" w:hAnsi="宋体" w:cs="宋体"/>
      <w:color w:val="000000"/>
    </w:rPr>
  </w:style>
  <w:style w:type="paragraph" w:customStyle="1" w:styleId="09205">
    <w:name w:val="样式 正文缩进 + (西文) 宋体 首行缩进:  0.92 厘米 段后: 0.5 行 图案: 清除"/>
    <w:basedOn w:val="afb"/>
    <w:pPr>
      <w:widowControl w:val="0"/>
      <w:tabs>
        <w:tab w:val="clear" w:pos="377"/>
        <w:tab w:val="left" w:pos="1260"/>
      </w:tabs>
      <w:adjustRightInd w:val="0"/>
      <w:ind w:firstLine="567"/>
      <w:jc w:val="left"/>
    </w:pPr>
    <w:rPr>
      <w:rFonts w:ascii="宋体" w:hAnsi="宋体" w:cs="宋体"/>
      <w:color w:val="000000"/>
      <w:spacing w:val="0"/>
      <w:sz w:val="28"/>
    </w:rPr>
  </w:style>
  <w:style w:type="paragraph" w:customStyle="1" w:styleId="251">
    <w:name w:val="样式 行距: 固定值 25 磅"/>
    <w:basedOn w:val="af0"/>
    <w:link w:val="25Char"/>
    <w:pPr>
      <w:widowControl w:val="0"/>
      <w:tabs>
        <w:tab w:val="clear" w:pos="377"/>
      </w:tabs>
      <w:adjustRightInd w:val="0"/>
      <w:snapToGrid w:val="0"/>
      <w:spacing w:line="360" w:lineRule="auto"/>
      <w:ind w:firstLineChars="200" w:firstLine="200"/>
      <w:jc w:val="left"/>
    </w:pPr>
    <w:rPr>
      <w:rFonts w:hAnsi="宋体" w:cs="宋体"/>
      <w:color w:val="000000"/>
      <w:kern w:val="2"/>
      <w:sz w:val="28"/>
      <w:szCs w:val="20"/>
    </w:rPr>
  </w:style>
  <w:style w:type="character" w:customStyle="1" w:styleId="25Char">
    <w:name w:val="样式 行距: 固定值 25 磅 Char"/>
    <w:link w:val="251"/>
    <w:rPr>
      <w:rFonts w:ascii="宋体" w:hAnsi="宋体" w:cs="宋体"/>
      <w:color w:val="000000"/>
      <w:kern w:val="2"/>
      <w:sz w:val="28"/>
    </w:rPr>
  </w:style>
  <w:style w:type="paragraph" w:customStyle="1" w:styleId="2fffffb">
    <w:name w:val="样式 样式 样式2 + + (符号) 宋体 小四"/>
    <w:basedOn w:val="2fffff2"/>
    <w:pPr>
      <w:keepNext w:val="0"/>
      <w:tabs>
        <w:tab w:val="clear" w:pos="628"/>
        <w:tab w:val="clear" w:pos="1727"/>
        <w:tab w:val="clear" w:pos="1884"/>
        <w:tab w:val="clear" w:pos="2660"/>
        <w:tab w:val="clear" w:pos="5460"/>
      </w:tabs>
      <w:snapToGrid/>
    </w:pPr>
    <w:rPr>
      <w:b w:val="0"/>
      <w:bCs w:val="0"/>
      <w:caps/>
      <w:spacing w:val="0"/>
      <w:sz w:val="24"/>
      <w:szCs w:val="24"/>
      <w:lang w:val="zh-CN"/>
    </w:rPr>
  </w:style>
  <w:style w:type="character" w:customStyle="1" w:styleId="-f">
    <w:name w:val="可研-目次"/>
    <w:rPr>
      <w:rFonts w:eastAsia="宋体"/>
      <w:sz w:val="28"/>
    </w:rPr>
  </w:style>
  <w:style w:type="paragraph" w:customStyle="1" w:styleId="affffffffffffffffffffffff3">
    <w:name w:val="样式 正文首行缩进 + 宋体"/>
    <w:basedOn w:val="affffb"/>
    <w:pPr>
      <w:keepNext/>
      <w:widowControl w:val="0"/>
      <w:tabs>
        <w:tab w:val="clear" w:pos="377"/>
      </w:tabs>
      <w:overflowPunct w:val="0"/>
      <w:spacing w:after="0" w:line="360" w:lineRule="auto"/>
      <w:ind w:firstLineChars="200" w:firstLine="200"/>
    </w:pPr>
    <w:rPr>
      <w:rFonts w:hAnsi="宋体"/>
      <w:color w:val="FF0000"/>
      <w:sz w:val="24"/>
    </w:rPr>
  </w:style>
  <w:style w:type="paragraph" w:customStyle="1" w:styleId="1ffffff5">
    <w:name w:val="样式 正文首行缩进 + 宋体1"/>
    <w:basedOn w:val="affffb"/>
    <w:pPr>
      <w:keepNext/>
      <w:widowControl w:val="0"/>
      <w:tabs>
        <w:tab w:val="clear" w:pos="377"/>
      </w:tabs>
      <w:overflowPunct w:val="0"/>
      <w:spacing w:after="0" w:line="360" w:lineRule="auto"/>
      <w:ind w:firstLineChars="200" w:firstLine="480"/>
    </w:pPr>
    <w:rPr>
      <w:rFonts w:hAnsi="宋体"/>
      <w:color w:val="FF0000"/>
      <w:sz w:val="24"/>
    </w:rPr>
  </w:style>
  <w:style w:type="paragraph" w:customStyle="1" w:styleId="-f0">
    <w:name w:val="页眉-无内容"/>
    <w:basedOn w:val="afffa"/>
    <w:pPr>
      <w:keepNext/>
      <w:keepLines w:val="0"/>
      <w:widowControl w:val="0"/>
      <w:pBdr>
        <w:bottom w:val="none" w:sz="0" w:space="0" w:color="auto"/>
      </w:pBdr>
      <w:tabs>
        <w:tab w:val="clear" w:pos="4153"/>
        <w:tab w:val="clear" w:pos="8306"/>
      </w:tabs>
      <w:spacing w:after="0" w:line="240" w:lineRule="auto"/>
      <w:ind w:firstLine="567"/>
      <w:jc w:val="both"/>
      <w:outlineLvl w:val="0"/>
    </w:pPr>
    <w:rPr>
      <w:rFonts w:ascii="黑体"/>
      <w:snapToGrid w:val="0"/>
      <w:spacing w:val="0"/>
      <w:kern w:val="2"/>
      <w:sz w:val="18"/>
      <w:szCs w:val="18"/>
    </w:rPr>
  </w:style>
  <w:style w:type="paragraph" w:customStyle="1" w:styleId="affffffffffffffffffffffff4">
    <w:name w:val="样式 黑体 四号 居中"/>
    <w:basedOn w:val="af0"/>
    <w:pPr>
      <w:keepNext/>
      <w:widowControl w:val="0"/>
      <w:tabs>
        <w:tab w:val="clear" w:pos="377"/>
      </w:tabs>
      <w:spacing w:line="240" w:lineRule="auto"/>
      <w:jc w:val="center"/>
    </w:pPr>
    <w:rPr>
      <w:rFonts w:ascii="黑体" w:eastAsia="黑体" w:cs="宋体"/>
      <w:kern w:val="2"/>
      <w:sz w:val="28"/>
      <w:szCs w:val="20"/>
    </w:rPr>
  </w:style>
  <w:style w:type="paragraph" w:customStyle="1" w:styleId="-f1">
    <w:name w:val="可研-工程名称"/>
    <w:basedOn w:val="affffb"/>
    <w:pPr>
      <w:keepNext/>
      <w:widowControl w:val="0"/>
      <w:tabs>
        <w:tab w:val="clear" w:pos="377"/>
      </w:tabs>
      <w:overflowPunct w:val="0"/>
      <w:spacing w:after="0" w:line="360" w:lineRule="auto"/>
      <w:ind w:firstLineChars="200" w:firstLine="480"/>
      <w:jc w:val="center"/>
    </w:pPr>
    <w:rPr>
      <w:rFonts w:eastAsia="黑体" w:hAnsi="宋体"/>
      <w:color w:val="FF0000"/>
      <w:sz w:val="24"/>
    </w:rPr>
  </w:style>
  <w:style w:type="paragraph" w:customStyle="1" w:styleId="affffffffffffffffffffffff5">
    <w:name w:val="可行性研究报告"/>
    <w:basedOn w:val="af0"/>
    <w:pPr>
      <w:keepNext/>
      <w:widowControl w:val="0"/>
      <w:tabs>
        <w:tab w:val="clear" w:pos="377"/>
      </w:tabs>
      <w:spacing w:line="240" w:lineRule="auto"/>
      <w:jc w:val="center"/>
    </w:pPr>
    <w:rPr>
      <w:rFonts w:ascii="黑体" w:eastAsia="黑体" w:cs="宋体"/>
      <w:kern w:val="2"/>
      <w:sz w:val="44"/>
      <w:szCs w:val="20"/>
    </w:rPr>
  </w:style>
  <w:style w:type="character" w:customStyle="1" w:styleId="-CharChar6">
    <w:name w:val="可研-工程名称 Char Char"/>
    <w:rPr>
      <w:rFonts w:eastAsia="黑体"/>
      <w:kern w:val="2"/>
      <w:sz w:val="28"/>
      <w:szCs w:val="24"/>
      <w:lang w:val="en-US" w:eastAsia="zh-CN" w:bidi="ar-SA"/>
    </w:rPr>
  </w:style>
  <w:style w:type="paragraph" w:customStyle="1" w:styleId="-f2">
    <w:name w:val="可研-签署页"/>
    <w:basedOn w:val="af0"/>
    <w:pPr>
      <w:keepNext/>
      <w:widowControl w:val="0"/>
      <w:tabs>
        <w:tab w:val="clear" w:pos="377"/>
      </w:tabs>
      <w:spacing w:line="240" w:lineRule="auto"/>
      <w:ind w:firstLineChars="400" w:firstLine="1120"/>
    </w:pPr>
    <w:rPr>
      <w:rFonts w:ascii="Times New Roman"/>
      <w:kern w:val="2"/>
      <w:sz w:val="28"/>
    </w:rPr>
  </w:style>
  <w:style w:type="paragraph" w:customStyle="1" w:styleId="1020">
    <w:name w:val="样式 目录 1 + 左侧:  0 厘米 悬挂缩进: 2 字符"/>
    <w:basedOn w:val="TOC1"/>
    <w:pPr>
      <w:keepNext/>
      <w:widowControl w:val="0"/>
      <w:tabs>
        <w:tab w:val="clear" w:pos="340"/>
        <w:tab w:val="clear" w:pos="8777"/>
        <w:tab w:val="left" w:pos="315"/>
        <w:tab w:val="right" w:leader="middleDot" w:pos="9072"/>
      </w:tabs>
      <w:ind w:left="480" w:hangingChars="200" w:hanging="480"/>
      <w:outlineLvl w:val="0"/>
    </w:pPr>
    <w:rPr>
      <w:rFonts w:ascii="Times New Roman" w:eastAsia="宋体" w:hAnsi="Times New Roman" w:cs="宋体"/>
      <w:b/>
      <w:kern w:val="2"/>
      <w:szCs w:val="20"/>
    </w:rPr>
  </w:style>
  <w:style w:type="paragraph" w:customStyle="1" w:styleId="1021">
    <w:name w:val="样式 目录 1 + 左侧:  0 厘米 悬挂缩进: 2 字符1"/>
    <w:basedOn w:val="TOC1"/>
    <w:pPr>
      <w:keepNext/>
      <w:widowControl w:val="0"/>
      <w:tabs>
        <w:tab w:val="clear" w:pos="340"/>
        <w:tab w:val="clear" w:pos="8777"/>
        <w:tab w:val="left" w:pos="315"/>
        <w:tab w:val="right" w:leader="middleDot" w:pos="9072"/>
      </w:tabs>
      <w:ind w:left="480" w:hangingChars="200" w:hanging="480"/>
      <w:outlineLvl w:val="0"/>
    </w:pPr>
    <w:rPr>
      <w:rFonts w:ascii="Times New Roman" w:eastAsia="宋体" w:hAnsi="Times New Roman" w:cs="宋体"/>
      <w:b/>
      <w:kern w:val="2"/>
      <w:szCs w:val="20"/>
    </w:rPr>
  </w:style>
  <w:style w:type="paragraph" w:customStyle="1" w:styleId="1022">
    <w:name w:val="样式 目录 1 + 左侧:  0 厘米 悬挂缩进: 2 字符2"/>
    <w:basedOn w:val="TOC1"/>
    <w:pPr>
      <w:keepNext/>
      <w:widowControl w:val="0"/>
      <w:tabs>
        <w:tab w:val="clear" w:pos="340"/>
        <w:tab w:val="clear" w:pos="8777"/>
        <w:tab w:val="left" w:pos="315"/>
        <w:tab w:val="right" w:leader="middleDot" w:pos="9072"/>
      </w:tabs>
      <w:ind w:left="480" w:hangingChars="200" w:hanging="480"/>
      <w:outlineLvl w:val="0"/>
    </w:pPr>
    <w:rPr>
      <w:rFonts w:ascii="Times New Roman" w:eastAsia="宋体" w:hAnsi="Times New Roman" w:cs="宋体"/>
      <w:b/>
      <w:kern w:val="2"/>
      <w:szCs w:val="20"/>
    </w:rPr>
  </w:style>
  <w:style w:type="paragraph" w:customStyle="1" w:styleId="-f3">
    <w:name w:val="可研-签暑页"/>
    <w:basedOn w:val="af0"/>
    <w:pPr>
      <w:keepNext/>
      <w:widowControl w:val="0"/>
      <w:tabs>
        <w:tab w:val="clear" w:pos="377"/>
      </w:tabs>
      <w:spacing w:line="240" w:lineRule="auto"/>
      <w:ind w:firstLineChars="400" w:firstLine="1120"/>
    </w:pPr>
    <w:rPr>
      <w:rFonts w:ascii="Times New Roman" w:cs="宋体"/>
      <w:kern w:val="2"/>
      <w:sz w:val="28"/>
      <w:szCs w:val="20"/>
    </w:rPr>
  </w:style>
  <w:style w:type="paragraph" w:customStyle="1" w:styleId="-23">
    <w:name w:val="样式 正文首行缩进可研-正文首行缩进 + 首行缩进:  2 字符"/>
    <w:basedOn w:val="affffb"/>
    <w:link w:val="-2Char"/>
    <w:pPr>
      <w:widowControl w:val="0"/>
      <w:tabs>
        <w:tab w:val="clear" w:pos="377"/>
        <w:tab w:val="left" w:pos="628"/>
        <w:tab w:val="left" w:pos="1727"/>
        <w:tab w:val="left" w:pos="1884"/>
        <w:tab w:val="left" w:pos="4900"/>
      </w:tabs>
      <w:snapToGrid w:val="0"/>
      <w:spacing w:after="0" w:line="360" w:lineRule="auto"/>
      <w:ind w:firstLineChars="200" w:firstLine="480"/>
      <w:jc w:val="left"/>
    </w:pPr>
    <w:rPr>
      <w:rFonts w:hAnsi="宋体" w:cs="宋体"/>
      <w:color w:val="FF0000"/>
      <w:kern w:val="0"/>
      <w:sz w:val="24"/>
      <w:szCs w:val="20"/>
    </w:rPr>
  </w:style>
  <w:style w:type="paragraph" w:customStyle="1" w:styleId="2fffffc">
    <w:name w:val="样式 表格标题 + 自动设置 首行缩进:  2 字符"/>
    <w:basedOn w:val="afffffff7"/>
    <w:pPr>
      <w:keepNext/>
      <w:tabs>
        <w:tab w:val="left" w:pos="1727"/>
        <w:tab w:val="left" w:pos="1884"/>
      </w:tabs>
      <w:snapToGrid w:val="0"/>
      <w:spacing w:line="336" w:lineRule="auto"/>
      <w:ind w:firstLineChars="200" w:firstLine="480"/>
      <w:outlineLvl w:val="0"/>
    </w:pPr>
    <w:rPr>
      <w:rFonts w:ascii="Arial" w:hAnsi="Arial" w:cs="宋体"/>
      <w:b w:val="0"/>
      <w:kern w:val="2"/>
    </w:rPr>
  </w:style>
  <w:style w:type="paragraph" w:customStyle="1" w:styleId="affffffffffffffffffffffff6">
    <w:name w:val="样式 表中居中文字 + 自动设置"/>
    <w:basedOn w:val="affffffffffffffffffff1"/>
    <w:pPr>
      <w:keepNext/>
      <w:adjustRightInd w:val="0"/>
      <w:snapToGrid w:val="0"/>
      <w:spacing w:line="460" w:lineRule="exact"/>
    </w:pPr>
  </w:style>
  <w:style w:type="paragraph" w:customStyle="1" w:styleId="2fffffd">
    <w:name w:val="样式 表格标题 + 首行缩进:  2 字符"/>
    <w:basedOn w:val="afffffff7"/>
    <w:pPr>
      <w:keepNext/>
      <w:tabs>
        <w:tab w:val="left" w:pos="1727"/>
        <w:tab w:val="left" w:pos="1884"/>
      </w:tabs>
      <w:snapToGrid w:val="0"/>
      <w:spacing w:line="336" w:lineRule="auto"/>
      <w:ind w:left="-420" w:right="-318" w:firstLineChars="200" w:firstLine="480"/>
      <w:outlineLvl w:val="0"/>
    </w:pPr>
    <w:rPr>
      <w:rFonts w:ascii="Arial" w:hAnsi="Arial" w:cs="宋体"/>
      <w:b w:val="0"/>
      <w:color w:val="000000"/>
      <w:kern w:val="2"/>
    </w:rPr>
  </w:style>
  <w:style w:type="paragraph" w:customStyle="1" w:styleId="affffffffffffffffffffffff7">
    <w:name w:val="样式 表格文字居中 + 两端对齐"/>
    <w:basedOn w:val="affffffffa"/>
    <w:pPr>
      <w:widowControl w:val="0"/>
      <w:tabs>
        <w:tab w:val="clear" w:pos="377"/>
      </w:tabs>
      <w:spacing w:beforeLines="0" w:line="240" w:lineRule="auto"/>
      <w:jc w:val="both"/>
    </w:pPr>
    <w:rPr>
      <w:snapToGrid w:val="0"/>
      <w:color w:val="FF00FF"/>
      <w:kern w:val="21"/>
      <w:sz w:val="24"/>
      <w:szCs w:val="20"/>
      <w:lang w:val="ru-RU"/>
    </w:rPr>
  </w:style>
  <w:style w:type="character" w:customStyle="1" w:styleId="Charffffd">
    <w:name w:val="题注新 Char"/>
    <w:link w:val="affffffffffffffffffffff4"/>
    <w:rPr>
      <w:rFonts w:ascii="宋体" w:eastAsia="黑体" w:hAnsi="宋体"/>
      <w:bCs/>
      <w:color w:val="000000"/>
      <w:kern w:val="2"/>
      <w:sz w:val="24"/>
      <w:szCs w:val="24"/>
    </w:rPr>
  </w:style>
  <w:style w:type="paragraph" w:customStyle="1" w:styleId="41111411114Char00">
    <w:name w:val="样式 标题 41.1.1.1标题 4.1.1.1.1标题 4 Char款 + 左侧:  0 厘米 首行缩进:  0 厘米"/>
    <w:basedOn w:val="af0"/>
    <w:link w:val="41111411114Char00Char"/>
    <w:pPr>
      <w:tabs>
        <w:tab w:val="clear" w:pos="377"/>
        <w:tab w:val="left" w:pos="0"/>
      </w:tabs>
      <w:spacing w:line="240" w:lineRule="auto"/>
      <w:jc w:val="left"/>
    </w:pPr>
  </w:style>
  <w:style w:type="character" w:customStyle="1" w:styleId="-2Char">
    <w:name w:val="样式 正文首行缩进可研-正文首行缩进 + 首行缩进:  2 字符 Char"/>
    <w:link w:val="-23"/>
    <w:rPr>
      <w:rFonts w:hAnsi="宋体" w:cs="宋体"/>
      <w:color w:val="FF0000"/>
      <w:sz w:val="24"/>
    </w:rPr>
  </w:style>
  <w:style w:type="character" w:customStyle="1" w:styleId="41111411114Char00Char">
    <w:name w:val="样式 标题 41.1.1.1标题 4.1.1.1.1标题 4 Char款 + 左侧:  0 厘米 首行缩进:  0 厘米 Char"/>
    <w:link w:val="41111411114Char00"/>
    <w:rPr>
      <w:rFonts w:ascii="宋体"/>
      <w:sz w:val="24"/>
      <w:szCs w:val="24"/>
    </w:rPr>
  </w:style>
  <w:style w:type="paragraph" w:customStyle="1" w:styleId="31a">
    <w:name w:val="样式 标题 3 + 右侧:  1 字符"/>
    <w:basedOn w:val="32"/>
    <w:pPr>
      <w:widowControl w:val="0"/>
      <w:adjustRightInd w:val="0"/>
      <w:snapToGrid w:val="0"/>
      <w:spacing w:before="120"/>
      <w:ind w:left="227" w:rightChars="100" w:right="100" w:hanging="227"/>
      <w:jc w:val="left"/>
    </w:pPr>
    <w:rPr>
      <w:rFonts w:ascii="Times New Roman" w:eastAsia="宋体"/>
      <w:bCs w:val="0"/>
      <w:szCs w:val="20"/>
    </w:rPr>
  </w:style>
  <w:style w:type="paragraph" w:customStyle="1" w:styleId="1ffffff6">
    <w:name w:val="样式 标题 1 + 字距调整二号"/>
    <w:basedOn w:val="11"/>
    <w:pPr>
      <w:keepNext w:val="0"/>
      <w:keepLines w:val="0"/>
      <w:spacing w:before="50" w:after="50"/>
      <w:ind w:rightChars="100" w:right="100"/>
    </w:pPr>
    <w:rPr>
      <w:rFonts w:ascii="Times New Roman" w:eastAsia="宋体"/>
      <w:sz w:val="28"/>
      <w:szCs w:val="44"/>
    </w:rPr>
  </w:style>
  <w:style w:type="paragraph" w:customStyle="1" w:styleId="210505105">
    <w:name w:val="样式 样式 标题 2 + 右侧:  1 字符 段前: 0.5 行 段后: 0.5 行 + 右侧:  1 字符 段前: 0.5 ..."/>
    <w:basedOn w:val="210505"/>
    <w:pPr>
      <w:keepNext/>
      <w:keepLines/>
      <w:widowControl/>
      <w:numPr>
        <w:numId w:val="0"/>
      </w:numPr>
      <w:tabs>
        <w:tab w:val="clear" w:pos="360"/>
      </w:tabs>
    </w:pPr>
    <w:rPr>
      <w:bCs w:val="0"/>
      <w:color w:val="auto"/>
    </w:rPr>
  </w:style>
  <w:style w:type="paragraph" w:customStyle="1" w:styleId="178780">
    <w:name w:val="样式 标题 1 + 黑体 小四 黑色 段前: 7.8 磅 段后: 7.8 磅"/>
    <w:basedOn w:val="11"/>
    <w:pPr>
      <w:keepNext w:val="0"/>
      <w:keepLines w:val="0"/>
      <w:spacing w:before="120" w:after="0" w:line="120" w:lineRule="auto"/>
    </w:pPr>
    <w:rPr>
      <w:rFonts w:ascii="宋体" w:eastAsia="宋体"/>
      <w:color w:val="000000"/>
      <w:kern w:val="0"/>
      <w:sz w:val="28"/>
      <w:szCs w:val="20"/>
    </w:rPr>
  </w:style>
  <w:style w:type="paragraph" w:customStyle="1" w:styleId="affffffffffffffffffffffff8">
    <w:name w:val="表单"/>
    <w:basedOn w:val="af0"/>
    <w:pPr>
      <w:tabs>
        <w:tab w:val="clear" w:pos="377"/>
      </w:tabs>
      <w:adjustRightInd w:val="0"/>
      <w:snapToGrid w:val="0"/>
      <w:spacing w:line="240" w:lineRule="atLeast"/>
      <w:ind w:firstLine="601"/>
      <w:jc w:val="center"/>
    </w:pPr>
    <w:rPr>
      <w:rFonts w:ascii="Times New Roman"/>
      <w:szCs w:val="28"/>
    </w:rPr>
  </w:style>
  <w:style w:type="paragraph" w:customStyle="1" w:styleId="1ffffff7">
    <w:name w:val="样式 正文首行缩进 + 紧缩量  1 磅"/>
    <w:basedOn w:val="affffb"/>
    <w:pPr>
      <w:tabs>
        <w:tab w:val="clear" w:pos="377"/>
        <w:tab w:val="left" w:pos="-3500"/>
        <w:tab w:val="left" w:pos="-3220"/>
        <w:tab w:val="left" w:pos="-2940"/>
      </w:tabs>
      <w:adjustRightInd w:val="0"/>
      <w:snapToGrid w:val="0"/>
      <w:spacing w:after="0" w:line="336" w:lineRule="auto"/>
      <w:ind w:firstLineChars="0" w:firstLine="200"/>
    </w:pPr>
    <w:rPr>
      <w:rFonts w:ascii="Arial" w:hAnsi="宋体"/>
      <w:color w:val="FF0000"/>
      <w:spacing w:val="-20"/>
      <w:kern w:val="0"/>
      <w:sz w:val="24"/>
    </w:rPr>
  </w:style>
  <w:style w:type="character" w:customStyle="1" w:styleId="1Charb">
    <w:name w:val="样式 正文首行缩进 + 紧缩量  1 磅 Char"/>
    <w:rPr>
      <w:rFonts w:ascii="宋体" w:eastAsia="宋体" w:hAnsi="宋体"/>
      <w:color w:val="000000"/>
      <w:spacing w:val="-20"/>
      <w:kern w:val="2"/>
      <w:sz w:val="28"/>
      <w:szCs w:val="28"/>
      <w:lang w:val="en-US" w:eastAsia="zh-CN" w:bidi="ar-SA"/>
    </w:rPr>
  </w:style>
  <w:style w:type="paragraph" w:customStyle="1" w:styleId="affffffffffffffffffffffff9">
    <w:name w:val="样式  + 黑体 居中"/>
    <w:basedOn w:val="af0"/>
    <w:pPr>
      <w:tabs>
        <w:tab w:val="clear" w:pos="377"/>
      </w:tabs>
      <w:spacing w:line="360" w:lineRule="auto"/>
      <w:jc w:val="center"/>
    </w:pPr>
    <w:rPr>
      <w:rFonts w:ascii="黑体" w:eastAsia="黑体" w:cs="宋体"/>
      <w:spacing w:val="10"/>
    </w:rPr>
  </w:style>
  <w:style w:type="paragraph" w:customStyle="1" w:styleId="1ffffff8">
    <w:name w:val="样式  + 黑体 居中1"/>
    <w:basedOn w:val="af0"/>
    <w:pPr>
      <w:tabs>
        <w:tab w:val="clear" w:pos="377"/>
      </w:tabs>
      <w:spacing w:line="360" w:lineRule="auto"/>
      <w:jc w:val="center"/>
    </w:pPr>
    <w:rPr>
      <w:rFonts w:ascii="黑体" w:eastAsia="黑体" w:cs="宋体"/>
      <w:spacing w:val="10"/>
      <w:szCs w:val="20"/>
    </w:rPr>
  </w:style>
  <w:style w:type="character" w:customStyle="1" w:styleId="1Charc">
    <w:name w:val="表格1 Char"/>
    <w:rPr>
      <w:rFonts w:ascii="宋体" w:eastAsia="宋体"/>
      <w:sz w:val="24"/>
      <w:lang w:val="en-US" w:eastAsia="zh-CN" w:bidi="ar-SA"/>
    </w:rPr>
  </w:style>
  <w:style w:type="character" w:customStyle="1" w:styleId="121215Char">
    <w:name w:val="样式 表格1 + 黑体 两端对齐 首行缩进:  2.12 厘米 行距: 1.5 倍行距 Char"/>
    <w:rPr>
      <w:rFonts w:ascii="黑体" w:eastAsia="黑体" w:cs="宋体"/>
      <w:sz w:val="24"/>
      <w:lang w:val="en-US" w:eastAsia="zh-CN" w:bidi="ar-SA"/>
    </w:rPr>
  </w:style>
  <w:style w:type="character" w:customStyle="1" w:styleId="yxInternal">
    <w:name w:val="yxInternal"/>
    <w:rPr>
      <w:rFonts w:ascii="Courier New" w:hAnsi="Courier New"/>
      <w:color w:val="FF0000"/>
    </w:rPr>
  </w:style>
  <w:style w:type="character" w:customStyle="1" w:styleId="yxMark">
    <w:name w:val="yxMark"/>
    <w:rPr>
      <w:rFonts w:ascii="Courier New" w:hAnsi="Courier New"/>
      <w:vanish/>
      <w:color w:val="800000"/>
      <w:vertAlign w:val="subscript"/>
    </w:rPr>
  </w:style>
  <w:style w:type="paragraph" w:customStyle="1" w:styleId="518">
    <w:name w:val="样式 标题 51)项 + 红色"/>
    <w:basedOn w:val="50"/>
    <w:pPr>
      <w:keepNext w:val="0"/>
      <w:tabs>
        <w:tab w:val="clear" w:pos="808"/>
        <w:tab w:val="left" w:pos="1008"/>
        <w:tab w:val="left" w:pos="1447"/>
      </w:tabs>
      <w:adjustRightInd w:val="0"/>
      <w:snapToGrid w:val="0"/>
      <w:spacing w:before="0" w:beforeAutospacing="0" w:after="0" w:line="360" w:lineRule="auto"/>
      <w:ind w:firstLineChars="200" w:firstLine="480"/>
      <w:jc w:val="left"/>
      <w:textAlignment w:val="baseline"/>
    </w:pPr>
    <w:rPr>
      <w:rFonts w:eastAsia="宋体" w:cs="Courier New"/>
      <w:bCs w:val="0"/>
      <w:color w:val="FF0000"/>
    </w:rPr>
  </w:style>
  <w:style w:type="paragraph" w:customStyle="1" w:styleId="11Char1050505">
    <w:name w:val="样式 样式 标题 1标题 1 Char标1第一章 + 段前: 0.5 行 段后: 0.5 行 + 段前: 0.5 行 段后: ..."/>
    <w:basedOn w:val="11Char105059"/>
    <w:pPr>
      <w:keepNext w:val="0"/>
      <w:widowControl/>
      <w:autoSpaceDE w:val="0"/>
      <w:autoSpaceDN w:val="0"/>
      <w:spacing w:before="50" w:after="50" w:line="360" w:lineRule="auto"/>
      <w:outlineLvl w:val="0"/>
    </w:pPr>
    <w:rPr>
      <w:rFonts w:ascii="黑体" w:eastAsia="黑体"/>
      <w:kern w:val="0"/>
    </w:rPr>
  </w:style>
  <w:style w:type="paragraph" w:customStyle="1" w:styleId="11Char10505051">
    <w:name w:val="样式 样式 样式 标题 1标题 1 Char标1第一章 + 段前: 0.5 行 段后: 0.5 行 + 段前: 0.5 行 段后..."/>
    <w:basedOn w:val="11Char1050505"/>
    <w:pPr>
      <w:spacing w:before="120" w:after="120"/>
    </w:pPr>
  </w:style>
  <w:style w:type="paragraph" w:customStyle="1" w:styleId="affffffffffffffffffffffffa">
    <w:name w:val="样式 正文首行缩进 + 宋体 四号 非加粗"/>
    <w:basedOn w:val="affffb"/>
    <w:pPr>
      <w:widowControl w:val="0"/>
      <w:tabs>
        <w:tab w:val="clear" w:pos="377"/>
        <w:tab w:val="left" w:pos="-3500"/>
        <w:tab w:val="left" w:pos="-3220"/>
        <w:tab w:val="left" w:pos="-2940"/>
      </w:tabs>
      <w:snapToGrid w:val="0"/>
      <w:spacing w:after="0" w:line="336" w:lineRule="auto"/>
      <w:ind w:left="11" w:right="-318" w:firstLineChars="200" w:firstLine="480"/>
      <w:jc w:val="left"/>
    </w:pPr>
    <w:rPr>
      <w:rFonts w:hAnsi="宋体" w:cs="宋体"/>
      <w:color w:val="FF0000"/>
      <w:sz w:val="24"/>
    </w:rPr>
  </w:style>
  <w:style w:type="paragraph" w:customStyle="1" w:styleId="071">
    <w:name w:val="样式 样式 正文首行缩进 + 宋体 四号 非加粗 + 首行缩进:  0.71 字符"/>
    <w:basedOn w:val="affffffffffffffffffffffffa"/>
    <w:pPr>
      <w:numPr>
        <w:numId w:val="82"/>
      </w:numPr>
      <w:ind w:firstLineChars="0" w:firstLine="0"/>
    </w:pPr>
  </w:style>
  <w:style w:type="paragraph" w:customStyle="1" w:styleId="affffffffffffffffffffffffb">
    <w:name w:val="样式 题注 + 小四 居中"/>
    <w:basedOn w:val="afd"/>
    <w:pPr>
      <w:keepNext/>
      <w:tabs>
        <w:tab w:val="left" w:pos="1727"/>
        <w:tab w:val="left" w:pos="1884"/>
      </w:tabs>
      <w:spacing w:before="0" w:after="0" w:line="336" w:lineRule="auto"/>
      <w:outlineLvl w:val="0"/>
    </w:pPr>
    <w:rPr>
      <w:rFonts w:ascii="Arial" w:eastAsia="黑体"/>
      <w:sz w:val="24"/>
      <w:szCs w:val="24"/>
    </w:rPr>
  </w:style>
  <w:style w:type="paragraph" w:customStyle="1" w:styleId="affffffffffffffffffffffffc">
    <w:name w:val="表格表题"/>
    <w:basedOn w:val="af0"/>
    <w:link w:val="Charfffff1"/>
    <w:pPr>
      <w:keepNext/>
      <w:widowControl w:val="0"/>
      <w:tabs>
        <w:tab w:val="clear" w:pos="377"/>
        <w:tab w:val="left" w:pos="1727"/>
        <w:tab w:val="left" w:pos="1884"/>
      </w:tabs>
      <w:spacing w:line="336" w:lineRule="auto"/>
      <w:jc w:val="center"/>
    </w:pPr>
    <w:rPr>
      <w:rFonts w:eastAsia="黑体" w:cs="宋体"/>
      <w:kern w:val="2"/>
      <w:szCs w:val="28"/>
    </w:rPr>
  </w:style>
  <w:style w:type="character" w:customStyle="1" w:styleId="Charfffff1">
    <w:name w:val="表格表题 Char"/>
    <w:link w:val="affffffffffffffffffffffffc"/>
    <w:rPr>
      <w:rFonts w:ascii="宋体" w:eastAsia="黑体" w:cs="宋体"/>
      <w:kern w:val="2"/>
      <w:sz w:val="24"/>
      <w:szCs w:val="28"/>
    </w:rPr>
  </w:style>
  <w:style w:type="paragraph" w:customStyle="1" w:styleId="2fffffe">
    <w:name w:val="样式 样式 正文首行缩进 + 宋体 四号 非加粗 + 首行缩进:  2 字符"/>
    <w:basedOn w:val="affffffffffffffffffffffffa"/>
    <w:pPr>
      <w:ind w:firstLine="560"/>
    </w:pPr>
    <w:rPr>
      <w:szCs w:val="20"/>
    </w:rPr>
  </w:style>
  <w:style w:type="paragraph" w:customStyle="1" w:styleId="2221">
    <w:name w:val="正文首行缩进标准正文 + 首行缩进:  2 字符 + 首行缩进:  2 字符2"/>
    <w:basedOn w:val="50"/>
    <w:pPr>
      <w:keepNext w:val="0"/>
      <w:keepLines w:val="0"/>
      <w:widowControl w:val="0"/>
      <w:tabs>
        <w:tab w:val="clear" w:pos="808"/>
        <w:tab w:val="left" w:pos="1447"/>
      </w:tabs>
      <w:adjustRightInd w:val="0"/>
      <w:snapToGrid w:val="0"/>
      <w:spacing w:before="0" w:beforeAutospacing="0" w:after="0" w:line="336" w:lineRule="auto"/>
      <w:ind w:firstLineChars="200" w:firstLine="560"/>
      <w:jc w:val="left"/>
      <w:outlineLvl w:val="9"/>
    </w:pPr>
    <w:rPr>
      <w:rFonts w:eastAsia="宋体" w:cs="Courier New"/>
      <w:bCs w:val="0"/>
      <w:color w:val="000000"/>
      <w:kern w:val="2"/>
    </w:rPr>
  </w:style>
  <w:style w:type="paragraph" w:customStyle="1" w:styleId="21121122Char1Heading22117">
    <w:name w:val="样式 样式 标题 21.1标题 21.1标题2标题 2 Char1节_Heading 2标2二级标题1.1标题一... + 白色..."/>
    <w:basedOn w:val="21121122Char1Heading22114"/>
    <w:pPr>
      <w:keepNext/>
      <w:keepLines/>
      <w:adjustRightInd w:val="0"/>
      <w:snapToGrid w:val="0"/>
      <w:ind w:left="376"/>
    </w:pPr>
    <w:rPr>
      <w:rFonts w:ascii="黑体" w:hAnsi="宋体"/>
      <w:b w:val="0"/>
      <w:szCs w:val="28"/>
    </w:rPr>
  </w:style>
  <w:style w:type="character" w:customStyle="1" w:styleId="515Char5CharChar">
    <w:name w:val="样式 标题 51)项标5 Char标5 + 两端对齐 Char Char"/>
    <w:rPr>
      <w:rFonts w:ascii="Arial" w:eastAsia="宋体" w:hAnsi="Arial" w:cs="宋体"/>
      <w:kern w:val="2"/>
      <w:sz w:val="28"/>
      <w:szCs w:val="28"/>
      <w:lang w:val="en-US" w:eastAsia="zh-CN" w:bidi="ar-SA"/>
    </w:rPr>
  </w:style>
  <w:style w:type="paragraph" w:customStyle="1" w:styleId="affffffffffffffffffffffffd">
    <w:name w:val="样式 题注新 + 行距: 单倍行距"/>
    <w:basedOn w:val="affffffffffffffffffffff4"/>
    <w:rPr>
      <w:rFonts w:cs="宋体"/>
      <w:bCs w:val="0"/>
      <w:szCs w:val="20"/>
    </w:rPr>
  </w:style>
  <w:style w:type="paragraph" w:customStyle="1" w:styleId="1">
    <w:name w:val="1）"/>
    <w:basedOn w:val="681"/>
    <w:pPr>
      <w:numPr>
        <w:numId w:val="83"/>
      </w:numPr>
      <w:spacing w:line="360" w:lineRule="auto"/>
      <w:ind w:left="0" w:firstLine="200"/>
    </w:pPr>
  </w:style>
  <w:style w:type="paragraph" w:customStyle="1" w:styleId="515Char55Char1CharChar-5">
    <w:name w:val="样式 标题 51)项标5 Char标5标题 5 Char1) Char项 Char一级项可研-标题 5标题 ..."/>
    <w:basedOn w:val="50"/>
    <w:link w:val="515Char55Char1CharChar-5Char"/>
    <w:pPr>
      <w:keepNext w:val="0"/>
      <w:keepLines w:val="0"/>
      <w:widowControl w:val="0"/>
      <w:tabs>
        <w:tab w:val="clear" w:pos="808"/>
        <w:tab w:val="left" w:pos="1302"/>
        <w:tab w:val="left" w:pos="1447"/>
      </w:tabs>
      <w:autoSpaceDE w:val="0"/>
      <w:autoSpaceDN w:val="0"/>
      <w:adjustRightInd w:val="0"/>
      <w:snapToGrid w:val="0"/>
      <w:spacing w:before="0" w:beforeAutospacing="0" w:after="0" w:line="360" w:lineRule="auto"/>
      <w:ind w:left="1302" w:hanging="420"/>
    </w:pPr>
    <w:rPr>
      <w:rFonts w:ascii="Arial" w:eastAsia="宋体" w:hAnsi="Arial" w:cs="Courier New"/>
      <w:bCs w:val="0"/>
      <w:color w:val="000000"/>
      <w:kern w:val="2"/>
    </w:rPr>
  </w:style>
  <w:style w:type="character" w:customStyle="1" w:styleId="515Char55Char1CharChar-5Char">
    <w:name w:val="样式 标题 51)项标5 Char标5标题 5 Char1) Char项 Char一级项可研-标题 5标题 ... Char"/>
    <w:link w:val="515Char55Char1CharChar-5"/>
    <w:rPr>
      <w:rFonts w:ascii="Arial" w:hAnsi="Arial" w:cs="Courier New"/>
      <w:color w:val="000000"/>
      <w:kern w:val="2"/>
      <w:sz w:val="24"/>
      <w:szCs w:val="24"/>
    </w:rPr>
  </w:style>
  <w:style w:type="character" w:customStyle="1" w:styleId="cont21">
    <w:name w:val="cont21"/>
    <w:rPr>
      <w:sz w:val="19"/>
      <w:szCs w:val="19"/>
    </w:rPr>
  </w:style>
  <w:style w:type="paragraph" w:customStyle="1" w:styleId="41111Char1111411114Char4H4H4">
    <w:name w:val="样式 标题 41.1.1.1 Char1.1.1.1标题 4.1.1.1.1标题 4 Char款标4段H4H4..."/>
    <w:basedOn w:val="42"/>
    <w:pPr>
      <w:keepNext w:val="0"/>
      <w:keepLines w:val="0"/>
      <w:widowControl w:val="0"/>
      <w:tabs>
        <w:tab w:val="left" w:pos="1155"/>
        <w:tab w:val="left" w:pos="1447"/>
      </w:tabs>
      <w:spacing w:before="0" w:beforeAutospacing="0" w:after="0"/>
      <w:ind w:firstLineChars="215" w:firstLine="516"/>
    </w:pPr>
    <w:rPr>
      <w:rFonts w:ascii="宋体" w:eastAsia="宋体" w:hAnsi="宋体" w:cs="宋体"/>
      <w:bCs w:val="0"/>
      <w:color w:val="000000"/>
      <w:kern w:val="2"/>
      <w:szCs w:val="20"/>
    </w:rPr>
  </w:style>
  <w:style w:type="paragraph" w:customStyle="1" w:styleId="21121122Char1Heading221120">
    <w:name w:val="样式 标题 21.1标题 21.1标题2标题 2 Char1节_Heading 2标2二级标题1.1标题一...2"/>
    <w:basedOn w:val="22"/>
    <w:pPr>
      <w:keepNext w:val="0"/>
      <w:keepLines w:val="0"/>
      <w:widowControl w:val="0"/>
      <w:adjustRightInd w:val="0"/>
      <w:snapToGrid w:val="0"/>
      <w:spacing w:before="120" w:afterLines="50" w:line="240" w:lineRule="auto"/>
      <w:ind w:left="376"/>
    </w:pPr>
    <w:rPr>
      <w:rFonts w:ascii="宋体" w:eastAsia="宋体" w:hAnsi="宋体" w:cs="Arial"/>
      <w:bCs w:val="0"/>
      <w:kern w:val="2"/>
    </w:rPr>
  </w:style>
  <w:style w:type="paragraph" w:customStyle="1" w:styleId="affffffffffffffffffffffffe">
    <w:name w:val="样式 题注新 + 自动设置"/>
    <w:basedOn w:val="affffffffffffffffffffff4"/>
    <w:link w:val="Charfffff2"/>
    <w:rPr>
      <w:bCs w:val="0"/>
      <w:color w:val="auto"/>
    </w:rPr>
  </w:style>
  <w:style w:type="character" w:customStyle="1" w:styleId="Charfffff2">
    <w:name w:val="样式 题注新 + 自动设置 Char"/>
    <w:link w:val="affffffffffffffffffffffffe"/>
    <w:rPr>
      <w:rFonts w:ascii="宋体" w:eastAsia="黑体" w:hAnsi="宋体"/>
      <w:kern w:val="2"/>
      <w:sz w:val="24"/>
      <w:szCs w:val="24"/>
    </w:rPr>
  </w:style>
  <w:style w:type="paragraph" w:customStyle="1" w:styleId="41111Char1111411114Char4H4H41">
    <w:name w:val="样式 标题 41.1.1.1 Char1.1.1.1标题 4.1.1.1.1标题 4 Char款标4段H4H4...1"/>
    <w:basedOn w:val="42"/>
    <w:link w:val="41111Char1111411114Char4H4H41Char"/>
    <w:pPr>
      <w:keepNext w:val="0"/>
      <w:keepLines w:val="0"/>
      <w:widowControl w:val="0"/>
      <w:tabs>
        <w:tab w:val="left" w:pos="1155"/>
        <w:tab w:val="left" w:pos="1447"/>
      </w:tabs>
      <w:spacing w:before="0" w:beforeAutospacing="0" w:after="0"/>
      <w:ind w:firstLineChars="215" w:firstLine="516"/>
    </w:pPr>
    <w:rPr>
      <w:rFonts w:ascii="Arial" w:hAnsi="Arial"/>
      <w:b/>
      <w:bCs w:val="0"/>
      <w:sz w:val="28"/>
      <w:szCs w:val="20"/>
    </w:rPr>
  </w:style>
  <w:style w:type="character" w:customStyle="1" w:styleId="41111Char1111411114Char4H4H41Char">
    <w:name w:val="样式 标题 41.1.1.1 Char1.1.1.1标题 4.1.1.1.1标题 4 Char款标4段H4H4...1 Char"/>
    <w:link w:val="41111Char1111411114Char4H4H41"/>
    <w:rPr>
      <w:rFonts w:ascii="Arial" w:eastAsia="黑体" w:hAnsi="Arial"/>
      <w:b/>
      <w:sz w:val="28"/>
    </w:rPr>
  </w:style>
  <w:style w:type="paragraph" w:customStyle="1" w:styleId="6800">
    <w:name w:val="标题 6无节标题8二级项 + 首行缩进:  0 厘米"/>
    <w:basedOn w:val="61"/>
    <w:pPr>
      <w:keepLines w:val="0"/>
      <w:widowControl w:val="0"/>
      <w:tabs>
        <w:tab w:val="clear" w:pos="952"/>
        <w:tab w:val="left" w:pos="628"/>
        <w:tab w:val="left" w:pos="1447"/>
        <w:tab w:val="left" w:pos="1727"/>
        <w:tab w:val="left" w:pos="1884"/>
        <w:tab w:val="left" w:pos="4900"/>
      </w:tabs>
      <w:autoSpaceDE w:val="0"/>
      <w:autoSpaceDN w:val="0"/>
      <w:adjustRightInd w:val="0"/>
      <w:snapToGrid w:val="0"/>
      <w:spacing w:before="0" w:after="0" w:line="360" w:lineRule="auto"/>
      <w:ind w:left="-237"/>
      <w:jc w:val="left"/>
    </w:pPr>
    <w:rPr>
      <w:rFonts w:ascii="宋体" w:eastAsia="宋体" w:hAnsi="宋体" w:cs="宋体"/>
      <w:b/>
      <w:bCs w:val="0"/>
      <w:sz w:val="28"/>
      <w:szCs w:val="28"/>
      <w:lang w:val="zh-CN"/>
    </w:rPr>
  </w:style>
  <w:style w:type="character" w:customStyle="1" w:styleId="Charfffff3">
    <w:name w:val="样式 正文首行缩进 + 四号 黑色 Char"/>
    <w:link w:val="afffffffffffffffffffffffff"/>
    <w:locked/>
    <w:rPr>
      <w:rFonts w:ascii="宋体" w:cs="宋体"/>
      <w:color w:val="000000"/>
      <w:sz w:val="28"/>
      <w:szCs w:val="21"/>
      <w:lang w:val="zh-CN"/>
    </w:rPr>
  </w:style>
  <w:style w:type="paragraph" w:customStyle="1" w:styleId="afffffffffffffffffffffffff">
    <w:name w:val="样式 正文首行缩进 + 四号 黑色"/>
    <w:basedOn w:val="affffb"/>
    <w:link w:val="Charfffff3"/>
    <w:pPr>
      <w:widowControl w:val="0"/>
      <w:tabs>
        <w:tab w:val="clear" w:pos="377"/>
        <w:tab w:val="left" w:pos="628"/>
        <w:tab w:val="left" w:pos="1727"/>
        <w:tab w:val="left" w:pos="1884"/>
        <w:tab w:val="left" w:pos="4900"/>
      </w:tabs>
      <w:autoSpaceDE w:val="0"/>
      <w:autoSpaceDN w:val="0"/>
      <w:adjustRightInd w:val="0"/>
      <w:snapToGrid w:val="0"/>
      <w:spacing w:after="0" w:line="360" w:lineRule="auto"/>
      <w:ind w:firstLineChars="200" w:firstLine="200"/>
      <w:jc w:val="left"/>
    </w:pPr>
    <w:rPr>
      <w:rFonts w:ascii="宋体" w:cs="宋体"/>
      <w:color w:val="000000"/>
      <w:kern w:val="0"/>
      <w:sz w:val="28"/>
      <w:szCs w:val="21"/>
      <w:lang w:val="zh-CN"/>
    </w:rPr>
  </w:style>
  <w:style w:type="paragraph" w:customStyle="1" w:styleId="WJ">
    <w:name w:val="WJ正文"/>
    <w:basedOn w:val="af0"/>
    <w:pPr>
      <w:tabs>
        <w:tab w:val="clear" w:pos="377"/>
      </w:tabs>
      <w:spacing w:line="360" w:lineRule="auto"/>
      <w:ind w:firstLineChars="192" w:firstLine="538"/>
    </w:pPr>
    <w:rPr>
      <w:rFonts w:ascii="仿宋_GB2312" w:eastAsia="仿宋_GB2312"/>
      <w:kern w:val="2"/>
      <w:sz w:val="28"/>
      <w:szCs w:val="28"/>
    </w:rPr>
  </w:style>
  <w:style w:type="paragraph" w:customStyle="1" w:styleId="5152">
    <w:name w:val="样式 标题 51)项标5 + (符号) 宋体"/>
    <w:basedOn w:val="50"/>
    <w:pPr>
      <w:keepNext w:val="0"/>
      <w:keepLines w:val="0"/>
      <w:widowControl w:val="0"/>
      <w:tabs>
        <w:tab w:val="clear" w:pos="808"/>
        <w:tab w:val="left" w:pos="1447"/>
      </w:tabs>
      <w:spacing w:before="0" w:beforeAutospacing="0" w:after="0" w:line="360" w:lineRule="auto"/>
      <w:jc w:val="left"/>
    </w:pPr>
    <w:rPr>
      <w:rFonts w:eastAsia="宋体" w:cs="宋体"/>
      <w:color w:val="000000"/>
    </w:rPr>
  </w:style>
  <w:style w:type="paragraph" w:customStyle="1" w:styleId="51520">
    <w:name w:val="样式 标题 51)项标5 + 首行缩进:  2 字符"/>
    <w:basedOn w:val="50"/>
    <w:pPr>
      <w:keepNext w:val="0"/>
      <w:keepLines w:val="0"/>
      <w:widowControl w:val="0"/>
      <w:tabs>
        <w:tab w:val="clear" w:pos="808"/>
        <w:tab w:val="left" w:pos="1447"/>
      </w:tabs>
      <w:spacing w:before="0" w:beforeAutospacing="0" w:after="0" w:line="360" w:lineRule="auto"/>
      <w:ind w:leftChars="3" w:left="3" w:firstLineChars="225" w:firstLine="225"/>
      <w:jc w:val="left"/>
    </w:pPr>
    <w:rPr>
      <w:rFonts w:eastAsia="宋体" w:cs="宋体"/>
      <w:color w:val="000000"/>
    </w:rPr>
  </w:style>
  <w:style w:type="paragraph" w:customStyle="1" w:styleId="680">
    <w:name w:val="样式 标题 6无节标题8二级项 + 首行缩进:  0 厘米"/>
    <w:pPr>
      <w:widowControl w:val="0"/>
      <w:numPr>
        <w:numId w:val="84"/>
      </w:numPr>
      <w:tabs>
        <w:tab w:val="left" w:pos="360"/>
        <w:tab w:val="left" w:pos="1447"/>
      </w:tabs>
      <w:snapToGrid w:val="0"/>
      <w:spacing w:line="360" w:lineRule="auto"/>
      <w:ind w:left="360" w:hanging="360"/>
    </w:pPr>
    <w:rPr>
      <w:rFonts w:cs="宋体"/>
      <w:kern w:val="2"/>
      <w:sz w:val="28"/>
    </w:rPr>
  </w:style>
  <w:style w:type="paragraph" w:customStyle="1" w:styleId="51500">
    <w:name w:val="样式 标题 51)项标5 + 首行缩进:  0 厘米"/>
    <w:basedOn w:val="50"/>
    <w:pPr>
      <w:keepNext w:val="0"/>
      <w:keepLines w:val="0"/>
      <w:widowControl w:val="0"/>
      <w:tabs>
        <w:tab w:val="clear" w:pos="808"/>
        <w:tab w:val="left" w:pos="1447"/>
      </w:tabs>
      <w:adjustRightInd w:val="0"/>
      <w:snapToGrid w:val="0"/>
      <w:spacing w:before="0" w:beforeAutospacing="0" w:after="0" w:line="360" w:lineRule="auto"/>
      <w:ind w:firstLine="567"/>
      <w:jc w:val="left"/>
    </w:pPr>
    <w:rPr>
      <w:rFonts w:eastAsia="宋体" w:hAnsi="Arial" w:cs="宋体"/>
      <w:bCs w:val="0"/>
      <w:color w:val="000000"/>
      <w:szCs w:val="20"/>
    </w:rPr>
  </w:style>
  <w:style w:type="paragraph" w:customStyle="1" w:styleId="066">
    <w:name w:val="样式 表格文字居中 + 小四 左侧:  0.66 字符"/>
    <w:basedOn w:val="affffffffa"/>
    <w:pPr>
      <w:keepNext/>
      <w:widowControl w:val="0"/>
      <w:tabs>
        <w:tab w:val="clear" w:pos="377"/>
        <w:tab w:val="clear" w:pos="827"/>
      </w:tabs>
      <w:adjustRightInd/>
      <w:spacing w:beforeLines="0" w:beforeAutospacing="1" w:line="240" w:lineRule="auto"/>
      <w:ind w:leftChars="66" w:left="139"/>
      <w:jc w:val="both"/>
    </w:pPr>
    <w:rPr>
      <w:rFonts w:ascii="宋体" w:hAnsi="宋体" w:cs="宋体"/>
      <w:kern w:val="21"/>
      <w:sz w:val="24"/>
      <w:szCs w:val="20"/>
    </w:rPr>
  </w:style>
  <w:style w:type="paragraph" w:customStyle="1" w:styleId="515Char1CharChar50">
    <w:name w:val="样式 标题 51)项标题 5 Char1) Char项 Char标5一级项 + 小四"/>
    <w:basedOn w:val="50"/>
    <w:pPr>
      <w:keepNext w:val="0"/>
      <w:keepLines w:val="0"/>
      <w:widowControl w:val="0"/>
      <w:tabs>
        <w:tab w:val="clear" w:pos="808"/>
        <w:tab w:val="left" w:pos="1447"/>
      </w:tabs>
      <w:spacing w:before="0" w:beforeAutospacing="0" w:after="0" w:line="360" w:lineRule="auto"/>
      <w:ind w:left="880" w:firstLine="200"/>
    </w:pPr>
    <w:rPr>
      <w:rFonts w:eastAsia="宋体" w:hAnsi="Arial" w:cs="宋体"/>
      <w:bCs w:val="0"/>
      <w:color w:val="000000"/>
      <w:kern w:val="24"/>
    </w:rPr>
  </w:style>
  <w:style w:type="paragraph" w:customStyle="1" w:styleId="11Char105053050">
    <w:name w:val="样式 样式 标题 1标题 1 Char标1章 + 段前: 0.5 行 段后: 0.5 行3 + 段前: 0.5 行 段后: 0..."/>
    <w:basedOn w:val="af0"/>
    <w:pPr>
      <w:keepNext/>
      <w:tabs>
        <w:tab w:val="clear" w:pos="377"/>
        <w:tab w:val="left" w:pos="0"/>
      </w:tabs>
      <w:spacing w:beforeLines="50" w:afterLines="50" w:line="240" w:lineRule="auto"/>
      <w:ind w:hanging="425"/>
      <w:outlineLvl w:val="0"/>
    </w:pPr>
    <w:rPr>
      <w:rFonts w:ascii="黑体" w:eastAsia="黑体" w:hAnsi="Arial" w:cs="宋体"/>
      <w:kern w:val="24"/>
      <w:sz w:val="28"/>
      <w:szCs w:val="20"/>
    </w:rPr>
  </w:style>
  <w:style w:type="paragraph" w:customStyle="1" w:styleId="21121122Char12Heading22">
    <w:name w:val="样式 样式 样式 样式 样式 样式 标题 21.1标题 21.1标题2标题 2 Char1节标2_Heading 2一级条 + ..."/>
    <w:basedOn w:val="af0"/>
    <w:pPr>
      <w:keepNext/>
      <w:keepLines/>
      <w:widowControl w:val="0"/>
      <w:tabs>
        <w:tab w:val="clear" w:pos="377"/>
        <w:tab w:val="left" w:pos="0"/>
      </w:tabs>
      <w:adjustRightInd w:val="0"/>
      <w:snapToGrid w:val="0"/>
      <w:spacing w:beforeLines="50" w:afterLines="50" w:line="240" w:lineRule="auto"/>
      <w:jc w:val="left"/>
      <w:outlineLvl w:val="1"/>
    </w:pPr>
    <w:rPr>
      <w:rFonts w:ascii="黑体" w:eastAsia="黑体" w:hAnsi="Arial" w:cs="宋体"/>
      <w:sz w:val="28"/>
      <w:szCs w:val="20"/>
    </w:rPr>
  </w:style>
  <w:style w:type="paragraph" w:customStyle="1" w:styleId="21121122Char12Heading20">
    <w:name w:val="样式 样式 样式 样式 标题 21.1标题 21.1标题2标题 2 Char1节标2_Heading 2一级条 + 段前: 0...."/>
    <w:basedOn w:val="af0"/>
    <w:pPr>
      <w:keepNext/>
      <w:keepLines/>
      <w:widowControl w:val="0"/>
      <w:numPr>
        <w:ilvl w:val="1"/>
        <w:numId w:val="85"/>
      </w:numPr>
      <w:tabs>
        <w:tab w:val="clear" w:pos="377"/>
      </w:tabs>
      <w:adjustRightInd w:val="0"/>
      <w:spacing w:beforeLines="50" w:afterLines="50" w:line="240" w:lineRule="auto"/>
      <w:outlineLvl w:val="1"/>
    </w:pPr>
    <w:rPr>
      <w:rFonts w:ascii="黑体" w:eastAsia="黑体" w:hAnsi="Arial" w:cs="宋体"/>
      <w:sz w:val="28"/>
      <w:szCs w:val="20"/>
    </w:rPr>
  </w:style>
  <w:style w:type="paragraph" w:customStyle="1" w:styleId="31113CharChar3Char3111111-1">
    <w:name w:val="样式 标题 31.1.1条标题 3 Char Char标题 3 Char标3§1.1.1.. (1.1.1)- ...1"/>
    <w:basedOn w:val="32"/>
    <w:pPr>
      <w:keepNext w:val="0"/>
      <w:keepLines w:val="0"/>
      <w:widowControl w:val="0"/>
      <w:spacing w:before="120"/>
      <w:ind w:firstLineChars="184" w:firstLine="442"/>
      <w:jc w:val="left"/>
    </w:pPr>
    <w:rPr>
      <w:rFonts w:ascii="宋体" w:eastAsia="宋体" w:hAnsi="宋体"/>
      <w:bCs w:val="0"/>
      <w:color w:val="000000"/>
      <w:kern w:val="2"/>
      <w:szCs w:val="24"/>
    </w:rPr>
  </w:style>
  <w:style w:type="paragraph" w:customStyle="1" w:styleId="5155Char1CharChar">
    <w:name w:val="样式 标题 51)项标5标题 5 Char1) Char项 Char一级项 +"/>
    <w:basedOn w:val="50"/>
    <w:link w:val="5155Char1CharCharChar"/>
    <w:pPr>
      <w:keepNext w:val="0"/>
      <w:keepLines w:val="0"/>
      <w:widowControl w:val="0"/>
      <w:tabs>
        <w:tab w:val="clear" w:pos="808"/>
        <w:tab w:val="left" w:pos="1447"/>
      </w:tabs>
      <w:adjustRightInd w:val="0"/>
      <w:snapToGrid w:val="0"/>
      <w:spacing w:before="0" w:beforeAutospacing="0" w:after="0" w:line="360" w:lineRule="auto"/>
      <w:ind w:leftChars="3" w:left="6" w:firstLineChars="200" w:firstLine="560"/>
      <w:jc w:val="left"/>
    </w:pPr>
    <w:rPr>
      <w:rFonts w:eastAsia="宋体" w:cs="Courier New"/>
      <w:bCs w:val="0"/>
      <w:color w:val="000000"/>
    </w:rPr>
  </w:style>
  <w:style w:type="character" w:customStyle="1" w:styleId="5155Char1CharCharChar">
    <w:name w:val="样式 标题 51)项标5标题 5 Char1) Char项 Char一级项 + Char"/>
    <w:link w:val="5155Char1CharChar"/>
    <w:rPr>
      <w:rFonts w:cs="Courier New"/>
      <w:color w:val="000000"/>
      <w:sz w:val="24"/>
      <w:szCs w:val="24"/>
    </w:rPr>
  </w:style>
  <w:style w:type="paragraph" w:customStyle="1" w:styleId="1ffffff9">
    <w:name w:val="首页1行"/>
    <w:basedOn w:val="af0"/>
    <w:pPr>
      <w:widowControl w:val="0"/>
      <w:tabs>
        <w:tab w:val="clear" w:pos="377"/>
      </w:tabs>
      <w:adjustRightInd w:val="0"/>
      <w:snapToGrid w:val="0"/>
      <w:spacing w:line="240" w:lineRule="auto"/>
      <w:ind w:firstLineChars="200" w:firstLine="560"/>
      <w:jc w:val="center"/>
    </w:pPr>
    <w:rPr>
      <w:rFonts w:ascii="华文新魏" w:eastAsia="华文新魏" w:hAnsi="宋体"/>
      <w:bCs/>
      <w:color w:val="000000"/>
      <w:sz w:val="36"/>
      <w:szCs w:val="28"/>
    </w:rPr>
  </w:style>
  <w:style w:type="paragraph" w:customStyle="1" w:styleId="2ffffff">
    <w:name w:val="首页2行"/>
    <w:basedOn w:val="af0"/>
    <w:pPr>
      <w:widowControl w:val="0"/>
      <w:tabs>
        <w:tab w:val="clear" w:pos="377"/>
      </w:tabs>
      <w:adjustRightInd w:val="0"/>
      <w:snapToGrid w:val="0"/>
      <w:spacing w:line="240" w:lineRule="auto"/>
      <w:ind w:firstLineChars="200" w:firstLine="560"/>
      <w:jc w:val="center"/>
    </w:pPr>
    <w:rPr>
      <w:rFonts w:hAnsi="宋体"/>
      <w:b/>
      <w:bCs/>
      <w:color w:val="000000"/>
      <w:sz w:val="44"/>
      <w:szCs w:val="28"/>
    </w:rPr>
  </w:style>
  <w:style w:type="paragraph" w:customStyle="1" w:styleId="3ffd">
    <w:name w:val="首页3行"/>
    <w:basedOn w:val="af0"/>
    <w:pPr>
      <w:widowControl w:val="0"/>
      <w:tabs>
        <w:tab w:val="clear" w:pos="377"/>
      </w:tabs>
      <w:adjustRightInd w:val="0"/>
      <w:snapToGrid w:val="0"/>
      <w:spacing w:line="240" w:lineRule="auto"/>
      <w:ind w:firstLineChars="200" w:firstLine="560"/>
      <w:jc w:val="center"/>
    </w:pPr>
    <w:rPr>
      <w:rFonts w:hAnsi="宋体"/>
      <w:bCs/>
      <w:color w:val="000000"/>
      <w:sz w:val="36"/>
      <w:szCs w:val="28"/>
    </w:rPr>
  </w:style>
  <w:style w:type="character" w:customStyle="1" w:styleId="k91">
    <w:name w:val="k91"/>
    <w:rPr>
      <w:color w:val="006699"/>
      <w:sz w:val="18"/>
      <w:szCs w:val="18"/>
    </w:rPr>
  </w:style>
  <w:style w:type="paragraph" w:customStyle="1" w:styleId="2ffffff0">
    <w:name w:val="样式 样式 居中 + 首行缩进:  2 字符"/>
    <w:basedOn w:val="af0"/>
    <w:pPr>
      <w:keepLines/>
      <w:widowControl w:val="0"/>
      <w:tabs>
        <w:tab w:val="clear" w:pos="377"/>
        <w:tab w:val="left" w:pos="1727"/>
        <w:tab w:val="left" w:pos="1884"/>
      </w:tabs>
      <w:autoSpaceDE w:val="0"/>
      <w:autoSpaceDN w:val="0"/>
      <w:adjustRightInd w:val="0"/>
      <w:snapToGrid w:val="0"/>
      <w:spacing w:line="288" w:lineRule="auto"/>
      <w:ind w:firstLineChars="200" w:firstLine="480"/>
      <w:jc w:val="center"/>
    </w:pPr>
    <w:rPr>
      <w:rFonts w:cs="宋体"/>
      <w:bCs/>
      <w:snapToGrid w:val="0"/>
      <w:color w:val="000000"/>
    </w:rPr>
  </w:style>
  <w:style w:type="paragraph" w:customStyle="1" w:styleId="2ffffff1">
    <w:name w:val="样式 备注 + 首行缩进:  2 字符"/>
    <w:basedOn w:val="affffffffffffffffffff6"/>
    <w:pPr>
      <w:keepNext/>
      <w:tabs>
        <w:tab w:val="clear" w:pos="628"/>
        <w:tab w:val="clear" w:pos="1727"/>
        <w:tab w:val="clear" w:pos="1884"/>
        <w:tab w:val="clear" w:pos="4900"/>
      </w:tabs>
      <w:autoSpaceDE/>
      <w:autoSpaceDN/>
      <w:spacing w:beforeLines="50" w:afterLines="50"/>
      <w:ind w:firstLineChars="0" w:firstLine="567"/>
      <w:jc w:val="left"/>
      <w:textAlignment w:val="auto"/>
    </w:pPr>
    <w:rPr>
      <w:rFonts w:ascii="楷体_GB2312" w:cs="宋体"/>
      <w:bCs/>
      <w:snapToGrid w:val="0"/>
      <w:kern w:val="2"/>
      <w:sz w:val="21"/>
      <w:szCs w:val="20"/>
    </w:rPr>
  </w:style>
  <w:style w:type="paragraph" w:customStyle="1" w:styleId="21121122Char1sect12H2H21R2h2Leve1">
    <w:name w:val="样式 标题 21.1标题 21.1标题2标题 2 Char1节sect 1.2H2H21R2h2Leve...1"/>
    <w:basedOn w:val="22"/>
    <w:pPr>
      <w:keepNext w:val="0"/>
      <w:widowControl w:val="0"/>
      <w:tabs>
        <w:tab w:val="left" w:pos="680"/>
      </w:tabs>
      <w:adjustRightInd w:val="0"/>
      <w:snapToGrid w:val="0"/>
      <w:spacing w:afterLines="50" w:line="240" w:lineRule="auto"/>
      <w:ind w:left="376"/>
    </w:pPr>
    <w:rPr>
      <w:rFonts w:eastAsia="宋体" w:cs="宋体"/>
      <w:snapToGrid w:val="0"/>
      <w:color w:val="000000"/>
      <w:szCs w:val="20"/>
    </w:rPr>
  </w:style>
  <w:style w:type="character" w:customStyle="1" w:styleId="CharCharCharCharCharChar4">
    <w:name w:val="表格文字居中 Char Char Char Char Char Char"/>
    <w:rPr>
      <w:rFonts w:ascii="宋体" w:eastAsia="宋体"/>
      <w:bCs/>
      <w:color w:val="000000"/>
      <w:sz w:val="24"/>
      <w:lang w:val="en-US" w:eastAsia="zh-CN" w:bidi="ar-SA"/>
    </w:rPr>
  </w:style>
  <w:style w:type="character" w:customStyle="1" w:styleId="CharCharCharCharCharCharChar5">
    <w:name w:val="表格文字居中 Char Char Char Char Char Char Char"/>
    <w:rPr>
      <w:rFonts w:ascii="宋体" w:eastAsia="宋体" w:hAnsi="宋体"/>
      <w:bCs/>
      <w:color w:val="000000"/>
      <w:sz w:val="24"/>
      <w:lang w:val="en-US" w:eastAsia="zh-CN" w:bidi="ar-SA"/>
    </w:rPr>
  </w:style>
  <w:style w:type="character" w:customStyle="1" w:styleId="121215CharChar">
    <w:name w:val="样式 表格1 + 黑体 两端对齐 首行缩进:  2.12 厘米 行距: 1.5 倍行距 Char Char"/>
    <w:rPr>
      <w:rFonts w:ascii="黑体" w:eastAsia="黑体" w:cs="宋体"/>
      <w:kern w:val="2"/>
      <w:sz w:val="24"/>
      <w:lang w:val="en-US" w:eastAsia="zh-CN" w:bidi="ar-SA"/>
    </w:rPr>
  </w:style>
  <w:style w:type="paragraph" w:customStyle="1" w:styleId="Char085">
    <w:name w:val="样式 表格文字居中 Char + 首行缩进:  0.85 厘米"/>
    <w:basedOn w:val="af0"/>
    <w:pPr>
      <w:widowControl w:val="0"/>
      <w:tabs>
        <w:tab w:val="clear" w:pos="377"/>
        <w:tab w:val="left" w:pos="628"/>
        <w:tab w:val="left" w:pos="1727"/>
        <w:tab w:val="left" w:pos="1884"/>
        <w:tab w:val="left" w:pos="2660"/>
        <w:tab w:val="left" w:pos="5460"/>
      </w:tabs>
      <w:adjustRightInd w:val="0"/>
      <w:snapToGrid w:val="0"/>
      <w:spacing w:before="100" w:beforeAutospacing="1" w:line="240" w:lineRule="auto"/>
      <w:ind w:firstLineChars="200" w:firstLine="560"/>
    </w:pPr>
    <w:rPr>
      <w:rFonts w:cs="宋体"/>
      <w:bCs/>
      <w:color w:val="000000"/>
      <w:szCs w:val="20"/>
    </w:rPr>
  </w:style>
  <w:style w:type="paragraph" w:customStyle="1" w:styleId="158">
    <w:name w:val="小四宋体常规，1.5倍行距"/>
    <w:basedOn w:val="af0"/>
    <w:next w:val="26"/>
    <w:pPr>
      <w:widowControl w:val="0"/>
      <w:tabs>
        <w:tab w:val="clear" w:pos="377"/>
      </w:tabs>
      <w:adjustRightInd w:val="0"/>
      <w:snapToGrid w:val="0"/>
      <w:spacing w:line="240" w:lineRule="auto"/>
      <w:ind w:leftChars="-7" w:left="-2" w:hangingChars="6" w:hanging="13"/>
    </w:pPr>
    <w:rPr>
      <w:rFonts w:ascii="Times New Roman"/>
      <w:bCs/>
      <w:color w:val="000000"/>
      <w:sz w:val="21"/>
    </w:rPr>
  </w:style>
  <w:style w:type="character" w:customStyle="1" w:styleId="f141">
    <w:name w:val="f141"/>
    <w:rPr>
      <w:sz w:val="21"/>
      <w:szCs w:val="21"/>
    </w:rPr>
  </w:style>
  <w:style w:type="paragraph" w:customStyle="1" w:styleId="Text2">
    <w:name w:val="Text"/>
    <w:basedOn w:val="af0"/>
    <w:pPr>
      <w:widowControl w:val="0"/>
      <w:tabs>
        <w:tab w:val="clear" w:pos="377"/>
      </w:tabs>
      <w:adjustRightInd w:val="0"/>
      <w:snapToGrid w:val="0"/>
      <w:spacing w:line="240" w:lineRule="auto"/>
      <w:ind w:left="851" w:firstLineChars="200" w:firstLine="560"/>
    </w:pPr>
    <w:rPr>
      <w:rFonts w:ascii="Arial" w:hAnsi="Arial"/>
      <w:bCs/>
      <w:color w:val="000000"/>
      <w:sz w:val="22"/>
      <w:szCs w:val="20"/>
    </w:rPr>
  </w:style>
  <w:style w:type="paragraph" w:customStyle="1" w:styleId="afffffffffffffffffffffffff0">
    <w:name w:val="表格中"/>
    <w:basedOn w:val="affff1"/>
    <w:pPr>
      <w:widowControl w:val="0"/>
      <w:tabs>
        <w:tab w:val="clear" w:pos="377"/>
      </w:tabs>
      <w:adjustRightInd w:val="0"/>
      <w:snapToGrid w:val="0"/>
      <w:spacing w:beforeLines="50" w:line="240" w:lineRule="auto"/>
      <w:ind w:left="0" w:firstLineChars="0" w:firstLine="0"/>
      <w:contextualSpacing w:val="0"/>
      <w:jc w:val="center"/>
      <w:outlineLvl w:val="5"/>
    </w:pPr>
    <w:rPr>
      <w:rFonts w:ascii="黑体" w:eastAsia="黑体" w:hAnsi="Times New Roman" w:cs="Times New Roman"/>
      <w:bCs/>
      <w:color w:val="000000"/>
      <w:kern w:val="2"/>
    </w:rPr>
  </w:style>
  <w:style w:type="paragraph" w:customStyle="1" w:styleId="860">
    <w:name w:val="样式 标题 8无节款 + 段前: 6 磅"/>
    <w:basedOn w:val="80"/>
    <w:pPr>
      <w:keepNext w:val="0"/>
      <w:keepLines w:val="0"/>
      <w:widowControl w:val="0"/>
      <w:tabs>
        <w:tab w:val="clear" w:pos="1240"/>
        <w:tab w:val="left" w:pos="737"/>
        <w:tab w:val="left" w:pos="1440"/>
      </w:tabs>
      <w:adjustRightInd w:val="0"/>
      <w:snapToGrid w:val="0"/>
      <w:spacing w:before="120" w:after="0" w:line="336" w:lineRule="auto"/>
      <w:ind w:left="1151" w:firstLineChars="200" w:hanging="1151"/>
      <w:jc w:val="center"/>
    </w:pPr>
    <w:rPr>
      <w:rFonts w:ascii="Arial" w:hAnsi="Arial" w:cs="宋体"/>
      <w:bCs/>
      <w:color w:val="000000"/>
      <w:szCs w:val="20"/>
    </w:rPr>
  </w:style>
  <w:style w:type="paragraph" w:customStyle="1" w:styleId="205">
    <w:name w:val="样式 首行缩进:  2 字符 段前: 0.5 行"/>
    <w:basedOn w:val="af0"/>
    <w:pPr>
      <w:widowControl w:val="0"/>
      <w:tabs>
        <w:tab w:val="clear" w:pos="377"/>
      </w:tabs>
      <w:adjustRightInd w:val="0"/>
      <w:snapToGrid w:val="0"/>
      <w:ind w:firstLineChars="200" w:firstLine="200"/>
    </w:pPr>
    <w:rPr>
      <w:bCs/>
      <w:color w:val="000000"/>
      <w:sz w:val="28"/>
      <w:szCs w:val="20"/>
    </w:rPr>
  </w:style>
  <w:style w:type="character" w:customStyle="1" w:styleId="main1">
    <w:name w:val="main1"/>
    <w:rPr>
      <w:rFonts w:eastAsia="宋体"/>
    </w:rPr>
  </w:style>
  <w:style w:type="paragraph" w:customStyle="1" w:styleId="11Char6">
    <w:name w:val="样式 标题 1标题 1 Char + 段前: 6 磅"/>
    <w:basedOn w:val="11"/>
    <w:pPr>
      <w:keepNext w:val="0"/>
      <w:widowControl w:val="0"/>
      <w:snapToGrid w:val="0"/>
      <w:spacing w:before="240" w:after="0" w:line="480" w:lineRule="auto"/>
    </w:pPr>
    <w:rPr>
      <w:rFonts w:ascii="Times New Roman" w:eastAsia="宋体" w:cs="宋体"/>
      <w:color w:val="000000"/>
      <w:sz w:val="28"/>
      <w:szCs w:val="20"/>
    </w:rPr>
  </w:style>
  <w:style w:type="character" w:customStyle="1" w:styleId="CharCharCharChar1Char">
    <w:name w:val="表格文字居中 Char Char Char Char1 Char"/>
    <w:rPr>
      <w:rFonts w:ascii="宋体" w:eastAsia="宋体"/>
      <w:bCs/>
      <w:color w:val="000000"/>
      <w:sz w:val="24"/>
      <w:lang w:val="en-US" w:eastAsia="zh-CN" w:bidi="ar-SA"/>
    </w:rPr>
  </w:style>
  <w:style w:type="character" w:customStyle="1" w:styleId="CharCharCharChar1CharChar">
    <w:name w:val="表格文字居中 Char Char Char Char1 Char Char"/>
    <w:rPr>
      <w:rFonts w:ascii="宋体" w:eastAsia="宋体" w:hAnsi="宋体"/>
      <w:bCs/>
      <w:color w:val="000000"/>
      <w:sz w:val="24"/>
      <w:lang w:val="en-US" w:eastAsia="zh-CN" w:bidi="ar-SA"/>
    </w:rPr>
  </w:style>
  <w:style w:type="paragraph" w:customStyle="1" w:styleId="afffffffffffffffffffffffff1">
    <w:name w:val="样式 小表左 +"/>
    <w:basedOn w:val="afffffffffffffffffffff2"/>
    <w:pPr>
      <w:keepNext w:val="0"/>
      <w:spacing w:before="100" w:beforeAutospacing="1" w:line="240" w:lineRule="auto"/>
      <w:ind w:leftChars="0" w:left="0" w:firstLineChars="0" w:firstLine="0"/>
    </w:pPr>
    <w:rPr>
      <w:rFonts w:ascii="宋体" w:hAnsi="宋体"/>
      <w:bCs/>
      <w:color w:val="000000"/>
      <w:kern w:val="0"/>
      <w:sz w:val="24"/>
      <w:szCs w:val="24"/>
    </w:rPr>
  </w:style>
  <w:style w:type="paragraph" w:customStyle="1" w:styleId="afffffffffffffffffffffffff2">
    <w:name w:val="新标题"/>
    <w:basedOn w:val="af0"/>
    <w:pPr>
      <w:widowControl w:val="0"/>
      <w:tabs>
        <w:tab w:val="clear" w:pos="377"/>
      </w:tabs>
      <w:adjustRightInd w:val="0"/>
      <w:snapToGrid w:val="0"/>
      <w:spacing w:line="336" w:lineRule="auto"/>
      <w:ind w:firstLineChars="200" w:firstLine="560"/>
    </w:pPr>
    <w:rPr>
      <w:rFonts w:ascii="Times New Roman" w:eastAsia="黑体"/>
      <w:bCs/>
      <w:color w:val="000000"/>
      <w:sz w:val="28"/>
      <w:szCs w:val="20"/>
    </w:rPr>
  </w:style>
  <w:style w:type="character" w:customStyle="1" w:styleId="CharCharCharChara">
    <w:name w:val="表格文字居中 Char Char Char Char"/>
    <w:rPr>
      <w:rFonts w:ascii="宋体" w:eastAsia="宋体"/>
      <w:bCs/>
      <w:color w:val="000000"/>
      <w:sz w:val="24"/>
      <w:lang w:val="en-US" w:eastAsia="zh-CN" w:bidi="ar-SA"/>
    </w:rPr>
  </w:style>
  <w:style w:type="paragraph" w:customStyle="1" w:styleId="2222">
    <w:name w:val="样式 样式 样式 正文首行缩进 + 首行缩进:  2 字符 + 首行缩进:  2 字符 + 首行缩进:  2 字符"/>
    <w:basedOn w:val="af0"/>
    <w:semiHidden/>
    <w:pPr>
      <w:widowControl w:val="0"/>
      <w:tabs>
        <w:tab w:val="clear" w:pos="377"/>
        <w:tab w:val="left" w:pos="628"/>
        <w:tab w:val="left" w:pos="1727"/>
        <w:tab w:val="left" w:pos="1884"/>
        <w:tab w:val="left" w:pos="2660"/>
        <w:tab w:val="left" w:pos="5460"/>
      </w:tabs>
      <w:autoSpaceDE w:val="0"/>
      <w:spacing w:line="240" w:lineRule="auto"/>
      <w:ind w:firstLine="200"/>
    </w:pPr>
    <w:rPr>
      <w:rFonts w:cs="宋体"/>
      <w:snapToGrid w:val="0"/>
      <w:color w:val="000000"/>
      <w:sz w:val="28"/>
      <w:szCs w:val="20"/>
    </w:rPr>
  </w:style>
  <w:style w:type="paragraph" w:customStyle="1" w:styleId="11Char10505a">
    <w:name w:val="样式 标题 1标题 1 Char标1第一章章一级标题，黑粗，三号，序号 + 段前: 0.5 行 段后: 0.5 行"/>
    <w:basedOn w:val="11"/>
    <w:semiHidden/>
    <w:pPr>
      <w:keepLines w:val="0"/>
      <w:widowControl w:val="0"/>
      <w:tabs>
        <w:tab w:val="left" w:pos="3780"/>
      </w:tabs>
      <w:adjustRightInd w:val="0"/>
      <w:snapToGrid w:val="0"/>
      <w:spacing w:beforeLines="50" w:afterLines="50" w:line="240" w:lineRule="auto"/>
    </w:pPr>
    <w:rPr>
      <w:rFonts w:ascii="Times New Roman" w:eastAsia="宋体" w:cs="宋体"/>
      <w:kern w:val="0"/>
      <w:sz w:val="28"/>
      <w:szCs w:val="20"/>
    </w:rPr>
  </w:style>
  <w:style w:type="paragraph" w:customStyle="1" w:styleId="2ffffff2">
    <w:name w:val="正文首行缩进2字符!"/>
    <w:basedOn w:val="af0"/>
    <w:link w:val="2Chard"/>
    <w:semiHidden/>
    <w:pPr>
      <w:keepNext/>
      <w:widowControl w:val="0"/>
      <w:tabs>
        <w:tab w:val="clear" w:pos="377"/>
      </w:tabs>
      <w:adjustRightInd w:val="0"/>
      <w:snapToGrid w:val="0"/>
      <w:spacing w:line="360" w:lineRule="auto"/>
      <w:ind w:firstLineChars="200" w:firstLine="560"/>
    </w:pPr>
    <w:rPr>
      <w:rFonts w:hAnsi="宋体" w:cs="宋体"/>
      <w:kern w:val="2"/>
      <w:sz w:val="28"/>
      <w:szCs w:val="20"/>
    </w:rPr>
  </w:style>
  <w:style w:type="character" w:customStyle="1" w:styleId="2Chard">
    <w:name w:val="正文首行缩进2字符! Char"/>
    <w:link w:val="2ffffff2"/>
    <w:semiHidden/>
    <w:rPr>
      <w:rFonts w:ascii="宋体" w:hAnsi="宋体" w:cs="宋体"/>
      <w:kern w:val="2"/>
      <w:sz w:val="28"/>
    </w:rPr>
  </w:style>
  <w:style w:type="paragraph" w:customStyle="1" w:styleId="15">
    <w:name w:val="样式 宋体 小四 加粗 行距: 1.5 倍行距"/>
    <w:basedOn w:val="af0"/>
    <w:semiHidden/>
    <w:pPr>
      <w:widowControl w:val="0"/>
      <w:numPr>
        <w:numId w:val="86"/>
      </w:numPr>
      <w:tabs>
        <w:tab w:val="clear" w:pos="377"/>
        <w:tab w:val="left" w:pos="0"/>
      </w:tabs>
      <w:spacing w:line="360" w:lineRule="auto"/>
      <w:jc w:val="center"/>
    </w:pPr>
    <w:rPr>
      <w:rFonts w:ascii="黑体" w:eastAsia="黑体" w:cs="宋体"/>
      <w:b/>
      <w:bCs/>
      <w:sz w:val="28"/>
      <w:szCs w:val="28"/>
      <w:lang w:val="zh-CN"/>
    </w:rPr>
  </w:style>
  <w:style w:type="paragraph" w:customStyle="1" w:styleId="150">
    <w:name w:val="样式 黑体 四号 加粗 行距: 1.5 倍行距"/>
    <w:basedOn w:val="af0"/>
    <w:semiHidden/>
    <w:pPr>
      <w:widowControl w:val="0"/>
      <w:numPr>
        <w:ilvl w:val="1"/>
        <w:numId w:val="86"/>
      </w:numPr>
      <w:tabs>
        <w:tab w:val="clear" w:pos="377"/>
      </w:tabs>
      <w:spacing w:line="360" w:lineRule="auto"/>
      <w:jc w:val="center"/>
    </w:pPr>
    <w:rPr>
      <w:rFonts w:ascii="黑体" w:eastAsia="黑体" w:cs="宋体"/>
      <w:b/>
      <w:bCs/>
      <w:sz w:val="28"/>
      <w:szCs w:val="20"/>
    </w:rPr>
  </w:style>
  <w:style w:type="paragraph" w:customStyle="1" w:styleId="21121122Char1Heading22118">
    <w:name w:val="样式 标题 21.1标题 21.1标题2标题 2 Char1节_Heading 2标2一级条二级标题1.1..."/>
    <w:basedOn w:val="af0"/>
    <w:semiHidden/>
    <w:pPr>
      <w:widowControl w:val="0"/>
      <w:tabs>
        <w:tab w:val="clear" w:pos="377"/>
      </w:tabs>
      <w:spacing w:line="240" w:lineRule="auto"/>
      <w:jc w:val="center"/>
    </w:pPr>
    <w:rPr>
      <w:rFonts w:ascii="Times New Roman"/>
      <w:sz w:val="21"/>
      <w:szCs w:val="21"/>
    </w:rPr>
  </w:style>
  <w:style w:type="paragraph" w:customStyle="1" w:styleId="2223">
    <w:name w:val="222"/>
    <w:basedOn w:val="22"/>
    <w:semiHidden/>
    <w:pPr>
      <w:keepNext w:val="0"/>
      <w:widowControl w:val="0"/>
      <w:adjustRightInd w:val="0"/>
      <w:snapToGrid w:val="0"/>
      <w:spacing w:before="120" w:afterLines="50" w:line="240" w:lineRule="auto"/>
      <w:ind w:firstLineChars="200" w:firstLine="480"/>
      <w:jc w:val="center"/>
      <w:outlineLvl w:val="9"/>
    </w:pPr>
    <w:rPr>
      <w:rFonts w:ascii="宋体" w:eastAsia="宋体" w:hAnsi="宋体" w:cs="宋体"/>
      <w:b/>
      <w:bCs w:val="0"/>
      <w:color w:val="000000"/>
      <w:kern w:val="24"/>
      <w:szCs w:val="24"/>
    </w:rPr>
  </w:style>
  <w:style w:type="paragraph" w:customStyle="1" w:styleId="11Char1-036">
    <w:name w:val="样式 标题 1标题 1 Char标1章 + 右侧:  -0.36 字符"/>
    <w:basedOn w:val="11"/>
    <w:semiHidden/>
    <w:pPr>
      <w:keepLines w:val="0"/>
      <w:widowControl w:val="0"/>
      <w:tabs>
        <w:tab w:val="left" w:pos="1134"/>
      </w:tabs>
      <w:adjustRightInd w:val="0"/>
      <w:snapToGrid w:val="0"/>
      <w:spacing w:beforeLines="50" w:afterLines="50" w:line="240" w:lineRule="auto"/>
    </w:pPr>
    <w:rPr>
      <w:rFonts w:ascii="宋体" w:eastAsia="宋体" w:hAnsi="宋体" w:cs="宋体"/>
      <w:bCs w:val="0"/>
      <w:color w:val="000000"/>
      <w:kern w:val="24"/>
      <w:sz w:val="28"/>
      <w:szCs w:val="20"/>
      <w:lang w:val="zh-CN"/>
    </w:rPr>
  </w:style>
  <w:style w:type="paragraph" w:customStyle="1" w:styleId="afffffffffffffffffffffffff3">
    <w:name w:val="样式 正文首行缩进 + 黑体 四号 黑色"/>
    <w:basedOn w:val="41111411114Char1111Char42"/>
    <w:next w:val="41111411114Char1111Char42"/>
    <w:semiHidden/>
    <w:pPr>
      <w:keepNext/>
      <w:keepLines/>
      <w:tabs>
        <w:tab w:val="left" w:pos="0"/>
        <w:tab w:val="left" w:pos="2514"/>
      </w:tabs>
      <w:ind w:rightChars="-47" w:right="-132" w:firstLine="0"/>
    </w:pPr>
    <w:rPr>
      <w:rFonts w:ascii="黑体" w:eastAsia="黑体" w:hAnsi="Arial"/>
      <w:bCs/>
      <w:color w:val="000000"/>
      <w:szCs w:val="20"/>
    </w:rPr>
  </w:style>
  <w:style w:type="paragraph" w:customStyle="1" w:styleId="-0470">
    <w:name w:val="样式 样式 正文首行缩进 + 黑体 四号 黑色 + 右侧:  -0.47 字符"/>
    <w:basedOn w:val="41111411114Char1111Char42"/>
    <w:next w:val="42"/>
    <w:semiHidden/>
    <w:pPr>
      <w:keepNext/>
      <w:keepLines/>
      <w:tabs>
        <w:tab w:val="left" w:pos="2514"/>
      </w:tabs>
    </w:pPr>
    <w:rPr>
      <w:rFonts w:hAnsi="Arial"/>
      <w:bCs/>
      <w:color w:val="000000"/>
    </w:rPr>
  </w:style>
  <w:style w:type="paragraph" w:customStyle="1" w:styleId="11Char1-0360505">
    <w:name w:val="样式 样式 标题 1标题 1 Char标1章 + 右侧:  -0.36 字符 + 段前: 0.5 行 段后: 0.5 行"/>
    <w:basedOn w:val="11Char1-036"/>
    <w:semiHidden/>
    <w:pPr>
      <w:tabs>
        <w:tab w:val="left" w:pos="432"/>
      </w:tabs>
    </w:pPr>
  </w:style>
  <w:style w:type="paragraph" w:customStyle="1" w:styleId="21121122Char12Heading23">
    <w:name w:val="样式 标题 21.1标题 21.1标题2标题 2 Char1节标2_Heading 2一级条二级标题，黑粗，..."/>
    <w:basedOn w:val="22"/>
    <w:semiHidden/>
    <w:pPr>
      <w:keepNext w:val="0"/>
      <w:widowControl w:val="0"/>
      <w:adjustRightInd w:val="0"/>
      <w:snapToGrid w:val="0"/>
      <w:spacing w:afterLines="50" w:line="240" w:lineRule="auto"/>
    </w:pPr>
    <w:rPr>
      <w:rFonts w:eastAsia="宋体" w:hAnsi="Arial" w:cs="宋体"/>
      <w:bCs w:val="0"/>
      <w:color w:val="000000"/>
      <w:kern w:val="24"/>
      <w:szCs w:val="20"/>
      <w:lang w:val="zh-CN"/>
    </w:rPr>
  </w:style>
  <w:style w:type="paragraph" w:customStyle="1" w:styleId="31113CharChar3Char3-31111">
    <w:name w:val="样式 标题 31.1.1条标题 3 Char Char标题 3 Char标3可研-标题 3§1.1.1.. (1..."/>
    <w:basedOn w:val="32"/>
    <w:semiHidden/>
    <w:pPr>
      <w:widowControl w:val="0"/>
      <w:tabs>
        <w:tab w:val="left" w:pos="0"/>
        <w:tab w:val="left" w:pos="180"/>
        <w:tab w:val="left" w:pos="628"/>
        <w:tab w:val="left" w:pos="945"/>
      </w:tabs>
      <w:spacing w:before="120"/>
      <w:ind w:firstLineChars="215" w:firstLine="516"/>
    </w:pPr>
    <w:rPr>
      <w:rFonts w:ascii="宋体" w:eastAsia="宋体" w:hAnsi="宋体" w:cs="宋体"/>
      <w:bCs w:val="0"/>
      <w:spacing w:val="3"/>
      <w:kern w:val="2"/>
      <w:szCs w:val="24"/>
      <w:lang w:val="zh-CN"/>
    </w:rPr>
  </w:style>
  <w:style w:type="paragraph" w:customStyle="1" w:styleId="-047095">
    <w:name w:val="样式 样式 样式 正文首行缩进 + 黑体 四号 黑色 + 右侧:  -0.47 字符 + 左侧:  0.95 厘米 首行缩进:..."/>
    <w:basedOn w:val="41111411114Char1111Char42"/>
    <w:next w:val="41111411114Char1111Char42"/>
    <w:semiHidden/>
    <w:pPr>
      <w:keepNext/>
      <w:keepLines/>
      <w:tabs>
        <w:tab w:val="left" w:pos="2514"/>
      </w:tabs>
      <w:ind w:rightChars="-47" w:right="-132"/>
    </w:pPr>
    <w:rPr>
      <w:rFonts w:hAnsi="Arial"/>
      <w:bCs/>
      <w:color w:val="000000"/>
      <w:szCs w:val="20"/>
    </w:rPr>
  </w:style>
  <w:style w:type="paragraph" w:customStyle="1" w:styleId="-0470950">
    <w:name w:val="样式 样式 样式 样式 正文首行缩进 + 黑体 四号 黑色 + 右侧:  -0.47 字符 + 左侧:  0.95 厘米 首行缩..."/>
    <w:basedOn w:val="-047095"/>
    <w:semiHidden/>
    <w:pPr>
      <w:tabs>
        <w:tab w:val="left" w:pos="1080"/>
      </w:tabs>
      <w:ind w:rightChars="0" w:right="0"/>
    </w:pPr>
  </w:style>
  <w:style w:type="paragraph" w:customStyle="1" w:styleId="-047152">
    <w:name w:val="样式 样式 样式 正文首行缩进 + 黑体 四号 黑色 + 右侧:  -0.47 字符 + 左侧:  1.52 厘米 首行缩进:..."/>
    <w:basedOn w:val="42"/>
    <w:next w:val="42"/>
    <w:semiHidden/>
    <w:pPr>
      <w:widowControl w:val="0"/>
      <w:tabs>
        <w:tab w:val="left" w:pos="0"/>
        <w:tab w:val="left" w:pos="1447"/>
      </w:tabs>
      <w:spacing w:before="0" w:beforeAutospacing="0" w:after="0"/>
      <w:ind w:firstLineChars="215" w:firstLine="516"/>
    </w:pPr>
    <w:rPr>
      <w:rFonts w:ascii="宋体" w:eastAsia="宋体" w:hAnsi="Arial"/>
      <w:bCs w:val="0"/>
      <w:kern w:val="2"/>
      <w:szCs w:val="20"/>
    </w:rPr>
  </w:style>
  <w:style w:type="paragraph" w:customStyle="1" w:styleId="21121122Char12Heading24">
    <w:name w:val="样式 样式 标题 21.1标题 21.1标题2标题 2 Char1节标2_Heading 2一级条二级标题，黑粗，... + 段..."/>
    <w:basedOn w:val="21121122Char12Heading23"/>
    <w:semiHidden/>
  </w:style>
  <w:style w:type="paragraph" w:customStyle="1" w:styleId="-0471520">
    <w:name w:val="样式 样式 样式 样式 正文首行缩进 + 黑体 四号 黑色 + 右侧:  -0.47 字符 + 左侧:  1.52 厘米 首行缩..."/>
    <w:basedOn w:val="41111411114Char1111Char42"/>
    <w:next w:val="41111411114Char1111Char42"/>
    <w:semiHidden/>
    <w:pPr>
      <w:keepNext/>
      <w:keepLines/>
      <w:tabs>
        <w:tab w:val="left" w:pos="1098"/>
        <w:tab w:val="left" w:pos="2514"/>
      </w:tabs>
      <w:ind w:firstLine="0"/>
    </w:pPr>
    <w:rPr>
      <w:rFonts w:hAnsi="Arial"/>
      <w:color w:val="000000"/>
    </w:rPr>
  </w:style>
  <w:style w:type="paragraph" w:customStyle="1" w:styleId="12515">
    <w:name w:val="样式 正文首行缩进 + 四号 首行缩进:  1 字符 段后: 2.5 磅 行距: 1.5 倍行距"/>
    <w:basedOn w:val="affffb"/>
    <w:semiHidden/>
    <w:pPr>
      <w:tabs>
        <w:tab w:val="clear" w:pos="377"/>
      </w:tabs>
      <w:spacing w:after="0" w:line="360" w:lineRule="auto"/>
      <w:ind w:firstLine="100"/>
    </w:pPr>
    <w:rPr>
      <w:rFonts w:hAnsi="宋体" w:cs="宋体"/>
      <w:color w:val="FF0000"/>
      <w:kern w:val="0"/>
      <w:sz w:val="24"/>
      <w:szCs w:val="20"/>
    </w:rPr>
  </w:style>
  <w:style w:type="paragraph" w:customStyle="1" w:styleId="125151">
    <w:name w:val="样式 样式 正文首行缩进 + 四号 首行缩进:  1 字符 段后: 2.5 磅 行距: 1.5 倍行距 + 首行缩进:  1 字符"/>
    <w:basedOn w:val="12515"/>
    <w:semiHidden/>
    <w:pPr>
      <w:jc w:val="left"/>
    </w:pPr>
  </w:style>
  <w:style w:type="paragraph" w:customStyle="1" w:styleId="159">
    <w:name w:val="样式 宋体 四号 黑色 行距: 1.5 倍行距"/>
    <w:basedOn w:val="af0"/>
    <w:semiHidden/>
    <w:pPr>
      <w:widowControl w:val="0"/>
      <w:tabs>
        <w:tab w:val="clear" w:pos="377"/>
      </w:tabs>
      <w:autoSpaceDE w:val="0"/>
      <w:autoSpaceDN w:val="0"/>
      <w:spacing w:line="360" w:lineRule="auto"/>
      <w:ind w:firstLineChars="200" w:firstLine="200"/>
      <w:jc w:val="center"/>
    </w:pPr>
    <w:rPr>
      <w:rFonts w:ascii="Times New Roman" w:cs="宋体"/>
      <w:color w:val="000000"/>
      <w:sz w:val="28"/>
      <w:szCs w:val="20"/>
    </w:rPr>
  </w:style>
  <w:style w:type="paragraph" w:customStyle="1" w:styleId="21121122Char12Heading25">
    <w:name w:val="样式 样式 样式 标题 21.1标题 21.1标题2标题 2 Char1节标2_Heading 2一级条二级标题，黑粗，... ..."/>
    <w:basedOn w:val="21121122Char12Heading24"/>
    <w:semiHidden/>
    <w:pPr>
      <w:tabs>
        <w:tab w:val="clear" w:pos="377"/>
        <w:tab w:val="left" w:pos="360"/>
      </w:tabs>
    </w:pPr>
  </w:style>
  <w:style w:type="paragraph" w:customStyle="1" w:styleId="11Char10505050">
    <w:name w:val="样式 样式 标题 1标题 1 Char标1章 + 段前: 0.5 行 段后: 0.5 行 + 段前: 0.5 行 段后: 0...."/>
    <w:basedOn w:val="11Char105052"/>
    <w:semiHidden/>
    <w:pPr>
      <w:numPr>
        <w:numId w:val="87"/>
      </w:numPr>
      <w:tabs>
        <w:tab w:val="clear" w:pos="628"/>
        <w:tab w:val="clear" w:pos="1727"/>
        <w:tab w:val="clear" w:pos="1884"/>
        <w:tab w:val="clear" w:pos="2660"/>
        <w:tab w:val="clear" w:pos="5460"/>
      </w:tabs>
      <w:autoSpaceDE/>
      <w:autoSpaceDN/>
      <w:spacing w:before="120" w:after="120" w:line="240" w:lineRule="auto"/>
      <w:jc w:val="left"/>
      <w:outlineLvl w:val="0"/>
    </w:pPr>
    <w:rPr>
      <w:rFonts w:ascii="黑体" w:eastAsia="黑体" w:hAnsi="Arial"/>
      <w:kern w:val="24"/>
    </w:rPr>
  </w:style>
  <w:style w:type="paragraph" w:customStyle="1" w:styleId="0150">
    <w:name w:val="样式 正文首行缩进 + 黑体 小四 段后: 0 磅 行距: 1.5 倍行距"/>
    <w:basedOn w:val="affffb"/>
    <w:semiHidden/>
    <w:pPr>
      <w:tabs>
        <w:tab w:val="clear" w:pos="377"/>
      </w:tabs>
      <w:spacing w:after="0" w:line="360" w:lineRule="auto"/>
      <w:ind w:firstLineChars="0" w:firstLine="0"/>
      <w:jc w:val="center"/>
    </w:pPr>
    <w:rPr>
      <w:rFonts w:ascii="黑体" w:eastAsia="黑体" w:hAnsi="宋体" w:cs="宋体"/>
      <w:color w:val="FF0000"/>
      <w:kern w:val="0"/>
      <w:sz w:val="24"/>
      <w:szCs w:val="20"/>
    </w:rPr>
  </w:style>
  <w:style w:type="paragraph" w:customStyle="1" w:styleId="0151">
    <w:name w:val="样式 正文首行缩进 + 四号 段后: 0 磅 行距: 1.5 倍行距"/>
    <w:basedOn w:val="affffb"/>
    <w:semiHidden/>
    <w:pPr>
      <w:tabs>
        <w:tab w:val="clear" w:pos="377"/>
      </w:tabs>
      <w:spacing w:after="0" w:line="360" w:lineRule="auto"/>
      <w:ind w:firstLineChars="0" w:firstLine="0"/>
    </w:pPr>
    <w:rPr>
      <w:rFonts w:hAnsi="宋体" w:cs="宋体"/>
      <w:color w:val="FF0000"/>
      <w:kern w:val="0"/>
      <w:sz w:val="24"/>
      <w:szCs w:val="20"/>
    </w:rPr>
  </w:style>
  <w:style w:type="character" w:customStyle="1" w:styleId="Charfffff0">
    <w:name w:val="样式 正文首行缩进 + 四号 Char"/>
    <w:link w:val="affffffffffffffffffffffff1"/>
    <w:rPr>
      <w:rFonts w:hAnsi="宋体"/>
      <w:bCs/>
      <w:color w:val="000000"/>
      <w:kern w:val="2"/>
      <w:sz w:val="24"/>
      <w:szCs w:val="24"/>
    </w:rPr>
  </w:style>
  <w:style w:type="paragraph" w:customStyle="1" w:styleId="1251511">
    <w:name w:val="样式 样式 正文首行缩进 + 四号 首行缩进:  1 字符 段后: 2.5 磅 行距: 1.5 倍行距 + 首行缩进:  1 字符1"/>
    <w:basedOn w:val="12515"/>
    <w:semiHidden/>
    <w:pPr>
      <w:ind w:firstLine="280"/>
    </w:pPr>
    <w:rPr>
      <w:rFonts w:ascii="宋体"/>
    </w:rPr>
  </w:style>
  <w:style w:type="character" w:customStyle="1" w:styleId="afffffffffffffffffffffffff4">
    <w:name w:val="样式 黑体 四号 加粗"/>
    <w:semiHidden/>
    <w:rPr>
      <w:rFonts w:ascii="黑体" w:eastAsia="黑体" w:hAnsi="黑体"/>
      <w:bCs/>
      <w:sz w:val="28"/>
    </w:rPr>
  </w:style>
  <w:style w:type="paragraph" w:customStyle="1" w:styleId="0425">
    <w:name w:val="样式 宋体 四号 左侧:  0 厘米 悬挂缩进: 4.25 字符"/>
    <w:basedOn w:val="af0"/>
    <w:semiHidden/>
    <w:pPr>
      <w:widowControl w:val="0"/>
      <w:tabs>
        <w:tab w:val="clear" w:pos="377"/>
      </w:tabs>
      <w:spacing w:line="360" w:lineRule="auto"/>
      <w:ind w:left="425" w:hanging="425"/>
      <w:jc w:val="center"/>
    </w:pPr>
    <w:rPr>
      <w:rFonts w:ascii="Times New Roman" w:cs="宋体"/>
      <w:sz w:val="28"/>
      <w:szCs w:val="20"/>
    </w:rPr>
  </w:style>
  <w:style w:type="character" w:customStyle="1" w:styleId="afffffffffffffffffffffffff5">
    <w:name w:val="样式 小四 黑色"/>
    <w:qFormat/>
    <w:rPr>
      <w:rFonts w:ascii="宋体" w:eastAsia="宋体"/>
      <w:color w:val="000000"/>
      <w:sz w:val="24"/>
      <w:szCs w:val="24"/>
    </w:rPr>
  </w:style>
  <w:style w:type="paragraph" w:customStyle="1" w:styleId="1510">
    <w:name w:val="样式 宋体 四号 黑色 行距: 1.5 倍行距1"/>
    <w:basedOn w:val="af0"/>
    <w:semiHidden/>
    <w:pPr>
      <w:widowControl w:val="0"/>
      <w:tabs>
        <w:tab w:val="clear" w:pos="377"/>
      </w:tabs>
      <w:spacing w:line="360" w:lineRule="auto"/>
      <w:ind w:firstLineChars="200" w:firstLine="200"/>
      <w:jc w:val="center"/>
    </w:pPr>
    <w:rPr>
      <w:rFonts w:ascii="Times New Roman" w:cs="宋体"/>
      <w:color w:val="000000"/>
      <w:sz w:val="28"/>
      <w:szCs w:val="20"/>
    </w:rPr>
  </w:style>
  <w:style w:type="paragraph" w:customStyle="1" w:styleId="0152">
    <w:name w:val="样式 正文文本缩进 + 四号 黑色 左 段后: 0 磅 行距: 1.5 倍行距"/>
    <w:basedOn w:val="affc"/>
    <w:semiHidden/>
    <w:pPr>
      <w:widowControl w:val="0"/>
      <w:tabs>
        <w:tab w:val="clear" w:pos="377"/>
      </w:tabs>
      <w:spacing w:after="0" w:line="360" w:lineRule="auto"/>
      <w:ind w:leftChars="0" w:left="0" w:firstLineChars="192" w:firstLine="538"/>
    </w:pPr>
    <w:rPr>
      <w:rFonts w:ascii="Times New Roman" w:cs="宋体"/>
      <w:color w:val="000000"/>
      <w:kern w:val="2"/>
      <w:sz w:val="28"/>
      <w:szCs w:val="28"/>
    </w:rPr>
  </w:style>
  <w:style w:type="paragraph" w:customStyle="1" w:styleId="afffffffffffffffffffffffff6">
    <w:name w:val="样式 黑体 小四 居中"/>
    <w:basedOn w:val="af0"/>
    <w:semiHidden/>
    <w:pPr>
      <w:widowControl w:val="0"/>
      <w:tabs>
        <w:tab w:val="clear" w:pos="377"/>
      </w:tabs>
      <w:spacing w:line="240" w:lineRule="auto"/>
      <w:jc w:val="center"/>
    </w:pPr>
    <w:rPr>
      <w:rFonts w:ascii="黑体" w:eastAsia="黑体" w:cs="宋体"/>
      <w:szCs w:val="20"/>
    </w:rPr>
  </w:style>
  <w:style w:type="paragraph" w:customStyle="1" w:styleId="001015">
    <w:name w:val="样式 正文首行缩进 + 宋体 四号 右侧:  0.01 厘米 段后: 0 磅 行距: 1.5 倍行距"/>
    <w:basedOn w:val="affffb"/>
    <w:semiHidden/>
    <w:pPr>
      <w:tabs>
        <w:tab w:val="clear" w:pos="377"/>
      </w:tabs>
      <w:spacing w:after="0" w:line="360" w:lineRule="auto"/>
      <w:ind w:right="3" w:firstLineChars="0" w:firstLine="0"/>
    </w:pPr>
    <w:rPr>
      <w:rFonts w:hAnsi="宋体" w:cs="宋体"/>
      <w:color w:val="FF0000"/>
      <w:kern w:val="0"/>
      <w:sz w:val="24"/>
      <w:szCs w:val="20"/>
    </w:rPr>
  </w:style>
  <w:style w:type="paragraph" w:customStyle="1" w:styleId="2212">
    <w:name w:val="样式 样式 标题 2 + 左侧:  2 字符1 + 左侧:  2 字符"/>
    <w:basedOn w:val="af0"/>
    <w:semiHidden/>
    <w:pPr>
      <w:keepNext/>
      <w:keepLines/>
      <w:widowControl w:val="0"/>
      <w:tabs>
        <w:tab w:val="clear" w:pos="377"/>
        <w:tab w:val="left" w:pos="360"/>
      </w:tabs>
      <w:spacing w:beforeLines="50" w:afterLines="50" w:line="240" w:lineRule="auto"/>
      <w:ind w:left="210" w:rightChars="100" w:right="210" w:hangingChars="200" w:hanging="200"/>
      <w:jc w:val="center"/>
      <w:outlineLvl w:val="1"/>
    </w:pPr>
    <w:rPr>
      <w:rFonts w:ascii="黑体" w:eastAsia="黑体" w:hAnsi="Arial"/>
      <w:sz w:val="52"/>
      <w:szCs w:val="20"/>
    </w:rPr>
  </w:style>
  <w:style w:type="paragraph" w:customStyle="1" w:styleId="-047">
    <w:name w:val="样式 样式 正文首行缩进 + 黑体 四号 黑色 + 宋体 右侧:  -0.47 字符"/>
    <w:basedOn w:val="afffffffffffffffffffffffff3"/>
    <w:semiHidden/>
    <w:pPr>
      <w:numPr>
        <w:ilvl w:val="1"/>
        <w:numId w:val="88"/>
      </w:numPr>
      <w:tabs>
        <w:tab w:val="clear" w:pos="576"/>
        <w:tab w:val="left" w:pos="1728"/>
      </w:tabs>
      <w:ind w:left="0" w:right="-99" w:firstLine="0"/>
    </w:pPr>
    <w:rPr>
      <w:rFonts w:ascii="宋体" w:eastAsia="宋体" w:hAnsi="宋体"/>
    </w:rPr>
  </w:style>
  <w:style w:type="paragraph" w:customStyle="1" w:styleId="21121122Char12Heading210">
    <w:name w:val="样式 标题 21.1标题 21.1标题2标题 2 Char1节标2_Heading 2一级条二级标题，黑粗，...1"/>
    <w:basedOn w:val="22"/>
    <w:semiHidden/>
    <w:pPr>
      <w:keepNext w:val="0"/>
      <w:widowControl w:val="0"/>
      <w:adjustRightInd w:val="0"/>
      <w:snapToGrid w:val="0"/>
      <w:spacing w:before="120" w:afterLines="50" w:line="240" w:lineRule="auto"/>
    </w:pPr>
    <w:rPr>
      <w:rFonts w:ascii="Times New Roman" w:eastAsia="宋体" w:cs="宋体"/>
      <w:bCs w:val="0"/>
      <w:kern w:val="2"/>
      <w:szCs w:val="20"/>
    </w:rPr>
  </w:style>
  <w:style w:type="paragraph" w:customStyle="1" w:styleId="31113CharChar3Char3-311111">
    <w:name w:val="样式 标题 31.1.1条标题 3 Char Char标题 3 Char标3可研-标题 3§1.1.1.. (1...1"/>
    <w:basedOn w:val="32"/>
    <w:semiHidden/>
    <w:pPr>
      <w:widowControl w:val="0"/>
      <w:tabs>
        <w:tab w:val="left" w:pos="945"/>
      </w:tabs>
      <w:spacing w:before="120"/>
      <w:ind w:rightChars="-47" w:right="-99"/>
    </w:pPr>
    <w:rPr>
      <w:rFonts w:ascii="宋体" w:eastAsia="宋体" w:hAnsi="Arial" w:cs="宋体"/>
      <w:bCs w:val="0"/>
      <w:kern w:val="2"/>
      <w:szCs w:val="20"/>
    </w:rPr>
  </w:style>
  <w:style w:type="paragraph" w:customStyle="1" w:styleId="31113CharChar3Char3-311112">
    <w:name w:val="样式 标题 31.1.1条标题 3 Char Char标题 3 Char标3可研-标题 3§1.1.1.. (1...2"/>
    <w:basedOn w:val="32"/>
    <w:semiHidden/>
    <w:pPr>
      <w:widowControl w:val="0"/>
      <w:tabs>
        <w:tab w:val="left" w:pos="945"/>
      </w:tabs>
      <w:spacing w:before="120"/>
      <w:ind w:rightChars="-47" w:right="-99"/>
    </w:pPr>
    <w:rPr>
      <w:rFonts w:ascii="宋体" w:eastAsia="宋体" w:hAnsi="Arial" w:cs="宋体"/>
      <w:bCs w:val="0"/>
      <w:kern w:val="2"/>
      <w:szCs w:val="20"/>
    </w:rPr>
  </w:style>
  <w:style w:type="paragraph" w:customStyle="1" w:styleId="31113CharChar3Char3-311113">
    <w:name w:val="样式 标题 31.1.1条标题 3 Char Char标题 3 Char标3可研-标题 3§1.1.1.. (1...3"/>
    <w:basedOn w:val="32"/>
    <w:semiHidden/>
    <w:pPr>
      <w:widowControl w:val="0"/>
      <w:tabs>
        <w:tab w:val="left" w:pos="945"/>
      </w:tabs>
      <w:spacing w:before="120"/>
    </w:pPr>
    <w:rPr>
      <w:rFonts w:ascii="宋体" w:eastAsia="宋体" w:hAnsi="Arial"/>
      <w:bCs w:val="0"/>
      <w:kern w:val="2"/>
      <w:szCs w:val="24"/>
    </w:rPr>
  </w:style>
  <w:style w:type="paragraph" w:customStyle="1" w:styleId="21121122Char12Heading220">
    <w:name w:val="样式 标题 21.1标题 21.1标题2标题 2 Char1节标2_Heading 2一级条二级标题，黑粗，...2"/>
    <w:basedOn w:val="22"/>
    <w:semiHidden/>
    <w:pPr>
      <w:keepNext w:val="0"/>
      <w:widowControl w:val="0"/>
      <w:tabs>
        <w:tab w:val="left" w:pos="576"/>
      </w:tabs>
      <w:adjustRightInd w:val="0"/>
      <w:snapToGrid w:val="0"/>
      <w:spacing w:before="120" w:afterLines="50" w:line="240" w:lineRule="auto"/>
      <w:ind w:left="576" w:hanging="576"/>
    </w:pPr>
    <w:rPr>
      <w:rFonts w:ascii="Times New Roman" w:eastAsia="宋体" w:cs="宋体"/>
      <w:bCs w:val="0"/>
      <w:kern w:val="2"/>
      <w:szCs w:val="20"/>
    </w:rPr>
  </w:style>
  <w:style w:type="paragraph" w:customStyle="1" w:styleId="21121122Char12Heading230">
    <w:name w:val="样式 标题 21.1标题 21.1标题2标题 2 Char1节标2_Heading 2一级条二级标题，黑粗，...3"/>
    <w:basedOn w:val="22"/>
    <w:semiHidden/>
    <w:pPr>
      <w:keepNext w:val="0"/>
      <w:widowControl w:val="0"/>
      <w:adjustRightInd w:val="0"/>
      <w:snapToGrid w:val="0"/>
      <w:spacing w:afterLines="50" w:line="240" w:lineRule="auto"/>
    </w:pPr>
    <w:rPr>
      <w:rFonts w:ascii="Times New Roman" w:eastAsia="宋体" w:cs="宋体"/>
      <w:bCs w:val="0"/>
      <w:kern w:val="2"/>
      <w:szCs w:val="20"/>
    </w:rPr>
  </w:style>
  <w:style w:type="paragraph" w:customStyle="1" w:styleId="21121122Char1Heading220510">
    <w:name w:val="样式 样式 标题 21.1标题 21.1标题2标题 2 Char1节_Heading 2标2 + 段前: 0.5 行... + ...1"/>
    <w:basedOn w:val="42"/>
    <w:semiHidden/>
    <w:pPr>
      <w:widowControl w:val="0"/>
      <w:tabs>
        <w:tab w:val="left" w:pos="1080"/>
        <w:tab w:val="left" w:pos="1447"/>
      </w:tabs>
      <w:spacing w:before="0" w:beforeAutospacing="0" w:after="0"/>
      <w:ind w:left="510" w:hanging="510"/>
    </w:pPr>
    <w:rPr>
      <w:rFonts w:ascii="宋体" w:eastAsia="宋体" w:hAnsi="宋体"/>
      <w:bCs w:val="0"/>
      <w:kern w:val="2"/>
      <w:szCs w:val="28"/>
    </w:rPr>
  </w:style>
  <w:style w:type="paragraph" w:customStyle="1" w:styleId="31113CharChar3Char3111111-10">
    <w:name w:val="样式 样式 标题 31.1.1条标题 3 Char Char标题 3 Char标3§1.1.1.. (1.1.1)- ...1 ..."/>
    <w:basedOn w:val="22"/>
    <w:semiHidden/>
    <w:pPr>
      <w:keepNext w:val="0"/>
      <w:widowControl w:val="0"/>
      <w:adjustRightInd w:val="0"/>
      <w:snapToGrid w:val="0"/>
      <w:spacing w:before="120" w:afterLines="50" w:line="240" w:lineRule="auto"/>
    </w:pPr>
    <w:rPr>
      <w:rFonts w:ascii="宋体" w:eastAsia="宋体" w:hAnsi="Arial"/>
      <w:bCs w:val="0"/>
      <w:kern w:val="2"/>
      <w:szCs w:val="32"/>
    </w:rPr>
  </w:style>
  <w:style w:type="paragraph" w:customStyle="1" w:styleId="1ffffffa">
    <w:name w:val="样式 正文缩进 + 小四1"/>
    <w:basedOn w:val="afb"/>
    <w:semiHidden/>
    <w:pPr>
      <w:keepNext/>
      <w:widowControl w:val="0"/>
      <w:tabs>
        <w:tab w:val="clear" w:pos="377"/>
        <w:tab w:val="left" w:pos="1727"/>
        <w:tab w:val="left" w:pos="1884"/>
      </w:tabs>
      <w:snapToGrid/>
      <w:ind w:firstLine="480"/>
      <w:outlineLvl w:val="0"/>
    </w:pPr>
    <w:rPr>
      <w:rFonts w:cs="宋体"/>
      <w:snapToGrid w:val="0"/>
      <w:color w:val="000000"/>
      <w:spacing w:val="0"/>
      <w:sz w:val="28"/>
    </w:rPr>
  </w:style>
  <w:style w:type="paragraph" w:customStyle="1" w:styleId="11Char1-1PartH1H11H122">
    <w:name w:val="样式 样式 标题 1标题 1 Char标1第一章章一级标题，黑粗，三号，序号可研-标题 1PartH1H11H12...2 + ..."/>
    <w:basedOn w:val="af0"/>
    <w:semiHidden/>
    <w:pPr>
      <w:keepNext/>
      <w:widowControl w:val="0"/>
      <w:tabs>
        <w:tab w:val="clear" w:pos="377"/>
      </w:tabs>
      <w:spacing w:beforeLines="50" w:afterLines="50" w:line="240" w:lineRule="auto"/>
      <w:jc w:val="center"/>
      <w:outlineLvl w:val="0"/>
    </w:pPr>
    <w:rPr>
      <w:rFonts w:ascii="黑体" w:eastAsia="黑体" w:cs="宋体"/>
      <w:sz w:val="28"/>
      <w:szCs w:val="20"/>
    </w:rPr>
  </w:style>
  <w:style w:type="paragraph" w:customStyle="1" w:styleId="21121122Char12Heading231">
    <w:name w:val="样式 样式 标题 21.1标题 21.1标题2标题 2 Char1节标2_Heading 2一级条二级标题，黑粗，...3 + ..."/>
    <w:basedOn w:val="21121122Char12Heading230"/>
    <w:semiHidden/>
    <w:pPr>
      <w:spacing w:before="120" w:after="120"/>
    </w:pPr>
  </w:style>
  <w:style w:type="paragraph" w:customStyle="1" w:styleId="129">
    <w:name w:val="样式 正文文本 + 小四 居中 行距: 固定值 12 磅"/>
    <w:basedOn w:val="affa"/>
    <w:semiHidden/>
    <w:pPr>
      <w:widowControl w:val="0"/>
      <w:tabs>
        <w:tab w:val="clear" w:pos="377"/>
      </w:tabs>
      <w:spacing w:line="240" w:lineRule="exact"/>
      <w:jc w:val="center"/>
    </w:pPr>
    <w:rPr>
      <w:rFonts w:cs="宋体"/>
      <w:position w:val="-6"/>
      <w:sz w:val="24"/>
      <w:szCs w:val="20"/>
    </w:rPr>
  </w:style>
  <w:style w:type="paragraph" w:customStyle="1" w:styleId="afffffffffffffffffffffffff7">
    <w:name w:val="样式 小四 居中"/>
    <w:basedOn w:val="af0"/>
    <w:semiHidden/>
    <w:pPr>
      <w:widowControl w:val="0"/>
      <w:tabs>
        <w:tab w:val="clear" w:pos="377"/>
      </w:tabs>
      <w:spacing w:line="240" w:lineRule="auto"/>
      <w:jc w:val="center"/>
    </w:pPr>
    <w:rPr>
      <w:rFonts w:ascii="Times New Roman" w:cs="宋体"/>
      <w:szCs w:val="20"/>
    </w:rPr>
  </w:style>
  <w:style w:type="paragraph" w:customStyle="1" w:styleId="afffffffffffffffffffffffff8">
    <w:name w:val="表中居中文字!"/>
    <w:basedOn w:val="af0"/>
    <w:semiHidden/>
    <w:pPr>
      <w:keepNext/>
      <w:widowControl w:val="0"/>
      <w:tabs>
        <w:tab w:val="clear" w:pos="377"/>
      </w:tabs>
      <w:adjustRightInd w:val="0"/>
      <w:snapToGrid w:val="0"/>
      <w:spacing w:line="240" w:lineRule="auto"/>
      <w:jc w:val="center"/>
    </w:pPr>
    <w:rPr>
      <w:rFonts w:hAnsi="宋体" w:cs="Arial"/>
      <w:kern w:val="2"/>
      <w:szCs w:val="28"/>
    </w:rPr>
  </w:style>
  <w:style w:type="paragraph" w:customStyle="1" w:styleId="afffffffffffffffffffffffff9">
    <w:name w:val="题注 + 居中!"/>
    <w:basedOn w:val="afd"/>
    <w:semiHidden/>
    <w:pPr>
      <w:spacing w:before="0" w:after="0"/>
      <w:jc w:val="both"/>
    </w:pPr>
    <w:rPr>
      <w:rFonts w:ascii="Arial" w:eastAsia="黑体" w:cs="宋体"/>
      <w:sz w:val="20"/>
    </w:rPr>
  </w:style>
  <w:style w:type="paragraph" w:customStyle="1" w:styleId="21121122Char12Heading26">
    <w:name w:val="样式 标题 21.1标题 21.1标题2标题 2 Char1节标2_Heading 2一级条 + 自动设置"/>
    <w:basedOn w:val="22"/>
    <w:semiHidden/>
    <w:pPr>
      <w:keepNext w:val="0"/>
      <w:keepLines w:val="0"/>
      <w:widowControl w:val="0"/>
      <w:tabs>
        <w:tab w:val="left" w:pos="1380"/>
      </w:tabs>
      <w:adjustRightInd w:val="0"/>
      <w:snapToGrid w:val="0"/>
      <w:spacing w:before="120" w:afterLines="50" w:line="240" w:lineRule="auto"/>
      <w:ind w:left="376"/>
    </w:pPr>
    <w:rPr>
      <w:rFonts w:eastAsia="宋体" w:hAnsi="Arial" w:cs="黑体"/>
      <w:kern w:val="2"/>
      <w:lang w:val="zh-CN"/>
    </w:rPr>
  </w:style>
  <w:style w:type="paragraph" w:customStyle="1" w:styleId="1512">
    <w:name w:val="样式 样式 (符号) 宋体 四号 左 行距: 1.5 倍行距1 + 首行缩进:  2 字符"/>
    <w:basedOn w:val="af0"/>
    <w:semiHidden/>
    <w:pPr>
      <w:widowControl w:val="0"/>
      <w:tabs>
        <w:tab w:val="clear" w:pos="377"/>
      </w:tabs>
      <w:spacing w:line="360" w:lineRule="auto"/>
      <w:ind w:firstLineChars="200" w:firstLine="560"/>
    </w:pPr>
    <w:rPr>
      <w:rFonts w:hAnsi="宋体" w:cs="宋体"/>
      <w:kern w:val="2"/>
      <w:sz w:val="28"/>
      <w:szCs w:val="20"/>
    </w:rPr>
  </w:style>
  <w:style w:type="paragraph" w:customStyle="1" w:styleId="105050505">
    <w:name w:val="样式 样式 标题 1章 + 段前: 0.5 行 段后: 0.5 行 + 段前: 0.5 行 段后: 0.5 行"/>
    <w:basedOn w:val="af0"/>
    <w:semiHidden/>
    <w:pPr>
      <w:keepNext/>
      <w:keepLines/>
      <w:widowControl w:val="0"/>
      <w:numPr>
        <w:numId w:val="89"/>
      </w:numPr>
      <w:tabs>
        <w:tab w:val="clear" w:pos="377"/>
      </w:tabs>
      <w:spacing w:beforeLines="50" w:afterLines="50" w:line="240" w:lineRule="auto"/>
      <w:outlineLvl w:val="0"/>
    </w:pPr>
    <w:rPr>
      <w:rFonts w:ascii="黑体" w:eastAsia="黑体" w:cs="宋体"/>
      <w:kern w:val="44"/>
      <w:sz w:val="28"/>
      <w:szCs w:val="20"/>
    </w:rPr>
  </w:style>
  <w:style w:type="paragraph" w:customStyle="1" w:styleId="2ffffff3">
    <w:name w:val="正文首行缩进2字符"/>
    <w:basedOn w:val="af0"/>
    <w:pPr>
      <w:widowControl w:val="0"/>
      <w:tabs>
        <w:tab w:val="clear" w:pos="377"/>
      </w:tabs>
      <w:adjustRightInd w:val="0"/>
      <w:snapToGrid w:val="0"/>
      <w:spacing w:line="360" w:lineRule="auto"/>
      <w:ind w:left="6" w:firstLineChars="150" w:firstLine="360"/>
    </w:pPr>
    <w:rPr>
      <w:rFonts w:ascii="Times New Roman" w:hAnsi="宋体"/>
      <w:color w:val="FF9900"/>
      <w:kern w:val="2"/>
    </w:rPr>
  </w:style>
  <w:style w:type="paragraph" w:customStyle="1" w:styleId="afffffffffffffffffffffffffa">
    <w:name w:val="样式 表格文字居中 + 非加宽量 / 紧缩量"/>
    <w:basedOn w:val="affffffffa"/>
    <w:pPr>
      <w:widowControl w:val="0"/>
      <w:tabs>
        <w:tab w:val="clear" w:pos="377"/>
        <w:tab w:val="clear" w:pos="827"/>
      </w:tabs>
      <w:spacing w:beforeLines="0" w:line="240" w:lineRule="auto"/>
      <w:jc w:val="both"/>
    </w:pPr>
    <w:rPr>
      <w:rFonts w:ascii="宋体" w:cs="宋体"/>
      <w:color w:val="FF00FF"/>
      <w:kern w:val="21"/>
      <w:sz w:val="24"/>
      <w:szCs w:val="24"/>
    </w:rPr>
  </w:style>
  <w:style w:type="paragraph" w:customStyle="1" w:styleId="1ffffffb">
    <w:name w:val="样式 表格文字居中 + 非加宽量 / 紧缩量1"/>
    <w:basedOn w:val="affffffffa"/>
    <w:link w:val="1Chard"/>
    <w:pPr>
      <w:widowControl w:val="0"/>
      <w:tabs>
        <w:tab w:val="clear" w:pos="377"/>
        <w:tab w:val="clear" w:pos="827"/>
      </w:tabs>
      <w:spacing w:beforeLines="0" w:line="240" w:lineRule="auto"/>
      <w:jc w:val="both"/>
    </w:pPr>
    <w:rPr>
      <w:rFonts w:ascii="宋体" w:cs="宋体"/>
      <w:color w:val="FF00FF"/>
      <w:kern w:val="21"/>
      <w:sz w:val="24"/>
      <w:szCs w:val="24"/>
    </w:rPr>
  </w:style>
  <w:style w:type="character" w:customStyle="1" w:styleId="1Chard">
    <w:name w:val="样式 表格文字居中 + 非加宽量 / 紧缩量1 Char"/>
    <w:link w:val="1ffffffb"/>
    <w:rPr>
      <w:rFonts w:ascii="宋体" w:cs="宋体"/>
      <w:color w:val="FF00FF"/>
      <w:kern w:val="21"/>
      <w:sz w:val="24"/>
      <w:szCs w:val="24"/>
    </w:rPr>
  </w:style>
  <w:style w:type="character" w:customStyle="1" w:styleId="1CharChar5">
    <w:name w:val="标题 1! Char Char"/>
    <w:rPr>
      <w:rFonts w:eastAsia="黑体"/>
      <w:bCs/>
      <w:color w:val="000000"/>
      <w:sz w:val="28"/>
      <w:szCs w:val="28"/>
      <w:lang w:val="en-US" w:eastAsia="zh-CN" w:bidi="ar-SA"/>
    </w:rPr>
  </w:style>
  <w:style w:type="paragraph" w:customStyle="1" w:styleId="afffffffffffffffffffffffffb">
    <w:name w:val="样式 题注 + 黑体"/>
    <w:basedOn w:val="afd"/>
    <w:link w:val="Charfffff4"/>
    <w:pPr>
      <w:keepNext/>
      <w:tabs>
        <w:tab w:val="left" w:pos="0"/>
      </w:tabs>
      <w:adjustRightInd w:val="0"/>
      <w:snapToGrid w:val="0"/>
      <w:spacing w:before="0" w:after="0"/>
    </w:pPr>
    <w:rPr>
      <w:rFonts w:ascii="黑体" w:eastAsia="黑体" w:hAnsi="黑体" w:cs="Arial"/>
      <w:kern w:val="0"/>
      <w:sz w:val="24"/>
      <w:szCs w:val="24"/>
    </w:rPr>
  </w:style>
  <w:style w:type="character" w:customStyle="1" w:styleId="Charfffff4">
    <w:name w:val="样式 题注 + 黑体 Char"/>
    <w:link w:val="afffffffffffffffffffffffffb"/>
    <w:rPr>
      <w:rFonts w:ascii="黑体" w:eastAsia="黑体" w:hAnsi="黑体" w:cs="Arial"/>
      <w:sz w:val="24"/>
      <w:szCs w:val="24"/>
    </w:rPr>
  </w:style>
  <w:style w:type="paragraph" w:customStyle="1" w:styleId="afffffffffffffffffffffffffc">
    <w:name w:val="样式 正文首行缩进 +"/>
    <w:basedOn w:val="affffb"/>
    <w:link w:val="Charfffff5"/>
    <w:pPr>
      <w:widowControl w:val="0"/>
      <w:tabs>
        <w:tab w:val="clear" w:pos="377"/>
        <w:tab w:val="left" w:pos="628"/>
        <w:tab w:val="left" w:pos="1727"/>
        <w:tab w:val="left" w:pos="1884"/>
        <w:tab w:val="left" w:pos="2660"/>
        <w:tab w:val="left" w:pos="5460"/>
      </w:tabs>
      <w:adjustRightInd w:val="0"/>
      <w:snapToGrid w:val="0"/>
      <w:spacing w:after="0" w:line="360" w:lineRule="auto"/>
      <w:ind w:firstLineChars="200" w:firstLine="480"/>
    </w:pPr>
    <w:rPr>
      <w:rFonts w:hAnsi="宋体" w:cs="宋体"/>
      <w:color w:val="FF0000"/>
      <w:sz w:val="24"/>
      <w:szCs w:val="20"/>
    </w:rPr>
  </w:style>
  <w:style w:type="paragraph" w:customStyle="1" w:styleId="-10">
    <w:name w:val="标准表格文字-1"/>
    <w:basedOn w:val="affffffffa"/>
    <w:pPr>
      <w:widowControl w:val="0"/>
      <w:tabs>
        <w:tab w:val="clear" w:pos="377"/>
        <w:tab w:val="clear" w:pos="827"/>
      </w:tabs>
      <w:spacing w:beforeLines="0" w:line="240" w:lineRule="auto"/>
    </w:pPr>
    <w:rPr>
      <w:rFonts w:ascii="宋体" w:hAnsi="宋体" w:cs="宋体"/>
      <w:sz w:val="24"/>
      <w:szCs w:val="20"/>
    </w:rPr>
  </w:style>
  <w:style w:type="paragraph" w:customStyle="1" w:styleId="afffffffffffffffffffffffffd">
    <w:name w:val="样式 正文首行缩进 + 红色"/>
    <w:basedOn w:val="affffb"/>
    <w:link w:val="Charfffff6"/>
    <w:pPr>
      <w:widowControl w:val="0"/>
      <w:tabs>
        <w:tab w:val="clear" w:pos="377"/>
        <w:tab w:val="left" w:pos="628"/>
        <w:tab w:val="left" w:pos="1727"/>
        <w:tab w:val="left" w:pos="1884"/>
        <w:tab w:val="left" w:pos="2660"/>
        <w:tab w:val="left" w:pos="5460"/>
      </w:tabs>
      <w:adjustRightInd w:val="0"/>
      <w:snapToGrid w:val="0"/>
      <w:spacing w:after="0" w:line="360" w:lineRule="auto"/>
      <w:ind w:firstLineChars="200" w:firstLine="200"/>
    </w:pPr>
    <w:rPr>
      <w:rFonts w:hAnsi="宋体" w:cs="宋体"/>
      <w:color w:val="FF0000"/>
      <w:kern w:val="0"/>
      <w:sz w:val="24"/>
    </w:rPr>
  </w:style>
  <w:style w:type="character" w:customStyle="1" w:styleId="Charfffff6">
    <w:name w:val="样式 正文首行缩进 + 红色 Char"/>
    <w:link w:val="afffffffffffffffffffffffffd"/>
    <w:rPr>
      <w:rFonts w:hAnsi="宋体" w:cs="宋体"/>
      <w:color w:val="FF0000"/>
      <w:sz w:val="24"/>
      <w:szCs w:val="24"/>
    </w:rPr>
  </w:style>
  <w:style w:type="character" w:customStyle="1" w:styleId="Charfffff7">
    <w:name w:val="样式 表格文字居中 Char + 五号 黑色"/>
    <w:rPr>
      <w:rFonts w:ascii="宋体" w:eastAsia="宋体" w:hAnsi="宋体" w:cs="宋体"/>
      <w:snapToGrid w:val="0"/>
      <w:color w:val="FF00FF"/>
      <w:kern w:val="2"/>
      <w:sz w:val="24"/>
      <w:szCs w:val="24"/>
      <w:lang w:val="en-US" w:eastAsia="zh-CN" w:bidi="ar-SA"/>
    </w:rPr>
  </w:style>
  <w:style w:type="character" w:customStyle="1" w:styleId="Char1f9">
    <w:name w:val="样式 表格文字居中 Char + 五号 黑色1"/>
    <w:rPr>
      <w:rFonts w:ascii="宋体" w:eastAsia="宋体" w:hAnsi="宋体" w:cs="宋体"/>
      <w:snapToGrid w:val="0"/>
      <w:color w:val="FF00FF"/>
      <w:kern w:val="2"/>
      <w:sz w:val="24"/>
      <w:szCs w:val="24"/>
      <w:lang w:val="en-US" w:eastAsia="zh-CN" w:bidi="ar-SA"/>
    </w:rPr>
  </w:style>
  <w:style w:type="paragraph" w:customStyle="1" w:styleId="1590">
    <w:name w:val="样式 华文新魏 一号 加粗 首行缩进:  1.59 厘米"/>
    <w:basedOn w:val="af0"/>
    <w:pPr>
      <w:widowControl w:val="0"/>
      <w:tabs>
        <w:tab w:val="clear" w:pos="377"/>
      </w:tabs>
      <w:spacing w:line="240" w:lineRule="auto"/>
      <w:ind w:firstLine="900"/>
      <w:jc w:val="center"/>
    </w:pPr>
    <w:rPr>
      <w:rFonts w:ascii="华文新魏" w:eastAsia="华文新魏" w:hAnsi="宋体" w:cs="宋体"/>
      <w:b/>
      <w:bCs/>
      <w:kern w:val="2"/>
      <w:sz w:val="36"/>
      <w:szCs w:val="20"/>
    </w:rPr>
  </w:style>
  <w:style w:type="paragraph" w:customStyle="1" w:styleId="afffffffffffffffffffffffffe">
    <w:name w:val="基准目录样式"/>
    <w:basedOn w:val="af0"/>
    <w:pPr>
      <w:widowControl w:val="0"/>
      <w:tabs>
        <w:tab w:val="clear" w:pos="377"/>
        <w:tab w:val="right" w:leader="dot" w:pos="-18551"/>
      </w:tabs>
      <w:adjustRightInd w:val="0"/>
      <w:snapToGrid w:val="0"/>
      <w:spacing w:after="240" w:line="240" w:lineRule="atLeast"/>
      <w:jc w:val="center"/>
    </w:pPr>
    <w:rPr>
      <w:rFonts w:ascii="Arial" w:eastAsia="仿宋_GB2312" w:hAnsi="Arial"/>
      <w:snapToGrid w:val="0"/>
      <w:color w:val="000000"/>
      <w:sz w:val="28"/>
      <w:szCs w:val="20"/>
    </w:rPr>
  </w:style>
  <w:style w:type="paragraph" w:customStyle="1" w:styleId="-f4">
    <w:name w:val="表格-项目"/>
    <w:basedOn w:val="affffffffffffff7"/>
    <w:pPr>
      <w:ind w:firstLine="57"/>
      <w:jc w:val="left"/>
    </w:pPr>
    <w:rPr>
      <w:sz w:val="28"/>
      <w:szCs w:val="28"/>
    </w:rPr>
  </w:style>
  <w:style w:type="paragraph" w:customStyle="1" w:styleId="affffffffffffffffffffffffff">
    <w:name w:val="茅工页眉"/>
    <w:basedOn w:val="afffa"/>
    <w:pPr>
      <w:keepLines w:val="0"/>
      <w:widowControl w:val="0"/>
      <w:tabs>
        <w:tab w:val="clear" w:pos="4153"/>
        <w:tab w:val="clear" w:pos="8306"/>
        <w:tab w:val="center" w:pos="4819"/>
        <w:tab w:val="right" w:pos="9071"/>
      </w:tabs>
      <w:adjustRightInd w:val="0"/>
      <w:snapToGrid/>
      <w:spacing w:after="0" w:line="240" w:lineRule="atLeast"/>
      <w:textAlignment w:val="baseline"/>
    </w:pPr>
    <w:rPr>
      <w:spacing w:val="0"/>
      <w:sz w:val="18"/>
      <w:szCs w:val="18"/>
    </w:rPr>
  </w:style>
  <w:style w:type="paragraph" w:customStyle="1" w:styleId="affffffffffffffffffffffffff0">
    <w:name w:val="样式 表格文字居中 + 宋体 小四"/>
    <w:basedOn w:val="affffffffa"/>
    <w:link w:val="Charfffff8"/>
    <w:pPr>
      <w:widowControl w:val="0"/>
      <w:tabs>
        <w:tab w:val="clear" w:pos="377"/>
        <w:tab w:val="clear" w:pos="827"/>
        <w:tab w:val="left" w:pos="1413"/>
      </w:tabs>
      <w:autoSpaceDE w:val="0"/>
      <w:autoSpaceDN w:val="0"/>
      <w:spacing w:beforeLines="0" w:line="360" w:lineRule="auto"/>
      <w:ind w:firstLineChars="200" w:firstLine="200"/>
    </w:pPr>
    <w:rPr>
      <w:rFonts w:ascii="宋体" w:hAnsi="宋体"/>
      <w:color w:val="FF00FF"/>
      <w:sz w:val="24"/>
      <w:szCs w:val="24"/>
    </w:rPr>
  </w:style>
  <w:style w:type="character" w:customStyle="1" w:styleId="Charfffff8">
    <w:name w:val="样式 表格文字居中 + 宋体 小四 Char"/>
    <w:link w:val="affffffffffffffffffffffffff0"/>
    <w:rPr>
      <w:rFonts w:ascii="宋体" w:hAnsi="宋体"/>
      <w:color w:val="FF00FF"/>
      <w:kern w:val="2"/>
      <w:sz w:val="24"/>
      <w:szCs w:val="24"/>
    </w:rPr>
  </w:style>
  <w:style w:type="paragraph" w:customStyle="1" w:styleId="2ffffff4">
    <w:name w:val="样式 五号 首行缩进:  2 字符"/>
    <w:basedOn w:val="af0"/>
    <w:pPr>
      <w:widowControl w:val="0"/>
      <w:tabs>
        <w:tab w:val="clear" w:pos="377"/>
        <w:tab w:val="left" w:pos="1413"/>
      </w:tabs>
      <w:autoSpaceDE w:val="0"/>
      <w:autoSpaceDN w:val="0"/>
      <w:adjustRightInd w:val="0"/>
      <w:snapToGrid w:val="0"/>
      <w:spacing w:line="360" w:lineRule="auto"/>
      <w:ind w:firstLineChars="200" w:firstLine="420"/>
    </w:pPr>
    <w:rPr>
      <w:rFonts w:ascii="Times New Roman" w:cs="宋体"/>
      <w:kern w:val="2"/>
      <w:sz w:val="28"/>
      <w:szCs w:val="28"/>
    </w:rPr>
  </w:style>
  <w:style w:type="character" w:customStyle="1" w:styleId="515Char1CharChar507Char1">
    <w:name w:val="样式 标题 51)项标题 5 Char1) Char项 Char标5一级项 + 紧缩量  0.7 磅 Char1"/>
    <w:rPr>
      <w:rFonts w:ascii="宋体" w:eastAsia="宋体" w:hAnsi="宋体"/>
      <w:spacing w:val="-14"/>
      <w:kern w:val="2"/>
      <w:sz w:val="28"/>
      <w:szCs w:val="28"/>
      <w:lang w:val="en-US" w:eastAsia="zh-CN" w:bidi="ar-SA"/>
    </w:rPr>
  </w:style>
  <w:style w:type="paragraph" w:customStyle="1" w:styleId="22c">
    <w:name w:val="样式 样式 五号 首行缩进:  2 字符 + 首行缩进:  2 字符"/>
    <w:basedOn w:val="2ffffff4"/>
    <w:pPr>
      <w:ind w:firstLine="560"/>
    </w:pPr>
    <w:rPr>
      <w:sz w:val="24"/>
      <w:szCs w:val="24"/>
    </w:rPr>
  </w:style>
  <w:style w:type="paragraph" w:customStyle="1" w:styleId="2224">
    <w:name w:val="样式 样式 样式 五号 首行缩进:  2 字符 + 首行缩进:  2 字符 + 首行缩进:  2 字符"/>
    <w:basedOn w:val="2213"/>
  </w:style>
  <w:style w:type="paragraph" w:customStyle="1" w:styleId="2213">
    <w:name w:val="样式 样式 五号 首行缩进:  2 字符 + 首行缩进:  2 字符1"/>
    <w:basedOn w:val="2ffffff4"/>
    <w:pPr>
      <w:ind w:firstLine="480"/>
    </w:pPr>
    <w:rPr>
      <w:sz w:val="24"/>
      <w:szCs w:val="24"/>
    </w:rPr>
  </w:style>
  <w:style w:type="paragraph" w:customStyle="1" w:styleId="21121122Char12Heading2110">
    <w:name w:val="样式 标题 21.1标题 21.1标题2标题 2 Char1节标2_Heading 2二级标题1.1标题编..."/>
    <w:basedOn w:val="22"/>
    <w:next w:val="22"/>
    <w:pPr>
      <w:keepNext w:val="0"/>
      <w:keepLines w:val="0"/>
      <w:widowControl w:val="0"/>
      <w:tabs>
        <w:tab w:val="left" w:pos="628"/>
        <w:tab w:val="left" w:pos="1413"/>
        <w:tab w:val="left" w:pos="1727"/>
        <w:tab w:val="left" w:pos="1884"/>
        <w:tab w:val="left" w:pos="4900"/>
      </w:tabs>
      <w:adjustRightInd w:val="0"/>
      <w:snapToGrid w:val="0"/>
      <w:spacing w:afterLines="50" w:line="240" w:lineRule="auto"/>
      <w:ind w:firstLineChars="200" w:firstLine="200"/>
    </w:pPr>
    <w:rPr>
      <w:rFonts w:eastAsia="宋体" w:hAnsi="Arial" w:cs="宋体"/>
      <w:bCs w:val="0"/>
      <w:szCs w:val="20"/>
    </w:rPr>
  </w:style>
  <w:style w:type="paragraph" w:customStyle="1" w:styleId="21121122Char12Heading2111">
    <w:name w:val="样式 标题 21.1标题 21.1标题2标题 2 Char1节标2_Heading 2二级标题1.1标题编...1"/>
    <w:basedOn w:val="22"/>
    <w:pPr>
      <w:keepNext w:val="0"/>
      <w:keepLines w:val="0"/>
      <w:widowControl w:val="0"/>
      <w:tabs>
        <w:tab w:val="left" w:pos="628"/>
        <w:tab w:val="left" w:pos="1413"/>
        <w:tab w:val="left" w:pos="1727"/>
        <w:tab w:val="left" w:pos="1884"/>
        <w:tab w:val="left" w:pos="4900"/>
      </w:tabs>
      <w:adjustRightInd w:val="0"/>
      <w:snapToGrid w:val="0"/>
      <w:spacing w:afterLines="50" w:line="240" w:lineRule="auto"/>
      <w:ind w:firstLineChars="200" w:firstLine="200"/>
    </w:pPr>
    <w:rPr>
      <w:rFonts w:eastAsia="宋体" w:hAnsi="Arial" w:cs="宋体"/>
      <w:bCs w:val="0"/>
      <w:szCs w:val="20"/>
    </w:rPr>
  </w:style>
  <w:style w:type="paragraph" w:customStyle="1" w:styleId="2100">
    <w:name w:val="样式 样式 正文首行缩进 + 首行缩进:  2 字符1 + 左  0 字符"/>
    <w:basedOn w:val="af0"/>
    <w:link w:val="210Char"/>
    <w:pPr>
      <w:widowControl w:val="0"/>
      <w:tabs>
        <w:tab w:val="clear" w:pos="377"/>
        <w:tab w:val="left" w:pos="0"/>
        <w:tab w:val="left" w:pos="1413"/>
        <w:tab w:val="left" w:pos="1727"/>
        <w:tab w:val="left" w:pos="1884"/>
        <w:tab w:val="left" w:pos="2660"/>
        <w:tab w:val="left" w:pos="5460"/>
      </w:tabs>
      <w:adjustRightInd w:val="0"/>
      <w:snapToGrid w:val="0"/>
      <w:spacing w:line="360" w:lineRule="auto"/>
      <w:ind w:firstLineChars="200" w:firstLine="560"/>
    </w:pPr>
    <w:rPr>
      <w:rFonts w:hAnsi="宋体" w:cs="宋体"/>
      <w:color w:val="000000"/>
      <w:sz w:val="28"/>
      <w:szCs w:val="20"/>
    </w:rPr>
  </w:style>
  <w:style w:type="character" w:customStyle="1" w:styleId="210Char">
    <w:name w:val="样式 样式 正文首行缩进 + 首行缩进:  2 字符1 + 左  0 字符 Char"/>
    <w:link w:val="2100"/>
    <w:rPr>
      <w:rFonts w:ascii="宋体" w:hAnsi="宋体" w:cs="宋体"/>
      <w:color w:val="000000"/>
      <w:sz w:val="28"/>
    </w:rPr>
  </w:style>
  <w:style w:type="paragraph" w:customStyle="1" w:styleId="10505">
    <w:name w:val="样式 标题 1章 + 段前: 0.5 行 段后: 0.5 行"/>
    <w:basedOn w:val="11"/>
    <w:pPr>
      <w:keepNext w:val="0"/>
      <w:widowControl w:val="0"/>
      <w:numPr>
        <w:numId w:val="90"/>
      </w:numPr>
      <w:tabs>
        <w:tab w:val="clear" w:pos="377"/>
      </w:tabs>
      <w:snapToGrid w:val="0"/>
      <w:spacing w:beforeLines="50" w:afterLines="50" w:line="240" w:lineRule="auto"/>
      <w:ind w:firstLineChars="200" w:firstLine="200"/>
    </w:pPr>
    <w:rPr>
      <w:rFonts w:ascii="宋体" w:eastAsia="宋体" w:cs="宋体"/>
      <w:bCs w:val="0"/>
      <w:sz w:val="28"/>
      <w:szCs w:val="20"/>
    </w:rPr>
  </w:style>
  <w:style w:type="paragraph" w:customStyle="1" w:styleId="1520">
    <w:name w:val="样式 (符号) 宋体 四号 左 行距: 1.5 倍行距2"/>
    <w:basedOn w:val="af0"/>
    <w:pPr>
      <w:widowControl w:val="0"/>
      <w:tabs>
        <w:tab w:val="clear" w:pos="377"/>
      </w:tabs>
      <w:adjustRightInd w:val="0"/>
      <w:snapToGrid w:val="0"/>
      <w:spacing w:line="360" w:lineRule="auto"/>
      <w:ind w:firstLineChars="200" w:firstLine="520"/>
      <w:jc w:val="left"/>
    </w:pPr>
    <w:rPr>
      <w:rFonts w:hAnsi="宋体" w:cs="宋体"/>
      <w:spacing w:val="-10"/>
      <w:kern w:val="2"/>
      <w:sz w:val="28"/>
      <w:szCs w:val="20"/>
    </w:rPr>
  </w:style>
  <w:style w:type="paragraph" w:customStyle="1" w:styleId="1521">
    <w:name w:val="样式 样式 (符号) 宋体 四号 左 行距: 1.5 倍行距 + 首行缩进:  2 字符"/>
    <w:basedOn w:val="af0"/>
    <w:pPr>
      <w:widowControl w:val="0"/>
      <w:tabs>
        <w:tab w:val="clear" w:pos="377"/>
      </w:tabs>
      <w:adjustRightInd w:val="0"/>
      <w:snapToGrid w:val="0"/>
      <w:spacing w:line="360" w:lineRule="auto"/>
      <w:ind w:firstLineChars="200" w:firstLine="536"/>
      <w:jc w:val="left"/>
    </w:pPr>
    <w:rPr>
      <w:rFonts w:hAnsi="宋体" w:cs="宋体"/>
      <w:spacing w:val="-6"/>
      <w:kern w:val="2"/>
      <w:sz w:val="28"/>
      <w:szCs w:val="20"/>
    </w:rPr>
  </w:style>
  <w:style w:type="paragraph" w:customStyle="1" w:styleId="1522">
    <w:name w:val="样式 样式 样式 宋体 四号 左 行距: 1.5 倍行距 + 首行缩进:  2 字符 + 首行缩进:  2 字符"/>
    <w:basedOn w:val="af0"/>
    <w:pPr>
      <w:widowControl w:val="0"/>
      <w:tabs>
        <w:tab w:val="clear" w:pos="377"/>
      </w:tabs>
      <w:adjustRightInd w:val="0"/>
      <w:snapToGrid w:val="0"/>
      <w:spacing w:line="360" w:lineRule="auto"/>
      <w:ind w:firstLineChars="200" w:firstLine="200"/>
      <w:jc w:val="left"/>
    </w:pPr>
    <w:rPr>
      <w:rFonts w:hAnsi="宋体" w:cs="宋体"/>
      <w:kern w:val="2"/>
      <w:sz w:val="28"/>
      <w:szCs w:val="20"/>
    </w:rPr>
  </w:style>
  <w:style w:type="character" w:customStyle="1" w:styleId="affffffffffffffffffffffffff1">
    <w:name w:val="样式 (符号) 宋体 四号"/>
    <w:rPr>
      <w:rFonts w:ascii="宋体" w:eastAsia="宋体"/>
      <w:color w:val="auto"/>
      <w:sz w:val="28"/>
    </w:rPr>
  </w:style>
  <w:style w:type="paragraph" w:customStyle="1" w:styleId="1540">
    <w:name w:val="样式 (符号) 宋体 四号 左 行距: 1.5 倍行距4"/>
    <w:basedOn w:val="af0"/>
    <w:pPr>
      <w:widowControl w:val="0"/>
      <w:tabs>
        <w:tab w:val="clear" w:pos="377"/>
      </w:tabs>
      <w:adjustRightInd w:val="0"/>
      <w:snapToGrid w:val="0"/>
      <w:spacing w:line="360" w:lineRule="auto"/>
      <w:ind w:firstLineChars="150" w:firstLine="420"/>
      <w:jc w:val="left"/>
    </w:pPr>
    <w:rPr>
      <w:rFonts w:hAnsi="宋体" w:cs="宋体"/>
      <w:kern w:val="2"/>
      <w:sz w:val="28"/>
      <w:szCs w:val="20"/>
    </w:rPr>
  </w:style>
  <w:style w:type="paragraph" w:customStyle="1" w:styleId="1Char1021">
    <w:name w:val="标题 1 Char标1一级标题，黑粗，三号，序号第一章 + 右侧:  0.21 厘米"/>
    <w:basedOn w:val="11"/>
    <w:pPr>
      <w:keepNext w:val="0"/>
      <w:keepLines w:val="0"/>
      <w:widowControl w:val="0"/>
      <w:tabs>
        <w:tab w:val="clear" w:pos="377"/>
        <w:tab w:val="left" w:pos="360"/>
      </w:tabs>
      <w:autoSpaceDE w:val="0"/>
      <w:autoSpaceDN w:val="0"/>
      <w:adjustRightInd w:val="0"/>
      <w:snapToGrid w:val="0"/>
      <w:spacing w:before="10" w:after="10" w:line="240" w:lineRule="auto"/>
      <w:ind w:right="120" w:firstLineChars="200" w:firstLine="200"/>
    </w:pPr>
    <w:rPr>
      <w:rFonts w:ascii="Times New Roman" w:eastAsia="宋体" w:cs="宋体"/>
      <w:kern w:val="0"/>
      <w:sz w:val="28"/>
      <w:szCs w:val="28"/>
      <w:lang w:val="zh-CN"/>
    </w:rPr>
  </w:style>
  <w:style w:type="character" w:customStyle="1" w:styleId="2Char9">
    <w:name w:val="样式 正文首行缩进 + 首行缩进:  2 字符 Char"/>
    <w:link w:val="2ffffc"/>
    <w:rPr>
      <w:rFonts w:hAnsi="宋体" w:cs="宋体"/>
      <w:color w:val="000000"/>
      <w:sz w:val="24"/>
    </w:rPr>
  </w:style>
  <w:style w:type="paragraph" w:customStyle="1" w:styleId="2ffffff5">
    <w:name w:val="样式 正文首行缩进 2 +"/>
    <w:basedOn w:val="2c"/>
    <w:pPr>
      <w:adjustRightInd w:val="0"/>
      <w:snapToGrid w:val="0"/>
      <w:spacing w:after="0" w:line="360" w:lineRule="auto"/>
      <w:ind w:leftChars="0" w:left="0" w:firstLine="560"/>
      <w:jc w:val="left"/>
    </w:pPr>
    <w:rPr>
      <w:rFonts w:cs="宋体"/>
      <w:kern w:val="0"/>
      <w:szCs w:val="20"/>
    </w:rPr>
  </w:style>
  <w:style w:type="paragraph" w:customStyle="1" w:styleId="1ffffffc">
    <w:name w:val="样式 表格文字居中 + 五号1"/>
    <w:basedOn w:val="affffffffa"/>
    <w:link w:val="1Chare"/>
    <w:pPr>
      <w:widowControl w:val="0"/>
      <w:tabs>
        <w:tab w:val="clear" w:pos="377"/>
        <w:tab w:val="clear" w:pos="827"/>
      </w:tabs>
      <w:spacing w:afterLines="50" w:line="240" w:lineRule="auto"/>
      <w:ind w:firstLineChars="200" w:firstLine="560"/>
    </w:pPr>
    <w:rPr>
      <w:rFonts w:ascii="黑体" w:hAnsi="黑体" w:cs="宋体"/>
      <w:color w:val="FF00FF"/>
      <w:szCs w:val="20"/>
    </w:rPr>
  </w:style>
  <w:style w:type="character" w:customStyle="1" w:styleId="1Chare">
    <w:name w:val="样式 表格文字居中 + 五号1 Char"/>
    <w:link w:val="1ffffffc"/>
    <w:rPr>
      <w:rFonts w:ascii="黑体" w:hAnsi="黑体" w:cs="宋体"/>
      <w:color w:val="FF00FF"/>
      <w:kern w:val="2"/>
      <w:sz w:val="21"/>
    </w:rPr>
  </w:style>
  <w:style w:type="paragraph" w:customStyle="1" w:styleId="31b">
    <w:name w:val="目录 31"/>
    <w:basedOn w:val="af0"/>
    <w:next w:val="af0"/>
    <w:semiHidden/>
    <w:pPr>
      <w:widowControl w:val="0"/>
      <w:tabs>
        <w:tab w:val="clear" w:pos="377"/>
      </w:tabs>
      <w:spacing w:line="360" w:lineRule="auto"/>
      <w:ind w:left="560" w:firstLineChars="200" w:firstLine="560"/>
      <w:jc w:val="left"/>
    </w:pPr>
    <w:rPr>
      <w:rFonts w:ascii="Times New Roman"/>
      <w:i/>
      <w:iCs/>
      <w:kern w:val="2"/>
      <w:sz w:val="28"/>
      <w:szCs w:val="20"/>
    </w:rPr>
  </w:style>
  <w:style w:type="paragraph" w:customStyle="1" w:styleId="10505050">
    <w:name w:val="样式 样式 样式 表格文字居中 + 五号1 + 段前: 0.5 行 段后: 0.5 行 + 段前: 0.5 行"/>
    <w:basedOn w:val="af0"/>
    <w:pPr>
      <w:widowControl w:val="0"/>
      <w:tabs>
        <w:tab w:val="clear" w:pos="377"/>
      </w:tabs>
      <w:adjustRightInd w:val="0"/>
      <w:snapToGrid w:val="0"/>
      <w:spacing w:line="240" w:lineRule="auto"/>
      <w:ind w:firstLineChars="200" w:firstLine="560"/>
      <w:jc w:val="center"/>
    </w:pPr>
    <w:rPr>
      <w:rFonts w:ascii="Times New Roman" w:cs="宋体"/>
      <w:color w:val="000000"/>
      <w:kern w:val="2"/>
      <w:sz w:val="21"/>
      <w:szCs w:val="20"/>
    </w:rPr>
  </w:style>
  <w:style w:type="paragraph" w:customStyle="1" w:styleId="5155Char1CharChar0">
    <w:name w:val="样式 标题 51)项标5标题 5 Char1) Char项 Char一级项无序号，小四黑常规，空两字无序号，小..."/>
    <w:basedOn w:val="50"/>
    <w:link w:val="5155Char1CharCharCharChar"/>
    <w:pPr>
      <w:keepNext w:val="0"/>
      <w:keepLines w:val="0"/>
      <w:widowControl w:val="0"/>
      <w:tabs>
        <w:tab w:val="clear" w:pos="808"/>
        <w:tab w:val="left" w:pos="1447"/>
        <w:tab w:val="left" w:pos="3780"/>
      </w:tabs>
      <w:adjustRightInd w:val="0"/>
      <w:spacing w:before="0" w:beforeAutospacing="0" w:after="0" w:line="360" w:lineRule="auto"/>
      <w:ind w:firstLineChars="200" w:firstLine="200"/>
      <w:jc w:val="left"/>
      <w:textAlignment w:val="baseline"/>
    </w:pPr>
    <w:rPr>
      <w:rFonts w:eastAsia="宋体" w:cs="Courier New"/>
      <w:bCs w:val="0"/>
      <w:caps/>
      <w:color w:val="000000"/>
      <w:kern w:val="2"/>
    </w:rPr>
  </w:style>
  <w:style w:type="character" w:customStyle="1" w:styleId="5155Char1CharCharCharChar">
    <w:name w:val="样式 标题 51)项标5标题 5 Char1) Char项 Char一级项无序号，小四黑常规，空两字无序号，小... Char Char"/>
    <w:link w:val="5155Char1CharChar0"/>
    <w:rPr>
      <w:rFonts w:cs="Courier New"/>
      <w:caps/>
      <w:color w:val="000000"/>
      <w:kern w:val="2"/>
      <w:sz w:val="24"/>
      <w:szCs w:val="24"/>
    </w:rPr>
  </w:style>
  <w:style w:type="paragraph" w:customStyle="1" w:styleId="affffffffffffffffffffffffff2">
    <w:name w:val="封面文字"/>
    <w:basedOn w:val="affffb"/>
    <w:next w:val="affffb"/>
    <w:pPr>
      <w:widowControl w:val="0"/>
      <w:tabs>
        <w:tab w:val="clear" w:pos="377"/>
        <w:tab w:val="left" w:pos="628"/>
        <w:tab w:val="left" w:pos="1727"/>
        <w:tab w:val="left" w:pos="1884"/>
        <w:tab w:val="left" w:pos="4900"/>
      </w:tabs>
      <w:snapToGrid w:val="0"/>
      <w:spacing w:after="0" w:line="360" w:lineRule="auto"/>
      <w:ind w:firstLineChars="200" w:firstLine="480"/>
    </w:pPr>
    <w:rPr>
      <w:rFonts w:hAnsi="宋体"/>
      <w:color w:val="FF0000"/>
      <w:kern w:val="0"/>
      <w:sz w:val="24"/>
    </w:rPr>
  </w:style>
  <w:style w:type="paragraph" w:customStyle="1" w:styleId="affffffffffffffffffffffffff3">
    <w:name w:val="样式 表格文字居中 + (符号) 宋体 小五"/>
    <w:basedOn w:val="affffffffa"/>
    <w:pPr>
      <w:widowControl w:val="0"/>
      <w:tabs>
        <w:tab w:val="clear" w:pos="377"/>
        <w:tab w:val="clear" w:pos="827"/>
        <w:tab w:val="left" w:pos="1727"/>
      </w:tabs>
      <w:autoSpaceDE w:val="0"/>
      <w:autoSpaceDN w:val="0"/>
      <w:snapToGrid/>
      <w:spacing w:beforeLines="0" w:line="240" w:lineRule="auto"/>
      <w:ind w:firstLineChars="200" w:firstLine="560"/>
      <w:outlineLvl w:val="0"/>
    </w:pPr>
    <w:rPr>
      <w:rFonts w:ascii="黑体" w:hAnsi="黑体"/>
      <w:spacing w:val="-14"/>
      <w:kern w:val="21"/>
      <w:sz w:val="18"/>
      <w:szCs w:val="18"/>
      <w:lang w:val="zh-CN"/>
    </w:rPr>
  </w:style>
  <w:style w:type="paragraph" w:customStyle="1" w:styleId="11Char166">
    <w:name w:val="样式 标题 1标题 1 Char标1第一章 + 段前: 6 磅 段后: 6 磅"/>
    <w:basedOn w:val="11"/>
    <w:pPr>
      <w:keepNext w:val="0"/>
      <w:keepLines w:val="0"/>
      <w:widowControl w:val="0"/>
      <w:tabs>
        <w:tab w:val="clear" w:pos="377"/>
        <w:tab w:val="left" w:pos="360"/>
      </w:tabs>
      <w:autoSpaceDE w:val="0"/>
      <w:autoSpaceDN w:val="0"/>
      <w:adjustRightInd w:val="0"/>
      <w:spacing w:before="120" w:after="120" w:line="240" w:lineRule="auto"/>
    </w:pPr>
    <w:rPr>
      <w:rFonts w:ascii="宋体" w:eastAsia="宋体" w:hAnsi="宋体" w:cs="宋体"/>
      <w:bCs w:val="0"/>
      <w:kern w:val="0"/>
      <w:sz w:val="28"/>
      <w:szCs w:val="20"/>
    </w:rPr>
  </w:style>
  <w:style w:type="paragraph" w:customStyle="1" w:styleId="0515">
    <w:name w:val="样式 黑体 右侧:  0.5 厘米 行距: 1.5 倍行距"/>
    <w:basedOn w:val="af0"/>
    <w:pPr>
      <w:widowControl w:val="0"/>
      <w:tabs>
        <w:tab w:val="clear" w:pos="377"/>
      </w:tabs>
      <w:spacing w:line="360" w:lineRule="auto"/>
      <w:ind w:right="284" w:firstLineChars="200" w:firstLine="560"/>
      <w:jc w:val="left"/>
    </w:pPr>
    <w:rPr>
      <w:rFonts w:ascii="黑体" w:hAnsi="宋体" w:cs="宋体"/>
      <w:kern w:val="2"/>
      <w:sz w:val="28"/>
      <w:szCs w:val="20"/>
    </w:rPr>
  </w:style>
  <w:style w:type="paragraph" w:customStyle="1" w:styleId="5155Char1CharChar1">
    <w:name w:val="样式 标题 51)项标5标题 5 Char1) Char项 Char一级项无序号，小四黑常规，空两字无序号，小...1"/>
    <w:basedOn w:val="50"/>
    <w:pPr>
      <w:keepNext w:val="0"/>
      <w:keepLines w:val="0"/>
      <w:widowControl w:val="0"/>
      <w:tabs>
        <w:tab w:val="clear" w:pos="808"/>
        <w:tab w:val="left" w:pos="1447"/>
      </w:tabs>
      <w:adjustRightInd w:val="0"/>
      <w:spacing w:before="0" w:beforeAutospacing="0" w:after="0" w:line="240" w:lineRule="exact"/>
      <w:ind w:firstLineChars="200" w:firstLine="200"/>
      <w:jc w:val="left"/>
      <w:textAlignment w:val="baseline"/>
    </w:pPr>
    <w:rPr>
      <w:rFonts w:eastAsia="宋体" w:cs="宋体"/>
      <w:bCs w:val="0"/>
      <w:caps/>
      <w:color w:val="000000"/>
      <w:kern w:val="2"/>
      <w:szCs w:val="20"/>
    </w:rPr>
  </w:style>
  <w:style w:type="paragraph" w:customStyle="1" w:styleId="5155Char21Char2Char2150">
    <w:name w:val="样式 标题 51)项标5标题 5 Char21) Char2项 Char2 + 四号 行距: 1.5 倍行距"/>
    <w:basedOn w:val="50"/>
    <w:pPr>
      <w:keepNext w:val="0"/>
      <w:keepLines w:val="0"/>
      <w:tabs>
        <w:tab w:val="clear" w:pos="808"/>
        <w:tab w:val="left" w:pos="1447"/>
      </w:tabs>
      <w:spacing w:before="0" w:beforeAutospacing="0" w:after="0" w:line="360" w:lineRule="auto"/>
      <w:ind w:firstLine="720"/>
      <w:jc w:val="left"/>
      <w:outlineLvl w:val="9"/>
    </w:pPr>
    <w:rPr>
      <w:rFonts w:eastAsia="宋体" w:cs="宋体"/>
      <w:bCs w:val="0"/>
      <w:color w:val="000000"/>
      <w:kern w:val="2"/>
      <w:szCs w:val="20"/>
    </w:rPr>
  </w:style>
  <w:style w:type="paragraph" w:customStyle="1" w:styleId="affffffffffffffffffffffffff4">
    <w:name w:val="样式 题注 + 四号"/>
    <w:basedOn w:val="afd"/>
    <w:link w:val="Charfffff9"/>
    <w:pPr>
      <w:keepNext/>
      <w:adjustRightInd w:val="0"/>
      <w:snapToGrid w:val="0"/>
      <w:spacing w:before="0" w:after="0"/>
    </w:pPr>
    <w:rPr>
      <w:rFonts w:hAnsi="宋体" w:cs="Arial"/>
      <w:b/>
      <w:sz w:val="24"/>
      <w:szCs w:val="24"/>
    </w:rPr>
  </w:style>
  <w:style w:type="character" w:customStyle="1" w:styleId="Charfffff9">
    <w:name w:val="样式 题注 + 四号 Char"/>
    <w:link w:val="affffffffffffffffffffffffff4"/>
    <w:rPr>
      <w:rFonts w:ascii="宋体" w:hAnsi="宋体" w:cs="Arial"/>
      <w:b/>
      <w:kern w:val="2"/>
      <w:sz w:val="24"/>
      <w:szCs w:val="24"/>
    </w:rPr>
  </w:style>
  <w:style w:type="paragraph" w:customStyle="1" w:styleId="5155Char21Char2Char2">
    <w:name w:val="样式 标题 51)项标5标题 5 Char21) Char2项 Char2 + 四号"/>
    <w:basedOn w:val="50"/>
    <w:pPr>
      <w:keepNext w:val="0"/>
      <w:keepLines w:val="0"/>
      <w:tabs>
        <w:tab w:val="clear" w:pos="808"/>
        <w:tab w:val="left" w:pos="1447"/>
      </w:tabs>
      <w:spacing w:before="0" w:beforeAutospacing="0" w:after="0" w:line="360" w:lineRule="auto"/>
      <w:ind w:firstLine="567"/>
      <w:jc w:val="left"/>
      <w:outlineLvl w:val="9"/>
    </w:pPr>
    <w:rPr>
      <w:rFonts w:eastAsia="宋体" w:cs="Courier New"/>
      <w:bCs w:val="0"/>
      <w:color w:val="000000"/>
    </w:rPr>
  </w:style>
  <w:style w:type="paragraph" w:customStyle="1" w:styleId="1575">
    <w:name w:val="样式 小四 黑色 居中 行距: 最小值 15.75 磅"/>
    <w:basedOn w:val="af0"/>
    <w:pPr>
      <w:keepNext/>
      <w:widowControl w:val="0"/>
      <w:tabs>
        <w:tab w:val="clear" w:pos="377"/>
      </w:tabs>
      <w:spacing w:line="315" w:lineRule="atLeast"/>
      <w:jc w:val="center"/>
    </w:pPr>
    <w:rPr>
      <w:rFonts w:hAnsi="宋体" w:cs="宋体"/>
      <w:color w:val="000000"/>
      <w:kern w:val="2"/>
      <w:szCs w:val="20"/>
    </w:rPr>
  </w:style>
  <w:style w:type="character" w:customStyle="1" w:styleId="Charfffff5">
    <w:name w:val="样式 正文首行缩进 + Char"/>
    <w:link w:val="afffffffffffffffffffffffffc"/>
    <w:rPr>
      <w:rFonts w:hAnsi="宋体" w:cs="宋体"/>
      <w:color w:val="FF0000"/>
      <w:kern w:val="2"/>
      <w:sz w:val="24"/>
    </w:rPr>
  </w:style>
  <w:style w:type="paragraph" w:customStyle="1" w:styleId="105053">
    <w:name w:val="样式 样式 表格文字居中 + 五号1 + 段前: 0.5 行 段后: 0.5 行"/>
    <w:basedOn w:val="1ffffffc"/>
    <w:pPr>
      <w:spacing w:afterLines="0"/>
      <w:ind w:firstLineChars="0" w:firstLine="0"/>
    </w:pPr>
    <w:rPr>
      <w:rFonts w:ascii="Times New Roman" w:hAnsi="Times New Roman"/>
    </w:rPr>
  </w:style>
  <w:style w:type="character" w:customStyle="1" w:styleId="3Char2">
    <w:name w:val="正文文本 3 Char2"/>
    <w:semiHidden/>
    <w:rPr>
      <w:rFonts w:eastAsia="宋体"/>
      <w:color w:val="000000"/>
      <w:sz w:val="21"/>
      <w:lang w:bidi="ar-SA"/>
    </w:rPr>
  </w:style>
  <w:style w:type="paragraph" w:customStyle="1" w:styleId="11Char1PartH1H11H12H13">
    <w:name w:val="样式 标题 1标题 1 Char标1第一章章一级标题，黑粗，三号，序号一、PartH1H11H12H13..."/>
    <w:basedOn w:val="11"/>
    <w:pPr>
      <w:keepLines w:val="0"/>
      <w:adjustRightInd w:val="0"/>
      <w:snapToGrid w:val="0"/>
      <w:spacing w:beforeLines="50" w:afterLines="50"/>
    </w:pPr>
    <w:rPr>
      <w:rFonts w:ascii="宋体" w:eastAsia="宋体" w:hAnsi="宋体" w:cs="宋体"/>
      <w:bCs w:val="0"/>
      <w:color w:val="000000"/>
      <w:kern w:val="0"/>
      <w:sz w:val="28"/>
      <w:szCs w:val="20"/>
    </w:rPr>
  </w:style>
  <w:style w:type="paragraph" w:customStyle="1" w:styleId="11Char1PartH1H11H12H131">
    <w:name w:val="样式 标题 1标题 1 Char标1第一章章一级标题，黑粗，三号，序号一、PartH1H11H12H13...1"/>
    <w:basedOn w:val="11"/>
    <w:pPr>
      <w:keepLines w:val="0"/>
      <w:numPr>
        <w:numId w:val="91"/>
      </w:numPr>
      <w:tabs>
        <w:tab w:val="clear" w:pos="377"/>
      </w:tabs>
      <w:adjustRightInd w:val="0"/>
      <w:snapToGrid w:val="0"/>
      <w:spacing w:beforeLines="50" w:afterLines="50" w:line="240" w:lineRule="auto"/>
    </w:pPr>
    <w:rPr>
      <w:rFonts w:ascii="宋体" w:eastAsia="宋体" w:hAnsi="宋体" w:cs="宋体"/>
      <w:bCs w:val="0"/>
      <w:sz w:val="28"/>
      <w:szCs w:val="20"/>
    </w:rPr>
  </w:style>
  <w:style w:type="paragraph" w:customStyle="1" w:styleId="31113CharChar3Char3111111-2">
    <w:name w:val="样式 标题 31.1.1条标题 3 Char Char标题 3 Char标3§1.1.1.. (1.1.1)- ...2"/>
    <w:basedOn w:val="32"/>
    <w:pPr>
      <w:keepLines w:val="0"/>
      <w:widowControl w:val="0"/>
      <w:numPr>
        <w:numId w:val="92"/>
      </w:numPr>
      <w:tabs>
        <w:tab w:val="clear" w:pos="377"/>
      </w:tabs>
      <w:adjustRightInd w:val="0"/>
      <w:snapToGrid w:val="0"/>
      <w:spacing w:before="120"/>
      <w:ind w:firstLineChars="215" w:firstLine="215"/>
    </w:pPr>
    <w:rPr>
      <w:rFonts w:ascii="宋体" w:eastAsia="宋体" w:hAnsi="宋体" w:cs="宋体"/>
      <w:bCs w:val="0"/>
      <w:color w:val="000000"/>
      <w:szCs w:val="20"/>
    </w:rPr>
  </w:style>
  <w:style w:type="paragraph" w:customStyle="1" w:styleId="41111411114Char1111Char4111">
    <w:name w:val="样式 标题 41.1.1.1标题 4.1.1.1.1标题 4 Char款1.1.1.1 Char标4段1.1.1..."/>
    <w:basedOn w:val="42"/>
    <w:pPr>
      <w:keepNext w:val="0"/>
      <w:keepLines w:val="0"/>
      <w:widowControl w:val="0"/>
      <w:suppressLineNumbers/>
      <w:tabs>
        <w:tab w:val="left" w:pos="1413"/>
        <w:tab w:val="left" w:pos="1447"/>
      </w:tabs>
      <w:spacing w:before="0" w:beforeAutospacing="0" w:after="0"/>
      <w:ind w:left="3060"/>
    </w:pPr>
    <w:rPr>
      <w:rFonts w:ascii="宋体" w:eastAsia="宋体" w:hAnsi="Arial" w:cs="宋体"/>
      <w:bCs w:val="0"/>
      <w:kern w:val="2"/>
    </w:rPr>
  </w:style>
  <w:style w:type="paragraph" w:customStyle="1" w:styleId="41111411114Char1111Char41111">
    <w:name w:val="样式 标题 41.1.1.1标题 4.1.1.1.1标题 4 Char款1.1.1.1 Char标4段1.1.1...1"/>
    <w:basedOn w:val="42"/>
    <w:pPr>
      <w:keepNext w:val="0"/>
      <w:keepLines w:val="0"/>
      <w:widowControl w:val="0"/>
      <w:suppressLineNumbers/>
      <w:tabs>
        <w:tab w:val="left" w:pos="1155"/>
        <w:tab w:val="left" w:pos="1413"/>
        <w:tab w:val="left" w:pos="1447"/>
      </w:tabs>
      <w:spacing w:before="0" w:beforeAutospacing="0" w:after="0"/>
      <w:ind w:firstLineChars="215" w:firstLine="215"/>
    </w:pPr>
    <w:rPr>
      <w:rFonts w:ascii="宋体" w:eastAsia="宋体" w:hAnsi="Arial" w:cs="宋体"/>
      <w:bCs w:val="0"/>
      <w:kern w:val="2"/>
    </w:rPr>
  </w:style>
  <w:style w:type="paragraph" w:customStyle="1" w:styleId="41111411114Char1111Char41112">
    <w:name w:val="样式 标题 41.1.1.1标题 4.1.1.1.1标题 4 Char款1.1.1.1 Char标4段1.1.1...2"/>
    <w:basedOn w:val="42"/>
    <w:pPr>
      <w:keepNext w:val="0"/>
      <w:keepLines w:val="0"/>
      <w:widowControl w:val="0"/>
      <w:suppressLineNumbers/>
      <w:tabs>
        <w:tab w:val="left" w:pos="432"/>
        <w:tab w:val="left" w:pos="1155"/>
        <w:tab w:val="left" w:pos="1413"/>
        <w:tab w:val="left" w:pos="1447"/>
      </w:tabs>
      <w:spacing w:before="0" w:beforeAutospacing="0" w:after="0"/>
      <w:ind w:left="432" w:firstLineChars="215" w:firstLine="215"/>
    </w:pPr>
    <w:rPr>
      <w:rFonts w:ascii="宋体" w:eastAsia="宋体" w:hAnsi="Arial" w:cs="宋体"/>
      <w:bCs w:val="0"/>
      <w:kern w:val="2"/>
    </w:rPr>
  </w:style>
  <w:style w:type="paragraph" w:customStyle="1" w:styleId="41111411114Char1111Char41113">
    <w:name w:val="样式 标题 41.1.1.1标题 4.1.1.1.1标题 4 Char款1.1.1.1 Char标4段1.1.1...3"/>
    <w:basedOn w:val="42"/>
    <w:pPr>
      <w:keepNext w:val="0"/>
      <w:keepLines w:val="0"/>
      <w:widowControl w:val="0"/>
      <w:suppressLineNumbers/>
      <w:tabs>
        <w:tab w:val="left" w:pos="1413"/>
        <w:tab w:val="left" w:pos="1447"/>
      </w:tabs>
      <w:spacing w:before="0" w:beforeAutospacing="0" w:after="0"/>
    </w:pPr>
    <w:rPr>
      <w:rFonts w:ascii="宋体" w:eastAsia="宋体" w:hAnsi="Arial" w:cs="宋体"/>
      <w:bCs w:val="0"/>
      <w:kern w:val="2"/>
    </w:rPr>
  </w:style>
  <w:style w:type="paragraph" w:customStyle="1" w:styleId="41111411114Char1111Char41114">
    <w:name w:val="样式 标题 41.1.1.1标题 4.1.1.1.1标题 4 Char款1.1.1.1 Char标4段1.1.1...4"/>
    <w:basedOn w:val="42"/>
    <w:pPr>
      <w:keepNext w:val="0"/>
      <w:keepLines w:val="0"/>
      <w:widowControl w:val="0"/>
      <w:suppressLineNumbers/>
      <w:tabs>
        <w:tab w:val="left" w:pos="1155"/>
        <w:tab w:val="left" w:pos="1413"/>
        <w:tab w:val="left" w:pos="1447"/>
      </w:tabs>
      <w:spacing w:before="0" w:beforeAutospacing="0" w:after="0"/>
      <w:ind w:firstLineChars="215" w:firstLine="215"/>
    </w:pPr>
    <w:rPr>
      <w:rFonts w:ascii="宋体" w:eastAsia="宋体" w:hAnsi="Arial" w:cs="宋体"/>
      <w:bCs w:val="0"/>
      <w:kern w:val="2"/>
    </w:rPr>
  </w:style>
  <w:style w:type="paragraph" w:customStyle="1" w:styleId="221121122Char1Heading221">
    <w:name w:val="样式 标题 2标题 2!1.1标题 21.1标题2标题 2 Char1节_Heading 2标2二级标题1..."/>
    <w:basedOn w:val="22"/>
    <w:pPr>
      <w:keepNext w:val="0"/>
      <w:keepLines w:val="0"/>
      <w:widowControl w:val="0"/>
      <w:adjustRightInd w:val="0"/>
      <w:snapToGrid w:val="0"/>
      <w:spacing w:before="120" w:afterLines="50" w:line="240" w:lineRule="auto"/>
      <w:ind w:left="376"/>
    </w:pPr>
    <w:rPr>
      <w:rFonts w:eastAsia="宋体" w:hAnsi="Arial" w:cs="宋体"/>
      <w:bCs w:val="0"/>
      <w:kern w:val="2"/>
      <w:szCs w:val="20"/>
    </w:rPr>
  </w:style>
  <w:style w:type="paragraph" w:customStyle="1" w:styleId="94">
    <w:name w:val="样式9"/>
    <w:basedOn w:val="32"/>
    <w:pPr>
      <w:keepNext w:val="0"/>
      <w:keepLines w:val="0"/>
      <w:widowControl w:val="0"/>
      <w:adjustRightInd w:val="0"/>
      <w:snapToGrid w:val="0"/>
      <w:spacing w:before="120"/>
      <w:ind w:firstLineChars="215" w:firstLine="516"/>
      <w:jc w:val="left"/>
    </w:pPr>
    <w:rPr>
      <w:rFonts w:ascii="宋体" w:eastAsia="宋体" w:hAnsi="Arial"/>
      <w:snapToGrid w:val="0"/>
      <w:szCs w:val="24"/>
    </w:rPr>
  </w:style>
  <w:style w:type="character" w:customStyle="1" w:styleId="affffffffffffffffffffffffff5">
    <w:name w:val="样式 黑体 小四"/>
    <w:rPr>
      <w:rFonts w:ascii="黑体" w:eastAsia="黑体" w:hAnsi="黑体" w:cs="宋体"/>
      <w:snapToGrid w:val="0"/>
      <w:color w:val="000000"/>
      <w:kern w:val="2"/>
      <w:sz w:val="24"/>
      <w:szCs w:val="28"/>
      <w:lang w:val="en-US" w:eastAsia="zh-CN" w:bidi="ar-SA"/>
    </w:rPr>
  </w:style>
  <w:style w:type="paragraph" w:customStyle="1" w:styleId="22d">
    <w:name w:val="样式 样式 正文首行缩进 + 首行缩进:  2 字符 + 首行缩进:  2 字符"/>
    <w:basedOn w:val="2ffffc"/>
    <w:pPr>
      <w:keepNext/>
      <w:autoSpaceDE w:val="0"/>
      <w:adjustRightInd/>
      <w:ind w:firstLine="200"/>
    </w:pPr>
    <w:rPr>
      <w:rFonts w:hAnsi="Times New Roman"/>
      <w:snapToGrid w:val="0"/>
    </w:rPr>
  </w:style>
  <w:style w:type="paragraph" w:customStyle="1" w:styleId="11Char10505b">
    <w:name w:val="样式 样式 标题 1标题 1 Char标1第一章章一级标题，黑粗，三号，序号 + 段前: 0.5 行 段后: 0.5 行 + 段..."/>
    <w:basedOn w:val="11Char10505a"/>
    <w:pPr>
      <w:keepNext w:val="0"/>
      <w:tabs>
        <w:tab w:val="clear" w:pos="3780"/>
      </w:tabs>
      <w:spacing w:before="120" w:after="120"/>
    </w:pPr>
    <w:rPr>
      <w:bCs w:val="0"/>
    </w:rPr>
  </w:style>
  <w:style w:type="paragraph" w:customStyle="1" w:styleId="affffffffffffffffffffffffff6">
    <w:name w:val="样式 正文首行缩进 + 自动设置"/>
    <w:basedOn w:val="affffb"/>
    <w:link w:val="Charfffffa"/>
    <w:pPr>
      <w:widowControl w:val="0"/>
      <w:tabs>
        <w:tab w:val="clear" w:pos="377"/>
        <w:tab w:val="left" w:pos="628"/>
        <w:tab w:val="left" w:pos="1727"/>
        <w:tab w:val="left" w:pos="1884"/>
        <w:tab w:val="left" w:pos="2660"/>
        <w:tab w:val="left" w:pos="5460"/>
      </w:tabs>
      <w:adjustRightInd w:val="0"/>
      <w:snapToGrid w:val="0"/>
      <w:spacing w:after="0" w:line="360" w:lineRule="auto"/>
      <w:ind w:firstLineChars="200" w:firstLine="480"/>
    </w:pPr>
    <w:rPr>
      <w:rFonts w:hAnsi="宋体"/>
      <w:color w:val="FF0000"/>
      <w:sz w:val="24"/>
    </w:rPr>
  </w:style>
  <w:style w:type="character" w:customStyle="1" w:styleId="Charfffffa">
    <w:name w:val="样式 正文首行缩进 + 自动设置 Char"/>
    <w:link w:val="affffffffffffffffffffffffff6"/>
    <w:rPr>
      <w:rFonts w:hAnsi="宋体"/>
      <w:color w:val="FF0000"/>
      <w:kern w:val="2"/>
      <w:sz w:val="24"/>
      <w:szCs w:val="24"/>
    </w:rPr>
  </w:style>
  <w:style w:type="character" w:customStyle="1" w:styleId="5155Char1CharCharChar0">
    <w:name w:val="样式 标题 51)项标5标题 5 Char1) Char项 Char一级项无序号，小四黑常规，空两字无序号，小... Char"/>
    <w:rPr>
      <w:rFonts w:ascii="宋体" w:eastAsia="宋体" w:hAnsi="宋体"/>
      <w:kern w:val="2"/>
      <w:sz w:val="28"/>
      <w:szCs w:val="28"/>
      <w:lang w:val="en-US" w:eastAsia="zh-CN" w:bidi="ar-SA"/>
    </w:rPr>
  </w:style>
  <w:style w:type="paragraph" w:customStyle="1" w:styleId="686666Char6">
    <w:name w:val="样式 标题 6无节标题8二级项标题6，6级标题，小四中宋粗，无序号标题6，6级标题，小四中宋粗，无序号 Char标6..."/>
    <w:basedOn w:val="61"/>
    <w:pPr>
      <w:keepNext w:val="0"/>
      <w:widowControl w:val="0"/>
      <w:tabs>
        <w:tab w:val="clear" w:pos="952"/>
        <w:tab w:val="left" w:pos="1447"/>
      </w:tabs>
      <w:autoSpaceDN w:val="0"/>
      <w:spacing w:before="0" w:after="0" w:line="360" w:lineRule="auto"/>
    </w:pPr>
    <w:rPr>
      <w:rFonts w:ascii="宋体" w:eastAsia="宋体" w:hAnsi="宋体" w:cs="宋体"/>
      <w:bCs w:val="0"/>
      <w:kern w:val="2"/>
      <w:sz w:val="28"/>
      <w:szCs w:val="20"/>
    </w:rPr>
  </w:style>
  <w:style w:type="paragraph" w:customStyle="1" w:styleId="affffffffffffffffffffffffff7">
    <w:name w:val="样式 表格标题 + 自动设置"/>
    <w:basedOn w:val="afffffff7"/>
    <w:link w:val="Charfffffb"/>
    <w:pPr>
      <w:widowControl w:val="0"/>
      <w:snapToGrid w:val="0"/>
    </w:pPr>
    <w:rPr>
      <w:rFonts w:hAnsi="宋体" w:cs="Arial"/>
      <w:b w:val="0"/>
      <w:color w:val="000000"/>
      <w:kern w:val="2"/>
      <w:szCs w:val="24"/>
    </w:rPr>
  </w:style>
  <w:style w:type="character" w:customStyle="1" w:styleId="Charfffffb">
    <w:name w:val="样式 表格标题 + 自动设置 Char"/>
    <w:link w:val="affffffffffffffffffffffffff7"/>
    <w:rPr>
      <w:rFonts w:ascii="黑体" w:eastAsia="黑体" w:hAnsi="宋体" w:cs="Arial"/>
      <w:color w:val="000000"/>
      <w:kern w:val="2"/>
      <w:sz w:val="24"/>
      <w:szCs w:val="24"/>
    </w:rPr>
  </w:style>
  <w:style w:type="paragraph" w:customStyle="1" w:styleId="affffffffffffffffffffffffff8">
    <w:name w:val="样式 居中 行距: 单倍行距"/>
    <w:basedOn w:val="af0"/>
    <w:pPr>
      <w:widowControl w:val="0"/>
      <w:tabs>
        <w:tab w:val="clear" w:pos="377"/>
      </w:tabs>
      <w:spacing w:line="240" w:lineRule="auto"/>
      <w:jc w:val="center"/>
    </w:pPr>
    <w:rPr>
      <w:rFonts w:hAnsi="宋体" w:cs="宋体"/>
      <w:kern w:val="2"/>
      <w:szCs w:val="20"/>
    </w:rPr>
  </w:style>
  <w:style w:type="paragraph" w:customStyle="1" w:styleId="11Char1050513">
    <w:name w:val="样式 标题 1标题 1 Char标1第一章章一级标题，黑粗，三号，序号 + 段前: 0.5 行 段后: 0.5 行1"/>
    <w:basedOn w:val="11"/>
    <w:link w:val="11Char105051Char"/>
    <w:pPr>
      <w:keepLines w:val="0"/>
      <w:widowControl w:val="0"/>
      <w:autoSpaceDE w:val="0"/>
      <w:autoSpaceDN w:val="0"/>
      <w:adjustRightInd w:val="0"/>
      <w:spacing w:beforeLines="50" w:afterLines="50" w:line="240" w:lineRule="auto"/>
    </w:pPr>
    <w:rPr>
      <w:rFonts w:ascii="宋体" w:eastAsia="宋体" w:hAnsi="宋体"/>
      <w:bCs w:val="0"/>
      <w:kern w:val="0"/>
      <w:sz w:val="28"/>
      <w:szCs w:val="20"/>
    </w:rPr>
  </w:style>
  <w:style w:type="character" w:customStyle="1" w:styleId="11Char105051Char">
    <w:name w:val="样式 标题 1标题 1 Char标1第一章章一级标题，黑粗，三号，序号 + 段前: 0.5 行 段后: 0.5 行1 Char"/>
    <w:link w:val="11Char1050513"/>
    <w:rPr>
      <w:rFonts w:ascii="宋体" w:hAnsi="宋体"/>
      <w:sz w:val="28"/>
    </w:rPr>
  </w:style>
  <w:style w:type="paragraph" w:customStyle="1" w:styleId="affffffffffffffffffffffffff9">
    <w:name w:val="表：小４单中"/>
    <w:basedOn w:val="Default"/>
    <w:link w:val="CharCharffc"/>
    <w:pPr>
      <w:tabs>
        <w:tab w:val="left" w:pos="567"/>
      </w:tabs>
      <w:autoSpaceDE/>
      <w:autoSpaceDN/>
      <w:snapToGrid w:val="0"/>
      <w:jc w:val="center"/>
    </w:pPr>
    <w:rPr>
      <w:rFonts w:ascii="Times New Roman" w:hAnsi="宋体" w:cs="Times New Roman"/>
      <w:color w:val="FF00FF"/>
      <w:kern w:val="2"/>
    </w:rPr>
  </w:style>
  <w:style w:type="character" w:customStyle="1" w:styleId="DefaultChar">
    <w:name w:val="Default Char"/>
    <w:link w:val="Default"/>
    <w:rPr>
      <w:rFonts w:ascii="宋体" w:cs="宋体"/>
      <w:color w:val="000000"/>
      <w:sz w:val="24"/>
      <w:szCs w:val="24"/>
    </w:rPr>
  </w:style>
  <w:style w:type="character" w:customStyle="1" w:styleId="CharCharffc">
    <w:name w:val="表：小４单中 Char Char"/>
    <w:link w:val="affffffffffffffffffffffffff9"/>
    <w:rPr>
      <w:rFonts w:hAnsi="宋体"/>
      <w:color w:val="FF00FF"/>
      <w:kern w:val="2"/>
      <w:sz w:val="24"/>
      <w:szCs w:val="24"/>
    </w:rPr>
  </w:style>
  <w:style w:type="paragraph" w:customStyle="1" w:styleId="11Char105053051">
    <w:name w:val="样式 样式 样式 标题 1标题 1 Char标1章 + 段前: 0.5 行 段后: 0.5 行3 + 段前: 0.5 行 段后:..."/>
    <w:basedOn w:val="11Char105053050"/>
    <w:pPr>
      <w:tabs>
        <w:tab w:val="clear" w:pos="0"/>
      </w:tabs>
      <w:ind w:firstLine="0"/>
    </w:pPr>
  </w:style>
  <w:style w:type="paragraph" w:customStyle="1" w:styleId="affffffffffffffffffffffffffa">
    <w:name w:val="样式 正文首行缩进 + 小四"/>
    <w:basedOn w:val="affffb"/>
    <w:pPr>
      <w:widowControl w:val="0"/>
      <w:tabs>
        <w:tab w:val="clear" w:pos="377"/>
      </w:tabs>
      <w:spacing w:after="0" w:line="360" w:lineRule="auto"/>
      <w:ind w:firstLineChars="200" w:firstLine="200"/>
    </w:pPr>
    <w:rPr>
      <w:rFonts w:hAnsi="宋体" w:cs="宋体"/>
      <w:color w:val="FF0000"/>
      <w:sz w:val="24"/>
      <w:szCs w:val="20"/>
    </w:rPr>
  </w:style>
  <w:style w:type="paragraph" w:customStyle="1" w:styleId="11Char10505305">
    <w:name w:val="样式 样式 样式 样式 标题 1标题 1 Char标1章 + 段前: 0.5 行 段后: 0.5 行3 + 段前: 0.5 行 ..."/>
    <w:basedOn w:val="af0"/>
    <w:pPr>
      <w:keepNext/>
      <w:numPr>
        <w:numId w:val="93"/>
      </w:numPr>
      <w:tabs>
        <w:tab w:val="clear" w:pos="377"/>
      </w:tabs>
      <w:spacing w:beforeLines="50" w:afterLines="50" w:line="240" w:lineRule="auto"/>
      <w:ind w:left="0"/>
      <w:outlineLvl w:val="0"/>
    </w:pPr>
    <w:rPr>
      <w:rFonts w:ascii="黑体" w:eastAsia="黑体" w:hAnsi="Arial" w:cs="宋体"/>
      <w:kern w:val="24"/>
      <w:sz w:val="28"/>
      <w:szCs w:val="20"/>
    </w:rPr>
  </w:style>
  <w:style w:type="paragraph" w:customStyle="1" w:styleId="515Char1CharChar5099">
    <w:name w:val="样式 标题 51)项标题 5 Char1) Char项 Char标5一级项 + 首行缩进:  0.99 厘米"/>
    <w:basedOn w:val="50"/>
    <w:pPr>
      <w:keepNext w:val="0"/>
      <w:keepLines w:val="0"/>
      <w:widowControl w:val="0"/>
      <w:numPr>
        <w:numId w:val="94"/>
      </w:numPr>
      <w:tabs>
        <w:tab w:val="clear" w:pos="377"/>
        <w:tab w:val="clear" w:pos="808"/>
        <w:tab w:val="left" w:pos="1447"/>
      </w:tabs>
      <w:spacing w:before="0" w:beforeAutospacing="0" w:after="0" w:line="360" w:lineRule="auto"/>
      <w:ind w:leftChars="3" w:left="3"/>
    </w:pPr>
    <w:rPr>
      <w:rFonts w:eastAsia="宋体" w:hAnsi="Arial" w:cs="宋体"/>
      <w:bCs w:val="0"/>
      <w:color w:val="000000"/>
      <w:kern w:val="24"/>
      <w:szCs w:val="20"/>
    </w:rPr>
  </w:style>
  <w:style w:type="paragraph" w:customStyle="1" w:styleId="515Char1CharChar52">
    <w:name w:val="样式 标题 51)项标题 5 Char1) Char项 Char标5一级项 + (符号) 宋体"/>
    <w:basedOn w:val="50"/>
    <w:pPr>
      <w:keepNext w:val="0"/>
      <w:keepLines w:val="0"/>
      <w:widowControl w:val="0"/>
      <w:tabs>
        <w:tab w:val="clear" w:pos="808"/>
        <w:tab w:val="left" w:pos="1447"/>
        <w:tab w:val="left" w:pos="2716"/>
      </w:tabs>
      <w:adjustRightInd w:val="0"/>
      <w:snapToGrid w:val="0"/>
      <w:spacing w:before="0" w:beforeAutospacing="0" w:after="0" w:line="360" w:lineRule="auto"/>
      <w:ind w:leftChars="3" w:left="2126" w:hanging="850"/>
    </w:pPr>
    <w:rPr>
      <w:rFonts w:eastAsia="宋体" w:hAnsi="Arial" w:cs="宋体"/>
      <w:bCs w:val="0"/>
      <w:color w:val="000000"/>
      <w:kern w:val="24"/>
    </w:rPr>
  </w:style>
  <w:style w:type="paragraph" w:customStyle="1" w:styleId="affffffffffffffffffffffffffb">
    <w:name w:val="附录标识"/>
    <w:basedOn w:val="af0"/>
    <w:pPr>
      <w:shd w:val="clear" w:color="FFFFFF" w:fill="FFFFFF"/>
      <w:tabs>
        <w:tab w:val="clear" w:pos="377"/>
        <w:tab w:val="left" w:pos="6405"/>
      </w:tabs>
      <w:spacing w:before="640" w:after="200" w:line="240" w:lineRule="auto"/>
      <w:jc w:val="center"/>
      <w:outlineLvl w:val="0"/>
    </w:pPr>
    <w:rPr>
      <w:rFonts w:ascii="黑体" w:eastAsia="黑体"/>
      <w:sz w:val="21"/>
      <w:szCs w:val="20"/>
    </w:rPr>
  </w:style>
  <w:style w:type="paragraph" w:customStyle="1" w:styleId="affffffffffffffffffffffffffc">
    <w:name w:val="附录二级条标题"/>
    <w:basedOn w:val="afffffffffe"/>
    <w:next w:val="42"/>
    <w:pPr>
      <w:tabs>
        <w:tab w:val="clear" w:pos="1260"/>
        <w:tab w:val="clear" w:pos="2055"/>
        <w:tab w:val="left" w:pos="360"/>
      </w:tabs>
      <w:spacing w:afterLines="0" w:line="360" w:lineRule="auto"/>
      <w:ind w:left="360" w:hanging="360"/>
      <w:outlineLvl w:val="3"/>
    </w:pPr>
  </w:style>
  <w:style w:type="paragraph" w:customStyle="1" w:styleId="affffffffffffffffffffffffffd">
    <w:name w:val="附录三级条标题"/>
    <w:basedOn w:val="affffffffffffffffffffffffffc"/>
    <w:next w:val="42"/>
    <w:pPr>
      <w:tabs>
        <w:tab w:val="clear" w:pos="360"/>
        <w:tab w:val="left" w:pos="1068"/>
      </w:tabs>
      <w:ind w:left="1068"/>
      <w:outlineLvl w:val="4"/>
    </w:pPr>
  </w:style>
  <w:style w:type="paragraph" w:customStyle="1" w:styleId="affffffffffffffffffffffffffe">
    <w:name w:val="附录四级条标题"/>
    <w:basedOn w:val="affffffffffffffffffffffffffd"/>
    <w:next w:val="42"/>
    <w:pPr>
      <w:tabs>
        <w:tab w:val="clear" w:pos="1068"/>
        <w:tab w:val="left" w:pos="960"/>
      </w:tabs>
      <w:ind w:left="960"/>
      <w:outlineLvl w:val="5"/>
    </w:pPr>
  </w:style>
  <w:style w:type="paragraph" w:customStyle="1" w:styleId="afffffffffffffffffffffffffff">
    <w:name w:val="附录五级条标题"/>
    <w:basedOn w:val="affffffffffffffffffffffffffe"/>
    <w:next w:val="42"/>
    <w:pPr>
      <w:tabs>
        <w:tab w:val="clear" w:pos="960"/>
        <w:tab w:val="left" w:pos="435"/>
      </w:tabs>
      <w:ind w:left="435" w:hanging="165"/>
      <w:outlineLvl w:val="6"/>
    </w:pPr>
  </w:style>
  <w:style w:type="paragraph" w:customStyle="1" w:styleId="afffffffffffffffffffffffffff0">
    <w:name w:val="表格 标题"/>
    <w:basedOn w:val="afd"/>
    <w:link w:val="CharCharffd"/>
    <w:pPr>
      <w:adjustRightInd w:val="0"/>
      <w:snapToGrid w:val="0"/>
      <w:spacing w:before="0" w:after="0"/>
      <w:ind w:left="115" w:firstLine="27"/>
    </w:pPr>
    <w:rPr>
      <w:rFonts w:ascii="黑体" w:eastAsia="黑体" w:hAnsi="宋体" w:cs="宋体"/>
      <w:sz w:val="24"/>
    </w:rPr>
  </w:style>
  <w:style w:type="character" w:customStyle="1" w:styleId="CharCharffd">
    <w:name w:val="表格 标题 Char Char"/>
    <w:link w:val="afffffffffffffffffffffffffff0"/>
    <w:rPr>
      <w:rFonts w:ascii="黑体" w:eastAsia="黑体" w:hAnsi="宋体" w:cs="宋体"/>
      <w:kern w:val="2"/>
      <w:sz w:val="24"/>
    </w:rPr>
  </w:style>
  <w:style w:type="paragraph" w:customStyle="1" w:styleId="CharCharChar1CharCharCharCharCharCharCharCharCharChar1">
    <w:name w:val="Char Char Char1 Char Char Char Char Char Char Char Char Char Char1"/>
    <w:basedOn w:val="af0"/>
    <w:pPr>
      <w:widowControl w:val="0"/>
      <w:tabs>
        <w:tab w:val="clear" w:pos="377"/>
      </w:tabs>
      <w:spacing w:line="240" w:lineRule="auto"/>
    </w:pPr>
    <w:rPr>
      <w:rFonts w:ascii="Times New Roman"/>
      <w:kern w:val="2"/>
      <w:sz w:val="21"/>
    </w:rPr>
  </w:style>
  <w:style w:type="paragraph" w:customStyle="1" w:styleId="33CharCharCharChar31CharChar1113Ch">
    <w:name w:val="样式 标题 3标题 3 Char Char Char Char标题 31 Char Char1.1.1条标题 3 Ch..."/>
    <w:basedOn w:val="32"/>
    <w:pPr>
      <w:widowControl w:val="0"/>
      <w:spacing w:before="120"/>
      <w:ind w:firstLineChars="215" w:firstLine="516"/>
    </w:pPr>
    <w:rPr>
      <w:rFonts w:ascii="Times New Roman" w:eastAsia="宋体" w:cs="宋体"/>
      <w:bCs w:val="0"/>
      <w:kern w:val="2"/>
      <w:szCs w:val="20"/>
    </w:rPr>
  </w:style>
  <w:style w:type="paragraph" w:customStyle="1" w:styleId="192">
    <w:name w:val="样式 首行缩进:  1.92 字符"/>
    <w:basedOn w:val="af0"/>
    <w:pPr>
      <w:widowControl w:val="0"/>
      <w:tabs>
        <w:tab w:val="clear" w:pos="377"/>
      </w:tabs>
      <w:spacing w:line="360" w:lineRule="auto"/>
      <w:ind w:firstLineChars="200" w:firstLine="200"/>
    </w:pPr>
    <w:rPr>
      <w:rFonts w:cs="宋体"/>
      <w:kern w:val="2"/>
      <w:sz w:val="28"/>
      <w:szCs w:val="20"/>
    </w:rPr>
  </w:style>
  <w:style w:type="paragraph" w:customStyle="1" w:styleId="1050505050">
    <w:name w:val="样式 样式 标题 1 + 段前: 0.5 行 段后: 0.5 行 + 段前: 0.5 行 段后: 0.5 行"/>
    <w:basedOn w:val="af0"/>
    <w:pPr>
      <w:keepNext/>
      <w:keepLines/>
      <w:widowControl w:val="0"/>
      <w:tabs>
        <w:tab w:val="clear" w:pos="377"/>
        <w:tab w:val="left" w:pos="360"/>
      </w:tabs>
      <w:adjustRightInd w:val="0"/>
      <w:spacing w:beforeLines="50" w:afterLines="50" w:line="240" w:lineRule="auto"/>
      <w:outlineLvl w:val="0"/>
    </w:pPr>
    <w:rPr>
      <w:rFonts w:ascii="黑体" w:eastAsia="黑体" w:cs="宋体"/>
      <w:kern w:val="44"/>
      <w:sz w:val="28"/>
      <w:szCs w:val="20"/>
    </w:rPr>
  </w:style>
  <w:style w:type="paragraph" w:customStyle="1" w:styleId="5-5155Char1CharChar">
    <w:name w:val="样式 标题 5可研-标题 51)项标5标题 5 Char1) Char项 Char一级项无序号，小四黑常规，空..."/>
    <w:basedOn w:val="50"/>
    <w:pPr>
      <w:keepNext w:val="0"/>
      <w:keepLines w:val="0"/>
      <w:widowControl w:val="0"/>
      <w:tabs>
        <w:tab w:val="clear" w:pos="808"/>
        <w:tab w:val="left" w:pos="1447"/>
      </w:tabs>
      <w:adjustRightInd w:val="0"/>
      <w:snapToGrid w:val="0"/>
      <w:spacing w:before="0" w:beforeAutospacing="0" w:after="0" w:line="360" w:lineRule="auto"/>
      <w:ind w:leftChars="3" w:left="6"/>
      <w:jc w:val="left"/>
    </w:pPr>
    <w:rPr>
      <w:rFonts w:eastAsia="宋体" w:cs="Courier New"/>
      <w:bCs w:val="0"/>
      <w:color w:val="000000"/>
      <w:szCs w:val="20"/>
    </w:rPr>
  </w:style>
  <w:style w:type="paragraph" w:customStyle="1" w:styleId="CharCharCharCharCharCharCharCharCharCharCharCharChar1">
    <w:name w:val="Char Char Char Char Char Char Char Char Char Char Char Char Char1"/>
    <w:basedOn w:val="af0"/>
    <w:pPr>
      <w:widowControl w:val="0"/>
      <w:tabs>
        <w:tab w:val="clear" w:pos="377"/>
      </w:tabs>
      <w:spacing w:line="240" w:lineRule="auto"/>
    </w:pPr>
    <w:rPr>
      <w:rFonts w:ascii="Times New Roman"/>
      <w:kern w:val="2"/>
      <w:sz w:val="21"/>
    </w:rPr>
  </w:style>
  <w:style w:type="paragraph" w:customStyle="1" w:styleId="Normal1">
    <w:name w:val="Normal1"/>
    <w:pPr>
      <w:widowControl w:val="0"/>
      <w:tabs>
        <w:tab w:val="left" w:pos="720"/>
      </w:tabs>
      <w:adjustRightInd w:val="0"/>
      <w:spacing w:line="312" w:lineRule="atLeast"/>
      <w:jc w:val="both"/>
      <w:textAlignment w:val="baseline"/>
    </w:pPr>
    <w:rPr>
      <w:rFonts w:ascii="宋体"/>
      <w:sz w:val="34"/>
    </w:rPr>
  </w:style>
  <w:style w:type="paragraph" w:customStyle="1" w:styleId="CM117">
    <w:name w:val="CM117"/>
    <w:basedOn w:val="Default"/>
    <w:next w:val="Default"/>
    <w:pPr>
      <w:tabs>
        <w:tab w:val="left" w:pos="567"/>
      </w:tabs>
      <w:spacing w:after="235"/>
    </w:pPr>
    <w:rPr>
      <w:rFonts w:cs="Times New Roman"/>
      <w:color w:val="auto"/>
    </w:rPr>
  </w:style>
  <w:style w:type="paragraph" w:customStyle="1" w:styleId="CM69">
    <w:name w:val="CM69"/>
    <w:basedOn w:val="Default"/>
    <w:next w:val="Default"/>
    <w:pPr>
      <w:tabs>
        <w:tab w:val="left" w:pos="567"/>
      </w:tabs>
      <w:spacing w:line="546" w:lineRule="atLeast"/>
    </w:pPr>
    <w:rPr>
      <w:rFonts w:cs="Times New Roman"/>
      <w:color w:val="auto"/>
    </w:rPr>
  </w:style>
  <w:style w:type="paragraph" w:customStyle="1" w:styleId="CM14">
    <w:name w:val="CM14"/>
    <w:basedOn w:val="Default"/>
    <w:next w:val="Default"/>
    <w:pPr>
      <w:tabs>
        <w:tab w:val="left" w:pos="567"/>
      </w:tabs>
      <w:spacing w:line="546" w:lineRule="atLeast"/>
    </w:pPr>
    <w:rPr>
      <w:rFonts w:cs="Times New Roman"/>
      <w:color w:val="auto"/>
    </w:rPr>
  </w:style>
  <w:style w:type="paragraph" w:customStyle="1" w:styleId="CM15">
    <w:name w:val="CM15"/>
    <w:basedOn w:val="Default"/>
    <w:next w:val="Default"/>
    <w:pPr>
      <w:tabs>
        <w:tab w:val="left" w:pos="567"/>
      </w:tabs>
      <w:spacing w:line="543" w:lineRule="atLeast"/>
    </w:pPr>
    <w:rPr>
      <w:rFonts w:cs="Times New Roman"/>
      <w:color w:val="auto"/>
    </w:rPr>
  </w:style>
  <w:style w:type="paragraph" w:customStyle="1" w:styleId="CM121">
    <w:name w:val="CM121"/>
    <w:basedOn w:val="Default"/>
    <w:next w:val="Default"/>
    <w:pPr>
      <w:tabs>
        <w:tab w:val="left" w:pos="567"/>
      </w:tabs>
      <w:spacing w:after="288"/>
    </w:pPr>
    <w:rPr>
      <w:rFonts w:cs="Times New Roman"/>
      <w:color w:val="auto"/>
    </w:rPr>
  </w:style>
  <w:style w:type="paragraph" w:customStyle="1" w:styleId="CM13">
    <w:name w:val="CM13"/>
    <w:basedOn w:val="Default"/>
    <w:next w:val="Default"/>
    <w:pPr>
      <w:tabs>
        <w:tab w:val="left" w:pos="567"/>
      </w:tabs>
      <w:spacing w:line="546" w:lineRule="atLeast"/>
    </w:pPr>
    <w:rPr>
      <w:rFonts w:cs="Times New Roman"/>
      <w:color w:val="auto"/>
    </w:rPr>
  </w:style>
  <w:style w:type="paragraph" w:customStyle="1" w:styleId="zhengwen">
    <w:name w:val="zhengwen"/>
    <w:basedOn w:val="af0"/>
    <w:link w:val="zhengwenChar1"/>
    <w:pPr>
      <w:widowControl w:val="0"/>
      <w:tabs>
        <w:tab w:val="clear" w:pos="377"/>
      </w:tabs>
      <w:spacing w:line="240" w:lineRule="auto"/>
    </w:pPr>
    <w:rPr>
      <w:rFonts w:ascii="Arial" w:hAnsi="Arial"/>
      <w:kern w:val="2"/>
    </w:rPr>
  </w:style>
  <w:style w:type="character" w:customStyle="1" w:styleId="zhengwenChar1">
    <w:name w:val="zhengwen Char1"/>
    <w:link w:val="zhengwen"/>
    <w:rPr>
      <w:rFonts w:ascii="Arial" w:hAnsi="Arial"/>
      <w:kern w:val="2"/>
      <w:sz w:val="24"/>
      <w:szCs w:val="24"/>
    </w:rPr>
  </w:style>
  <w:style w:type="paragraph" w:customStyle="1" w:styleId="bg">
    <w:name w:val="bg"/>
    <w:basedOn w:val="af0"/>
    <w:pPr>
      <w:tabs>
        <w:tab w:val="clear" w:pos="377"/>
      </w:tabs>
      <w:spacing w:line="240" w:lineRule="auto"/>
    </w:pPr>
    <w:rPr>
      <w:rFonts w:ascii="Times New Roman"/>
      <w:szCs w:val="20"/>
    </w:rPr>
  </w:style>
  <w:style w:type="paragraph" w:customStyle="1" w:styleId="CM46">
    <w:name w:val="CM46"/>
    <w:basedOn w:val="Default"/>
    <w:next w:val="Default"/>
    <w:pPr>
      <w:tabs>
        <w:tab w:val="left" w:pos="567"/>
      </w:tabs>
      <w:spacing w:after="125"/>
    </w:pPr>
    <w:rPr>
      <w:rFonts w:cs="Times New Roman"/>
      <w:color w:val="auto"/>
    </w:rPr>
  </w:style>
  <w:style w:type="paragraph" w:customStyle="1" w:styleId="CM42">
    <w:name w:val="CM42"/>
    <w:basedOn w:val="Default"/>
    <w:next w:val="Default"/>
    <w:pPr>
      <w:tabs>
        <w:tab w:val="left" w:pos="567"/>
      </w:tabs>
      <w:spacing w:after="443"/>
    </w:pPr>
    <w:rPr>
      <w:rFonts w:cs="Times New Roman"/>
      <w:color w:val="auto"/>
    </w:rPr>
  </w:style>
  <w:style w:type="paragraph" w:customStyle="1" w:styleId="CM48">
    <w:name w:val="CM48"/>
    <w:basedOn w:val="Default"/>
    <w:next w:val="Default"/>
    <w:pPr>
      <w:tabs>
        <w:tab w:val="left" w:pos="567"/>
      </w:tabs>
      <w:spacing w:after="195"/>
    </w:pPr>
    <w:rPr>
      <w:rFonts w:cs="Times New Roman"/>
      <w:color w:val="auto"/>
    </w:rPr>
  </w:style>
  <w:style w:type="paragraph" w:customStyle="1" w:styleId="CM49">
    <w:name w:val="CM49"/>
    <w:basedOn w:val="Default"/>
    <w:next w:val="Default"/>
    <w:pPr>
      <w:tabs>
        <w:tab w:val="left" w:pos="567"/>
      </w:tabs>
      <w:spacing w:after="570"/>
    </w:pPr>
    <w:rPr>
      <w:rFonts w:cs="Times New Roman"/>
      <w:color w:val="auto"/>
    </w:rPr>
  </w:style>
  <w:style w:type="paragraph" w:customStyle="1" w:styleId="CM44">
    <w:name w:val="CM44"/>
    <w:basedOn w:val="Default"/>
    <w:next w:val="Default"/>
    <w:pPr>
      <w:tabs>
        <w:tab w:val="left" w:pos="567"/>
      </w:tabs>
      <w:spacing w:after="260"/>
    </w:pPr>
    <w:rPr>
      <w:rFonts w:cs="Times New Roman"/>
      <w:color w:val="auto"/>
    </w:rPr>
  </w:style>
  <w:style w:type="paragraph" w:customStyle="1" w:styleId="CM50">
    <w:name w:val="CM50"/>
    <w:basedOn w:val="Default"/>
    <w:next w:val="Default"/>
    <w:pPr>
      <w:tabs>
        <w:tab w:val="left" w:pos="567"/>
      </w:tabs>
      <w:spacing w:after="335"/>
    </w:pPr>
    <w:rPr>
      <w:rFonts w:cs="Times New Roman"/>
      <w:color w:val="auto"/>
    </w:rPr>
  </w:style>
  <w:style w:type="paragraph" w:customStyle="1" w:styleId="CM52">
    <w:name w:val="CM52"/>
    <w:basedOn w:val="Default"/>
    <w:next w:val="Default"/>
    <w:pPr>
      <w:tabs>
        <w:tab w:val="left" w:pos="567"/>
      </w:tabs>
      <w:spacing w:after="385"/>
    </w:pPr>
    <w:rPr>
      <w:rFonts w:cs="Times New Roman"/>
      <w:color w:val="auto"/>
    </w:rPr>
  </w:style>
  <w:style w:type="character" w:customStyle="1" w:styleId="lwgChar">
    <w:name w:val="lwg正文 Char"/>
    <w:link w:val="lwg"/>
    <w:qFormat/>
    <w:locked/>
    <w:rPr>
      <w:rFonts w:ascii="宋体" w:hAnsi="宋体"/>
      <w:color w:val="000000"/>
      <w:sz w:val="24"/>
      <w:szCs w:val="24"/>
      <w:lang w:val="zh-CN"/>
    </w:rPr>
  </w:style>
  <w:style w:type="paragraph" w:customStyle="1" w:styleId="lwg">
    <w:name w:val="lwg正文"/>
    <w:basedOn w:val="af0"/>
    <w:link w:val="lwgChar"/>
    <w:qFormat/>
    <w:pPr>
      <w:tabs>
        <w:tab w:val="clear" w:pos="377"/>
      </w:tabs>
      <w:wordWrap w:val="0"/>
      <w:spacing w:line="360" w:lineRule="auto"/>
      <w:ind w:firstLineChars="200" w:firstLine="480"/>
      <w:jc w:val="left"/>
    </w:pPr>
    <w:rPr>
      <w:rFonts w:hAnsi="宋体"/>
      <w:color w:val="000000"/>
      <w:lang w:val="zh-CN"/>
    </w:rPr>
  </w:style>
  <w:style w:type="character" w:customStyle="1" w:styleId="a5Char">
    <w:name w:val="a5 Char"/>
    <w:link w:val="a50"/>
    <w:locked/>
    <w:rPr>
      <w:rFonts w:ascii="宋体" w:hAnsi="宋体"/>
      <w:bCs/>
      <w:color w:val="000000"/>
      <w:sz w:val="24"/>
      <w:szCs w:val="24"/>
      <w:lang w:val="zh-CN"/>
    </w:rPr>
  </w:style>
  <w:style w:type="paragraph" w:customStyle="1" w:styleId="a50">
    <w:name w:val="a5"/>
    <w:basedOn w:val="lwg"/>
    <w:link w:val="a5Char"/>
    <w:pPr>
      <w:spacing w:beforeLines="50"/>
      <w:ind w:firstLineChars="0" w:firstLine="0"/>
      <w:outlineLvl w:val="4"/>
    </w:pPr>
    <w:rPr>
      <w:bCs/>
    </w:rPr>
  </w:style>
  <w:style w:type="paragraph" w:customStyle="1" w:styleId="abgwz">
    <w:name w:val="abgwz"/>
    <w:basedOn w:val="af0"/>
    <w:pPr>
      <w:tabs>
        <w:tab w:val="clear" w:pos="377"/>
      </w:tabs>
      <w:spacing w:line="240" w:lineRule="atLeast"/>
      <w:jc w:val="center"/>
    </w:pPr>
    <w:rPr>
      <w:rFonts w:ascii="Calibri" w:hAnsi="Calibri"/>
      <w:kern w:val="2"/>
      <w:sz w:val="21"/>
      <w:szCs w:val="21"/>
    </w:rPr>
  </w:style>
  <w:style w:type="character" w:customStyle="1" w:styleId="CharChar161">
    <w:name w:val="Char Char161"/>
    <w:semiHidden/>
    <w:locked/>
    <w:rPr>
      <w:rFonts w:eastAsia="宋体"/>
      <w:sz w:val="24"/>
      <w:lang w:val="en-US" w:eastAsia="zh-CN" w:bidi="ar-SA"/>
    </w:rPr>
  </w:style>
  <w:style w:type="character" w:customStyle="1" w:styleId="Footer1CharChar">
    <w:name w:val="Footer1 Char Char"/>
    <w:locked/>
    <w:rPr>
      <w:rFonts w:eastAsia="宋体"/>
      <w:kern w:val="2"/>
      <w:sz w:val="18"/>
      <w:lang w:val="en-US" w:eastAsia="zh-CN" w:bidi="ar-SA"/>
    </w:rPr>
  </w:style>
  <w:style w:type="character" w:customStyle="1" w:styleId="Char44">
    <w:name w:val="日期 Char4"/>
    <w:locked/>
    <w:rPr>
      <w:rFonts w:ascii="宋体"/>
      <w:b/>
      <w:spacing w:val="10"/>
      <w:kern w:val="2"/>
      <w:sz w:val="24"/>
    </w:rPr>
  </w:style>
  <w:style w:type="character" w:customStyle="1" w:styleId="CharChar181">
    <w:name w:val="Char Char181"/>
    <w:semiHidden/>
    <w:locked/>
    <w:rPr>
      <w:rFonts w:eastAsia="宋体"/>
      <w:kern w:val="2"/>
      <w:sz w:val="21"/>
      <w:lang w:val="en-US" w:eastAsia="zh-CN" w:bidi="ar-SA"/>
    </w:rPr>
  </w:style>
  <w:style w:type="character" w:customStyle="1" w:styleId="CharChar141">
    <w:name w:val="Char Char141"/>
    <w:semiHidden/>
    <w:locked/>
    <w:rPr>
      <w:rFonts w:eastAsia="宋体"/>
      <w:kern w:val="2"/>
      <w:sz w:val="18"/>
      <w:szCs w:val="18"/>
      <w:lang w:val="en-US" w:eastAsia="zh-CN" w:bidi="ar-SA"/>
    </w:rPr>
  </w:style>
  <w:style w:type="character" w:customStyle="1" w:styleId="Charfffffc">
    <w:name w:val="文本框 Char"/>
    <w:link w:val="afffffffffffffffffffffffffff1"/>
    <w:locked/>
    <w:rPr>
      <w:rFonts w:ascii="宋体" w:hAnsi="宋体"/>
      <w:kern w:val="2"/>
      <w:sz w:val="21"/>
      <w:szCs w:val="24"/>
    </w:rPr>
  </w:style>
  <w:style w:type="paragraph" w:customStyle="1" w:styleId="afffffffffffffffffffffffffff1">
    <w:name w:val="文本框"/>
    <w:basedOn w:val="afffffffffffffffffff5"/>
    <w:link w:val="Charfffffc"/>
    <w:pPr>
      <w:spacing w:line="240" w:lineRule="auto"/>
      <w:ind w:leftChars="0" w:left="0"/>
    </w:pPr>
  </w:style>
  <w:style w:type="paragraph" w:customStyle="1" w:styleId="a60">
    <w:name w:val="a表题6"/>
    <w:basedOn w:val="af0"/>
    <w:next w:val="af0"/>
    <w:pPr>
      <w:tabs>
        <w:tab w:val="clear" w:pos="377"/>
        <w:tab w:val="left" w:pos="720"/>
      </w:tabs>
      <w:spacing w:beforeLines="50" w:line="240" w:lineRule="auto"/>
      <w:ind w:left="3420" w:hanging="567"/>
      <w:jc w:val="center"/>
      <w:outlineLvl w:val="5"/>
    </w:pPr>
    <w:rPr>
      <w:rFonts w:ascii="Calibri" w:eastAsia="黑体" w:hAnsi="Calibri"/>
      <w:color w:val="000000"/>
    </w:rPr>
  </w:style>
  <w:style w:type="paragraph" w:customStyle="1" w:styleId="a30">
    <w:name w:val="a3"/>
    <w:basedOn w:val="af0"/>
    <w:pPr>
      <w:tabs>
        <w:tab w:val="clear" w:pos="377"/>
        <w:tab w:val="left" w:pos="1985"/>
      </w:tabs>
      <w:spacing w:beforeLines="100" w:afterLines="50" w:line="360" w:lineRule="auto"/>
      <w:ind w:left="568" w:hanging="1985"/>
      <w:contextualSpacing/>
      <w:jc w:val="left"/>
      <w:outlineLvl w:val="3"/>
    </w:pPr>
    <w:rPr>
      <w:rFonts w:hAnsi="宋体"/>
      <w:b/>
      <w:kern w:val="6"/>
    </w:rPr>
  </w:style>
  <w:style w:type="paragraph" w:customStyle="1" w:styleId="a20">
    <w:name w:val="a2"/>
    <w:basedOn w:val="af0"/>
    <w:pPr>
      <w:tabs>
        <w:tab w:val="clear" w:pos="377"/>
        <w:tab w:val="left" w:pos="567"/>
      </w:tabs>
      <w:spacing w:beforeLines="100" w:afterLines="50" w:line="360" w:lineRule="auto"/>
      <w:ind w:left="567" w:hanging="567"/>
      <w:jc w:val="left"/>
      <w:outlineLvl w:val="1"/>
    </w:pPr>
    <w:rPr>
      <w:rFonts w:ascii="新宋体" w:eastAsia="黑体" w:hAnsi="新宋体"/>
      <w:sz w:val="28"/>
      <w:szCs w:val="28"/>
    </w:rPr>
  </w:style>
  <w:style w:type="character" w:customStyle="1" w:styleId="a4CharChar">
    <w:name w:val="a4 Char Char"/>
    <w:link w:val="a40"/>
    <w:locked/>
    <w:rPr>
      <w:rFonts w:ascii="Calibri" w:hAnsi="Calibri"/>
      <w:color w:val="000000"/>
      <w:sz w:val="24"/>
      <w:szCs w:val="24"/>
    </w:rPr>
  </w:style>
  <w:style w:type="paragraph" w:customStyle="1" w:styleId="a40">
    <w:name w:val="a4"/>
    <w:basedOn w:val="af0"/>
    <w:next w:val="lwg"/>
    <w:link w:val="a4CharChar"/>
    <w:pPr>
      <w:tabs>
        <w:tab w:val="clear" w:pos="377"/>
      </w:tabs>
      <w:spacing w:beforeLines="50" w:afterLines="20" w:line="360" w:lineRule="auto"/>
      <w:jc w:val="left"/>
      <w:outlineLvl w:val="4"/>
    </w:pPr>
    <w:rPr>
      <w:rFonts w:ascii="Calibri" w:hAnsi="Calibri"/>
      <w:color w:val="000000"/>
    </w:rPr>
  </w:style>
  <w:style w:type="character" w:customStyle="1" w:styleId="a6CharChar">
    <w:name w:val="a表格标题6 Char Char"/>
    <w:link w:val="a6"/>
    <w:locked/>
    <w:rPr>
      <w:rFonts w:ascii="宋体" w:hAnsi="宋体"/>
      <w:sz w:val="24"/>
      <w:szCs w:val="24"/>
    </w:rPr>
  </w:style>
  <w:style w:type="paragraph" w:customStyle="1" w:styleId="a6">
    <w:name w:val="a表格标题6"/>
    <w:basedOn w:val="af0"/>
    <w:next w:val="lwg"/>
    <w:link w:val="a6CharChar"/>
    <w:pPr>
      <w:numPr>
        <w:numId w:val="95"/>
      </w:numPr>
      <w:tabs>
        <w:tab w:val="clear" w:pos="377"/>
      </w:tabs>
      <w:spacing w:beforeLines="50" w:line="360" w:lineRule="auto"/>
      <w:outlineLvl w:val="5"/>
    </w:pPr>
    <w:rPr>
      <w:rFonts w:hAnsi="宋体"/>
    </w:rPr>
  </w:style>
  <w:style w:type="character" w:customStyle="1" w:styleId="lwgChar0">
    <w:name w:val="五级lwg Char"/>
    <w:link w:val="lwg0"/>
    <w:locked/>
    <w:rPr>
      <w:rFonts w:ascii="宋体" w:hAnsi="Simplex"/>
      <w:b/>
      <w:kern w:val="28"/>
      <w:sz w:val="28"/>
      <w:szCs w:val="28"/>
    </w:rPr>
  </w:style>
  <w:style w:type="paragraph" w:customStyle="1" w:styleId="lwg0">
    <w:name w:val="五级lwg"/>
    <w:basedOn w:val="af0"/>
    <w:link w:val="lwgChar0"/>
    <w:pPr>
      <w:tabs>
        <w:tab w:val="clear" w:pos="377"/>
      </w:tabs>
      <w:spacing w:line="360" w:lineRule="auto"/>
      <w:ind w:firstLineChars="200" w:firstLine="562"/>
      <w:jc w:val="left"/>
      <w:outlineLvl w:val="4"/>
    </w:pPr>
    <w:rPr>
      <w:rFonts w:hAnsi="Simplex"/>
      <w:b/>
      <w:kern w:val="28"/>
      <w:sz w:val="28"/>
      <w:szCs w:val="28"/>
    </w:rPr>
  </w:style>
  <w:style w:type="paragraph" w:customStyle="1" w:styleId="abgwzcxsplast">
    <w:name w:val="abgwzcxsplast"/>
    <w:basedOn w:val="af0"/>
    <w:pPr>
      <w:tabs>
        <w:tab w:val="clear" w:pos="377"/>
      </w:tabs>
      <w:spacing w:before="100" w:after="100" w:line="240" w:lineRule="auto"/>
      <w:jc w:val="left"/>
    </w:pPr>
    <w:rPr>
      <w:rFonts w:hAnsi="宋体"/>
      <w:szCs w:val="20"/>
    </w:rPr>
  </w:style>
  <w:style w:type="paragraph" w:customStyle="1" w:styleId="msonormalcxspmiddle">
    <w:name w:val="msonormalcxspmiddle"/>
    <w:basedOn w:val="af0"/>
    <w:pPr>
      <w:tabs>
        <w:tab w:val="clear" w:pos="377"/>
      </w:tabs>
      <w:spacing w:before="100" w:after="100" w:line="240" w:lineRule="auto"/>
      <w:jc w:val="left"/>
    </w:pPr>
    <w:rPr>
      <w:rFonts w:hAnsi="宋体"/>
      <w:szCs w:val="20"/>
    </w:rPr>
  </w:style>
  <w:style w:type="paragraph" w:customStyle="1" w:styleId="abgwzcxspmiddle">
    <w:name w:val="abgwzcxspmiddle"/>
    <w:basedOn w:val="af0"/>
    <w:pPr>
      <w:tabs>
        <w:tab w:val="clear" w:pos="377"/>
      </w:tabs>
      <w:spacing w:before="100" w:after="100" w:line="240" w:lineRule="auto"/>
      <w:jc w:val="left"/>
    </w:pPr>
    <w:rPr>
      <w:rFonts w:hAnsi="宋体"/>
      <w:szCs w:val="20"/>
    </w:rPr>
  </w:style>
  <w:style w:type="character" w:customStyle="1" w:styleId="-9CharChar">
    <w:name w:val="可研-标题 9 Char Char"/>
    <w:rPr>
      <w:rFonts w:ascii="Arial" w:eastAsia="黑体" w:hAnsi="Arial"/>
      <w:sz w:val="21"/>
      <w:lang w:val="en-US" w:eastAsia="zh-CN" w:bidi="ar-SA"/>
    </w:rPr>
  </w:style>
  <w:style w:type="paragraph" w:customStyle="1" w:styleId="CM1">
    <w:name w:val="CM1"/>
    <w:basedOn w:val="Default"/>
    <w:next w:val="Default"/>
    <w:pPr>
      <w:tabs>
        <w:tab w:val="left" w:pos="567"/>
      </w:tabs>
    </w:pPr>
    <w:rPr>
      <w:rFonts w:ascii="楷体_GB2312" w:eastAsia="楷体_GB2312" w:cs="楷体_GB2312"/>
      <w:color w:val="auto"/>
    </w:rPr>
  </w:style>
  <w:style w:type="paragraph" w:customStyle="1" w:styleId="CM51">
    <w:name w:val="CM51"/>
    <w:basedOn w:val="Default"/>
    <w:next w:val="Default"/>
    <w:pPr>
      <w:tabs>
        <w:tab w:val="left" w:pos="567"/>
      </w:tabs>
      <w:spacing w:after="883"/>
    </w:pPr>
    <w:rPr>
      <w:rFonts w:ascii="楷体_GB2312" w:eastAsia="楷体_GB2312" w:cs="楷体_GB2312"/>
      <w:color w:val="auto"/>
    </w:rPr>
  </w:style>
  <w:style w:type="paragraph" w:customStyle="1" w:styleId="CM53">
    <w:name w:val="CM53"/>
    <w:basedOn w:val="Default"/>
    <w:next w:val="Default"/>
    <w:pPr>
      <w:tabs>
        <w:tab w:val="left" w:pos="567"/>
      </w:tabs>
      <w:spacing w:after="588"/>
    </w:pPr>
    <w:rPr>
      <w:rFonts w:ascii="楷体_GB2312" w:eastAsia="楷体_GB2312" w:cs="楷体_GB2312"/>
      <w:color w:val="auto"/>
    </w:rPr>
  </w:style>
  <w:style w:type="paragraph" w:customStyle="1" w:styleId="CM55">
    <w:name w:val="CM55"/>
    <w:basedOn w:val="Default"/>
    <w:next w:val="Default"/>
    <w:pPr>
      <w:tabs>
        <w:tab w:val="left" w:pos="567"/>
      </w:tabs>
      <w:spacing w:after="315"/>
    </w:pPr>
    <w:rPr>
      <w:rFonts w:ascii="楷体_GB2312" w:eastAsia="楷体_GB2312" w:cs="楷体_GB2312"/>
      <w:color w:val="auto"/>
    </w:rPr>
  </w:style>
  <w:style w:type="paragraph" w:customStyle="1" w:styleId="CM57">
    <w:name w:val="CM57"/>
    <w:basedOn w:val="Default"/>
    <w:next w:val="Default"/>
    <w:pPr>
      <w:tabs>
        <w:tab w:val="left" w:pos="567"/>
      </w:tabs>
      <w:spacing w:after="133"/>
    </w:pPr>
    <w:rPr>
      <w:rFonts w:ascii="楷体_GB2312" w:eastAsia="楷体_GB2312" w:cs="楷体_GB2312"/>
      <w:color w:val="auto"/>
    </w:rPr>
  </w:style>
  <w:style w:type="paragraph" w:customStyle="1" w:styleId="CM5">
    <w:name w:val="CM5"/>
    <w:basedOn w:val="Default"/>
    <w:next w:val="Default"/>
    <w:pPr>
      <w:tabs>
        <w:tab w:val="left" w:pos="567"/>
      </w:tabs>
      <w:spacing w:line="376" w:lineRule="atLeast"/>
    </w:pPr>
    <w:rPr>
      <w:rFonts w:ascii="楷体_GB2312" w:eastAsia="楷体_GB2312" w:cs="楷体_GB2312"/>
      <w:color w:val="auto"/>
    </w:rPr>
  </w:style>
  <w:style w:type="paragraph" w:customStyle="1" w:styleId="CM6">
    <w:name w:val="CM6"/>
    <w:basedOn w:val="Default"/>
    <w:next w:val="Default"/>
    <w:pPr>
      <w:tabs>
        <w:tab w:val="left" w:pos="567"/>
      </w:tabs>
      <w:spacing w:line="376" w:lineRule="atLeast"/>
    </w:pPr>
    <w:rPr>
      <w:rFonts w:ascii="楷体_GB2312" w:eastAsia="楷体_GB2312" w:cs="楷体_GB2312"/>
      <w:color w:val="auto"/>
    </w:rPr>
  </w:style>
  <w:style w:type="paragraph" w:customStyle="1" w:styleId="CM56">
    <w:name w:val="CM56"/>
    <w:basedOn w:val="Default"/>
    <w:next w:val="Default"/>
    <w:pPr>
      <w:tabs>
        <w:tab w:val="left" w:pos="567"/>
      </w:tabs>
      <w:spacing w:after="220"/>
    </w:pPr>
    <w:rPr>
      <w:rFonts w:ascii="楷体_GB2312" w:eastAsia="楷体_GB2312" w:cs="楷体_GB2312"/>
      <w:color w:val="auto"/>
    </w:rPr>
  </w:style>
  <w:style w:type="paragraph" w:customStyle="1" w:styleId="CM7">
    <w:name w:val="CM7"/>
    <w:basedOn w:val="Default"/>
    <w:next w:val="Default"/>
    <w:pPr>
      <w:tabs>
        <w:tab w:val="left" w:pos="567"/>
      </w:tabs>
      <w:spacing w:line="366" w:lineRule="atLeast"/>
    </w:pPr>
    <w:rPr>
      <w:rFonts w:ascii="楷体_GB2312" w:eastAsia="楷体_GB2312" w:cs="楷体_GB2312"/>
      <w:color w:val="auto"/>
    </w:rPr>
  </w:style>
  <w:style w:type="paragraph" w:customStyle="1" w:styleId="CM54">
    <w:name w:val="CM54"/>
    <w:basedOn w:val="Default"/>
    <w:next w:val="Default"/>
    <w:pPr>
      <w:tabs>
        <w:tab w:val="left" w:pos="567"/>
      </w:tabs>
      <w:spacing w:after="413"/>
    </w:pPr>
    <w:rPr>
      <w:rFonts w:ascii="楷体_GB2312" w:eastAsia="楷体_GB2312" w:cs="楷体_GB2312"/>
      <w:color w:val="auto"/>
    </w:rPr>
  </w:style>
  <w:style w:type="paragraph" w:customStyle="1" w:styleId="CM59">
    <w:name w:val="CM59"/>
    <w:basedOn w:val="Default"/>
    <w:next w:val="Default"/>
    <w:pPr>
      <w:tabs>
        <w:tab w:val="left" w:pos="567"/>
      </w:tabs>
      <w:spacing w:after="520"/>
    </w:pPr>
    <w:rPr>
      <w:rFonts w:ascii="楷体_GB2312" w:eastAsia="楷体_GB2312" w:cs="楷体_GB2312"/>
      <w:color w:val="auto"/>
    </w:rPr>
  </w:style>
  <w:style w:type="paragraph" w:customStyle="1" w:styleId="CM8">
    <w:name w:val="CM8"/>
    <w:basedOn w:val="Default"/>
    <w:next w:val="Default"/>
    <w:pPr>
      <w:tabs>
        <w:tab w:val="left" w:pos="567"/>
      </w:tabs>
      <w:spacing w:line="468" w:lineRule="atLeast"/>
    </w:pPr>
    <w:rPr>
      <w:rFonts w:ascii="楷体_GB2312" w:eastAsia="楷体_GB2312" w:cs="楷体_GB2312"/>
      <w:color w:val="auto"/>
    </w:rPr>
  </w:style>
  <w:style w:type="paragraph" w:customStyle="1" w:styleId="CM10">
    <w:name w:val="CM10"/>
    <w:basedOn w:val="Default"/>
    <w:next w:val="Default"/>
    <w:pPr>
      <w:tabs>
        <w:tab w:val="left" w:pos="567"/>
      </w:tabs>
      <w:spacing w:line="468" w:lineRule="atLeast"/>
    </w:pPr>
    <w:rPr>
      <w:rFonts w:ascii="楷体_GB2312" w:eastAsia="楷体_GB2312" w:cs="楷体_GB2312"/>
      <w:color w:val="auto"/>
    </w:rPr>
  </w:style>
  <w:style w:type="paragraph" w:customStyle="1" w:styleId="CM11">
    <w:name w:val="CM11"/>
    <w:basedOn w:val="Default"/>
    <w:next w:val="Default"/>
    <w:pPr>
      <w:tabs>
        <w:tab w:val="left" w:pos="567"/>
      </w:tabs>
      <w:spacing w:line="468" w:lineRule="atLeast"/>
    </w:pPr>
    <w:rPr>
      <w:rFonts w:ascii="楷体_GB2312" w:eastAsia="楷体_GB2312" w:cs="楷体_GB2312"/>
      <w:color w:val="auto"/>
    </w:rPr>
  </w:style>
  <w:style w:type="paragraph" w:customStyle="1" w:styleId="CM60">
    <w:name w:val="CM60"/>
    <w:basedOn w:val="Default"/>
    <w:next w:val="Default"/>
    <w:pPr>
      <w:tabs>
        <w:tab w:val="left" w:pos="567"/>
      </w:tabs>
      <w:spacing w:after="465"/>
    </w:pPr>
    <w:rPr>
      <w:rFonts w:ascii="楷体_GB2312" w:eastAsia="楷体_GB2312" w:cs="楷体_GB2312"/>
      <w:color w:val="auto"/>
    </w:rPr>
  </w:style>
  <w:style w:type="paragraph" w:customStyle="1" w:styleId="CM17">
    <w:name w:val="CM17"/>
    <w:basedOn w:val="Default"/>
    <w:next w:val="Default"/>
    <w:pPr>
      <w:tabs>
        <w:tab w:val="left" w:pos="567"/>
      </w:tabs>
      <w:spacing w:line="468" w:lineRule="atLeast"/>
    </w:pPr>
    <w:rPr>
      <w:rFonts w:ascii="楷体_GB2312" w:eastAsia="楷体_GB2312" w:cs="楷体_GB2312"/>
      <w:color w:val="auto"/>
    </w:rPr>
  </w:style>
  <w:style w:type="paragraph" w:customStyle="1" w:styleId="CM61">
    <w:name w:val="CM61"/>
    <w:basedOn w:val="Default"/>
    <w:next w:val="Default"/>
    <w:pPr>
      <w:tabs>
        <w:tab w:val="left" w:pos="567"/>
      </w:tabs>
      <w:spacing w:after="62"/>
    </w:pPr>
    <w:rPr>
      <w:rFonts w:ascii="楷体_GB2312" w:eastAsia="楷体_GB2312" w:cs="楷体_GB2312"/>
      <w:color w:val="auto"/>
    </w:rPr>
  </w:style>
  <w:style w:type="paragraph" w:customStyle="1" w:styleId="CM18">
    <w:name w:val="CM18"/>
    <w:basedOn w:val="Default"/>
    <w:next w:val="Default"/>
    <w:pPr>
      <w:tabs>
        <w:tab w:val="left" w:pos="567"/>
      </w:tabs>
      <w:spacing w:line="468" w:lineRule="atLeast"/>
    </w:pPr>
    <w:rPr>
      <w:rFonts w:ascii="楷体_GB2312" w:eastAsia="楷体_GB2312" w:cs="楷体_GB2312"/>
      <w:color w:val="auto"/>
    </w:rPr>
  </w:style>
  <w:style w:type="paragraph" w:customStyle="1" w:styleId="CM62">
    <w:name w:val="CM62"/>
    <w:basedOn w:val="Default"/>
    <w:next w:val="Default"/>
    <w:pPr>
      <w:tabs>
        <w:tab w:val="left" w:pos="567"/>
      </w:tabs>
      <w:spacing w:after="938"/>
    </w:pPr>
    <w:rPr>
      <w:rFonts w:ascii="楷体_GB2312" w:eastAsia="楷体_GB2312" w:cs="楷体_GB2312"/>
      <w:color w:val="auto"/>
    </w:rPr>
  </w:style>
  <w:style w:type="paragraph" w:customStyle="1" w:styleId="CM24">
    <w:name w:val="CM24"/>
    <w:basedOn w:val="Default"/>
    <w:next w:val="Default"/>
    <w:pPr>
      <w:tabs>
        <w:tab w:val="left" w:pos="567"/>
      </w:tabs>
      <w:spacing w:line="468" w:lineRule="atLeast"/>
    </w:pPr>
    <w:rPr>
      <w:rFonts w:ascii="楷体_GB2312" w:eastAsia="楷体_GB2312" w:cs="楷体_GB2312"/>
      <w:color w:val="auto"/>
    </w:rPr>
  </w:style>
  <w:style w:type="paragraph" w:customStyle="1" w:styleId="CM25">
    <w:name w:val="CM25"/>
    <w:basedOn w:val="Default"/>
    <w:next w:val="Default"/>
    <w:pPr>
      <w:tabs>
        <w:tab w:val="left" w:pos="567"/>
      </w:tabs>
      <w:spacing w:line="471" w:lineRule="atLeast"/>
    </w:pPr>
    <w:rPr>
      <w:rFonts w:ascii="楷体_GB2312" w:eastAsia="楷体_GB2312" w:cs="楷体_GB2312"/>
      <w:color w:val="auto"/>
    </w:rPr>
  </w:style>
  <w:style w:type="paragraph" w:customStyle="1" w:styleId="CM26">
    <w:name w:val="CM26"/>
    <w:basedOn w:val="Default"/>
    <w:next w:val="Default"/>
    <w:pPr>
      <w:tabs>
        <w:tab w:val="left" w:pos="567"/>
      </w:tabs>
      <w:spacing w:line="523" w:lineRule="atLeast"/>
    </w:pPr>
    <w:rPr>
      <w:rFonts w:ascii="楷体_GB2312" w:eastAsia="楷体_GB2312" w:cs="楷体_GB2312"/>
      <w:color w:val="auto"/>
    </w:rPr>
  </w:style>
  <w:style w:type="paragraph" w:customStyle="1" w:styleId="CM27">
    <w:name w:val="CM27"/>
    <w:basedOn w:val="Default"/>
    <w:next w:val="Default"/>
    <w:pPr>
      <w:tabs>
        <w:tab w:val="left" w:pos="567"/>
      </w:tabs>
      <w:spacing w:line="468" w:lineRule="atLeast"/>
    </w:pPr>
    <w:rPr>
      <w:rFonts w:ascii="楷体_GB2312" w:eastAsia="楷体_GB2312" w:cs="楷体_GB2312"/>
      <w:color w:val="auto"/>
    </w:rPr>
  </w:style>
  <w:style w:type="paragraph" w:customStyle="1" w:styleId="CM28">
    <w:name w:val="CM28"/>
    <w:basedOn w:val="Default"/>
    <w:next w:val="Default"/>
    <w:pPr>
      <w:tabs>
        <w:tab w:val="left" w:pos="567"/>
      </w:tabs>
      <w:spacing w:line="468" w:lineRule="atLeast"/>
    </w:pPr>
    <w:rPr>
      <w:rFonts w:ascii="楷体_GB2312" w:eastAsia="楷体_GB2312" w:cs="楷体_GB2312"/>
      <w:color w:val="auto"/>
    </w:rPr>
  </w:style>
  <w:style w:type="paragraph" w:customStyle="1" w:styleId="CM64">
    <w:name w:val="CM64"/>
    <w:basedOn w:val="Default"/>
    <w:next w:val="Default"/>
    <w:pPr>
      <w:tabs>
        <w:tab w:val="left" w:pos="567"/>
      </w:tabs>
      <w:spacing w:after="75"/>
    </w:pPr>
    <w:rPr>
      <w:rFonts w:ascii="楷体_GB2312" w:eastAsia="楷体_GB2312" w:cs="楷体_GB2312"/>
      <w:color w:val="auto"/>
    </w:rPr>
  </w:style>
  <w:style w:type="paragraph" w:customStyle="1" w:styleId="CM29">
    <w:name w:val="CM29"/>
    <w:basedOn w:val="Default"/>
    <w:next w:val="Default"/>
    <w:pPr>
      <w:tabs>
        <w:tab w:val="left" w:pos="567"/>
      </w:tabs>
      <w:spacing w:line="468" w:lineRule="atLeast"/>
    </w:pPr>
    <w:rPr>
      <w:rFonts w:ascii="楷体_GB2312" w:eastAsia="楷体_GB2312" w:cs="楷体_GB2312"/>
      <w:color w:val="auto"/>
    </w:rPr>
  </w:style>
  <w:style w:type="paragraph" w:customStyle="1" w:styleId="CM30">
    <w:name w:val="CM30"/>
    <w:basedOn w:val="Default"/>
    <w:next w:val="Default"/>
    <w:pPr>
      <w:tabs>
        <w:tab w:val="left" w:pos="567"/>
      </w:tabs>
      <w:spacing w:line="468" w:lineRule="atLeast"/>
    </w:pPr>
    <w:rPr>
      <w:rFonts w:ascii="楷体_GB2312" w:eastAsia="楷体_GB2312" w:cs="楷体_GB2312"/>
      <w:color w:val="auto"/>
    </w:rPr>
  </w:style>
  <w:style w:type="paragraph" w:customStyle="1" w:styleId="CM31">
    <w:name w:val="CM31"/>
    <w:basedOn w:val="Default"/>
    <w:next w:val="Default"/>
    <w:pPr>
      <w:tabs>
        <w:tab w:val="left" w:pos="567"/>
      </w:tabs>
      <w:spacing w:line="468" w:lineRule="atLeast"/>
    </w:pPr>
    <w:rPr>
      <w:rFonts w:ascii="楷体_GB2312" w:eastAsia="楷体_GB2312" w:cs="楷体_GB2312"/>
      <w:color w:val="auto"/>
    </w:rPr>
  </w:style>
  <w:style w:type="paragraph" w:customStyle="1" w:styleId="CM21">
    <w:name w:val="CM21"/>
    <w:basedOn w:val="Default"/>
    <w:next w:val="Default"/>
    <w:pPr>
      <w:tabs>
        <w:tab w:val="left" w:pos="567"/>
      </w:tabs>
      <w:spacing w:line="468" w:lineRule="atLeast"/>
    </w:pPr>
    <w:rPr>
      <w:rFonts w:ascii="楷体_GB2312" w:eastAsia="楷体_GB2312" w:cs="楷体_GB2312"/>
      <w:color w:val="auto"/>
    </w:rPr>
  </w:style>
  <w:style w:type="paragraph" w:customStyle="1" w:styleId="CM32">
    <w:name w:val="CM32"/>
    <w:basedOn w:val="Default"/>
    <w:next w:val="Default"/>
    <w:pPr>
      <w:tabs>
        <w:tab w:val="left" w:pos="567"/>
      </w:tabs>
      <w:spacing w:line="468" w:lineRule="atLeast"/>
    </w:pPr>
    <w:rPr>
      <w:rFonts w:ascii="楷体_GB2312" w:eastAsia="楷体_GB2312" w:cs="楷体_GB2312"/>
      <w:color w:val="auto"/>
    </w:rPr>
  </w:style>
  <w:style w:type="paragraph" w:customStyle="1" w:styleId="CM33">
    <w:name w:val="CM33"/>
    <w:basedOn w:val="Default"/>
    <w:next w:val="Default"/>
    <w:pPr>
      <w:tabs>
        <w:tab w:val="left" w:pos="567"/>
      </w:tabs>
      <w:spacing w:line="468" w:lineRule="atLeast"/>
    </w:pPr>
    <w:rPr>
      <w:rFonts w:ascii="楷体_GB2312" w:eastAsia="楷体_GB2312" w:cs="楷体_GB2312"/>
      <w:color w:val="auto"/>
    </w:rPr>
  </w:style>
  <w:style w:type="paragraph" w:customStyle="1" w:styleId="CM34">
    <w:name w:val="CM34"/>
    <w:basedOn w:val="Default"/>
    <w:next w:val="Default"/>
    <w:pPr>
      <w:tabs>
        <w:tab w:val="left" w:pos="567"/>
      </w:tabs>
      <w:spacing w:line="500" w:lineRule="atLeast"/>
    </w:pPr>
    <w:rPr>
      <w:rFonts w:ascii="楷体_GB2312" w:eastAsia="楷体_GB2312" w:cs="楷体_GB2312"/>
      <w:color w:val="auto"/>
    </w:rPr>
  </w:style>
  <w:style w:type="paragraph" w:customStyle="1" w:styleId="CM35">
    <w:name w:val="CM35"/>
    <w:basedOn w:val="Default"/>
    <w:next w:val="Default"/>
    <w:pPr>
      <w:tabs>
        <w:tab w:val="left" w:pos="567"/>
      </w:tabs>
      <w:spacing w:line="468" w:lineRule="atLeast"/>
    </w:pPr>
    <w:rPr>
      <w:rFonts w:ascii="楷体_GB2312" w:eastAsia="楷体_GB2312" w:cs="楷体_GB2312"/>
      <w:color w:val="auto"/>
    </w:rPr>
  </w:style>
  <w:style w:type="paragraph" w:customStyle="1" w:styleId="CM36">
    <w:name w:val="CM36"/>
    <w:basedOn w:val="Default"/>
    <w:next w:val="Default"/>
    <w:pPr>
      <w:tabs>
        <w:tab w:val="left" w:pos="567"/>
      </w:tabs>
    </w:pPr>
    <w:rPr>
      <w:rFonts w:ascii="楷体_GB2312" w:eastAsia="楷体_GB2312" w:cs="楷体_GB2312"/>
      <w:color w:val="auto"/>
    </w:rPr>
  </w:style>
  <w:style w:type="paragraph" w:customStyle="1" w:styleId="CM37">
    <w:name w:val="CM37"/>
    <w:basedOn w:val="Default"/>
    <w:next w:val="Default"/>
    <w:pPr>
      <w:tabs>
        <w:tab w:val="left" w:pos="567"/>
      </w:tabs>
    </w:pPr>
    <w:rPr>
      <w:rFonts w:ascii="楷体_GB2312" w:eastAsia="楷体_GB2312" w:cs="楷体_GB2312"/>
      <w:color w:val="auto"/>
    </w:rPr>
  </w:style>
  <w:style w:type="paragraph" w:customStyle="1" w:styleId="CM40">
    <w:name w:val="CM40"/>
    <w:basedOn w:val="Default"/>
    <w:next w:val="Default"/>
    <w:pPr>
      <w:tabs>
        <w:tab w:val="left" w:pos="567"/>
      </w:tabs>
      <w:spacing w:line="468" w:lineRule="atLeast"/>
    </w:pPr>
    <w:rPr>
      <w:rFonts w:ascii="楷体_GB2312" w:eastAsia="楷体_GB2312" w:cs="楷体_GB2312"/>
      <w:color w:val="auto"/>
    </w:rPr>
  </w:style>
  <w:style w:type="paragraph" w:customStyle="1" w:styleId="CM23">
    <w:name w:val="CM23"/>
    <w:basedOn w:val="Default"/>
    <w:next w:val="Default"/>
    <w:pPr>
      <w:tabs>
        <w:tab w:val="left" w:pos="567"/>
      </w:tabs>
      <w:spacing w:line="468" w:lineRule="atLeast"/>
    </w:pPr>
    <w:rPr>
      <w:rFonts w:ascii="楷体_GB2312" w:eastAsia="楷体_GB2312" w:cs="楷体_GB2312"/>
      <w:color w:val="auto"/>
    </w:rPr>
  </w:style>
  <w:style w:type="paragraph" w:customStyle="1" w:styleId="CM43">
    <w:name w:val="CM43"/>
    <w:basedOn w:val="Default"/>
    <w:next w:val="Default"/>
    <w:pPr>
      <w:tabs>
        <w:tab w:val="left" w:pos="567"/>
      </w:tabs>
      <w:spacing w:line="440" w:lineRule="atLeast"/>
    </w:pPr>
    <w:rPr>
      <w:rFonts w:ascii="楷体_GB2312" w:eastAsia="楷体_GB2312" w:cs="楷体_GB2312"/>
      <w:color w:val="auto"/>
    </w:rPr>
  </w:style>
  <w:style w:type="paragraph" w:customStyle="1" w:styleId="CM45">
    <w:name w:val="CM45"/>
    <w:basedOn w:val="Default"/>
    <w:next w:val="Default"/>
    <w:pPr>
      <w:tabs>
        <w:tab w:val="left" w:pos="567"/>
      </w:tabs>
      <w:spacing w:line="440" w:lineRule="atLeast"/>
    </w:pPr>
    <w:rPr>
      <w:rFonts w:ascii="楷体_GB2312" w:eastAsia="楷体_GB2312" w:cs="楷体_GB2312"/>
      <w:color w:val="auto"/>
    </w:rPr>
  </w:style>
  <w:style w:type="paragraph" w:customStyle="1" w:styleId="CM41">
    <w:name w:val="CM41"/>
    <w:basedOn w:val="Default"/>
    <w:next w:val="Default"/>
    <w:pPr>
      <w:tabs>
        <w:tab w:val="left" w:pos="567"/>
      </w:tabs>
    </w:pPr>
    <w:rPr>
      <w:rFonts w:ascii="楷体_GB2312" w:eastAsia="楷体_GB2312" w:cs="楷体_GB2312"/>
      <w:color w:val="auto"/>
    </w:rPr>
  </w:style>
  <w:style w:type="paragraph" w:customStyle="1" w:styleId="CM67">
    <w:name w:val="CM67"/>
    <w:basedOn w:val="Default"/>
    <w:next w:val="Default"/>
    <w:pPr>
      <w:tabs>
        <w:tab w:val="left" w:pos="567"/>
      </w:tabs>
      <w:spacing w:after="748"/>
    </w:pPr>
    <w:rPr>
      <w:rFonts w:ascii="楷体_GB2312" w:eastAsia="楷体_GB2312" w:cs="楷体_GB2312"/>
      <w:color w:val="auto"/>
    </w:rPr>
  </w:style>
  <w:style w:type="paragraph" w:customStyle="1" w:styleId="CM65">
    <w:name w:val="CM65"/>
    <w:basedOn w:val="Default"/>
    <w:next w:val="Default"/>
    <w:pPr>
      <w:tabs>
        <w:tab w:val="left" w:pos="567"/>
      </w:tabs>
      <w:spacing w:after="693"/>
    </w:pPr>
    <w:rPr>
      <w:rFonts w:ascii="楷体_GB2312" w:eastAsia="楷体_GB2312" w:cs="楷体_GB2312"/>
      <w:color w:val="auto"/>
    </w:rPr>
  </w:style>
  <w:style w:type="paragraph" w:customStyle="1" w:styleId="afffffffffffffffffffffffffff2">
    <w:name w:val="表首栏文字"/>
    <w:basedOn w:val="af0"/>
    <w:pPr>
      <w:widowControl w:val="0"/>
      <w:tabs>
        <w:tab w:val="clear" w:pos="377"/>
      </w:tabs>
      <w:adjustRightInd w:val="0"/>
      <w:snapToGrid w:val="0"/>
      <w:spacing w:before="100" w:beforeAutospacing="1" w:after="100" w:afterAutospacing="1" w:line="300" w:lineRule="exact"/>
    </w:pPr>
    <w:rPr>
      <w:rFonts w:ascii="Times New Roman" w:eastAsia="仿宋_GB2312"/>
      <w:kern w:val="2"/>
      <w:szCs w:val="20"/>
    </w:rPr>
  </w:style>
  <w:style w:type="paragraph" w:customStyle="1" w:styleId="Grdtitre">
    <w:name w:val="Grd titre*"/>
    <w:basedOn w:val="af0"/>
    <w:pPr>
      <w:tabs>
        <w:tab w:val="clear" w:pos="377"/>
        <w:tab w:val="left" w:pos="6200"/>
      </w:tabs>
      <w:spacing w:line="240" w:lineRule="auto"/>
      <w:jc w:val="center"/>
    </w:pPr>
    <w:rPr>
      <w:rFonts w:ascii="Times New Roman"/>
      <w:b/>
      <w:color w:val="000000"/>
      <w:szCs w:val="20"/>
    </w:rPr>
  </w:style>
  <w:style w:type="paragraph" w:customStyle="1" w:styleId="Parag">
    <w:name w:val="Parag."/>
    <w:basedOn w:val="af0"/>
    <w:pPr>
      <w:tabs>
        <w:tab w:val="clear" w:pos="377"/>
        <w:tab w:val="left" w:pos="851"/>
      </w:tabs>
      <w:spacing w:line="240" w:lineRule="auto"/>
      <w:ind w:left="851"/>
    </w:pPr>
    <w:rPr>
      <w:rFonts w:ascii="Times New Roman"/>
      <w:szCs w:val="20"/>
    </w:rPr>
  </w:style>
  <w:style w:type="character" w:customStyle="1" w:styleId="3Char20">
    <w:name w:val="正文文本缩进 3 Char2"/>
    <w:rPr>
      <w:rFonts w:eastAsia="宋体"/>
      <w:kern w:val="2"/>
      <w:sz w:val="16"/>
      <w:szCs w:val="16"/>
      <w:lang w:val="en-US" w:eastAsia="zh-CN" w:bidi="ar-SA"/>
    </w:rPr>
  </w:style>
  <w:style w:type="paragraph" w:customStyle="1" w:styleId="2ffffff6">
    <w:name w:val="样式 正文首行缩进 + 左侧:  2 字符"/>
    <w:basedOn w:val="affffb"/>
    <w:link w:val="2Chare"/>
    <w:pPr>
      <w:widowControl w:val="0"/>
      <w:tabs>
        <w:tab w:val="clear" w:pos="377"/>
      </w:tabs>
      <w:adjustRightInd w:val="0"/>
      <w:spacing w:line="360" w:lineRule="auto"/>
      <w:ind w:leftChars="200" w:left="200" w:firstLineChars="0" w:firstLine="0"/>
      <w:textAlignment w:val="baseline"/>
    </w:pPr>
    <w:rPr>
      <w:rFonts w:eastAsia="仿宋_GB2312" w:cs="宋体"/>
      <w:sz w:val="24"/>
    </w:rPr>
  </w:style>
  <w:style w:type="character" w:customStyle="1" w:styleId="2Chare">
    <w:name w:val="样式 正文首行缩进 + 左侧:  2 字符 Char"/>
    <w:link w:val="2ffffff6"/>
    <w:rPr>
      <w:rFonts w:eastAsia="仿宋_GB2312" w:cs="宋体"/>
      <w:kern w:val="2"/>
      <w:sz w:val="24"/>
      <w:szCs w:val="24"/>
    </w:rPr>
  </w:style>
  <w:style w:type="character" w:customStyle="1" w:styleId="CharChar151">
    <w:name w:val="Char Char151"/>
    <w:rPr>
      <w:rFonts w:eastAsia="宋体"/>
      <w:sz w:val="18"/>
      <w:lang w:val="en-US" w:eastAsia="zh-CN" w:bidi="ar-SA"/>
    </w:rPr>
  </w:style>
  <w:style w:type="character" w:customStyle="1" w:styleId="Char1fa">
    <w:name w:val="脚注文本 Char1"/>
    <w:rPr>
      <w:kern w:val="2"/>
      <w:sz w:val="18"/>
      <w:szCs w:val="18"/>
    </w:rPr>
  </w:style>
  <w:style w:type="character" w:customStyle="1" w:styleId="InTableChar">
    <w:name w:val="In Table Char"/>
    <w:link w:val="InTable"/>
    <w:rPr>
      <w:rFonts w:ascii="Tahoma" w:eastAsia="华文中宋" w:hAnsi="Tahoma"/>
      <w:bCs/>
      <w:kern w:val="2"/>
      <w:sz w:val="21"/>
    </w:rPr>
  </w:style>
  <w:style w:type="paragraph" w:customStyle="1" w:styleId="5155Char1CharChar5Char21Char2">
    <w:name w:val="样式 标题 51)项标5标题 5 Char1) Char项 Char一级项标题 5 Char21) Char2..."/>
    <w:basedOn w:val="50"/>
    <w:link w:val="5155Char1CharChar5Char21Char2Char"/>
    <w:pPr>
      <w:keepNext w:val="0"/>
      <w:keepLines w:val="0"/>
      <w:widowControl w:val="0"/>
      <w:tabs>
        <w:tab w:val="clear" w:pos="808"/>
        <w:tab w:val="left" w:pos="1447"/>
      </w:tabs>
      <w:snapToGrid w:val="0"/>
      <w:spacing w:before="0" w:beforeAutospacing="0" w:after="0" w:line="360" w:lineRule="auto"/>
      <w:ind w:firstLineChars="200" w:firstLine="200"/>
      <w:jc w:val="left"/>
      <w:textAlignment w:val="baseline"/>
    </w:pPr>
    <w:rPr>
      <w:rFonts w:eastAsia="宋体"/>
      <w:bCs w:val="0"/>
      <w:sz w:val="28"/>
    </w:rPr>
  </w:style>
  <w:style w:type="character" w:customStyle="1" w:styleId="5155Char1CharChar5Char21Char2Char">
    <w:name w:val="样式 标题 51)项标5标题 5 Char1) Char项 Char一级项标题 5 Char21) Char2... Char"/>
    <w:link w:val="5155Char1CharChar5Char21Char2"/>
    <w:rPr>
      <w:sz w:val="28"/>
      <w:szCs w:val="24"/>
    </w:rPr>
  </w:style>
  <w:style w:type="paragraph" w:customStyle="1" w:styleId="7771Char1CharChar7">
    <w:name w:val="样式 标题 7① 标题 7标题 7 表无节条无级项表格标题1 Char表格标题1无节条 Char Char标7..."/>
    <w:basedOn w:val="70"/>
    <w:link w:val="7771Char1CharChar7Char"/>
    <w:pPr>
      <w:keepNext w:val="0"/>
      <w:keepLines w:val="0"/>
      <w:widowControl w:val="0"/>
      <w:tabs>
        <w:tab w:val="clear" w:pos="1096"/>
        <w:tab w:val="left" w:pos="1447"/>
      </w:tabs>
      <w:snapToGrid w:val="0"/>
      <w:spacing w:before="0" w:after="0" w:line="360" w:lineRule="auto"/>
      <w:ind w:firstLineChars="200" w:firstLine="200"/>
    </w:pPr>
    <w:rPr>
      <w:rFonts w:ascii="宋体" w:eastAsia="宋体" w:hAnsi="宋体"/>
      <w:bCs w:val="0"/>
      <w:kern w:val="2"/>
    </w:rPr>
  </w:style>
  <w:style w:type="character" w:customStyle="1" w:styleId="7771Char1CharChar7Char">
    <w:name w:val="样式 标题 7① 标题 7标题 7 表无节条无级项表格标题1 Char表格标题1无节条 Char Char标7... Char"/>
    <w:link w:val="7771Char1CharChar7"/>
    <w:rPr>
      <w:rFonts w:ascii="宋体" w:hAnsi="宋体"/>
      <w:kern w:val="2"/>
      <w:sz w:val="24"/>
      <w:szCs w:val="24"/>
    </w:rPr>
  </w:style>
  <w:style w:type="character" w:customStyle="1" w:styleId="Charffff4">
    <w:name w:val="题注 + 居中 Char"/>
    <w:link w:val="afffffffffffffffffffe"/>
    <w:rPr>
      <w:rFonts w:hAnsi="宋体"/>
      <w:kern w:val="2"/>
      <w:sz w:val="24"/>
    </w:rPr>
  </w:style>
  <w:style w:type="paragraph" w:customStyle="1" w:styleId="21121122Char1Heading22-2Ch1">
    <w:name w:val="样式 标题 21.1标题 21.1标题2标题 2 Char1节_Heading 2标2可研-标题 2节 Ch...1"/>
    <w:basedOn w:val="22"/>
    <w:pPr>
      <w:keepNext w:val="0"/>
      <w:keepLines w:val="0"/>
      <w:widowControl w:val="0"/>
      <w:adjustRightInd w:val="0"/>
      <w:snapToGrid w:val="0"/>
      <w:spacing w:beforeLines="0"/>
    </w:pPr>
    <w:rPr>
      <w:rFonts w:ascii="宋体" w:hAnsi="宋体" w:cs="宋体"/>
      <w:b/>
      <w:kern w:val="2"/>
      <w:sz w:val="24"/>
      <w:szCs w:val="20"/>
    </w:rPr>
  </w:style>
  <w:style w:type="character" w:customStyle="1" w:styleId="Char28">
    <w:name w:val="信息标题 Char2"/>
    <w:rPr>
      <w:rFonts w:ascii="Arial" w:hAnsi="Arial"/>
      <w:b/>
      <w:sz w:val="24"/>
    </w:rPr>
  </w:style>
  <w:style w:type="paragraph" w:customStyle="1" w:styleId="afffffffffffffffffffffffffff3">
    <w:name w:val="目录名"/>
    <w:basedOn w:val="affffb"/>
    <w:next w:val="af0"/>
    <w:pPr>
      <w:widowControl w:val="0"/>
      <w:tabs>
        <w:tab w:val="clear" w:pos="377"/>
      </w:tabs>
      <w:spacing w:after="0" w:line="360" w:lineRule="auto"/>
      <w:ind w:firstLineChars="0" w:firstLine="0"/>
      <w:jc w:val="center"/>
    </w:pPr>
    <w:rPr>
      <w:rFonts w:ascii="宋体"/>
      <w:sz w:val="28"/>
    </w:rPr>
  </w:style>
  <w:style w:type="paragraph" w:customStyle="1" w:styleId="afffffffffffffffffffffffffff4">
    <w:name w:val="单位名"/>
    <w:basedOn w:val="af0"/>
    <w:next w:val="af0"/>
    <w:pPr>
      <w:widowControl w:val="0"/>
      <w:tabs>
        <w:tab w:val="clear" w:pos="377"/>
      </w:tabs>
      <w:adjustRightInd w:val="0"/>
      <w:snapToGrid w:val="0"/>
      <w:spacing w:line="300" w:lineRule="exact"/>
      <w:ind w:leftChars="360" w:left="360" w:firstLineChars="69" w:firstLine="69"/>
      <w:jc w:val="left"/>
    </w:pPr>
    <w:rPr>
      <w:rFonts w:ascii="黑体" w:eastAsia="黑体" w:hAnsi="宋体"/>
      <w:bCs/>
      <w:kern w:val="2"/>
      <w:sz w:val="21"/>
      <w:szCs w:val="21"/>
    </w:rPr>
  </w:style>
  <w:style w:type="paragraph" w:customStyle="1" w:styleId="11f8">
    <w:name w:val="样式11"/>
    <w:basedOn w:val="affff1"/>
    <w:pPr>
      <w:keepNext/>
      <w:keepLines/>
      <w:widowControl w:val="0"/>
      <w:tabs>
        <w:tab w:val="clear" w:pos="377"/>
        <w:tab w:val="left" w:pos="1727"/>
        <w:tab w:val="left" w:pos="1884"/>
      </w:tabs>
      <w:adjustRightInd w:val="0"/>
      <w:snapToGrid w:val="0"/>
      <w:spacing w:line="313" w:lineRule="exact"/>
      <w:ind w:left="0" w:firstLineChars="0" w:firstLine="0"/>
      <w:contextualSpacing w:val="0"/>
      <w:jc w:val="center"/>
    </w:pPr>
    <w:rPr>
      <w:rFonts w:ascii="Times New Roman" w:eastAsia="黑体" w:hAnsi="Times New Roman" w:cs="Times New Roman"/>
      <w:color w:val="000000"/>
      <w:kern w:val="2"/>
      <w:sz w:val="18"/>
      <w:szCs w:val="20"/>
    </w:rPr>
  </w:style>
  <w:style w:type="paragraph" w:customStyle="1" w:styleId="104">
    <w:name w:val="样式10"/>
    <w:basedOn w:val="affff1"/>
    <w:pPr>
      <w:keepNext/>
      <w:keepLines/>
      <w:widowControl w:val="0"/>
      <w:tabs>
        <w:tab w:val="clear" w:pos="377"/>
        <w:tab w:val="left" w:pos="1727"/>
        <w:tab w:val="left" w:pos="1884"/>
      </w:tabs>
      <w:adjustRightInd w:val="0"/>
      <w:snapToGrid w:val="0"/>
      <w:spacing w:line="313" w:lineRule="exact"/>
      <w:ind w:left="0" w:firstLineChars="0" w:firstLine="0"/>
      <w:contextualSpacing w:val="0"/>
      <w:jc w:val="center"/>
      <w:outlineLvl w:val="1"/>
    </w:pPr>
    <w:rPr>
      <w:rFonts w:ascii="Times New Roman" w:eastAsia="黑体" w:hAnsi="Times New Roman" w:cs="Times New Roman"/>
      <w:color w:val="000000"/>
      <w:kern w:val="2"/>
      <w:sz w:val="21"/>
      <w:szCs w:val="20"/>
    </w:rPr>
  </w:style>
  <w:style w:type="paragraph" w:customStyle="1" w:styleId="Bullet3">
    <w:name w:val="Bullet 3"/>
    <w:basedOn w:val="af0"/>
    <w:next w:val="af0"/>
    <w:pPr>
      <w:tabs>
        <w:tab w:val="clear" w:pos="377"/>
        <w:tab w:val="left" w:pos="1440"/>
      </w:tabs>
      <w:spacing w:line="240" w:lineRule="auto"/>
      <w:ind w:left="3600" w:hanging="720"/>
      <w:jc w:val="left"/>
    </w:pPr>
    <w:rPr>
      <w:rFonts w:ascii="Arial" w:hAnsi="Arial"/>
      <w:sz w:val="20"/>
      <w:szCs w:val="20"/>
    </w:rPr>
  </w:style>
  <w:style w:type="paragraph" w:customStyle="1" w:styleId="1511">
    <w:name w:val="样式 行距: 1.5 倍行距1"/>
    <w:basedOn w:val="af0"/>
    <w:pPr>
      <w:widowControl w:val="0"/>
      <w:tabs>
        <w:tab w:val="clear" w:pos="377"/>
      </w:tabs>
      <w:adjustRightInd w:val="0"/>
      <w:spacing w:line="360" w:lineRule="auto"/>
      <w:ind w:rightChars="142" w:right="341" w:firstLineChars="208" w:firstLine="499"/>
      <w:jc w:val="left"/>
      <w:textAlignment w:val="baseline"/>
    </w:pPr>
    <w:rPr>
      <w:rFonts w:ascii="System" w:cs="宋体"/>
      <w:szCs w:val="20"/>
    </w:rPr>
  </w:style>
  <w:style w:type="paragraph" w:customStyle="1" w:styleId="Char-2">
    <w:name w:val="样式 正文首行缩进正文首行缩进 Char标准正文可研-正文首行缩进 + 首行缩进:  2 字符"/>
    <w:basedOn w:val="affffb"/>
    <w:pPr>
      <w:widowControl w:val="0"/>
      <w:tabs>
        <w:tab w:val="clear" w:pos="377"/>
      </w:tabs>
      <w:spacing w:after="0" w:line="360" w:lineRule="auto"/>
      <w:ind w:firstLineChars="200" w:firstLine="560"/>
    </w:pPr>
    <w:rPr>
      <w:rFonts w:ascii="宋体" w:cs="宋体"/>
      <w:sz w:val="24"/>
      <w:szCs w:val="20"/>
    </w:rPr>
  </w:style>
  <w:style w:type="paragraph" w:customStyle="1" w:styleId="Char-21">
    <w:name w:val="样式 正文首行缩进正文首行缩进 Char标准正文可研-正文首行缩进 + 首行缩进:  2 字符1"/>
    <w:basedOn w:val="affffb"/>
    <w:pPr>
      <w:widowControl w:val="0"/>
      <w:tabs>
        <w:tab w:val="clear" w:pos="377"/>
      </w:tabs>
      <w:spacing w:after="0" w:line="360" w:lineRule="auto"/>
      <w:ind w:firstLineChars="200" w:firstLine="560"/>
    </w:pPr>
    <w:rPr>
      <w:rFonts w:ascii="宋体" w:cs="宋体"/>
      <w:sz w:val="24"/>
      <w:szCs w:val="20"/>
    </w:rPr>
  </w:style>
  <w:style w:type="paragraph" w:customStyle="1" w:styleId="Char-22">
    <w:name w:val="样式 正文首行缩进正文首行缩进 Char标准正文可研-正文首行缩进 + 首行缩进:  2 字符2"/>
    <w:basedOn w:val="affffb"/>
    <w:pPr>
      <w:widowControl w:val="0"/>
      <w:tabs>
        <w:tab w:val="clear" w:pos="377"/>
      </w:tabs>
      <w:spacing w:after="0" w:line="360" w:lineRule="auto"/>
      <w:ind w:firstLineChars="200" w:firstLine="560"/>
    </w:pPr>
    <w:rPr>
      <w:rFonts w:ascii="宋体" w:cs="宋体"/>
      <w:sz w:val="24"/>
      <w:szCs w:val="20"/>
    </w:rPr>
  </w:style>
  <w:style w:type="character" w:customStyle="1" w:styleId="CharCharffe">
    <w:name w:val="正文四号 Char Char"/>
    <w:rPr>
      <w:rFonts w:ascii="宋体" w:hAnsi="宋体"/>
      <w:color w:val="FF00FF"/>
      <w:kern w:val="2"/>
      <w:sz w:val="28"/>
      <w:szCs w:val="28"/>
    </w:rPr>
  </w:style>
  <w:style w:type="character" w:customStyle="1" w:styleId="CharCharfff">
    <w:name w:val="表格居中 Char Char"/>
    <w:link w:val="afffffffffffffffffffffffffff5"/>
    <w:rPr>
      <w:rFonts w:cs="宋体"/>
      <w:kern w:val="2"/>
      <w:sz w:val="21"/>
    </w:rPr>
  </w:style>
  <w:style w:type="paragraph" w:customStyle="1" w:styleId="afffffffffffffffffffffffffff5">
    <w:name w:val="表格居中"/>
    <w:basedOn w:val="af0"/>
    <w:link w:val="CharCharfff"/>
    <w:pPr>
      <w:widowControl w:val="0"/>
      <w:tabs>
        <w:tab w:val="clear" w:pos="377"/>
      </w:tabs>
      <w:spacing w:line="240" w:lineRule="auto"/>
      <w:jc w:val="center"/>
    </w:pPr>
    <w:rPr>
      <w:rFonts w:ascii="Times New Roman" w:cs="宋体"/>
      <w:kern w:val="2"/>
      <w:sz w:val="21"/>
      <w:szCs w:val="20"/>
    </w:rPr>
  </w:style>
  <w:style w:type="paragraph" w:customStyle="1" w:styleId="afffffffffffffffffffffffffff6">
    <w:name w:val="标题五号"/>
    <w:basedOn w:val="af0"/>
    <w:next w:val="af0"/>
    <w:pPr>
      <w:widowControl w:val="0"/>
      <w:tabs>
        <w:tab w:val="clear" w:pos="377"/>
      </w:tabs>
      <w:spacing w:line="240" w:lineRule="auto"/>
      <w:jc w:val="center"/>
    </w:pPr>
    <w:rPr>
      <w:rFonts w:ascii="Times New Roman"/>
      <w:kern w:val="2"/>
      <w:sz w:val="21"/>
    </w:rPr>
  </w:style>
  <w:style w:type="table" w:customStyle="1" w:styleId="5110">
    <w:name w:val="网格型 511"/>
    <w:basedOn w:val="af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21f6">
    <w:name w:val="表格主题21"/>
    <w:basedOn w:val="af2"/>
    <w:pPr>
      <w:widowControl w:val="0"/>
      <w:ind w:left="-29" w:firstLineChars="200" w:firstLine="5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 1111"/>
    <w:basedOn w:val="af2"/>
    <w:pPr>
      <w:widowControl w:val="0"/>
      <w:spacing w:line="360" w:lineRule="auto"/>
      <w:outlineLv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6110">
    <w:name w:val="网格型 611"/>
    <w:basedOn w:val="af2"/>
    <w:semiHidden/>
    <w:pPr>
      <w:widowControl w:val="0"/>
      <w:spacing w:line="360" w:lineRule="auto"/>
      <w:outlineLvl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11">
    <w:name w:val="网格型 7111"/>
    <w:basedOn w:val="af2"/>
    <w:semiHidden/>
    <w:pPr>
      <w:widowControl w:val="0"/>
      <w:spacing w:line="360" w:lineRule="auto"/>
      <w:outlineLv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ffffffd">
    <w:name w:val="专业型1"/>
    <w:basedOn w:val="af2"/>
    <w:semiHidden/>
    <w:pPr>
      <w:widowControl w:val="0"/>
      <w:spacing w:line="360" w:lineRule="auto"/>
      <w:outlineLv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customStyle="1" w:styleId="CharChar220">
    <w:name w:val="Char Char22"/>
    <w:rPr>
      <w:rFonts w:ascii="宋体" w:eastAsia="宋体"/>
      <w:snapToGrid w:val="0"/>
      <w:color w:val="000000"/>
      <w:sz w:val="28"/>
      <w:szCs w:val="28"/>
      <w:lang w:val="en-US" w:eastAsia="zh-CN" w:bidi="ar-SA"/>
    </w:rPr>
  </w:style>
  <w:style w:type="character" w:customStyle="1" w:styleId="affff2">
    <w:name w:val="列表 字符"/>
    <w:link w:val="affff1"/>
    <w:rPr>
      <w:rFonts w:ascii="宋体" w:hAnsi="宋体" w:cs="宋体"/>
      <w:sz w:val="24"/>
      <w:szCs w:val="24"/>
    </w:rPr>
  </w:style>
  <w:style w:type="character" w:customStyle="1" w:styleId="CharChar82">
    <w:name w:val="Char Char82"/>
    <w:rPr>
      <w:kern w:val="2"/>
      <w:sz w:val="18"/>
      <w:szCs w:val="18"/>
    </w:rPr>
  </w:style>
  <w:style w:type="character" w:customStyle="1" w:styleId="CharChar41">
    <w:name w:val="Char Char41"/>
    <w:rPr>
      <w:rFonts w:ascii="System" w:eastAsia="System"/>
      <w:sz w:val="24"/>
    </w:rPr>
  </w:style>
  <w:style w:type="character" w:customStyle="1" w:styleId="CharChar32">
    <w:name w:val="Char Char32"/>
    <w:rPr>
      <w:kern w:val="2"/>
      <w:sz w:val="16"/>
      <w:szCs w:val="16"/>
    </w:rPr>
  </w:style>
  <w:style w:type="paragraph" w:customStyle="1" w:styleId="CharCharCharCharCharChar2CharCharCharCharCharCharCharCharChar1Char">
    <w:name w:val="Char Char Char Char Char Char2 Char Char Char Char Char Char Char Char Char1 Char"/>
    <w:basedOn w:val="af0"/>
    <w:pPr>
      <w:widowControl w:val="0"/>
      <w:tabs>
        <w:tab w:val="clear" w:pos="377"/>
      </w:tabs>
      <w:spacing w:line="240" w:lineRule="auto"/>
    </w:pPr>
    <w:rPr>
      <w:rFonts w:ascii="Times New Roman"/>
      <w:kern w:val="2"/>
      <w:sz w:val="21"/>
    </w:rPr>
  </w:style>
  <w:style w:type="table" w:customStyle="1" w:styleId="11111">
    <w:name w:val="表格样式1111"/>
    <w:basedOn w:val="59"/>
    <w:pPr>
      <w:spacing w:line="240" w:lineRule="auto"/>
      <w:jc w:val="both"/>
    </w:pPr>
    <w:rPr>
      <w:sz w:val="20"/>
    </w:rPr>
    <w:tblPr/>
    <w:tcPr>
      <w:shd w:val="clear" w:color="auto" w:fill="auto"/>
    </w:tcPr>
    <w:tblStylePr w:type="firstRow">
      <w:pPr>
        <w:wordWrap/>
      </w:pPr>
      <w:rPr>
        <w:rFonts w:ascii="Times New Roman" w:eastAsia="黑体" w:hAnsi="Times New Roman"/>
        <w:sz w:val="21"/>
      </w:rPr>
      <w:tblPr/>
      <w:tcPr>
        <w:tcBorders>
          <w:bottom w:val="single" w:sz="12" w:space="0" w:color="000000"/>
          <w:tl2br w:val="nil"/>
          <w:tr2bl w:val="nil"/>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table" w:customStyle="1" w:styleId="1210">
    <w:name w:val="表格样式121"/>
    <w:basedOn w:val="59"/>
    <w:pPr>
      <w:spacing w:line="240" w:lineRule="auto"/>
      <w:jc w:val="both"/>
    </w:pPr>
    <w:rPr>
      <w:sz w:val="20"/>
    </w:rPr>
    <w:tblPr/>
    <w:tcPr>
      <w:shd w:val="clear" w:color="auto" w:fill="auto"/>
    </w:tcPr>
    <w:tblStylePr w:type="firstRow">
      <w:pPr>
        <w:wordWrap/>
      </w:pPr>
      <w:rPr>
        <w:rFonts w:ascii="Times New Roman" w:eastAsia="黑体" w:hAnsi="Times New Roman"/>
        <w:sz w:val="21"/>
      </w:rPr>
      <w:tblPr/>
      <w:tcPr>
        <w:tcBorders>
          <w:bottom w:val="single" w:sz="12" w:space="0" w:color="000000"/>
          <w:tl2br w:val="nil"/>
          <w:tr2bl w:val="nil"/>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table" w:customStyle="1" w:styleId="1ffffffe">
    <w:name w:val="专业网格1"/>
    <w:basedOn w:val="af2"/>
    <w:pPr>
      <w:widowControl w:val="0"/>
      <w:jc w:val="both"/>
    </w:pPr>
    <w:rPr>
      <w:rFonts w:ascii="宋体" w:hAnsi="宋体" w:hint="eastAsia"/>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fffd">
    <w:name w:val="网格型 Char"/>
    <w:locked/>
    <w:rPr>
      <w:rFonts w:ascii="宋体" w:eastAsia="宋体" w:hAnsi="宋体" w:hint="eastAsia"/>
      <w:kern w:val="2"/>
      <w:sz w:val="21"/>
      <w:szCs w:val="21"/>
      <w:lang w:val="en-US" w:eastAsia="zh-CN" w:bidi="ar-SA"/>
    </w:rPr>
  </w:style>
  <w:style w:type="table" w:customStyle="1" w:styleId="132">
    <w:name w:val="表格样式13"/>
    <w:basedOn w:val="59"/>
    <w:pPr>
      <w:spacing w:line="240" w:lineRule="auto"/>
      <w:jc w:val="both"/>
    </w:pPr>
    <w:rPr>
      <w:sz w:val="20"/>
    </w:rPr>
    <w:tblPr/>
    <w:tcPr>
      <w:shd w:val="clear" w:color="auto" w:fill="auto"/>
    </w:tcPr>
    <w:tblStylePr w:type="firstRow">
      <w:pPr>
        <w:wordWrap/>
      </w:pPr>
      <w:rPr>
        <w:rFonts w:ascii="Times New Roman" w:eastAsia="黑体" w:hAnsi="Times New Roman"/>
        <w:sz w:val="21"/>
      </w:rPr>
      <w:tblPr/>
      <w:tcPr>
        <w:tcBorders>
          <w:bottom w:val="single" w:sz="12" w:space="0" w:color="000000"/>
          <w:tl2br w:val="nil"/>
          <w:tr2bl w:val="nil"/>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paragraph" w:customStyle="1" w:styleId="CharChar3CharCharCharCharCharCharCharChar">
    <w:name w:val="Char Char3 Char Char Char Char Char Char Char Char"/>
    <w:basedOn w:val="af0"/>
    <w:pPr>
      <w:tabs>
        <w:tab w:val="clear" w:pos="377"/>
      </w:tabs>
      <w:spacing w:line="240" w:lineRule="auto"/>
      <w:jc w:val="left"/>
    </w:pPr>
    <w:rPr>
      <w:rFonts w:hAnsi="宋体"/>
      <w:kern w:val="2"/>
      <w:sz w:val="28"/>
      <w:szCs w:val="28"/>
    </w:rPr>
  </w:style>
  <w:style w:type="character" w:customStyle="1" w:styleId="1Char">
    <w:name w:val="表格填充1 Char"/>
    <w:link w:val="1f"/>
    <w:rPr>
      <w:snapToGrid w:val="0"/>
      <w:kern w:val="2"/>
      <w:sz w:val="21"/>
      <w:szCs w:val="18"/>
    </w:rPr>
  </w:style>
  <w:style w:type="paragraph" w:customStyle="1" w:styleId="CharCharCharCharCharCharCharCharCharChar4">
    <w:name w:val="Char Char Char Char Char Char Char Char Char Char4"/>
    <w:basedOn w:val="af0"/>
    <w:pPr>
      <w:widowControl w:val="0"/>
      <w:tabs>
        <w:tab w:val="clear" w:pos="377"/>
      </w:tabs>
      <w:spacing w:line="360" w:lineRule="auto"/>
    </w:pPr>
    <w:rPr>
      <w:rFonts w:ascii="Times New Roman"/>
      <w:kern w:val="2"/>
    </w:rPr>
  </w:style>
  <w:style w:type="paragraph" w:customStyle="1" w:styleId="afffffffffffffffffffffffffff7">
    <w:name w:val="专用字体"/>
    <w:basedOn w:val="af0"/>
    <w:link w:val="Charfffffe"/>
    <w:pPr>
      <w:widowControl w:val="0"/>
      <w:tabs>
        <w:tab w:val="clear" w:pos="377"/>
      </w:tabs>
      <w:spacing w:line="360" w:lineRule="auto"/>
      <w:ind w:firstLineChars="200" w:firstLine="200"/>
    </w:pPr>
    <w:rPr>
      <w:rFonts w:ascii="Times New Roman"/>
      <w:bCs/>
      <w:kern w:val="2"/>
    </w:rPr>
  </w:style>
  <w:style w:type="character" w:customStyle="1" w:styleId="Charfffffe">
    <w:name w:val="专用字体 Char"/>
    <w:link w:val="afffffffffffffffffffffffffff7"/>
    <w:rPr>
      <w:bCs/>
      <w:kern w:val="2"/>
      <w:sz w:val="24"/>
      <w:szCs w:val="24"/>
    </w:rPr>
  </w:style>
  <w:style w:type="character" w:customStyle="1" w:styleId="defaultfont1">
    <w:name w:val="defaultfont1"/>
  </w:style>
  <w:style w:type="paragraph" w:customStyle="1" w:styleId="biaoge1">
    <w:name w:val="biaoge 表1"/>
    <w:basedOn w:val="af0"/>
    <w:pPr>
      <w:widowControl w:val="0"/>
      <w:tabs>
        <w:tab w:val="clear" w:pos="377"/>
      </w:tabs>
      <w:jc w:val="center"/>
    </w:pPr>
    <w:rPr>
      <w:rFonts w:ascii="Times New Roman"/>
      <w:kern w:val="2"/>
      <w:sz w:val="21"/>
      <w:szCs w:val="20"/>
    </w:rPr>
  </w:style>
  <w:style w:type="character" w:customStyle="1" w:styleId="0Char">
    <w:name w:val="正文 + 左侧:  0 厘米 Char"/>
    <w:link w:val="09"/>
    <w:rPr>
      <w:rFonts w:ascii="宋体" w:hAnsi="宋体"/>
      <w:kern w:val="2"/>
      <w:sz w:val="24"/>
      <w:szCs w:val="24"/>
    </w:rPr>
  </w:style>
  <w:style w:type="paragraph" w:customStyle="1" w:styleId="09">
    <w:name w:val="正文 + 左侧:  0 厘米"/>
    <w:basedOn w:val="af0"/>
    <w:link w:val="0Char"/>
    <w:pPr>
      <w:widowControl w:val="0"/>
      <w:tabs>
        <w:tab w:val="clear" w:pos="377"/>
      </w:tabs>
      <w:ind w:left="2160" w:hangingChars="900" w:hanging="2160"/>
    </w:pPr>
    <w:rPr>
      <w:rFonts w:hAnsi="宋体"/>
      <w:kern w:val="2"/>
    </w:rPr>
  </w:style>
  <w:style w:type="character" w:customStyle="1" w:styleId="bk121">
    <w:name w:val="bk121"/>
    <w:rPr>
      <w:rFonts w:ascii="Verdana" w:hAnsi="Verdana" w:hint="default"/>
      <w:color w:val="333333"/>
      <w:sz w:val="20"/>
      <w:szCs w:val="20"/>
    </w:rPr>
  </w:style>
  <w:style w:type="character" w:customStyle="1" w:styleId="lh131">
    <w:name w:val="lh131"/>
    <w:rPr>
      <w:spacing w:val="312"/>
    </w:rPr>
  </w:style>
  <w:style w:type="character" w:customStyle="1" w:styleId="11Char">
    <w:name w:val="目录 11 Char"/>
    <w:link w:val="11f9"/>
    <w:rPr>
      <w:rFonts w:ascii="Arial"/>
      <w:color w:val="008000"/>
      <w:sz w:val="28"/>
      <w:szCs w:val="28"/>
      <w:u w:color="000000"/>
    </w:rPr>
  </w:style>
  <w:style w:type="paragraph" w:customStyle="1" w:styleId="11f9">
    <w:name w:val="目录 11"/>
    <w:basedOn w:val="af0"/>
    <w:next w:val="TOC1"/>
    <w:link w:val="11Char"/>
    <w:pPr>
      <w:widowControl w:val="0"/>
      <w:tabs>
        <w:tab w:val="clear" w:pos="377"/>
      </w:tabs>
      <w:spacing w:line="360" w:lineRule="auto"/>
      <w:ind w:firstLineChars="192" w:firstLine="461"/>
    </w:pPr>
    <w:rPr>
      <w:rFonts w:ascii="Arial"/>
      <w:color w:val="008000"/>
      <w:sz w:val="28"/>
      <w:szCs w:val="28"/>
      <w:u w:color="000000"/>
    </w:rPr>
  </w:style>
  <w:style w:type="character" w:customStyle="1" w:styleId="c1">
    <w:name w:val="c1"/>
  </w:style>
  <w:style w:type="character" w:customStyle="1" w:styleId="afffffffffffffffffffffffffff8">
    <w:name w:val="样式 四号 黑色"/>
    <w:rPr>
      <w:rFonts w:eastAsia="宋体"/>
      <w:color w:val="000000"/>
      <w:sz w:val="28"/>
      <w:szCs w:val="28"/>
    </w:rPr>
  </w:style>
  <w:style w:type="character" w:customStyle="1" w:styleId="javascript">
    <w:name w:val="javascript"/>
  </w:style>
  <w:style w:type="character" w:customStyle="1" w:styleId="bt11">
    <w:name w:val="bt11"/>
    <w:rPr>
      <w:rFonts w:ascii="黑体" w:eastAsia="黑体" w:hint="eastAsia"/>
      <w:color w:val="000000"/>
      <w:sz w:val="28"/>
      <w:szCs w:val="28"/>
    </w:rPr>
  </w:style>
  <w:style w:type="character" w:customStyle="1" w:styleId="highlight">
    <w:name w:val="highlight"/>
  </w:style>
  <w:style w:type="character" w:customStyle="1" w:styleId="bt21">
    <w:name w:val="bt21"/>
    <w:qFormat/>
    <w:rPr>
      <w:rFonts w:ascii="黑体" w:eastAsia="黑体" w:hint="eastAsia"/>
      <w:sz w:val="24"/>
      <w:szCs w:val="24"/>
    </w:rPr>
  </w:style>
  <w:style w:type="character" w:customStyle="1" w:styleId="f41">
    <w:name w:val="f41"/>
    <w:rPr>
      <w:color w:val="333333"/>
      <w:sz w:val="21"/>
      <w:szCs w:val="21"/>
    </w:rPr>
  </w:style>
  <w:style w:type="character" w:customStyle="1" w:styleId="ssCharChar">
    <w:name w:val="正文四号ss Char Char"/>
    <w:link w:val="ss"/>
    <w:locked/>
    <w:rPr>
      <w:rFonts w:ascii="宋体" w:hAnsi="宋体"/>
      <w:sz w:val="28"/>
      <w:szCs w:val="28"/>
    </w:rPr>
  </w:style>
  <w:style w:type="paragraph" w:customStyle="1" w:styleId="ss">
    <w:name w:val="正文四号ss"/>
    <w:basedOn w:val="af0"/>
    <w:next w:val="af0"/>
    <w:link w:val="ssCharChar"/>
    <w:pPr>
      <w:widowControl w:val="0"/>
      <w:tabs>
        <w:tab w:val="clear" w:pos="377"/>
      </w:tabs>
      <w:spacing w:line="500" w:lineRule="exact"/>
      <w:ind w:firstLineChars="200" w:firstLine="200"/>
    </w:pPr>
    <w:rPr>
      <w:rFonts w:hAnsi="宋体"/>
      <w:sz w:val="28"/>
      <w:szCs w:val="28"/>
    </w:rPr>
  </w:style>
  <w:style w:type="character" w:customStyle="1" w:styleId="xwn1">
    <w:name w:val="xwn1"/>
    <w:rPr>
      <w:sz w:val="22"/>
    </w:rPr>
  </w:style>
  <w:style w:type="character" w:customStyle="1" w:styleId="zi2">
    <w:name w:val="zi2"/>
    <w:rPr>
      <w:color w:val="auto"/>
      <w:spacing w:val="0"/>
      <w:sz w:val="28"/>
    </w:rPr>
  </w:style>
  <w:style w:type="character" w:customStyle="1" w:styleId="k151">
    <w:name w:val="k151"/>
    <w:rPr>
      <w:color w:val="000000"/>
      <w:sz w:val="18"/>
    </w:rPr>
  </w:style>
  <w:style w:type="character" w:customStyle="1" w:styleId="4Char1">
    <w:name w:val="样式小4 Char"/>
    <w:link w:val="4f5"/>
    <w:semiHidden/>
    <w:rPr>
      <w:rFonts w:ascii="宋体" w:hAnsi="宋体"/>
      <w:sz w:val="28"/>
      <w:szCs w:val="24"/>
    </w:rPr>
  </w:style>
  <w:style w:type="paragraph" w:customStyle="1" w:styleId="4f5">
    <w:name w:val="样式小4"/>
    <w:basedOn w:val="af0"/>
    <w:link w:val="4Char1"/>
    <w:semiHidden/>
    <w:pPr>
      <w:widowControl w:val="0"/>
      <w:tabs>
        <w:tab w:val="clear" w:pos="377"/>
      </w:tabs>
      <w:spacing w:line="440" w:lineRule="exact"/>
      <w:ind w:firstLineChars="200" w:firstLine="200"/>
    </w:pPr>
    <w:rPr>
      <w:rFonts w:hAnsi="宋体"/>
      <w:sz w:val="28"/>
    </w:rPr>
  </w:style>
  <w:style w:type="character" w:customStyle="1" w:styleId="Charffffff">
    <w:name w:val="徐三级标题 Char"/>
    <w:link w:val="afffffffffffffffffffffffffff9"/>
    <w:rPr>
      <w:rFonts w:eastAsia="Times New Roman"/>
      <w:b/>
      <w:sz w:val="24"/>
      <w:szCs w:val="24"/>
    </w:rPr>
  </w:style>
  <w:style w:type="paragraph" w:customStyle="1" w:styleId="afffffffffffffffffffffffffff9">
    <w:name w:val="徐三级标题"/>
    <w:basedOn w:val="32"/>
    <w:next w:val="af0"/>
    <w:link w:val="Charffffff"/>
    <w:pPr>
      <w:widowControl w:val="0"/>
      <w:tabs>
        <w:tab w:val="left" w:pos="720"/>
        <w:tab w:val="left" w:pos="840"/>
        <w:tab w:val="left" w:pos="1050"/>
        <w:tab w:val="left" w:pos="1260"/>
      </w:tabs>
      <w:adjustRightInd w:val="0"/>
      <w:spacing w:beforeLines="0" w:after="60" w:line="500" w:lineRule="exact"/>
      <w:ind w:left="720" w:hanging="720"/>
      <w:jc w:val="left"/>
      <w:textAlignment w:val="baseline"/>
    </w:pPr>
    <w:rPr>
      <w:rFonts w:ascii="Times New Roman" w:eastAsia="Times New Roman"/>
      <w:b/>
      <w:bCs w:val="0"/>
      <w:szCs w:val="24"/>
    </w:rPr>
  </w:style>
  <w:style w:type="paragraph" w:customStyle="1" w:styleId="afffffffffffffffffffffffffffa">
    <w:name w:val="五级条"/>
    <w:basedOn w:val="af0"/>
    <w:pPr>
      <w:widowControl w:val="0"/>
      <w:tabs>
        <w:tab w:val="clear" w:pos="377"/>
      </w:tabs>
      <w:spacing w:line="440" w:lineRule="exact"/>
      <w:outlineLvl w:val="5"/>
    </w:pPr>
    <w:rPr>
      <w:kern w:val="2"/>
      <w:szCs w:val="20"/>
    </w:rPr>
  </w:style>
  <w:style w:type="paragraph" w:customStyle="1" w:styleId="afffffffffffffffffffffffffffb">
    <w:name w:val="二级条"/>
    <w:next w:val="42"/>
    <w:pPr>
      <w:widowControl w:val="0"/>
      <w:spacing w:line="440" w:lineRule="exact"/>
      <w:ind w:left="4680"/>
    </w:pPr>
    <w:rPr>
      <w:rFonts w:ascii="宋体"/>
      <w:sz w:val="24"/>
    </w:rPr>
  </w:style>
  <w:style w:type="paragraph" w:customStyle="1" w:styleId="1fffffff">
    <w:name w:val="已访问的超级链接1"/>
    <w:uiPriority w:val="99"/>
    <w:pPr>
      <w:widowControl w:val="0"/>
      <w:jc w:val="both"/>
    </w:pPr>
    <w:rPr>
      <w:kern w:val="2"/>
      <w:sz w:val="21"/>
      <w:szCs w:val="24"/>
    </w:rPr>
  </w:style>
  <w:style w:type="paragraph" w:customStyle="1" w:styleId="--">
    <w:name w:val="- 页码 -"/>
    <w:pPr>
      <w:widowControl w:val="0"/>
      <w:jc w:val="both"/>
    </w:pPr>
    <w:rPr>
      <w:kern w:val="2"/>
      <w:sz w:val="21"/>
    </w:rPr>
  </w:style>
  <w:style w:type="paragraph" w:customStyle="1" w:styleId="351">
    <w:name w:val="样式35"/>
    <w:basedOn w:val="af0"/>
    <w:pPr>
      <w:widowControl w:val="0"/>
      <w:tabs>
        <w:tab w:val="clear" w:pos="377"/>
      </w:tabs>
      <w:adjustRightInd w:val="0"/>
      <w:snapToGrid w:val="0"/>
      <w:spacing w:line="360" w:lineRule="auto"/>
      <w:ind w:firstLineChars="200" w:firstLine="480"/>
    </w:pPr>
    <w:rPr>
      <w:rFonts w:hAnsi="宋体"/>
      <w:bCs/>
      <w:color w:val="000000"/>
      <w:kern w:val="2"/>
      <w:szCs w:val="28"/>
    </w:rPr>
  </w:style>
  <w:style w:type="paragraph" w:customStyle="1" w:styleId="fcolor">
    <w:name w:val="fcolor"/>
    <w:basedOn w:val="af0"/>
    <w:pPr>
      <w:tabs>
        <w:tab w:val="clear" w:pos="377"/>
      </w:tabs>
      <w:spacing w:before="100" w:beforeAutospacing="1" w:after="100" w:afterAutospacing="1" w:line="240" w:lineRule="auto"/>
      <w:jc w:val="left"/>
    </w:pPr>
    <w:rPr>
      <w:rFonts w:hAnsi="宋体"/>
      <w:color w:val="000000"/>
    </w:rPr>
  </w:style>
  <w:style w:type="paragraph" w:customStyle="1" w:styleId="EMList2">
    <w:name w:val="EM List 2"/>
    <w:basedOn w:val="af0"/>
    <w:pPr>
      <w:tabs>
        <w:tab w:val="clear" w:pos="377"/>
        <w:tab w:val="left" w:pos="720"/>
      </w:tabs>
      <w:spacing w:before="20" w:after="60" w:line="240" w:lineRule="auto"/>
      <w:ind w:left="720" w:hanging="360"/>
      <w:jc w:val="left"/>
    </w:pPr>
    <w:rPr>
      <w:rFonts w:ascii="Times New Roman" w:eastAsia="Times New Roman"/>
      <w:sz w:val="22"/>
      <w:szCs w:val="20"/>
      <w:lang w:eastAsia="en-US"/>
    </w:rPr>
  </w:style>
  <w:style w:type="paragraph" w:customStyle="1" w:styleId="290">
    <w:name w:val="29"/>
    <w:basedOn w:val="af0"/>
    <w:pPr>
      <w:tabs>
        <w:tab w:val="clear" w:pos="377"/>
      </w:tabs>
      <w:spacing w:before="100" w:beforeAutospacing="1" w:after="100" w:afterAutospacing="1" w:line="240" w:lineRule="auto"/>
      <w:jc w:val="left"/>
    </w:pPr>
    <w:rPr>
      <w:rFonts w:hAnsi="宋体"/>
    </w:rPr>
  </w:style>
  <w:style w:type="paragraph" w:customStyle="1" w:styleId="afffffffffffffffffffffffffffc">
    <w:name w:val="正文不缩进"/>
    <w:basedOn w:val="affa"/>
    <w:pPr>
      <w:widowControl w:val="0"/>
      <w:tabs>
        <w:tab w:val="clear" w:pos="377"/>
      </w:tabs>
      <w:spacing w:after="0" w:line="360" w:lineRule="auto"/>
    </w:pPr>
    <w:rPr>
      <w:rFonts w:ascii="宋体"/>
      <w:bCs/>
      <w:kern w:val="0"/>
      <w:sz w:val="24"/>
    </w:rPr>
  </w:style>
  <w:style w:type="paragraph" w:customStyle="1" w:styleId="border">
    <w:name w:val="border"/>
    <w:basedOn w:val="af0"/>
    <w:pPr>
      <w:pBdr>
        <w:top w:val="dashed" w:sz="6" w:space="0" w:color="6687BA"/>
        <w:left w:val="dashed" w:sz="6" w:space="0" w:color="6687BA"/>
        <w:bottom w:val="dashed" w:sz="6" w:space="0" w:color="6687BA"/>
        <w:right w:val="dashed" w:sz="6" w:space="0" w:color="6687BA"/>
      </w:pBdr>
      <w:tabs>
        <w:tab w:val="clear" w:pos="377"/>
      </w:tabs>
      <w:spacing w:before="100" w:beforeAutospacing="1" w:after="100" w:afterAutospacing="1" w:line="240" w:lineRule="auto"/>
      <w:jc w:val="left"/>
    </w:pPr>
    <w:rPr>
      <w:rFonts w:ascii="Arial Unicode MS" w:eastAsia="Arial Unicode MS" w:hAnsi="Arial Unicode MS"/>
      <w:color w:val="000000"/>
    </w:rPr>
  </w:style>
  <w:style w:type="paragraph" w:customStyle="1" w:styleId="afffffffffffffffffffffffffffd">
    <w:name w:val="表 居中"/>
    <w:basedOn w:val="af0"/>
    <w:next w:val="af0"/>
    <w:pPr>
      <w:widowControl w:val="0"/>
      <w:tabs>
        <w:tab w:val="clear" w:pos="377"/>
      </w:tabs>
      <w:spacing w:line="240" w:lineRule="auto"/>
      <w:jc w:val="center"/>
    </w:pPr>
    <w:rPr>
      <w:rFonts w:hAnsi="宋体" w:cs="宋体"/>
      <w:kern w:val="2"/>
      <w:sz w:val="21"/>
      <w:szCs w:val="21"/>
    </w:rPr>
  </w:style>
  <w:style w:type="paragraph" w:customStyle="1" w:styleId="afffffffffffffffffffffffffffe">
    <w:name w:val="字母编号列项（一级）"/>
    <w:basedOn w:val="42"/>
    <w:next w:val="af0"/>
    <w:pPr>
      <w:keepNext w:val="0"/>
      <w:keepLines w:val="0"/>
      <w:widowControl w:val="0"/>
      <w:spacing w:before="0" w:beforeAutospacing="0" w:after="0" w:line="440" w:lineRule="exact"/>
      <w:ind w:leftChars="210" w:left="410" w:hangingChars="200" w:hanging="200"/>
      <w:jc w:val="left"/>
      <w:outlineLvl w:val="9"/>
    </w:pPr>
    <w:rPr>
      <w:rFonts w:ascii="宋体" w:eastAsia="宋体"/>
      <w:bCs w:val="0"/>
      <w:szCs w:val="20"/>
    </w:rPr>
  </w:style>
  <w:style w:type="paragraph" w:customStyle="1" w:styleId="-f5">
    <w:name w:val="肖-表"/>
    <w:basedOn w:val="af0"/>
    <w:pPr>
      <w:widowControl w:val="0"/>
      <w:tabs>
        <w:tab w:val="clear" w:pos="377"/>
      </w:tabs>
      <w:spacing w:line="320" w:lineRule="exact"/>
      <w:jc w:val="center"/>
    </w:pPr>
    <w:rPr>
      <w:rFonts w:hAnsi="宋体"/>
      <w:color w:val="000000"/>
      <w:sz w:val="21"/>
      <w:szCs w:val="21"/>
    </w:rPr>
  </w:style>
  <w:style w:type="paragraph" w:customStyle="1" w:styleId="MTDisplayEquation">
    <w:name w:val="MTDisplayEquation"/>
    <w:basedOn w:val="af0"/>
    <w:next w:val="af0"/>
    <w:pPr>
      <w:widowControl w:val="0"/>
      <w:tabs>
        <w:tab w:val="clear" w:pos="377"/>
        <w:tab w:val="center" w:pos="4160"/>
        <w:tab w:val="right" w:pos="8300"/>
      </w:tabs>
      <w:spacing w:line="240" w:lineRule="auto"/>
    </w:pPr>
    <w:rPr>
      <w:rFonts w:ascii="Times New Roman"/>
      <w:kern w:val="2"/>
      <w:sz w:val="21"/>
    </w:rPr>
  </w:style>
  <w:style w:type="paragraph" w:customStyle="1" w:styleId="affffffffffffffffffffffffffff">
    <w:name w:val="四级条"/>
    <w:basedOn w:val="afffffffffffffffffffffffffffb"/>
    <w:next w:val="42"/>
    <w:pPr>
      <w:ind w:left="0"/>
    </w:pPr>
  </w:style>
  <w:style w:type="paragraph" w:customStyle="1" w:styleId="CharCharfff0">
    <w:name w:val="表格文字中 Char Char"/>
    <w:basedOn w:val="af0"/>
    <w:pPr>
      <w:keepNext/>
      <w:widowControl w:val="0"/>
      <w:tabs>
        <w:tab w:val="clear" w:pos="377"/>
      </w:tabs>
      <w:spacing w:line="160" w:lineRule="atLeast"/>
      <w:jc w:val="center"/>
    </w:pPr>
    <w:rPr>
      <w:rFonts w:hAnsi="宋体"/>
      <w:color w:val="000000"/>
      <w:kern w:val="2"/>
      <w:szCs w:val="20"/>
    </w:rPr>
  </w:style>
  <w:style w:type="paragraph" w:customStyle="1" w:styleId="0a">
    <w:name w:val="样式 项目罗列 + 首行缩进:  0 厘米"/>
    <w:basedOn w:val="affffffffffffffffffffffffffff0"/>
    <w:pPr>
      <w:tabs>
        <w:tab w:val="left" w:pos="210"/>
      </w:tabs>
      <w:ind w:firstLine="0"/>
    </w:pPr>
  </w:style>
  <w:style w:type="paragraph" w:customStyle="1" w:styleId="affffffffffffffffffffffffffff0">
    <w:name w:val="项目罗列"/>
    <w:basedOn w:val="af0"/>
    <w:pPr>
      <w:widowControl w:val="0"/>
      <w:tabs>
        <w:tab w:val="clear" w:pos="377"/>
        <w:tab w:val="left" w:pos="874"/>
      </w:tabs>
      <w:spacing w:line="240" w:lineRule="auto"/>
      <w:ind w:left="874" w:hanging="420"/>
    </w:pPr>
    <w:rPr>
      <w:rFonts w:ascii="Times New Roman" w:eastAsia="仿宋_GB2312"/>
      <w:kern w:val="2"/>
      <w:sz w:val="21"/>
      <w:szCs w:val="20"/>
    </w:rPr>
  </w:style>
  <w:style w:type="paragraph" w:customStyle="1" w:styleId="191">
    <w:name w:val="19号令"/>
    <w:basedOn w:val="af0"/>
    <w:pPr>
      <w:tabs>
        <w:tab w:val="clear" w:pos="377"/>
      </w:tabs>
      <w:spacing w:before="100" w:beforeAutospacing="1" w:after="100" w:afterAutospacing="1" w:line="500" w:lineRule="atLeast"/>
      <w:jc w:val="left"/>
    </w:pPr>
    <w:rPr>
      <w:rFonts w:hAnsi="宋体" w:hint="eastAsia"/>
      <w:sz w:val="22"/>
      <w:szCs w:val="22"/>
    </w:rPr>
  </w:style>
  <w:style w:type="paragraph" w:customStyle="1" w:styleId="245">
    <w:name w:val="正文文本 24"/>
    <w:basedOn w:val="af0"/>
    <w:pPr>
      <w:widowControl w:val="0"/>
      <w:tabs>
        <w:tab w:val="clear" w:pos="377"/>
        <w:tab w:val="left" w:pos="567"/>
      </w:tabs>
      <w:adjustRightInd w:val="0"/>
      <w:spacing w:line="410" w:lineRule="atLeast"/>
      <w:ind w:firstLine="480"/>
      <w:textAlignment w:val="baseline"/>
    </w:pPr>
    <w:rPr>
      <w:szCs w:val="20"/>
    </w:rPr>
  </w:style>
  <w:style w:type="paragraph" w:customStyle="1" w:styleId="Main">
    <w:name w:val="Main"/>
    <w:basedOn w:val="af0"/>
    <w:pPr>
      <w:widowControl w:val="0"/>
      <w:tabs>
        <w:tab w:val="clear" w:pos="377"/>
      </w:tabs>
      <w:spacing w:line="480" w:lineRule="atLeast"/>
      <w:ind w:leftChars="400" w:left="400" w:right="400" w:firstLine="200"/>
    </w:pPr>
    <w:rPr>
      <w:rFonts w:ascii="Tahoma" w:hAnsi="Tahoma" w:hint="eastAsia"/>
      <w:kern w:val="2"/>
      <w:sz w:val="21"/>
      <w:szCs w:val="20"/>
    </w:rPr>
  </w:style>
  <w:style w:type="paragraph" w:customStyle="1" w:styleId="0992324">
    <w:name w:val="样式 样式 首行缩进:  0.99 厘米 行距: 最小值 23 磅 + 行距: 最小值 24 磅"/>
    <w:basedOn w:val="af0"/>
    <w:pPr>
      <w:widowControl w:val="0"/>
      <w:tabs>
        <w:tab w:val="clear" w:pos="377"/>
      </w:tabs>
      <w:snapToGrid w:val="0"/>
      <w:spacing w:line="520" w:lineRule="atLeast"/>
      <w:ind w:firstLine="680"/>
    </w:pPr>
    <w:rPr>
      <w:rFonts w:ascii="Times New Roman"/>
      <w:spacing w:val="12"/>
      <w:kern w:val="24"/>
      <w:sz w:val="28"/>
      <w:szCs w:val="28"/>
    </w:rPr>
  </w:style>
  <w:style w:type="paragraph" w:customStyle="1" w:styleId="wtext">
    <w:name w:val="wtext"/>
    <w:basedOn w:val="af0"/>
    <w:pPr>
      <w:tabs>
        <w:tab w:val="clear" w:pos="377"/>
      </w:tabs>
      <w:spacing w:before="100" w:beforeAutospacing="1" w:after="100" w:afterAutospacing="1" w:line="240" w:lineRule="auto"/>
      <w:ind w:firstLine="480"/>
      <w:jc w:val="left"/>
    </w:pPr>
    <w:rPr>
      <w:rFonts w:ascii="Times New Roman"/>
      <w:color w:val="000000"/>
      <w:sz w:val="22"/>
      <w:szCs w:val="22"/>
    </w:rPr>
  </w:style>
  <w:style w:type="paragraph" w:customStyle="1" w:styleId="2ffffff7">
    <w:name w:val="项目符号2"/>
    <w:basedOn w:val="af0"/>
    <w:pPr>
      <w:widowControl w:val="0"/>
      <w:tabs>
        <w:tab w:val="clear" w:pos="377"/>
        <w:tab w:val="left" w:pos="1502"/>
      </w:tabs>
      <w:overflowPunct w:val="0"/>
      <w:snapToGrid w:val="0"/>
      <w:spacing w:line="480" w:lineRule="exact"/>
      <w:ind w:left="1502" w:hanging="425"/>
    </w:pPr>
    <w:rPr>
      <w:rFonts w:ascii="Arial" w:eastAsia="仿宋_GB2312" w:hAnsi="Arial"/>
      <w:kern w:val="2"/>
      <w:sz w:val="28"/>
      <w:szCs w:val="20"/>
    </w:rPr>
  </w:style>
  <w:style w:type="paragraph" w:customStyle="1" w:styleId="12a">
    <w:name w:val="样式 标题 1 + 黑色 首行缩进:  2 字符"/>
    <w:basedOn w:val="11"/>
    <w:pPr>
      <w:pageBreakBefore/>
      <w:widowControl w:val="0"/>
      <w:snapToGrid w:val="0"/>
      <w:spacing w:before="120" w:after="120" w:line="540" w:lineRule="exact"/>
      <w:ind w:firstLineChars="200" w:firstLine="580"/>
      <w:jc w:val="left"/>
    </w:pPr>
    <w:rPr>
      <w:rFonts w:ascii="Arial" w:hAnsi="Arial"/>
      <w:bCs w:val="0"/>
      <w:color w:val="000000"/>
      <w:spacing w:val="10"/>
      <w:w w:val="90"/>
      <w:kern w:val="30"/>
      <w:sz w:val="32"/>
      <w:szCs w:val="32"/>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f0"/>
    <w:pPr>
      <w:widowControl w:val="0"/>
      <w:tabs>
        <w:tab w:val="clear" w:pos="377"/>
      </w:tabs>
      <w:spacing w:line="240" w:lineRule="auto"/>
    </w:pPr>
    <w:rPr>
      <w:rFonts w:ascii="Times New Roman"/>
      <w:kern w:val="2"/>
      <w:sz w:val="21"/>
    </w:rPr>
  </w:style>
  <w:style w:type="paragraph" w:customStyle="1" w:styleId="4f6">
    <w:name w:val="宏福4"/>
    <w:basedOn w:val="af0"/>
    <w:qFormat/>
    <w:pPr>
      <w:widowControl w:val="0"/>
      <w:tabs>
        <w:tab w:val="clear" w:pos="377"/>
      </w:tabs>
      <w:adjustRightInd w:val="0"/>
      <w:spacing w:line="400" w:lineRule="atLeast"/>
      <w:ind w:firstLine="567"/>
      <w:jc w:val="left"/>
      <w:textAlignment w:val="baseline"/>
    </w:pPr>
    <w:rPr>
      <w:rFonts w:ascii="Times New Roman"/>
      <w:kern w:val="2"/>
      <w:sz w:val="28"/>
      <w:szCs w:val="20"/>
    </w:rPr>
  </w:style>
  <w:style w:type="paragraph" w:customStyle="1" w:styleId="affffffffffffffffffffffffffff1">
    <w:name w:val=".."/>
    <w:basedOn w:val="Default"/>
    <w:next w:val="Default"/>
    <w:uiPriority w:val="99"/>
    <w:rPr>
      <w:rFonts w:cs="Times New Roman"/>
      <w:color w:val="auto"/>
    </w:rPr>
  </w:style>
  <w:style w:type="paragraph" w:customStyle="1" w:styleId="New">
    <w:name w:val="正文 New"/>
    <w:pPr>
      <w:widowControl w:val="0"/>
      <w:jc w:val="both"/>
    </w:pPr>
    <w:rPr>
      <w:kern w:val="2"/>
      <w:sz w:val="21"/>
      <w:szCs w:val="24"/>
    </w:rPr>
  </w:style>
  <w:style w:type="paragraph" w:customStyle="1" w:styleId="reader-word-layerreader-word-s1-7">
    <w:name w:val="reader-word-layer reader-word-s1-7"/>
    <w:basedOn w:val="af0"/>
    <w:pPr>
      <w:tabs>
        <w:tab w:val="clear" w:pos="377"/>
      </w:tabs>
      <w:spacing w:before="100" w:beforeAutospacing="1" w:after="100" w:afterAutospacing="1" w:line="240" w:lineRule="auto"/>
      <w:jc w:val="left"/>
    </w:pPr>
    <w:rPr>
      <w:rFonts w:hAnsi="宋体" w:cs="宋体"/>
    </w:rPr>
  </w:style>
  <w:style w:type="paragraph" w:customStyle="1" w:styleId="reader-word-layerreader-word-s1-8">
    <w:name w:val="reader-word-layer reader-word-s1-8"/>
    <w:basedOn w:val="af0"/>
    <w:pPr>
      <w:tabs>
        <w:tab w:val="clear" w:pos="377"/>
      </w:tabs>
      <w:spacing w:before="100" w:beforeAutospacing="1" w:after="100" w:afterAutospacing="1" w:line="240" w:lineRule="auto"/>
      <w:jc w:val="left"/>
    </w:pPr>
    <w:rPr>
      <w:rFonts w:hAnsi="宋体" w:cs="宋体"/>
    </w:rPr>
  </w:style>
  <w:style w:type="paragraph" w:customStyle="1" w:styleId="affffffffffffffffffffffffffff2">
    <w:name w:val="徐二级标题"/>
    <w:basedOn w:val="22"/>
    <w:next w:val="af0"/>
    <w:pPr>
      <w:widowControl w:val="0"/>
      <w:tabs>
        <w:tab w:val="left" w:pos="576"/>
        <w:tab w:val="left" w:pos="1050"/>
      </w:tabs>
      <w:adjustRightInd w:val="0"/>
      <w:spacing w:beforeLines="0" w:after="120"/>
      <w:ind w:left="576" w:hanging="576"/>
      <w:jc w:val="left"/>
      <w:textAlignment w:val="baseline"/>
    </w:pPr>
    <w:rPr>
      <w:rFonts w:ascii="Times New Roman"/>
      <w:bCs w:val="0"/>
    </w:rPr>
  </w:style>
  <w:style w:type="paragraph" w:customStyle="1" w:styleId="affffffffffffffffffffffffffff3">
    <w:name w:val="徐正文"/>
    <w:basedOn w:val="af0"/>
    <w:pPr>
      <w:widowControl w:val="0"/>
      <w:tabs>
        <w:tab w:val="clear" w:pos="377"/>
      </w:tabs>
      <w:adjustRightInd w:val="0"/>
      <w:snapToGrid w:val="0"/>
      <w:spacing w:line="500" w:lineRule="atLeast"/>
      <w:ind w:firstLineChars="200" w:firstLine="200"/>
    </w:pPr>
    <w:rPr>
      <w:rFonts w:hAnsi="宋体"/>
      <w:bCs/>
      <w:kern w:val="2"/>
    </w:rPr>
  </w:style>
  <w:style w:type="paragraph" w:customStyle="1" w:styleId="affffffffffffffffffffffffffff4">
    <w:name w:val="李晓娜正文"/>
    <w:basedOn w:val="af0"/>
    <w:link w:val="Charffffff0"/>
    <w:qFormat/>
    <w:pPr>
      <w:widowControl w:val="0"/>
      <w:tabs>
        <w:tab w:val="clear" w:pos="377"/>
      </w:tabs>
      <w:adjustRightInd w:val="0"/>
      <w:snapToGrid w:val="0"/>
      <w:spacing w:line="520" w:lineRule="exact"/>
      <w:ind w:firstLineChars="200" w:firstLine="480"/>
    </w:pPr>
    <w:rPr>
      <w:rFonts w:hAnsi="宋体"/>
      <w:kern w:val="2"/>
    </w:rPr>
  </w:style>
  <w:style w:type="paragraph" w:customStyle="1" w:styleId="4f7">
    <w:name w:val="李晓娜标题4"/>
    <w:basedOn w:val="af0"/>
    <w:link w:val="4Char2"/>
    <w:qFormat/>
    <w:pPr>
      <w:keepNext/>
      <w:widowControl w:val="0"/>
      <w:tabs>
        <w:tab w:val="clear" w:pos="377"/>
      </w:tabs>
      <w:spacing w:line="240" w:lineRule="auto"/>
      <w:outlineLvl w:val="3"/>
    </w:pPr>
    <w:rPr>
      <w:rFonts w:ascii="Times New Roman" w:eastAsia="黑体"/>
      <w:b/>
      <w:bCs/>
      <w:kern w:val="2"/>
    </w:rPr>
  </w:style>
  <w:style w:type="character" w:customStyle="1" w:styleId="Charffffff0">
    <w:name w:val="李晓娜正文 Char"/>
    <w:link w:val="affffffffffffffffffffffffffff4"/>
    <w:rPr>
      <w:rFonts w:ascii="宋体" w:hAnsi="宋体"/>
      <w:kern w:val="2"/>
      <w:sz w:val="24"/>
      <w:szCs w:val="24"/>
    </w:rPr>
  </w:style>
  <w:style w:type="character" w:customStyle="1" w:styleId="4Char2">
    <w:name w:val="李晓娜标题4 Char"/>
    <w:link w:val="4f7"/>
    <w:rPr>
      <w:rFonts w:eastAsia="黑体"/>
      <w:b/>
      <w:bCs/>
      <w:kern w:val="2"/>
      <w:sz w:val="24"/>
      <w:szCs w:val="24"/>
    </w:rPr>
  </w:style>
  <w:style w:type="table" w:customStyle="1" w:styleId="416">
    <w:name w:val="网格型41"/>
    <w:basedOn w:val="af2"/>
    <w:uiPriority w:val="5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HJICIA1">
    <w:name w:val="网格型ZHJICIA1"/>
    <w:basedOn w:val="af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fffff5">
    <w:name w:val="八角正文"/>
    <w:basedOn w:val="af0"/>
    <w:pPr>
      <w:widowControl w:val="0"/>
      <w:tabs>
        <w:tab w:val="clear" w:pos="377"/>
      </w:tabs>
      <w:spacing w:line="360" w:lineRule="auto"/>
      <w:ind w:rightChars="-32" w:right="-67" w:firstLineChars="200" w:firstLine="420"/>
      <w:jc w:val="center"/>
    </w:pPr>
    <w:rPr>
      <w:rFonts w:ascii="黑体" w:eastAsia="黑体"/>
      <w:color w:val="000000"/>
      <w:sz w:val="21"/>
      <w:szCs w:val="20"/>
    </w:rPr>
  </w:style>
  <w:style w:type="paragraph" w:customStyle="1" w:styleId="787820">
    <w:name w:val="样式 宋体 小四 段前: 7.8 磅 段后: 7.8 磅 行距: 固定值 20 磅"/>
    <w:basedOn w:val="af0"/>
    <w:pPr>
      <w:widowControl w:val="0"/>
      <w:tabs>
        <w:tab w:val="clear" w:pos="377"/>
      </w:tabs>
      <w:spacing w:before="156" w:after="156" w:line="400" w:lineRule="exact"/>
      <w:ind w:leftChars="100" w:left="100" w:firstLineChars="200" w:firstLine="200"/>
    </w:pPr>
    <w:rPr>
      <w:rFonts w:hAnsi="宋体"/>
      <w:kern w:val="2"/>
      <w:szCs w:val="20"/>
    </w:rPr>
  </w:style>
  <w:style w:type="paragraph" w:customStyle="1" w:styleId="22424">
    <w:name w:val="样式 标题 2 + 黑体 四号 段前: 24 磅 段后: 24 磅 行距: 单倍行距"/>
    <w:basedOn w:val="22"/>
    <w:pPr>
      <w:keepNext w:val="0"/>
      <w:keepLines w:val="0"/>
      <w:widowControl w:val="0"/>
      <w:spacing w:beforeLines="0" w:after="120" w:line="240" w:lineRule="auto"/>
    </w:pPr>
    <w:rPr>
      <w:rFonts w:hAnsi="黑体"/>
      <w:b/>
      <w:kern w:val="2"/>
      <w:sz w:val="24"/>
      <w:szCs w:val="20"/>
    </w:rPr>
  </w:style>
  <w:style w:type="paragraph" w:customStyle="1" w:styleId="4f8">
    <w:name w:val="我的样式（标题4）"/>
    <w:basedOn w:val="af0"/>
    <w:next w:val="af0"/>
    <w:pPr>
      <w:widowControl w:val="0"/>
      <w:tabs>
        <w:tab w:val="clear" w:pos="377"/>
      </w:tabs>
      <w:spacing w:line="360" w:lineRule="auto"/>
    </w:pPr>
    <w:rPr>
      <w:rFonts w:ascii="Times New Roman"/>
      <w:kern w:val="2"/>
    </w:rPr>
  </w:style>
  <w:style w:type="paragraph" w:customStyle="1" w:styleId="Affffffffffffffffffffffffffff6">
    <w:name w:val="A正文"/>
    <w:basedOn w:val="af0"/>
    <w:link w:val="ACharChar0"/>
    <w:pPr>
      <w:tabs>
        <w:tab w:val="clear" w:pos="377"/>
      </w:tabs>
      <w:overflowPunct w:val="0"/>
      <w:autoSpaceDE w:val="0"/>
      <w:autoSpaceDN w:val="0"/>
      <w:adjustRightInd w:val="0"/>
      <w:spacing w:line="360" w:lineRule="auto"/>
      <w:ind w:firstLineChars="200" w:firstLine="200"/>
      <w:jc w:val="left"/>
      <w:textAlignment w:val="baseline"/>
    </w:pPr>
    <w:rPr>
      <w:rFonts w:ascii="Times New Roman" w:eastAsia="仿宋_GB2312"/>
    </w:rPr>
  </w:style>
  <w:style w:type="paragraph" w:customStyle="1" w:styleId="md">
    <w:name w:val="md正文"/>
    <w:basedOn w:val="af0"/>
    <w:link w:val="mdChar"/>
    <w:pPr>
      <w:tabs>
        <w:tab w:val="clear" w:pos="377"/>
      </w:tabs>
      <w:overflowPunct w:val="0"/>
      <w:autoSpaceDE w:val="0"/>
      <w:autoSpaceDN w:val="0"/>
      <w:adjustRightInd w:val="0"/>
      <w:spacing w:line="360" w:lineRule="exact"/>
      <w:ind w:firstLine="200"/>
      <w:jc w:val="left"/>
    </w:pPr>
    <w:rPr>
      <w:rFonts w:ascii="Times New Roman"/>
    </w:rPr>
  </w:style>
  <w:style w:type="character" w:customStyle="1" w:styleId="mdChar">
    <w:name w:val="md正文 Char"/>
    <w:link w:val="md"/>
    <w:rPr>
      <w:sz w:val="24"/>
      <w:szCs w:val="24"/>
    </w:rPr>
  </w:style>
  <w:style w:type="paragraph" w:customStyle="1" w:styleId="affffffffffffffffffffffffffff7">
    <w:name w:val="正文新标准"/>
    <w:basedOn w:val="31"/>
    <w:pPr>
      <w:numPr>
        <w:numId w:val="0"/>
      </w:numPr>
      <w:tabs>
        <w:tab w:val="clear" w:pos="780"/>
      </w:tabs>
      <w:adjustRightInd/>
      <w:spacing w:before="0" w:after="0" w:line="560" w:lineRule="exact"/>
      <w:ind w:firstLineChars="200" w:firstLine="200"/>
      <w:jc w:val="left"/>
      <w:textAlignment w:val="auto"/>
    </w:pPr>
    <w:rPr>
      <w:rFonts w:ascii="Times New Roman"/>
      <w:kern w:val="0"/>
      <w:szCs w:val="24"/>
    </w:rPr>
  </w:style>
  <w:style w:type="character" w:customStyle="1" w:styleId="3ffe">
    <w:name w:val="已访问的超链接3"/>
    <w:uiPriority w:val="99"/>
    <w:rPr>
      <w:color w:val="800080"/>
      <w:u w:val="single"/>
    </w:rPr>
  </w:style>
  <w:style w:type="character" w:customStyle="1" w:styleId="b31">
    <w:name w:val="b31"/>
    <w:rPr>
      <w:rFonts w:ascii="ΟGB2312" w:eastAsia="ΟGB2312" w:hint="eastAsia"/>
      <w:spacing w:val="20"/>
      <w:sz w:val="28"/>
      <w:szCs w:val="28"/>
    </w:rPr>
  </w:style>
  <w:style w:type="paragraph" w:customStyle="1" w:styleId="affffffffffffffffffffffffffff8">
    <w:name w:val="方框"/>
    <w:basedOn w:val="af0"/>
    <w:pPr>
      <w:tabs>
        <w:tab w:val="clear" w:pos="377"/>
      </w:tabs>
      <w:spacing w:line="0" w:lineRule="atLeast"/>
    </w:pPr>
    <w:rPr>
      <w:szCs w:val="20"/>
    </w:rPr>
  </w:style>
  <w:style w:type="paragraph" w:customStyle="1" w:styleId="cjh">
    <w:name w:val="cjh"/>
    <w:basedOn w:val="af0"/>
    <w:next w:val="af0"/>
    <w:pPr>
      <w:keepLines/>
      <w:widowControl w:val="0"/>
      <w:suppressLineNumbers/>
      <w:tabs>
        <w:tab w:val="clear" w:pos="377"/>
      </w:tabs>
      <w:suppressAutoHyphens/>
      <w:spacing w:line="240" w:lineRule="auto"/>
      <w:jc w:val="center"/>
      <w:outlineLvl w:val="0"/>
    </w:pPr>
    <w:rPr>
      <w:kern w:val="24"/>
      <w:sz w:val="21"/>
      <w:szCs w:val="20"/>
    </w:rPr>
  </w:style>
  <w:style w:type="character" w:customStyle="1" w:styleId="1114">
    <w:name w:val="1.1.1标题"/>
    <w:rPr>
      <w:rFonts w:ascii="宋体" w:eastAsia="宋体" w:hAnsi="宋体"/>
      <w:color w:val="000000"/>
    </w:rPr>
  </w:style>
  <w:style w:type="character" w:customStyle="1" w:styleId="11Char0">
    <w:name w:val="1.1 Char"/>
    <w:rPr>
      <w:rFonts w:ascii="Arial" w:eastAsia="黑体" w:hAnsi="Arial"/>
      <w:kern w:val="2"/>
      <w:sz w:val="28"/>
      <w:lang w:val="en-US" w:eastAsia="zh-CN" w:bidi="ar-SA"/>
    </w:rPr>
  </w:style>
  <w:style w:type="paragraph" w:customStyle="1" w:styleId="affffffffffffffffffffffffffff9">
    <w:name w:val="缩进正文"/>
    <w:basedOn w:val="affc"/>
    <w:pPr>
      <w:widowControl w:val="0"/>
      <w:tabs>
        <w:tab w:val="clear" w:pos="377"/>
      </w:tabs>
      <w:adjustRightInd w:val="0"/>
      <w:snapToGrid w:val="0"/>
      <w:spacing w:after="0"/>
      <w:ind w:leftChars="0" w:left="0" w:firstLine="200"/>
    </w:pPr>
    <w:rPr>
      <w:rFonts w:hint="eastAsia"/>
      <w:kern w:val="2"/>
      <w:sz w:val="28"/>
      <w:szCs w:val="20"/>
    </w:rPr>
  </w:style>
  <w:style w:type="character" w:customStyle="1" w:styleId="t4">
    <w:name w:val="标题t"/>
    <w:basedOn w:val="af1"/>
  </w:style>
  <w:style w:type="paragraph" w:customStyle="1" w:styleId="2ffffff8">
    <w:name w:val="罗2"/>
    <w:basedOn w:val="28"/>
    <w:pPr>
      <w:spacing w:after="0" w:line="0" w:lineRule="atLeast"/>
      <w:jc w:val="center"/>
    </w:pPr>
    <w:rPr>
      <w:spacing w:val="-20"/>
      <w:sz w:val="20"/>
    </w:rPr>
  </w:style>
  <w:style w:type="paragraph" w:customStyle="1" w:styleId="11fa">
    <w:name w:val="标题 1.1"/>
    <w:basedOn w:val="11"/>
    <w:pPr>
      <w:widowControl w:val="0"/>
      <w:spacing w:before="340" w:after="330" w:line="578" w:lineRule="auto"/>
    </w:pPr>
    <w:rPr>
      <w:rFonts w:ascii="Times New Roman" w:eastAsia="宋体"/>
      <w:b/>
      <w:sz w:val="44"/>
      <w:szCs w:val="44"/>
    </w:rPr>
  </w:style>
  <w:style w:type="paragraph" w:customStyle="1" w:styleId="1115">
    <w:name w:val="标题 1.1.1"/>
    <w:basedOn w:val="11fa"/>
  </w:style>
  <w:style w:type="paragraph" w:customStyle="1" w:styleId="affffffffffffffffffffffffffffa">
    <w:name w:val="表格内部"/>
    <w:basedOn w:val="af0"/>
    <w:pPr>
      <w:widowControl w:val="0"/>
      <w:tabs>
        <w:tab w:val="clear" w:pos="377"/>
      </w:tabs>
      <w:adjustRightInd w:val="0"/>
      <w:snapToGrid w:val="0"/>
      <w:jc w:val="center"/>
    </w:pPr>
    <w:rPr>
      <w:rFonts w:ascii="Arial" w:eastAsia="仿宋_GB2312" w:hAnsi="Arial"/>
      <w:kern w:val="2"/>
      <w:sz w:val="21"/>
      <w:szCs w:val="20"/>
    </w:rPr>
  </w:style>
  <w:style w:type="paragraph" w:customStyle="1" w:styleId="affffffffffffffffffffffffffffb">
    <w:name w:val="表图正文"/>
    <w:basedOn w:val="afff0"/>
    <w:pPr>
      <w:jc w:val="center"/>
    </w:pPr>
    <w:rPr>
      <w:rFonts w:ascii="Times New Roman" w:hAnsi="Times New Roman" w:cs="Courier New"/>
      <w:szCs w:val="21"/>
    </w:rPr>
  </w:style>
  <w:style w:type="paragraph" w:customStyle="1" w:styleId="TESTO">
    <w:name w:val="TESTO"/>
    <w:basedOn w:val="af0"/>
    <w:pPr>
      <w:tabs>
        <w:tab w:val="clear" w:pos="377"/>
        <w:tab w:val="left" w:pos="1418"/>
        <w:tab w:val="left" w:pos="1701"/>
        <w:tab w:val="left" w:pos="2424"/>
        <w:tab w:val="left" w:pos="3024"/>
        <w:tab w:val="left" w:pos="3624"/>
        <w:tab w:val="left" w:pos="4224"/>
        <w:tab w:val="left" w:pos="4824"/>
        <w:tab w:val="left" w:pos="5424"/>
        <w:tab w:val="left" w:pos="6024"/>
        <w:tab w:val="left" w:pos="6624"/>
        <w:tab w:val="left" w:pos="7224"/>
      </w:tabs>
      <w:overflowPunct w:val="0"/>
      <w:autoSpaceDE w:val="0"/>
      <w:autoSpaceDN w:val="0"/>
      <w:adjustRightInd w:val="0"/>
      <w:spacing w:line="240" w:lineRule="atLeast"/>
      <w:ind w:left="1247" w:right="851" w:hanging="851"/>
      <w:textAlignment w:val="baseline"/>
    </w:pPr>
    <w:rPr>
      <w:rFonts w:ascii="Arial" w:hAnsi="Arial"/>
      <w:sz w:val="22"/>
      <w:szCs w:val="20"/>
      <w:lang w:val="en-GB"/>
    </w:rPr>
  </w:style>
  <w:style w:type="paragraph" w:customStyle="1" w:styleId="affffffffffffffffffffffffffffc">
    <w:name w:val="表图标题新标准"/>
    <w:basedOn w:val="af0"/>
    <w:pPr>
      <w:widowControl w:val="0"/>
      <w:tabs>
        <w:tab w:val="clear" w:pos="377"/>
      </w:tabs>
      <w:spacing w:line="240" w:lineRule="auto"/>
      <w:jc w:val="center"/>
    </w:pPr>
    <w:rPr>
      <w:rFonts w:ascii="Times New Roman" w:eastAsia="黑体"/>
      <w:bCs/>
      <w:kern w:val="2"/>
      <w:sz w:val="21"/>
    </w:rPr>
  </w:style>
  <w:style w:type="paragraph" w:customStyle="1" w:styleId="2ffffff9">
    <w:name w:val="标题2新标准"/>
    <w:basedOn w:val="22"/>
    <w:pPr>
      <w:widowControl w:val="0"/>
      <w:spacing w:beforeLines="0" w:after="120" w:line="560" w:lineRule="exact"/>
      <w:jc w:val="center"/>
    </w:pPr>
    <w:rPr>
      <w:rFonts w:ascii="Times New Roman" w:eastAsia="宋体"/>
      <w:kern w:val="2"/>
      <w:szCs w:val="32"/>
    </w:rPr>
  </w:style>
  <w:style w:type="paragraph" w:customStyle="1" w:styleId="1fffffff0">
    <w:name w:val="八角1"/>
    <w:basedOn w:val="af0"/>
    <w:pPr>
      <w:widowControl w:val="0"/>
      <w:tabs>
        <w:tab w:val="clear" w:pos="377"/>
      </w:tabs>
      <w:spacing w:before="240" w:line="920" w:lineRule="exact"/>
      <w:jc w:val="center"/>
    </w:pPr>
    <w:rPr>
      <w:rFonts w:ascii="Times New Roman" w:eastAsia="楷体_GB2312"/>
      <w:kern w:val="2"/>
      <w:sz w:val="44"/>
    </w:rPr>
  </w:style>
  <w:style w:type="character" w:customStyle="1" w:styleId="EmailStyle1811">
    <w:name w:val="EmailStyle1811"/>
    <w:rPr>
      <w:rFonts w:ascii="Arial" w:eastAsia="宋体" w:hAnsi="Arial" w:cs="Arial"/>
      <w:color w:val="auto"/>
      <w:sz w:val="20"/>
    </w:rPr>
  </w:style>
  <w:style w:type="paragraph" w:customStyle="1" w:styleId="affffffffffffffffffffffffffffd">
    <w:name w:val="标准书眉一"/>
    <w:pPr>
      <w:jc w:val="both"/>
    </w:pPr>
  </w:style>
  <w:style w:type="paragraph" w:customStyle="1" w:styleId="1fffffff1">
    <w:name w:val="순서 순서 설명1"/>
    <w:basedOn w:val="af0"/>
    <w:pPr>
      <w:widowControl w:val="0"/>
      <w:tabs>
        <w:tab w:val="clear" w:pos="377"/>
        <w:tab w:val="left" w:pos="900"/>
      </w:tabs>
      <w:spacing w:line="240" w:lineRule="auto"/>
      <w:ind w:left="900" w:hanging="420"/>
      <w:jc w:val="left"/>
    </w:pPr>
    <w:rPr>
      <w:rFonts w:ascii="Times New Roman"/>
      <w:kern w:val="2"/>
      <w:sz w:val="21"/>
      <w:szCs w:val="20"/>
    </w:rPr>
  </w:style>
  <w:style w:type="paragraph" w:customStyle="1" w:styleId="ListAlpha">
    <w:name w:val="List Alpha"/>
    <w:basedOn w:val="26"/>
    <w:pPr>
      <w:tabs>
        <w:tab w:val="left" w:pos="720"/>
      </w:tabs>
      <w:autoSpaceDE w:val="0"/>
      <w:autoSpaceDN w:val="0"/>
      <w:adjustRightInd w:val="0"/>
      <w:spacing w:line="240" w:lineRule="auto"/>
      <w:ind w:left="720" w:hanging="360"/>
    </w:pPr>
    <w:rPr>
      <w:rFonts w:ascii="Arial" w:hAnsi="Arial" w:cs="Arial"/>
      <w:spacing w:val="0"/>
      <w:kern w:val="0"/>
      <w:sz w:val="22"/>
      <w:szCs w:val="22"/>
      <w:lang w:eastAsia="en-US"/>
    </w:rPr>
  </w:style>
  <w:style w:type="paragraph" w:customStyle="1" w:styleId="2151">
    <w:name w:val="样式 标题 2一级条 + 宋体 小四 行距: 1.5 倍行距1"/>
    <w:basedOn w:val="22"/>
    <w:pPr>
      <w:widowControl w:val="0"/>
      <w:tabs>
        <w:tab w:val="left" w:pos="576"/>
      </w:tabs>
      <w:adjustRightInd w:val="0"/>
      <w:spacing w:beforeLines="0" w:after="260"/>
      <w:ind w:left="576" w:hanging="576"/>
      <w:jc w:val="left"/>
      <w:textAlignment w:val="baseline"/>
    </w:pPr>
    <w:rPr>
      <w:rFonts w:ascii="宋体" w:eastAsia="宋体" w:hAnsi="宋体"/>
      <w:b/>
      <w:kern w:val="2"/>
      <w:szCs w:val="20"/>
    </w:rPr>
  </w:style>
  <w:style w:type="paragraph" w:customStyle="1" w:styleId="Par1">
    <w:name w:val="Par1"/>
    <w:basedOn w:val="af0"/>
    <w:pPr>
      <w:tabs>
        <w:tab w:val="clear" w:pos="377"/>
      </w:tabs>
      <w:spacing w:after="180" w:line="240" w:lineRule="auto"/>
      <w:ind w:left="709" w:hanging="709"/>
    </w:pPr>
    <w:rPr>
      <w:rFonts w:ascii="Arial" w:hAnsi="Arial"/>
      <w:sz w:val="22"/>
      <w:szCs w:val="20"/>
      <w:lang w:val="en-GB"/>
    </w:rPr>
  </w:style>
  <w:style w:type="paragraph" w:customStyle="1" w:styleId="Spar2">
    <w:name w:val="S/par2"/>
    <w:basedOn w:val="af0"/>
    <w:pPr>
      <w:tabs>
        <w:tab w:val="clear" w:pos="377"/>
      </w:tabs>
      <w:spacing w:after="240" w:line="240" w:lineRule="auto"/>
      <w:ind w:left="1843" w:hanging="425"/>
    </w:pPr>
    <w:rPr>
      <w:rFonts w:ascii="Arial" w:hAnsi="Arial"/>
      <w:sz w:val="22"/>
      <w:szCs w:val="20"/>
      <w:lang w:val="fr-FR"/>
    </w:rPr>
  </w:style>
  <w:style w:type="paragraph" w:customStyle="1" w:styleId="affffffffffffffffffffffffffffe">
    <w:name w:val="附录表标题"/>
    <w:next w:val="af0"/>
    <w:pPr>
      <w:tabs>
        <w:tab w:val="left" w:pos="315"/>
      </w:tabs>
      <w:ind w:left="315" w:hanging="315"/>
      <w:jc w:val="center"/>
      <w:textAlignment w:val="baseline"/>
    </w:pPr>
    <w:rPr>
      <w:rFonts w:ascii="黑体" w:eastAsia="黑体"/>
      <w:kern w:val="21"/>
      <w:sz w:val="21"/>
      <w:szCs w:val="21"/>
    </w:rPr>
  </w:style>
  <w:style w:type="paragraph" w:customStyle="1" w:styleId="Charffffff1">
    <w:name w:val="一级条标题 Char"/>
    <w:next w:val="42"/>
    <w:pPr>
      <w:tabs>
        <w:tab w:val="left" w:pos="360"/>
      </w:tabs>
      <w:ind w:left="360" w:hanging="360"/>
      <w:outlineLvl w:val="2"/>
    </w:pPr>
    <w:rPr>
      <w:rFonts w:eastAsia="黑体"/>
      <w:kern w:val="2"/>
      <w:sz w:val="21"/>
      <w:szCs w:val="21"/>
    </w:rPr>
  </w:style>
  <w:style w:type="paragraph" w:customStyle="1" w:styleId="2ffffffa">
    <w:name w:val="我的标题2"/>
    <w:basedOn w:val="22"/>
    <w:pPr>
      <w:widowControl w:val="0"/>
      <w:spacing w:beforeLines="0"/>
      <w:jc w:val="left"/>
    </w:pPr>
    <w:rPr>
      <w:rFonts w:ascii="宋体" w:eastAsia="宋体" w:hAnsi="Arial"/>
      <w:b/>
      <w:color w:val="000000"/>
      <w:kern w:val="2"/>
      <w:szCs w:val="20"/>
    </w:rPr>
  </w:style>
  <w:style w:type="paragraph" w:customStyle="1" w:styleId="afffffffffffffffffffffffffffff">
    <w:name w:val="封面大"/>
    <w:basedOn w:val="afb"/>
    <w:pPr>
      <w:widowControl w:val="0"/>
      <w:tabs>
        <w:tab w:val="clear" w:pos="377"/>
      </w:tabs>
      <w:adjustRightInd w:val="0"/>
      <w:ind w:firstLine="0"/>
      <w:jc w:val="center"/>
    </w:pPr>
    <w:rPr>
      <w:rFonts w:ascii="黑体" w:eastAsia="黑体" w:hAnsi="宋体"/>
      <w:b/>
      <w:spacing w:val="0"/>
      <w:kern w:val="0"/>
      <w:sz w:val="52"/>
      <w:szCs w:val="24"/>
    </w:rPr>
  </w:style>
  <w:style w:type="paragraph" w:customStyle="1" w:styleId="afffffffffffffffffffffffffffff0">
    <w:name w:val="表中小五"/>
    <w:basedOn w:val="af0"/>
    <w:pPr>
      <w:widowControl w:val="0"/>
      <w:tabs>
        <w:tab w:val="clear" w:pos="377"/>
      </w:tabs>
      <w:snapToGrid w:val="0"/>
      <w:spacing w:line="240" w:lineRule="auto"/>
      <w:jc w:val="center"/>
    </w:pPr>
    <w:rPr>
      <w:rFonts w:ascii="Times New Roman"/>
      <w:kern w:val="2"/>
      <w:sz w:val="18"/>
      <w:szCs w:val="20"/>
    </w:rPr>
  </w:style>
  <w:style w:type="paragraph" w:customStyle="1" w:styleId="afffffffffffffffffffffffffffff1">
    <w:name w:val="封面小"/>
    <w:basedOn w:val="afff0"/>
    <w:pPr>
      <w:spacing w:line="360" w:lineRule="auto"/>
      <w:jc w:val="center"/>
    </w:pPr>
    <w:rPr>
      <w:rFonts w:hAnsi="华文细黑"/>
      <w:kern w:val="0"/>
      <w:sz w:val="24"/>
    </w:rPr>
  </w:style>
  <w:style w:type="paragraph" w:customStyle="1" w:styleId="afffffffffffffffffffffffffffff2">
    <w:name w:val="内封大"/>
    <w:basedOn w:val="afff0"/>
    <w:pPr>
      <w:spacing w:line="360" w:lineRule="auto"/>
      <w:jc w:val="center"/>
    </w:pPr>
    <w:rPr>
      <w:rFonts w:ascii="黑体" w:eastAsia="黑体" w:hAnsi="华文细黑"/>
      <w:b/>
      <w:bCs/>
      <w:kern w:val="0"/>
      <w:sz w:val="48"/>
    </w:rPr>
  </w:style>
  <w:style w:type="paragraph" w:customStyle="1" w:styleId="1fffffff2">
    <w:name w:val="图名1"/>
    <w:basedOn w:val="af0"/>
    <w:pPr>
      <w:widowControl w:val="0"/>
      <w:tabs>
        <w:tab w:val="clear" w:pos="377"/>
      </w:tabs>
      <w:spacing w:line="240" w:lineRule="auto"/>
    </w:pPr>
    <w:rPr>
      <w:rFonts w:ascii="Arial" w:eastAsia="黑体" w:hAnsi="Arial"/>
      <w:snapToGrid w:val="0"/>
      <w:sz w:val="21"/>
    </w:rPr>
  </w:style>
  <w:style w:type="paragraph" w:customStyle="1" w:styleId="afffffffffffffffffffffffffffff3">
    <w:name w:val="内封小"/>
    <w:basedOn w:val="afff0"/>
    <w:pPr>
      <w:jc w:val="left"/>
    </w:pPr>
    <w:rPr>
      <w:rFonts w:hAnsi="宋体"/>
      <w:kern w:val="0"/>
      <w:sz w:val="28"/>
    </w:rPr>
  </w:style>
  <w:style w:type="paragraph" w:customStyle="1" w:styleId="2ffffffb">
    <w:name w:val="表2"/>
    <w:basedOn w:val="af0"/>
    <w:pPr>
      <w:widowControl w:val="0"/>
      <w:tabs>
        <w:tab w:val="clear" w:pos="377"/>
      </w:tabs>
      <w:spacing w:line="240" w:lineRule="auto"/>
      <w:jc w:val="center"/>
    </w:pPr>
    <w:rPr>
      <w:rFonts w:hAnsi="宋体"/>
      <w:kern w:val="2"/>
      <w:sz w:val="21"/>
      <w:szCs w:val="20"/>
    </w:rPr>
  </w:style>
  <w:style w:type="paragraph" w:customStyle="1" w:styleId="Charffffff2">
    <w:name w:val="附录标识 Char"/>
    <w:basedOn w:val="af0"/>
    <w:pPr>
      <w:shd w:val="clear" w:color="FFFFFF" w:fill="FFFFFF"/>
      <w:tabs>
        <w:tab w:val="clear" w:pos="377"/>
        <w:tab w:val="left" w:pos="360"/>
        <w:tab w:val="left" w:pos="789"/>
        <w:tab w:val="left" w:pos="6405"/>
      </w:tabs>
      <w:spacing w:before="640" w:after="200" w:line="240" w:lineRule="auto"/>
      <w:ind w:left="789" w:hanging="264"/>
      <w:jc w:val="center"/>
      <w:outlineLvl w:val="0"/>
    </w:pPr>
    <w:rPr>
      <w:rFonts w:ascii="黑体" w:eastAsia="黑体"/>
      <w:kern w:val="2"/>
      <w:sz w:val="21"/>
      <w:szCs w:val="21"/>
    </w:rPr>
  </w:style>
  <w:style w:type="paragraph" w:customStyle="1" w:styleId="afffffffffffffffffffffffffffff4">
    <w:name w:val="表格格式"/>
    <w:basedOn w:val="af0"/>
    <w:pPr>
      <w:widowControl w:val="0"/>
      <w:tabs>
        <w:tab w:val="clear" w:pos="377"/>
      </w:tabs>
      <w:adjustRightInd w:val="0"/>
      <w:snapToGrid w:val="0"/>
      <w:spacing w:line="240" w:lineRule="auto"/>
      <w:jc w:val="center"/>
    </w:pPr>
    <w:rPr>
      <w:rFonts w:ascii="Times New Roman"/>
      <w:kern w:val="2"/>
      <w:sz w:val="21"/>
    </w:rPr>
  </w:style>
  <w:style w:type="paragraph" w:customStyle="1" w:styleId="3fff">
    <w:name w:val="标题3新标准"/>
    <w:basedOn w:val="32"/>
    <w:pPr>
      <w:widowControl w:val="0"/>
      <w:spacing w:beforeLines="0" w:after="120" w:line="560" w:lineRule="exact"/>
      <w:ind w:firstLine="567"/>
      <w:jc w:val="left"/>
    </w:pPr>
    <w:rPr>
      <w:rFonts w:ascii="Times New Roman" w:eastAsia="楷体_GB2312"/>
      <w:b/>
      <w:color w:val="000000"/>
      <w:kern w:val="2"/>
      <w:sz w:val="28"/>
    </w:rPr>
  </w:style>
  <w:style w:type="paragraph" w:customStyle="1" w:styleId="4f9">
    <w:name w:val="4级标题"/>
    <w:basedOn w:val="af0"/>
    <w:pPr>
      <w:widowControl w:val="0"/>
      <w:tabs>
        <w:tab w:val="clear" w:pos="377"/>
      </w:tabs>
      <w:spacing w:line="240" w:lineRule="auto"/>
    </w:pPr>
    <w:rPr>
      <w:rFonts w:ascii="Times New Roman"/>
      <w:kern w:val="2"/>
      <w:sz w:val="21"/>
    </w:rPr>
  </w:style>
  <w:style w:type="paragraph" w:customStyle="1" w:styleId="biao-2">
    <w:name w:val="biao-2"/>
    <w:basedOn w:val="af0"/>
    <w:pPr>
      <w:widowControl w:val="0"/>
      <w:tabs>
        <w:tab w:val="clear" w:pos="377"/>
      </w:tabs>
      <w:snapToGrid w:val="0"/>
      <w:spacing w:line="360" w:lineRule="exact"/>
    </w:pPr>
    <w:rPr>
      <w:rFonts w:ascii="Times New Roman"/>
      <w:kern w:val="2"/>
      <w:szCs w:val="28"/>
    </w:rPr>
  </w:style>
  <w:style w:type="paragraph" w:customStyle="1" w:styleId="afffffffffffffffffffffffffffff5">
    <w:name w:val="表格（居中）"/>
    <w:basedOn w:val="af0"/>
    <w:next w:val="af0"/>
    <w:pPr>
      <w:widowControl w:val="0"/>
      <w:tabs>
        <w:tab w:val="clear" w:pos="377"/>
      </w:tabs>
      <w:spacing w:line="240" w:lineRule="auto"/>
      <w:jc w:val="center"/>
    </w:pPr>
    <w:rPr>
      <w:rFonts w:ascii="Times New Roman"/>
      <w:kern w:val="2"/>
    </w:rPr>
  </w:style>
  <w:style w:type="paragraph" w:customStyle="1" w:styleId="4120">
    <w:name w:val="标题 4() + 宋体 小三 非加粗 居中 段前: 12 磅 段后: ..."/>
    <w:basedOn w:val="42"/>
    <w:pPr>
      <w:widowControl w:val="0"/>
      <w:spacing w:before="240" w:beforeAutospacing="0" w:line="440" w:lineRule="exact"/>
      <w:jc w:val="center"/>
    </w:pPr>
    <w:rPr>
      <w:rFonts w:ascii="宋体" w:eastAsia="宋体" w:hAnsi="宋体"/>
      <w:bCs w:val="0"/>
      <w:kern w:val="2"/>
      <w:sz w:val="30"/>
      <w:szCs w:val="20"/>
    </w:rPr>
  </w:style>
  <w:style w:type="paragraph" w:customStyle="1" w:styleId="wislin">
    <w:name w:val="wislin正文"/>
    <w:basedOn w:val="af0"/>
    <w:pPr>
      <w:widowControl w:val="0"/>
      <w:tabs>
        <w:tab w:val="clear" w:pos="377"/>
      </w:tabs>
      <w:ind w:firstLine="454"/>
    </w:pPr>
    <w:rPr>
      <w:rFonts w:ascii="Times New Roman"/>
      <w:kern w:val="2"/>
    </w:rPr>
  </w:style>
  <w:style w:type="paragraph" w:customStyle="1" w:styleId="50050522">
    <w:name w:val="标题 5 + 黑体 四号 首行缩进:  0 厘米 段前: 0.5 行 段后: 0.5 行 行距: 固定值 22 磅"/>
    <w:basedOn w:val="50"/>
    <w:pPr>
      <w:widowControl w:val="0"/>
      <w:tabs>
        <w:tab w:val="clear" w:pos="808"/>
        <w:tab w:val="left" w:pos="315"/>
      </w:tabs>
      <w:adjustRightInd w:val="0"/>
      <w:spacing w:beforeLines="50" w:beforeAutospacing="0" w:afterLines="50" w:line="440" w:lineRule="exact"/>
      <w:ind w:left="315"/>
    </w:pPr>
    <w:rPr>
      <w:rFonts w:ascii="黑体"/>
      <w:bCs w:val="0"/>
      <w:kern w:val="2"/>
      <w:sz w:val="28"/>
      <w:szCs w:val="20"/>
    </w:rPr>
  </w:style>
  <w:style w:type="paragraph" w:customStyle="1" w:styleId="afffffffffffffffffffffffffffff6">
    <w:name w:val="３标题"/>
    <w:basedOn w:val="32"/>
    <w:next w:val="affa"/>
    <w:pPr>
      <w:widowControl w:val="0"/>
      <w:spacing w:beforeLines="0" w:after="120" w:line="240" w:lineRule="auto"/>
    </w:pPr>
    <w:rPr>
      <w:rFonts w:ascii="Times New Roman" w:hAnsi="Arial"/>
      <w:color w:val="000000"/>
      <w:kern w:val="44"/>
      <w:sz w:val="30"/>
      <w:szCs w:val="20"/>
    </w:rPr>
  </w:style>
  <w:style w:type="paragraph" w:customStyle="1" w:styleId="ZHY">
    <w:name w:val="ZHY正文"/>
    <w:basedOn w:val="af0"/>
    <w:pPr>
      <w:widowControl w:val="0"/>
      <w:tabs>
        <w:tab w:val="clear" w:pos="377"/>
        <w:tab w:val="left" w:pos="1890"/>
      </w:tabs>
      <w:spacing w:line="440" w:lineRule="exact"/>
      <w:ind w:firstLineChars="200" w:firstLine="200"/>
    </w:pPr>
    <w:rPr>
      <w:bCs/>
      <w:kern w:val="2"/>
    </w:rPr>
  </w:style>
  <w:style w:type="paragraph" w:customStyle="1" w:styleId="afffffffffffffffffffffffffffff7">
    <w:name w:val="标图名"/>
    <w:basedOn w:val="af0"/>
    <w:pPr>
      <w:keepNext/>
      <w:keepLines/>
      <w:widowControl w:val="0"/>
      <w:tabs>
        <w:tab w:val="clear" w:pos="377"/>
      </w:tabs>
      <w:spacing w:beforeLines="30" w:afterLines="30" w:line="440" w:lineRule="exact"/>
      <w:ind w:firstLineChars="192" w:firstLine="538"/>
    </w:pPr>
    <w:rPr>
      <w:rFonts w:ascii="仿宋_GB2312" w:eastAsia="黑体" w:hAnsi="Arial"/>
      <w:bCs/>
      <w:kern w:val="2"/>
      <w:sz w:val="21"/>
      <w:szCs w:val="28"/>
    </w:rPr>
  </w:style>
  <w:style w:type="paragraph" w:customStyle="1" w:styleId="afffffffffffffffffffffffffffff8">
    <w:name w:val="表格新"/>
    <w:basedOn w:val="af0"/>
    <w:pPr>
      <w:widowControl w:val="0"/>
      <w:tabs>
        <w:tab w:val="clear" w:pos="377"/>
      </w:tabs>
      <w:spacing w:line="400" w:lineRule="exact"/>
      <w:jc w:val="center"/>
    </w:pPr>
    <w:rPr>
      <w:rFonts w:ascii="Times New Roman"/>
      <w:kern w:val="2"/>
      <w:sz w:val="18"/>
    </w:rPr>
  </w:style>
  <w:style w:type="paragraph" w:customStyle="1" w:styleId="afffffffffffffffffffffffffffff9">
    <w:name w:val="图头"/>
    <w:basedOn w:val="af0"/>
    <w:pPr>
      <w:widowControl w:val="0"/>
      <w:tabs>
        <w:tab w:val="clear" w:pos="377"/>
      </w:tabs>
      <w:spacing w:line="360" w:lineRule="auto"/>
      <w:ind w:firstLineChars="200" w:firstLine="480"/>
    </w:pPr>
    <w:rPr>
      <w:rFonts w:hAnsi="宋体"/>
      <w:bCs/>
    </w:rPr>
  </w:style>
  <w:style w:type="character" w:customStyle="1" w:styleId="text-s1">
    <w:name w:val="text-s1"/>
    <w:rPr>
      <w:sz w:val="18"/>
      <w:szCs w:val="18"/>
    </w:rPr>
  </w:style>
  <w:style w:type="paragraph" w:customStyle="1" w:styleId="afffffffffffffffffffffffffffffa">
    <w:name w:val="表格表头"/>
    <w:basedOn w:val="af0"/>
    <w:pPr>
      <w:tabs>
        <w:tab w:val="clear" w:pos="377"/>
      </w:tabs>
      <w:spacing w:line="360" w:lineRule="auto"/>
      <w:jc w:val="center"/>
    </w:pPr>
    <w:rPr>
      <w:rFonts w:hAnsi="宋体"/>
      <w:kern w:val="2"/>
      <w:szCs w:val="20"/>
    </w:rPr>
  </w:style>
  <w:style w:type="paragraph" w:customStyle="1" w:styleId="afffffffffffffffffffffffffffffb">
    <w:name w:val="图和表标题"/>
    <w:next w:val="42"/>
    <w:pPr>
      <w:widowControl w:val="0"/>
      <w:spacing w:line="440" w:lineRule="exact"/>
      <w:jc w:val="center"/>
    </w:pPr>
    <w:rPr>
      <w:rFonts w:ascii="黑体" w:eastAsia="黑体"/>
      <w:sz w:val="24"/>
    </w:rPr>
  </w:style>
  <w:style w:type="paragraph" w:customStyle="1" w:styleId="main0">
    <w:name w:val="main"/>
    <w:basedOn w:val="af0"/>
    <w:pPr>
      <w:widowControl w:val="0"/>
      <w:tabs>
        <w:tab w:val="clear" w:pos="377"/>
      </w:tabs>
      <w:ind w:firstLineChars="200" w:firstLine="200"/>
    </w:pPr>
    <w:rPr>
      <w:rFonts w:ascii="Times New Roman"/>
      <w:kern w:val="2"/>
    </w:rPr>
  </w:style>
  <w:style w:type="paragraph" w:customStyle="1" w:styleId="wislinChar">
    <w:name w:val="wislin正文 Char"/>
    <w:basedOn w:val="af0"/>
    <w:pPr>
      <w:widowControl w:val="0"/>
      <w:tabs>
        <w:tab w:val="clear" w:pos="377"/>
      </w:tabs>
      <w:ind w:firstLine="454"/>
    </w:pPr>
    <w:rPr>
      <w:rFonts w:ascii="Times New Roman"/>
      <w:kern w:val="2"/>
    </w:rPr>
  </w:style>
  <w:style w:type="character" w:customStyle="1" w:styleId="wislinCharChar">
    <w:name w:val="wislin正文 Char Char"/>
    <w:rPr>
      <w:rFonts w:eastAsia="宋体"/>
      <w:kern w:val="2"/>
      <w:sz w:val="24"/>
      <w:szCs w:val="24"/>
      <w:lang w:val="en-US" w:eastAsia="zh-CN" w:bidi="ar-SA"/>
    </w:rPr>
  </w:style>
  <w:style w:type="paragraph" w:customStyle="1" w:styleId="ZHY0">
    <w:name w:val="ZHY正文文字"/>
    <w:basedOn w:val="af0"/>
    <w:pPr>
      <w:widowControl w:val="0"/>
      <w:tabs>
        <w:tab w:val="clear" w:pos="377"/>
      </w:tabs>
      <w:spacing w:line="460" w:lineRule="exact"/>
      <w:ind w:firstLineChars="200" w:firstLine="200"/>
    </w:pPr>
    <w:rPr>
      <w:rFonts w:ascii="Times New Roman"/>
      <w:kern w:val="2"/>
      <w:sz w:val="28"/>
      <w:szCs w:val="28"/>
    </w:rPr>
  </w:style>
  <w:style w:type="paragraph" w:customStyle="1" w:styleId="CharChar0270272">
    <w:name w:val="样式 样式 正文（首行缩进两字） Char Char + 段前: 0.27 行 段后: 0.27 行 + 首行缩进:  2 字符"/>
    <w:basedOn w:val="af0"/>
    <w:pPr>
      <w:widowControl w:val="0"/>
      <w:tabs>
        <w:tab w:val="clear" w:pos="377"/>
      </w:tabs>
      <w:autoSpaceDE w:val="0"/>
      <w:autoSpaceDN w:val="0"/>
      <w:adjustRightInd w:val="0"/>
      <w:snapToGrid w:val="0"/>
      <w:spacing w:line="440" w:lineRule="exact"/>
      <w:ind w:firstLineChars="200" w:firstLine="200"/>
      <w:jc w:val="left"/>
    </w:pPr>
    <w:rPr>
      <w:rFonts w:ascii="Times New Roman"/>
      <w:kern w:val="2"/>
    </w:rPr>
  </w:style>
  <w:style w:type="character" w:customStyle="1" w:styleId="CharCharfff1">
    <w:name w:val="小四正文 Char Char"/>
    <w:rPr>
      <w:rFonts w:ascii="宋体" w:eastAsia="宋体" w:hAnsi="宋体"/>
      <w:color w:val="000000"/>
      <w:kern w:val="2"/>
      <w:sz w:val="24"/>
      <w:szCs w:val="24"/>
      <w:lang w:val="en-US" w:eastAsia="zh-CN" w:bidi="ar-SA"/>
    </w:rPr>
  </w:style>
  <w:style w:type="paragraph" w:customStyle="1" w:styleId="CharChar027027">
    <w:name w:val="样式 正文（首行缩进两字） Char Char + 段前: 0.27 行 段后: 0.27 行"/>
    <w:pPr>
      <w:widowControl w:val="0"/>
      <w:autoSpaceDE w:val="0"/>
      <w:autoSpaceDN w:val="0"/>
      <w:adjustRightInd w:val="0"/>
      <w:snapToGrid w:val="0"/>
      <w:spacing w:line="440" w:lineRule="exact"/>
      <w:ind w:firstLineChars="200" w:firstLine="200"/>
    </w:pPr>
    <w:rPr>
      <w:kern w:val="2"/>
    </w:rPr>
  </w:style>
  <w:style w:type="paragraph" w:customStyle="1" w:styleId="4H4h4subsubheading1111411114Ch">
    <w:name w:val="样式 标题 4段H4h4 sub sub heading段标题1.1.1.1标题 4.1.1.1.1标题 4 Ch..."/>
    <w:basedOn w:val="42"/>
    <w:pPr>
      <w:spacing w:before="120" w:beforeAutospacing="0" w:after="120" w:line="440" w:lineRule="exact"/>
      <w:jc w:val="left"/>
    </w:pPr>
  </w:style>
  <w:style w:type="paragraph" w:customStyle="1" w:styleId="31112AltC3CharChar3Char">
    <w:name w:val="样式 样式 标题 3条节标题1.1.1标题2三级标题Alt+C标题 3 Char Char标题 3 Char三级标题... + ..."/>
    <w:basedOn w:val="af0"/>
    <w:pPr>
      <w:keepNext/>
      <w:keepLines/>
      <w:tabs>
        <w:tab w:val="clear" w:pos="377"/>
      </w:tabs>
      <w:spacing w:before="120" w:after="120" w:line="440" w:lineRule="exact"/>
      <w:jc w:val="left"/>
      <w:outlineLvl w:val="2"/>
    </w:pPr>
    <w:rPr>
      <w:rFonts w:ascii="Times New Roman" w:eastAsia="黑体"/>
      <w:bCs/>
      <w:sz w:val="28"/>
      <w:szCs w:val="28"/>
    </w:rPr>
  </w:style>
  <w:style w:type="paragraph" w:customStyle="1" w:styleId="4H4h4subsubheading1111411114Ch0">
    <w:name w:val="样式 样式 标题 4段H4h4 sub sub heading段标题1.1.1.1标题 4.1.1.1.1标题 4 Ch... ..."/>
    <w:basedOn w:val="4H4h4subsubheading1111411114Ch"/>
    <w:rPr>
      <w:bCs w:val="0"/>
      <w:szCs w:val="20"/>
    </w:rPr>
  </w:style>
  <w:style w:type="paragraph" w:customStyle="1" w:styleId="afffffffffffffffffffffffffffffc">
    <w:name w:val="目录标题"/>
    <w:basedOn w:val="af0"/>
    <w:pPr>
      <w:widowControl w:val="0"/>
      <w:tabs>
        <w:tab w:val="clear" w:pos="377"/>
      </w:tabs>
      <w:autoSpaceDE w:val="0"/>
      <w:autoSpaceDN w:val="0"/>
      <w:adjustRightInd w:val="0"/>
      <w:snapToGrid w:val="0"/>
      <w:spacing w:line="360" w:lineRule="auto"/>
      <w:ind w:left="1380" w:firstLineChars="225" w:firstLine="676"/>
    </w:pPr>
    <w:rPr>
      <w:rFonts w:ascii="Times New Roman"/>
      <w:b/>
      <w:bCs/>
      <w:kern w:val="2"/>
      <w:sz w:val="30"/>
      <w:szCs w:val="30"/>
    </w:rPr>
  </w:style>
  <w:style w:type="paragraph" w:customStyle="1" w:styleId="2ffffffc">
    <w:name w:val="目录标题2"/>
    <w:basedOn w:val="afffffffffffffffffffffffffffffc"/>
    <w:pPr>
      <w:ind w:firstLineChars="200" w:firstLine="602"/>
      <w:jc w:val="left"/>
    </w:pPr>
    <w:rPr>
      <w:sz w:val="24"/>
      <w:szCs w:val="24"/>
    </w:rPr>
  </w:style>
  <w:style w:type="paragraph" w:customStyle="1" w:styleId="afffffffffffffffffffffffffffffd">
    <w:name w:val="目录文字"/>
    <w:basedOn w:val="aff3"/>
    <w:pPr>
      <w:autoSpaceDE w:val="0"/>
      <w:autoSpaceDN w:val="0"/>
      <w:adjustRightInd w:val="0"/>
      <w:snapToGrid w:val="0"/>
      <w:spacing w:before="0" w:line="300" w:lineRule="auto"/>
      <w:ind w:firstLineChars="225" w:firstLine="200"/>
    </w:pPr>
  </w:style>
  <w:style w:type="paragraph" w:customStyle="1" w:styleId="325">
    <w:name w:val="正文文字缩进 32"/>
    <w:basedOn w:val="af0"/>
    <w:pPr>
      <w:widowControl w:val="0"/>
      <w:tabs>
        <w:tab w:val="clear" w:pos="377"/>
      </w:tabs>
      <w:autoSpaceDE w:val="0"/>
      <w:autoSpaceDN w:val="0"/>
      <w:adjustRightInd w:val="0"/>
      <w:snapToGrid w:val="0"/>
      <w:spacing w:after="120" w:line="360" w:lineRule="auto"/>
      <w:ind w:leftChars="200" w:left="420" w:firstLineChars="225" w:firstLine="540"/>
    </w:pPr>
    <w:rPr>
      <w:rFonts w:ascii="Times New Roman"/>
      <w:kern w:val="2"/>
      <w:sz w:val="16"/>
      <w:szCs w:val="16"/>
    </w:rPr>
  </w:style>
  <w:style w:type="paragraph" w:customStyle="1" w:styleId="afffffffffffffffffffffffffffffe">
    <w:name w:val="五号仿宋"/>
    <w:basedOn w:val="af0"/>
    <w:pPr>
      <w:widowControl w:val="0"/>
      <w:tabs>
        <w:tab w:val="clear" w:pos="377"/>
      </w:tabs>
      <w:autoSpaceDE w:val="0"/>
      <w:autoSpaceDN w:val="0"/>
      <w:adjustRightInd w:val="0"/>
      <w:snapToGrid w:val="0"/>
      <w:spacing w:line="240" w:lineRule="auto"/>
      <w:ind w:firstLineChars="225" w:firstLine="540"/>
      <w:jc w:val="center"/>
    </w:pPr>
    <w:rPr>
      <w:rFonts w:ascii="Times New Roman"/>
      <w:spacing w:val="20"/>
      <w:kern w:val="2"/>
      <w:sz w:val="21"/>
      <w:szCs w:val="21"/>
    </w:rPr>
  </w:style>
  <w:style w:type="paragraph" w:customStyle="1" w:styleId="-lgh">
    <w:name w:val="表-lgh"/>
    <w:basedOn w:val="afb"/>
    <w:pPr>
      <w:widowControl w:val="0"/>
      <w:tabs>
        <w:tab w:val="clear" w:pos="377"/>
      </w:tabs>
      <w:autoSpaceDE w:val="0"/>
      <w:autoSpaceDN w:val="0"/>
      <w:adjustRightInd w:val="0"/>
      <w:spacing w:line="360" w:lineRule="exact"/>
      <w:ind w:firstLine="0"/>
    </w:pPr>
    <w:rPr>
      <w:spacing w:val="0"/>
      <w:szCs w:val="24"/>
    </w:rPr>
  </w:style>
  <w:style w:type="paragraph" w:customStyle="1" w:styleId="biao-00">
    <w:name w:val="biao-00"/>
    <w:basedOn w:val="af0"/>
    <w:pPr>
      <w:widowControl w:val="0"/>
      <w:tabs>
        <w:tab w:val="clear" w:pos="377"/>
        <w:tab w:val="left" w:pos="5580"/>
      </w:tabs>
      <w:autoSpaceDE w:val="0"/>
      <w:autoSpaceDN w:val="0"/>
      <w:adjustRightInd w:val="0"/>
      <w:snapToGrid w:val="0"/>
      <w:spacing w:line="360" w:lineRule="exact"/>
    </w:pPr>
    <w:rPr>
      <w:rFonts w:ascii="Times New Roman"/>
      <w:w w:val="80"/>
      <w:kern w:val="2"/>
      <w:sz w:val="21"/>
      <w:szCs w:val="21"/>
    </w:rPr>
  </w:style>
  <w:style w:type="paragraph" w:customStyle="1" w:styleId="affffffffffffffffffffffffffffff">
    <w:name w:val="内容"/>
    <w:basedOn w:val="af0"/>
    <w:pPr>
      <w:widowControl w:val="0"/>
      <w:tabs>
        <w:tab w:val="clear" w:pos="377"/>
      </w:tabs>
      <w:adjustRightInd w:val="0"/>
      <w:snapToGrid w:val="0"/>
      <w:spacing w:line="360" w:lineRule="auto"/>
      <w:ind w:leftChars="100" w:left="100" w:rightChars="100" w:right="100"/>
      <w:jc w:val="left"/>
    </w:pPr>
    <w:rPr>
      <w:rFonts w:ascii="Times New Roman"/>
      <w:kern w:val="2"/>
      <w:sz w:val="28"/>
    </w:rPr>
  </w:style>
  <w:style w:type="paragraph" w:customStyle="1" w:styleId="affffffffffffffffffffffffffffff0">
    <w:name w:val="作者姓名"/>
    <w:next w:val="af0"/>
    <w:pPr>
      <w:widowControl w:val="0"/>
      <w:adjustRightInd w:val="0"/>
      <w:snapToGrid w:val="0"/>
      <w:jc w:val="center"/>
    </w:pPr>
    <w:rPr>
      <w:rFonts w:ascii="方正隶变简体" w:eastAsia="方正隶变简体"/>
      <w:kern w:val="2"/>
      <w:sz w:val="28"/>
    </w:rPr>
  </w:style>
  <w:style w:type="paragraph" w:customStyle="1" w:styleId="Char1CharChar1Char">
    <w:name w:val="Char1 Char Char1 Char"/>
    <w:basedOn w:val="af0"/>
    <w:pPr>
      <w:widowControl w:val="0"/>
      <w:tabs>
        <w:tab w:val="clear" w:pos="377"/>
      </w:tabs>
      <w:spacing w:line="240" w:lineRule="auto"/>
    </w:pPr>
    <w:rPr>
      <w:rFonts w:ascii="Times New Roman"/>
      <w:kern w:val="2"/>
      <w:sz w:val="21"/>
    </w:rPr>
  </w:style>
  <w:style w:type="paragraph" w:customStyle="1" w:styleId="Char1CharChar1CharCharCharCharCharChar">
    <w:name w:val="Char1 Char Char1 Char Char Char Char Char Char"/>
    <w:basedOn w:val="af0"/>
    <w:pPr>
      <w:widowControl w:val="0"/>
      <w:tabs>
        <w:tab w:val="clear" w:pos="377"/>
      </w:tabs>
      <w:spacing w:line="240" w:lineRule="auto"/>
    </w:pPr>
    <w:rPr>
      <w:rFonts w:ascii="Times New Roman"/>
      <w:kern w:val="2"/>
      <w:sz w:val="21"/>
    </w:rPr>
  </w:style>
  <w:style w:type="paragraph" w:customStyle="1" w:styleId="Char1CharChar1">
    <w:name w:val="Char1 Char Char1"/>
    <w:basedOn w:val="af0"/>
    <w:pPr>
      <w:widowControl w:val="0"/>
      <w:tabs>
        <w:tab w:val="clear" w:pos="377"/>
      </w:tabs>
      <w:spacing w:line="240" w:lineRule="auto"/>
    </w:pPr>
    <w:rPr>
      <w:rFonts w:ascii="Times New Roman"/>
      <w:kern w:val="2"/>
      <w:sz w:val="21"/>
    </w:rPr>
  </w:style>
  <w:style w:type="character" w:customStyle="1" w:styleId="CharCharChar1">
    <w:name w:val="样式 正文（首行缩进两字） Char Char + 宋体 Char"/>
    <w:rPr>
      <w:rFonts w:ascii="宋体" w:eastAsia="宋体" w:hAnsi="宋体"/>
      <w:kern w:val="2"/>
      <w:sz w:val="24"/>
      <w:szCs w:val="24"/>
      <w:lang w:val="en-US" w:eastAsia="zh-CN" w:bidi="ar-SA"/>
    </w:rPr>
  </w:style>
  <w:style w:type="paragraph" w:customStyle="1" w:styleId="CharCharfff2">
    <w:name w:val="样式 正文（首行缩进两字） Char Char + 宋体"/>
    <w:pPr>
      <w:widowControl w:val="0"/>
      <w:autoSpaceDE w:val="0"/>
      <w:autoSpaceDN w:val="0"/>
      <w:adjustRightInd w:val="0"/>
      <w:snapToGrid w:val="0"/>
      <w:spacing w:line="440" w:lineRule="exact"/>
      <w:ind w:firstLine="482"/>
    </w:pPr>
    <w:rPr>
      <w:rFonts w:hAnsi="宋体"/>
      <w:kern w:val="2"/>
    </w:rPr>
  </w:style>
  <w:style w:type="character" w:customStyle="1" w:styleId="4Char3">
    <w:name w:val="正文文字缩进小4 Char"/>
    <w:rPr>
      <w:rFonts w:eastAsia="宋体"/>
      <w:kern w:val="2"/>
      <w:sz w:val="24"/>
      <w:szCs w:val="24"/>
      <w:lang w:val="en-US" w:eastAsia="zh-CN" w:bidi="ar-SA"/>
    </w:rPr>
  </w:style>
  <w:style w:type="character" w:customStyle="1" w:styleId="33Char">
    <w:name w:val="正文文字缩进 33 Char"/>
    <w:rPr>
      <w:rFonts w:eastAsia="宋体"/>
      <w:kern w:val="2"/>
      <w:sz w:val="28"/>
      <w:lang w:val="en-US" w:eastAsia="zh-CN" w:bidi="ar-SA"/>
    </w:rPr>
  </w:style>
  <w:style w:type="character" w:customStyle="1" w:styleId="2CharChar4">
    <w:name w:val="正文缩进2 Char Char"/>
    <w:rPr>
      <w:rFonts w:eastAsia="宋体"/>
      <w:kern w:val="2"/>
      <w:sz w:val="24"/>
      <w:lang w:val="en-US" w:eastAsia="zh-CN" w:bidi="ar-SA"/>
    </w:rPr>
  </w:style>
  <w:style w:type="character" w:customStyle="1" w:styleId="EmailStyle3251">
    <w:name w:val="EmailStyle3251"/>
    <w:rPr>
      <w:rFonts w:ascii="Arial" w:eastAsia="宋体" w:hAnsi="Arial" w:cs="Arial"/>
      <w:color w:val="auto"/>
      <w:sz w:val="20"/>
    </w:rPr>
  </w:style>
  <w:style w:type="paragraph" w:customStyle="1" w:styleId="ae">
    <w:name w:val="注："/>
    <w:next w:val="42"/>
    <w:pPr>
      <w:widowControl w:val="0"/>
      <w:numPr>
        <w:numId w:val="96"/>
      </w:numPr>
      <w:tabs>
        <w:tab w:val="clear" w:pos="1140"/>
      </w:tabs>
      <w:autoSpaceDE w:val="0"/>
      <w:autoSpaceDN w:val="0"/>
      <w:jc w:val="both"/>
    </w:pPr>
    <w:rPr>
      <w:rFonts w:ascii="宋体"/>
      <w:sz w:val="18"/>
    </w:rPr>
  </w:style>
  <w:style w:type="paragraph" w:customStyle="1" w:styleId="af">
    <w:name w:val="列项——（一级）"/>
    <w:pPr>
      <w:widowControl w:val="0"/>
      <w:numPr>
        <w:numId w:val="97"/>
      </w:numPr>
      <w:tabs>
        <w:tab w:val="clear" w:pos="1140"/>
        <w:tab w:val="left" w:pos="854"/>
      </w:tabs>
      <w:ind w:leftChars="200" w:left="200" w:hangingChars="200" w:hanging="200"/>
      <w:jc w:val="both"/>
    </w:pPr>
    <w:rPr>
      <w:rFonts w:ascii="宋体"/>
      <w:sz w:val="21"/>
    </w:rPr>
  </w:style>
  <w:style w:type="paragraph" w:customStyle="1" w:styleId="affffffffffffffffffffffffffffff1">
    <w:name w:val="数字编号列项（二级）"/>
    <w:pPr>
      <w:ind w:leftChars="400" w:left="1260" w:hangingChars="200" w:hanging="420"/>
      <w:jc w:val="both"/>
    </w:pPr>
    <w:rPr>
      <w:rFonts w:ascii="宋体"/>
      <w:sz w:val="21"/>
    </w:rPr>
  </w:style>
  <w:style w:type="paragraph" w:customStyle="1" w:styleId="affffffffffffffffffffffffffffff2">
    <w:name w:val="编号列项（三级）"/>
    <w:pPr>
      <w:ind w:leftChars="600" w:left="800" w:hangingChars="200" w:hanging="200"/>
    </w:pPr>
    <w:rPr>
      <w:rFonts w:ascii="宋体"/>
      <w:sz w:val="21"/>
    </w:rPr>
  </w:style>
  <w:style w:type="character" w:customStyle="1" w:styleId="bodytext1">
    <w:name w:val="bodytext1"/>
    <w:rPr>
      <w:rFonts w:ascii="Arial" w:hAnsi="Arial" w:cs="Arial" w:hint="default"/>
      <w:color w:val="04063F"/>
      <w:sz w:val="20"/>
      <w:szCs w:val="20"/>
      <w:u w:val="none"/>
    </w:rPr>
  </w:style>
  <w:style w:type="paragraph" w:customStyle="1" w:styleId="2ffffffd">
    <w:name w:val="样式 正文文本 + 首行缩进:  2字符"/>
    <w:basedOn w:val="affa"/>
    <w:pPr>
      <w:widowControl w:val="0"/>
      <w:tabs>
        <w:tab w:val="clear" w:pos="377"/>
      </w:tabs>
      <w:spacing w:after="0" w:line="360" w:lineRule="auto"/>
      <w:ind w:firstLineChars="200" w:firstLine="480"/>
      <w:jc w:val="left"/>
    </w:pPr>
    <w:rPr>
      <w:sz w:val="24"/>
      <w:szCs w:val="20"/>
    </w:rPr>
  </w:style>
  <w:style w:type="paragraph" w:customStyle="1" w:styleId="Char1CharChar1CharCharCharChar">
    <w:name w:val="Char1 Char Char1 Char Char Char Char"/>
    <w:basedOn w:val="af0"/>
    <w:pPr>
      <w:widowControl w:val="0"/>
      <w:tabs>
        <w:tab w:val="clear" w:pos="377"/>
      </w:tabs>
      <w:spacing w:line="240" w:lineRule="auto"/>
    </w:pPr>
    <w:rPr>
      <w:rFonts w:ascii="Times New Roman"/>
      <w:kern w:val="2"/>
      <w:sz w:val="21"/>
    </w:rPr>
  </w:style>
  <w:style w:type="table" w:customStyle="1" w:styleId="12b">
    <w:name w:val="网格型12"/>
    <w:basedOn w:val="af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2">
    <w:name w:val="A  正文a"/>
    <w:basedOn w:val="af0"/>
    <w:link w:val="AaChar0"/>
    <w:pPr>
      <w:widowControl w:val="0"/>
      <w:tabs>
        <w:tab w:val="clear" w:pos="377"/>
      </w:tabs>
      <w:spacing w:before="48" w:after="72" w:line="360" w:lineRule="auto"/>
      <w:ind w:firstLineChars="200" w:firstLine="560"/>
    </w:pPr>
    <w:rPr>
      <w:rFonts w:hAnsi="Arial"/>
      <w:kern w:val="2"/>
      <w:sz w:val="28"/>
      <w:szCs w:val="20"/>
    </w:rPr>
  </w:style>
  <w:style w:type="character" w:customStyle="1" w:styleId="AaChar0">
    <w:name w:val="A  正文a Char"/>
    <w:link w:val="Aa2"/>
    <w:rPr>
      <w:rFonts w:ascii="宋体" w:hAnsi="Arial"/>
      <w:kern w:val="2"/>
      <w:sz w:val="28"/>
    </w:rPr>
  </w:style>
  <w:style w:type="paragraph" w:customStyle="1" w:styleId="album-div">
    <w:name w:val="album-div"/>
    <w:basedOn w:val="af0"/>
    <w:pPr>
      <w:tabs>
        <w:tab w:val="clear" w:pos="377"/>
      </w:tabs>
      <w:spacing w:before="100" w:beforeAutospacing="1" w:after="100" w:afterAutospacing="1" w:line="240" w:lineRule="auto"/>
      <w:jc w:val="left"/>
    </w:pPr>
    <w:rPr>
      <w:rFonts w:hAnsi="宋体" w:cs="宋体"/>
    </w:rPr>
  </w:style>
  <w:style w:type="character" w:customStyle="1" w:styleId="title7">
    <w:name w:val="title7"/>
    <w:basedOn w:val="af1"/>
  </w:style>
  <w:style w:type="character" w:customStyle="1" w:styleId="count3">
    <w:name w:val="count3"/>
    <w:basedOn w:val="af1"/>
  </w:style>
  <w:style w:type="paragraph" w:customStyle="1" w:styleId="declear1">
    <w:name w:val="declear1"/>
    <w:basedOn w:val="af0"/>
    <w:pPr>
      <w:tabs>
        <w:tab w:val="clear" w:pos="377"/>
      </w:tabs>
      <w:spacing w:after="30" w:line="240" w:lineRule="atLeast"/>
      <w:jc w:val="left"/>
    </w:pPr>
    <w:rPr>
      <w:rFonts w:hAnsi="宋体" w:cs="宋体"/>
      <w:vanish/>
      <w:color w:val="999999"/>
      <w:sz w:val="18"/>
      <w:szCs w:val="18"/>
    </w:rPr>
  </w:style>
  <w:style w:type="paragraph" w:customStyle="1" w:styleId="1fffffff3">
    <w:name w:val="1表格"/>
    <w:pPr>
      <w:adjustRightInd w:val="0"/>
      <w:jc w:val="center"/>
      <w:textAlignment w:val="baseline"/>
    </w:pPr>
    <w:rPr>
      <w:rFonts w:ascii="宋体"/>
      <w:kern w:val="2"/>
      <w:sz w:val="21"/>
      <w:szCs w:val="21"/>
    </w:rPr>
  </w:style>
  <w:style w:type="paragraph" w:customStyle="1" w:styleId="0b">
    <w:name w:val="0表格"/>
    <w:basedOn w:val="af0"/>
    <w:pPr>
      <w:widowControl w:val="0"/>
      <w:tabs>
        <w:tab w:val="clear" w:pos="377"/>
      </w:tabs>
      <w:spacing w:line="360" w:lineRule="auto"/>
      <w:jc w:val="center"/>
    </w:pPr>
    <w:rPr>
      <w:rFonts w:ascii="Arial" w:hAnsi="Arial" w:cs="宋体"/>
      <w:color w:val="000000"/>
      <w:kern w:val="2"/>
      <w:szCs w:val="20"/>
    </w:rPr>
  </w:style>
  <w:style w:type="character" w:customStyle="1" w:styleId="pp-headline-itempp-headline-address">
    <w:name w:val="pp-headline-item pp-headline-address"/>
    <w:basedOn w:val="af1"/>
  </w:style>
  <w:style w:type="character" w:customStyle="1" w:styleId="ACharChar0">
    <w:name w:val="A正文 Char Char"/>
    <w:link w:val="Affffffffffffffffffffffffffff6"/>
    <w:rPr>
      <w:rFonts w:eastAsia="仿宋_GB2312"/>
      <w:sz w:val="24"/>
      <w:szCs w:val="24"/>
    </w:rPr>
  </w:style>
  <w:style w:type="paragraph" w:customStyle="1" w:styleId="lm0">
    <w:name w:val="lm表格内文字"/>
    <w:basedOn w:val="af0"/>
    <w:qFormat/>
    <w:pPr>
      <w:widowControl w:val="0"/>
      <w:tabs>
        <w:tab w:val="clear" w:pos="377"/>
      </w:tabs>
      <w:spacing w:line="240" w:lineRule="auto"/>
      <w:jc w:val="center"/>
      <w:textAlignment w:val="center"/>
    </w:pPr>
    <w:rPr>
      <w:rFonts w:ascii="Times New Roman"/>
      <w:kern w:val="2"/>
      <w:sz w:val="21"/>
      <w:szCs w:val="21"/>
    </w:rPr>
  </w:style>
  <w:style w:type="paragraph" w:customStyle="1" w:styleId="22Arial0505105">
    <w:name w:val="样式 样式 样式 2 标题 2 + Arial + 段前: 0.5 行 段后: 0.5 行1 + 段前: 0.5 行 段后: ..."/>
    <w:basedOn w:val="af0"/>
    <w:pPr>
      <w:keepLines/>
      <w:widowControl w:val="0"/>
      <w:numPr>
        <w:ilvl w:val="1"/>
        <w:numId w:val="98"/>
      </w:numPr>
      <w:suppressLineNumbers/>
      <w:tabs>
        <w:tab w:val="clear" w:pos="377"/>
        <w:tab w:val="left" w:pos="567"/>
        <w:tab w:val="left" w:pos="936"/>
      </w:tabs>
      <w:suppressAutoHyphens/>
      <w:adjustRightInd w:val="0"/>
      <w:snapToGrid w:val="0"/>
      <w:spacing w:beforeLines="50" w:afterLines="50" w:line="360" w:lineRule="auto"/>
      <w:ind w:firstLine="0"/>
      <w:textAlignment w:val="baseline"/>
      <w:outlineLvl w:val="1"/>
    </w:pPr>
    <w:rPr>
      <w:rFonts w:eastAsia="黑体" w:hAnsi="Arial" w:cs="宋体"/>
      <w:b/>
      <w:bCs/>
      <w:color w:val="000000"/>
      <w:kern w:val="2"/>
      <w:szCs w:val="20"/>
    </w:rPr>
  </w:style>
  <w:style w:type="character" w:customStyle="1" w:styleId="F-">
    <w:name w:val="F文字-上标"/>
    <w:rPr>
      <w:rFonts w:ascii="Bodoni MT Condensed" w:eastAsia="宋体" w:hAnsi="Bodoni MT Condensed"/>
      <w:sz w:val="24"/>
      <w:szCs w:val="24"/>
      <w:vertAlign w:val="superscript"/>
    </w:rPr>
  </w:style>
  <w:style w:type="character" w:customStyle="1" w:styleId="F-0">
    <w:name w:val="F文字-下标"/>
    <w:rPr>
      <w:rFonts w:ascii="Times New Roman" w:eastAsia="仿宋_GB2312" w:hAnsi="Times New Roman"/>
      <w:sz w:val="24"/>
      <w:szCs w:val="24"/>
      <w:vertAlign w:val="subscript"/>
    </w:rPr>
  </w:style>
  <w:style w:type="paragraph" w:customStyle="1" w:styleId="A21">
    <w:name w:val="样式 A正文 + 首行缩进:  2 字符"/>
    <w:basedOn w:val="af0"/>
    <w:pPr>
      <w:widowControl w:val="0"/>
      <w:tabs>
        <w:tab w:val="clear" w:pos="377"/>
      </w:tabs>
      <w:spacing w:line="360" w:lineRule="auto"/>
      <w:ind w:leftChars="50" w:left="50" w:rightChars="50" w:right="50" w:firstLineChars="200" w:firstLine="200"/>
    </w:pPr>
    <w:rPr>
      <w:rFonts w:ascii="Times New Roman" w:eastAsia="仿宋_GB2312" w:cs="宋体"/>
      <w:kern w:val="2"/>
      <w:szCs w:val="20"/>
    </w:rPr>
  </w:style>
  <w:style w:type="paragraph" w:customStyle="1" w:styleId="400">
    <w:name w:val="样式 缩进 + 左侧:  4 字符 首行缩进:  0 字符 右  0 字符"/>
    <w:basedOn w:val="af0"/>
    <w:next w:val="A21"/>
    <w:pPr>
      <w:widowControl w:val="0"/>
      <w:tabs>
        <w:tab w:val="clear" w:pos="377"/>
      </w:tabs>
      <w:spacing w:line="360" w:lineRule="auto"/>
      <w:ind w:leftChars="400" w:left="840" w:right="105" w:firstLine="480"/>
      <w:jc w:val="left"/>
    </w:pPr>
    <w:rPr>
      <w:rFonts w:ascii="Times New Roman" w:eastAsia="仿宋_GB2312" w:cs="宋体"/>
      <w:kern w:val="2"/>
      <w:szCs w:val="20"/>
    </w:rPr>
  </w:style>
  <w:style w:type="paragraph" w:customStyle="1" w:styleId="lm1">
    <w:name w:val="lm表头"/>
    <w:basedOn w:val="afffffff0"/>
    <w:link w:val="lmChar0"/>
    <w:qFormat/>
    <w:pPr>
      <w:adjustRightInd/>
      <w:snapToGrid/>
      <w:spacing w:line="331" w:lineRule="auto"/>
    </w:pPr>
    <w:rPr>
      <w:rFonts w:cs="宋体"/>
      <w:bCs w:val="0"/>
      <w:szCs w:val="21"/>
    </w:rPr>
  </w:style>
  <w:style w:type="character" w:customStyle="1" w:styleId="lmChar0">
    <w:name w:val="lm表头 Char"/>
    <w:basedOn w:val="Charf"/>
    <w:link w:val="lm1"/>
    <w:rPr>
      <w:rFonts w:ascii="宋体" w:hAnsi="宋体" w:cs="宋体"/>
      <w:bCs w:val="0"/>
      <w:kern w:val="2"/>
      <w:sz w:val="21"/>
      <w:szCs w:val="21"/>
    </w:rPr>
  </w:style>
  <w:style w:type="paragraph" w:customStyle="1" w:styleId="lm2">
    <w:name w:val="lm图例"/>
    <w:basedOn w:val="af0"/>
    <w:link w:val="lmChar1"/>
    <w:qFormat/>
    <w:pPr>
      <w:widowControl w:val="0"/>
      <w:tabs>
        <w:tab w:val="clear" w:pos="377"/>
      </w:tabs>
      <w:spacing w:before="100" w:beforeAutospacing="1" w:line="331" w:lineRule="auto"/>
      <w:jc w:val="center"/>
    </w:pPr>
    <w:rPr>
      <w:rFonts w:asciiTheme="minorEastAsia" w:eastAsiaTheme="minorEastAsia" w:hAnsiTheme="minorEastAsia"/>
      <w:kern w:val="2"/>
      <w:sz w:val="21"/>
      <w:szCs w:val="22"/>
    </w:rPr>
  </w:style>
  <w:style w:type="character" w:customStyle="1" w:styleId="lmChar1">
    <w:name w:val="lm图例 Char"/>
    <w:basedOn w:val="af1"/>
    <w:link w:val="lm2"/>
    <w:rPr>
      <w:rFonts w:asciiTheme="minorEastAsia" w:eastAsiaTheme="minorEastAsia" w:hAnsiTheme="minorEastAsia"/>
      <w:kern w:val="2"/>
      <w:sz w:val="21"/>
      <w:szCs w:val="22"/>
    </w:rPr>
  </w:style>
  <w:style w:type="paragraph" w:customStyle="1" w:styleId="lm3">
    <w:name w:val="lm三级标题"/>
    <w:basedOn w:val="3SLCON"/>
    <w:link w:val="lmChar2"/>
    <w:qFormat/>
    <w:pPr>
      <w:tabs>
        <w:tab w:val="left" w:pos="720"/>
      </w:tabs>
      <w:ind w:left="720" w:hanging="720"/>
    </w:pPr>
    <w:rPr>
      <w:rFonts w:cs="宋体"/>
      <w:bCs/>
    </w:rPr>
  </w:style>
  <w:style w:type="character" w:customStyle="1" w:styleId="lmChar2">
    <w:name w:val="lm三级标题 Char"/>
    <w:basedOn w:val="3SLCONChar"/>
    <w:link w:val="lm3"/>
    <w:rPr>
      <w:rFonts w:eastAsia="黑体" w:cs="宋体"/>
      <w:bCs/>
      <w:sz w:val="24"/>
      <w:szCs w:val="24"/>
    </w:rPr>
  </w:style>
  <w:style w:type="paragraph" w:customStyle="1" w:styleId="1fffffff4">
    <w:name w:val="1总则"/>
    <w:basedOn w:val="af0"/>
    <w:pPr>
      <w:keepNext/>
      <w:keepLines/>
      <w:widowControl w:val="0"/>
      <w:tabs>
        <w:tab w:val="clear" w:pos="377"/>
      </w:tabs>
      <w:spacing w:beforeLines="50" w:afterLines="60" w:line="360" w:lineRule="exact"/>
      <w:outlineLvl w:val="1"/>
    </w:pPr>
    <w:rPr>
      <w:rFonts w:ascii="方正黑体简体" w:eastAsia="方正黑体简体"/>
      <w:b/>
      <w:color w:val="000000"/>
      <w:kern w:val="2"/>
      <w:sz w:val="30"/>
      <w:szCs w:val="32"/>
    </w:rPr>
  </w:style>
  <w:style w:type="paragraph" w:customStyle="1" w:styleId="11fb">
    <w:name w:val="1.1编制"/>
    <w:basedOn w:val="af0"/>
    <w:pPr>
      <w:keepNext/>
      <w:keepLines/>
      <w:widowControl w:val="0"/>
      <w:tabs>
        <w:tab w:val="clear" w:pos="377"/>
      </w:tabs>
      <w:spacing w:beforeLines="30" w:afterLines="30" w:line="380" w:lineRule="exact"/>
      <w:outlineLvl w:val="2"/>
    </w:pPr>
    <w:rPr>
      <w:rFonts w:ascii="方正书宋简体" w:eastAsia="方正书宋简体" w:hAnsi="宋体"/>
      <w:b/>
      <w:bCs/>
      <w:color w:val="000000"/>
      <w:kern w:val="21"/>
    </w:rPr>
  </w:style>
  <w:style w:type="character" w:customStyle="1" w:styleId="rsdesckey1">
    <w:name w:val="rsdesckey1"/>
    <w:basedOn w:val="af1"/>
    <w:rPr>
      <w:color w:val="FF0000"/>
    </w:rPr>
  </w:style>
  <w:style w:type="paragraph" w:customStyle="1" w:styleId="affffffffffffffffffffffffffffff3">
    <w:name w:val="应急预案二标题"/>
    <w:basedOn w:val="af0"/>
    <w:pPr>
      <w:widowControl w:val="0"/>
      <w:tabs>
        <w:tab w:val="clear" w:pos="377"/>
      </w:tabs>
      <w:spacing w:beforeLines="200" w:afterLines="100" w:line="240" w:lineRule="auto"/>
      <w:jc w:val="center"/>
    </w:pPr>
    <w:rPr>
      <w:rFonts w:ascii="Times New Roman" w:eastAsia="方正小标宋简体"/>
      <w:spacing w:val="40"/>
      <w:kern w:val="2"/>
      <w:sz w:val="44"/>
    </w:rPr>
  </w:style>
  <w:style w:type="paragraph" w:customStyle="1" w:styleId="affffffffffffffffffffffffffffff4">
    <w:name w:val="目录内编制依据"/>
    <w:basedOn w:val="af0"/>
    <w:pPr>
      <w:widowControl w:val="0"/>
      <w:tabs>
        <w:tab w:val="clear" w:pos="377"/>
        <w:tab w:val="right" w:leader="dot" w:pos="8640"/>
      </w:tabs>
      <w:spacing w:line="340" w:lineRule="exact"/>
    </w:pPr>
    <w:rPr>
      <w:rFonts w:ascii="黑体" w:eastAsia="黑体"/>
      <w:kern w:val="2"/>
    </w:rPr>
  </w:style>
  <w:style w:type="paragraph" w:customStyle="1" w:styleId="31c">
    <w:name w:val="3.1"/>
    <w:basedOn w:val="af0"/>
    <w:pPr>
      <w:widowControl w:val="0"/>
      <w:tabs>
        <w:tab w:val="clear" w:pos="377"/>
        <w:tab w:val="right" w:leader="dot" w:pos="8640"/>
      </w:tabs>
      <w:spacing w:line="308" w:lineRule="exact"/>
      <w:ind w:firstLineChars="200" w:firstLine="200"/>
    </w:pPr>
    <w:rPr>
      <w:rFonts w:ascii="方正书宋简体" w:eastAsia="方正书宋简体"/>
      <w:kern w:val="2"/>
      <w:sz w:val="21"/>
    </w:rPr>
  </w:style>
  <w:style w:type="paragraph" w:customStyle="1" w:styleId="affffffffffffffffffffffffffffff5">
    <w:name w:val="首页大标题"/>
    <w:basedOn w:val="af0"/>
    <w:pPr>
      <w:widowControl w:val="0"/>
      <w:tabs>
        <w:tab w:val="clear" w:pos="377"/>
      </w:tabs>
      <w:spacing w:line="240" w:lineRule="auto"/>
      <w:jc w:val="center"/>
    </w:pPr>
    <w:rPr>
      <w:rFonts w:ascii="Times New Roman" w:eastAsia="方正小标宋简体"/>
      <w:spacing w:val="60"/>
      <w:kern w:val="2"/>
      <w:sz w:val="86"/>
    </w:rPr>
  </w:style>
  <w:style w:type="character" w:customStyle="1" w:styleId="affffffffffffffffffffffffffffff6">
    <w:name w:val="内文"/>
    <w:basedOn w:val="af1"/>
    <w:rPr>
      <w:rFonts w:eastAsia="方正仿宋简体"/>
      <w:color w:val="000000"/>
      <w:spacing w:val="0"/>
      <w:w w:val="100"/>
      <w:sz w:val="32"/>
      <w:szCs w:val="32"/>
    </w:rPr>
  </w:style>
  <w:style w:type="character" w:customStyle="1" w:styleId="11fc">
    <w:name w:val="1.1　编制目的"/>
    <w:basedOn w:val="affffffffffffffffffffffffffffff6"/>
    <w:rPr>
      <w:rFonts w:ascii="楷体_GB2312" w:eastAsia="楷体_GB2312"/>
      <w:b/>
      <w:color w:val="000000"/>
      <w:spacing w:val="0"/>
      <w:w w:val="100"/>
      <w:sz w:val="32"/>
      <w:szCs w:val="32"/>
    </w:rPr>
  </w:style>
  <w:style w:type="table" w:customStyle="1" w:styleId="233">
    <w:name w:val="网格型23"/>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ffff3">
    <w:name w:val="扉页 Char"/>
    <w:basedOn w:val="af1"/>
    <w:link w:val="affffffffffffffffffffffffffffff7"/>
    <w:rPr>
      <w:rFonts w:ascii="华文新魏" w:eastAsia="华文新魏" w:hAnsi="华文新魏"/>
      <w:bCs/>
      <w:color w:val="000000"/>
      <w:kern w:val="44"/>
      <w:sz w:val="80"/>
      <w:szCs w:val="44"/>
    </w:rPr>
  </w:style>
  <w:style w:type="paragraph" w:customStyle="1" w:styleId="affffffffffffffffffffffffffffff7">
    <w:name w:val="扉页"/>
    <w:basedOn w:val="af0"/>
    <w:link w:val="Charffffff3"/>
    <w:pPr>
      <w:keepNext/>
      <w:keepLines/>
      <w:widowControl w:val="0"/>
      <w:tabs>
        <w:tab w:val="clear" w:pos="377"/>
      </w:tabs>
      <w:spacing w:line="240" w:lineRule="auto"/>
      <w:jc w:val="center"/>
      <w:outlineLvl w:val="0"/>
    </w:pPr>
    <w:rPr>
      <w:rFonts w:ascii="华文新魏" w:eastAsia="华文新魏" w:hAnsi="华文新魏"/>
      <w:bCs/>
      <w:color w:val="000000"/>
      <w:kern w:val="44"/>
      <w:sz w:val="80"/>
      <w:szCs w:val="44"/>
    </w:rPr>
  </w:style>
  <w:style w:type="table" w:customStyle="1" w:styleId="6b">
    <w:name w:val="网格型6"/>
    <w:basedOn w:val="af2"/>
    <w:uiPriority w:val="59"/>
    <w:rPr>
      <w:rFonts w:asciiTheme="minorHAnsi" w:eastAsiaTheme="minorEastAsia" w:hAnsiTheme="minorHAnsi" w:cstheme="minorBidi"/>
      <w:kern w:val="2"/>
      <w:sz w:val="21"/>
      <w:szCs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affffffffffffffffffffffffffffff8">
    <w:name w:val="吾·正文"/>
    <w:basedOn w:val="af0"/>
    <w:link w:val="Charffffff4"/>
    <w:qFormat/>
    <w:pPr>
      <w:spacing w:line="331" w:lineRule="auto"/>
      <w:ind w:firstLineChars="200" w:firstLine="480"/>
    </w:pPr>
    <w:rPr>
      <w:rFonts w:hAnsi="宋体" w:cs="宋体"/>
      <w:color w:val="000000"/>
    </w:rPr>
  </w:style>
  <w:style w:type="character" w:customStyle="1" w:styleId="Charffffff4">
    <w:name w:val="吾·正文 Char"/>
    <w:basedOn w:val="af1"/>
    <w:link w:val="affffffffffffffffffffffffffffff8"/>
    <w:qFormat/>
    <w:rPr>
      <w:rFonts w:ascii="宋体" w:hAnsi="宋体" w:cs="宋体"/>
      <w:color w:val="000000"/>
      <w:sz w:val="24"/>
      <w:szCs w:val="24"/>
    </w:rPr>
  </w:style>
  <w:style w:type="character" w:customStyle="1" w:styleId="SLCONChar3">
    <w:name w:val="页眉(SL CON) Char3"/>
    <w:basedOn w:val="af1"/>
    <w:uiPriority w:val="99"/>
    <w:rPr>
      <w:sz w:val="18"/>
      <w:szCs w:val="18"/>
    </w:rPr>
  </w:style>
  <w:style w:type="table" w:customStyle="1" w:styleId="pxg2">
    <w:name w:val="网格型（pxg）2"/>
    <w:basedOn w:val="af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fffe">
    <w:name w:val="典雅型2"/>
    <w:basedOn w:val="af2"/>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531">
    <w:name w:val="网格型 53"/>
    <w:basedOn w:val="affffd"/>
    <w:pPr>
      <w:spacing w:line="400" w:lineRule="exact"/>
      <w:jc w:val="center"/>
    </w:pPr>
    <w:rPr>
      <w:sz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vAlign w:val="center"/>
    </w:tcPr>
    <w:tblStylePr w:type="firstRow">
      <w:pPr>
        <w:wordWrap/>
      </w:pPr>
      <w:rPr>
        <w:rFonts w:ascii="Times New Roman" w:eastAsia="黑体" w:hAnsi="Times New Roman"/>
        <w:sz w:val="21"/>
      </w:rPr>
      <w:tblPr/>
      <w:tcPr>
        <w:tcBorders>
          <w:bottom w:val="single" w:sz="12" w:space="0" w:color="000000"/>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table" w:customStyle="1" w:styleId="332">
    <w:name w:val="网格型33"/>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样式14"/>
    <w:basedOn w:val="59"/>
    <w:pPr>
      <w:spacing w:line="240" w:lineRule="auto"/>
      <w:jc w:val="both"/>
    </w:pPr>
    <w:rPr>
      <w:sz w:val="20"/>
    </w:rPr>
    <w:tblPr/>
    <w:tcPr>
      <w:shd w:val="clear" w:color="auto" w:fill="auto"/>
    </w:tcPr>
    <w:tblStylePr w:type="firstRow">
      <w:pPr>
        <w:wordWrap/>
      </w:pPr>
      <w:rPr>
        <w:rFonts w:ascii="Times New Roman" w:eastAsia="黑体" w:hAnsi="Times New Roman"/>
        <w:sz w:val="21"/>
      </w:rPr>
      <w:tblPr/>
      <w:tcPr>
        <w:tcBorders>
          <w:bottom w:val="single" w:sz="12" w:space="0" w:color="000000"/>
          <w:tl2br w:val="nil"/>
          <w:tr2bl w:val="nil"/>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table" w:customStyle="1" w:styleId="4fa">
    <w:name w:val="表格主题4"/>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网格型24"/>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 63"/>
    <w:basedOn w:val="af2"/>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21">
    <w:name w:val="网格型 72"/>
    <w:basedOn w:val="af2"/>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c">
    <w:name w:val="灰度表格12"/>
    <w:basedOn w:val="af2"/>
    <w:pPr>
      <w:widowControl w:val="0"/>
      <w:spacing w:after="2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d">
    <w:name w:val="表格主题11"/>
    <w:basedOn w:val="af2"/>
    <w:pPr>
      <w:widowControl w:val="0"/>
      <w:jc w:val="center"/>
    </w:pPr>
    <w:rPr>
      <w:szCs w:val="21"/>
    </w:rPr>
    <w:tblPr>
      <w:tblBorders>
        <w:top w:val="single" w:sz="12" w:space="0" w:color="auto"/>
        <w:bottom w:val="single" w:sz="12" w:space="0" w:color="auto"/>
        <w:insideH w:val="single" w:sz="6" w:space="0" w:color="auto"/>
        <w:insideV w:val="single" w:sz="6" w:space="0" w:color="auto"/>
      </w:tblBorders>
    </w:tblPr>
    <w:tcPr>
      <w:tcMar>
        <w:left w:w="57" w:type="dxa"/>
        <w:right w:w="57" w:type="dxa"/>
      </w:tcMar>
      <w:vAlign w:val="center"/>
    </w:tcPr>
  </w:style>
  <w:style w:type="table" w:customStyle="1" w:styleId="1120">
    <w:name w:val="表格样式112"/>
    <w:basedOn w:val="59"/>
    <w:pPr>
      <w:spacing w:line="240" w:lineRule="auto"/>
      <w:jc w:val="both"/>
    </w:pPr>
    <w:rPr>
      <w:sz w:val="20"/>
    </w:rPr>
    <w:tblPr/>
    <w:tcPr>
      <w:shd w:val="clear" w:color="auto" w:fill="auto"/>
    </w:tcPr>
    <w:tblStylePr w:type="firstRow">
      <w:pPr>
        <w:wordWrap/>
      </w:pPr>
      <w:rPr>
        <w:rFonts w:ascii="Times New Roman" w:eastAsia="黑体" w:hAnsi="Times New Roman"/>
        <w:sz w:val="21"/>
      </w:rPr>
      <w:tblPr/>
      <w:tcPr>
        <w:tcBorders>
          <w:bottom w:val="single" w:sz="12" w:space="0" w:color="000000"/>
          <w:tl2br w:val="nil"/>
          <w:tr2bl w:val="nil"/>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table" w:customStyle="1" w:styleId="22e">
    <w:name w:val="表格主题22"/>
    <w:basedOn w:val="af2"/>
    <w:pPr>
      <w:tabs>
        <w:tab w:val="left" w:pos="377"/>
      </w:tabs>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网格型 12"/>
    <w:basedOn w:val="af2"/>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612">
    <w:name w:val="网格型 612"/>
    <w:basedOn w:val="af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e">
    <w:name w:val="三线表12"/>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f2"/>
    <w:locke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9">
    <w:name w:val="网格型51"/>
    <w:basedOn w:val="af2"/>
    <w:uiPriority w:val="59"/>
    <w:rPr>
      <w:rFonts w:ascii="Calibri" w:eastAsia="微软雅黑"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xg11">
    <w:name w:val="网格型（pxg）11"/>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e">
    <w:name w:val="环评用表11"/>
    <w:basedOn w:val="a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
    <w:name w:val="典雅型12"/>
    <w:basedOn w:val="af2"/>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111">
    <w:name w:val="网格型311"/>
    <w:basedOn w:val="a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三线表111"/>
    <w:basedOn w:val="af2"/>
    <w:pPr>
      <w:widowControl w:val="0"/>
      <w:spacing w:after="22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d">
    <w:name w:val="表格主题31"/>
    <w:basedOn w:val="af2"/>
    <w:pPr>
      <w:widowControl w:val="0"/>
      <w:jc w:val="center"/>
    </w:pPr>
    <w:rPr>
      <w:szCs w:val="21"/>
    </w:rPr>
    <w:tblPr>
      <w:tblBorders>
        <w:top w:val="single" w:sz="12" w:space="0" w:color="auto"/>
        <w:bottom w:val="single" w:sz="12" w:space="0" w:color="auto"/>
        <w:insideH w:val="single" w:sz="6" w:space="0" w:color="auto"/>
        <w:insideV w:val="single" w:sz="6" w:space="0" w:color="auto"/>
      </w:tblBorders>
    </w:tblPr>
    <w:tcPr>
      <w:tcMar>
        <w:left w:w="57" w:type="dxa"/>
        <w:right w:w="57" w:type="dxa"/>
      </w:tcMar>
      <w:vAlign w:val="center"/>
    </w:tcPr>
  </w:style>
  <w:style w:type="table" w:customStyle="1" w:styleId="1122">
    <w:name w:val="网格型112"/>
    <w:basedOn w:val="a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网格型 512"/>
    <w:basedOn w:val="af2"/>
    <w:pPr>
      <w:widowControl w:val="0"/>
      <w:jc w:val="center"/>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vAlign w:val="center"/>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1220">
    <w:name w:val="表格样式122"/>
    <w:basedOn w:val="59"/>
    <w:pPr>
      <w:spacing w:line="240" w:lineRule="auto"/>
      <w:jc w:val="both"/>
    </w:pPr>
    <w:rPr>
      <w:sz w:val="20"/>
    </w:rPr>
    <w:tblPr/>
    <w:tcPr>
      <w:shd w:val="clear" w:color="auto" w:fill="auto"/>
    </w:tcPr>
    <w:tblStylePr w:type="firstRow">
      <w:pPr>
        <w:wordWrap/>
      </w:pPr>
      <w:rPr>
        <w:rFonts w:ascii="Times New Roman" w:eastAsia="黑体" w:hAnsi="Times New Roman"/>
        <w:sz w:val="21"/>
      </w:rPr>
      <w:tblPr/>
      <w:tcPr>
        <w:tcBorders>
          <w:bottom w:val="single" w:sz="12" w:space="0" w:color="000000"/>
          <w:tl2br w:val="nil"/>
          <w:tr2bl w:val="nil"/>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table" w:customStyle="1" w:styleId="2114">
    <w:name w:val="网格型211"/>
    <w:basedOn w:val="a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网格型 621"/>
    <w:basedOn w:val="af2"/>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2">
    <w:name w:val="网格型 712"/>
    <w:basedOn w:val="af2"/>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3">
    <w:name w:val="灰度表格112"/>
    <w:basedOn w:val="af2"/>
    <w:pPr>
      <w:widowControl w:val="0"/>
      <w:spacing w:after="22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 112"/>
    <w:basedOn w:val="af2"/>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521">
    <w:name w:val="网格型 521"/>
    <w:basedOn w:val="af2"/>
    <w:pPr>
      <w:widowControl w:val="0"/>
      <w:jc w:val="center"/>
    </w:pPr>
    <w:rPr>
      <w:rFonts w:eastAsia="Times New Roman"/>
      <w:sz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vAlign w:val="center"/>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21f7">
    <w:name w:val="三线表21"/>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格样式1112"/>
    <w:basedOn w:val="59"/>
    <w:pPr>
      <w:spacing w:line="240" w:lineRule="auto"/>
    </w:pPr>
    <w:rPr>
      <w:rFonts w:eastAsia="Times New Roman"/>
    </w:rPr>
    <w:tblPr/>
    <w:tcPr>
      <w:shd w:val="clear" w:color="auto" w:fill="auto"/>
    </w:tcPr>
    <w:tblStylePr w:type="firstRow">
      <w:pPr>
        <w:wordWrap/>
      </w:pPr>
      <w:rPr>
        <w:rFonts w:ascii="Times New Roman" w:eastAsia="黑体" w:hAnsi="Times New Roman"/>
        <w:sz w:val="21"/>
      </w:rPr>
      <w:tblPr/>
      <w:tcPr>
        <w:tcBorders>
          <w:bottom w:val="single" w:sz="12" w:space="0" w:color="000000"/>
          <w:tl2br w:val="nil"/>
          <w:tr2bl w:val="nil"/>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table" w:customStyle="1" w:styleId="2fffffff">
    <w:name w:val="专业型2"/>
    <w:basedOn w:val="af2"/>
    <w:pPr>
      <w:tabs>
        <w:tab w:val="left" w:pos="377"/>
      </w:tabs>
      <w:spacing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112">
    <w:name w:val="网格型1111"/>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网格型 1112"/>
    <w:basedOn w:val="af2"/>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214">
    <w:name w:val="网格型221"/>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网格型 7112"/>
    <w:basedOn w:val="af2"/>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3">
    <w:name w:val="灰度表格1111"/>
    <w:basedOn w:val="af2"/>
    <w:pPr>
      <w:widowControl w:val="0"/>
      <w:spacing w:after="2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彩色型 11"/>
    <w:basedOn w:val="af2"/>
    <w:pPr>
      <w:widowControl w:val="0"/>
      <w:spacing w:line="360" w:lineRule="auto"/>
      <w:outlineLv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1f8">
    <w:name w:val="彩色型 21"/>
    <w:basedOn w:val="af2"/>
    <w:pPr>
      <w:widowControl w:val="0"/>
      <w:spacing w:line="360" w:lineRule="auto"/>
      <w:outlineLvl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1e">
    <w:name w:val="彩色型 31"/>
    <w:basedOn w:val="af2"/>
    <w:pPr>
      <w:widowControl w:val="0"/>
      <w:spacing w:line="360" w:lineRule="auto"/>
      <w:outlineLv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117">
    <w:name w:val="典雅型111"/>
    <w:basedOn w:val="af2"/>
    <w:semiHidden/>
    <w:pPr>
      <w:widowControl w:val="0"/>
      <w:spacing w:line="360" w:lineRule="auto"/>
      <w:outlineLv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ff0">
    <w:name w:val="古典型 11"/>
    <w:basedOn w:val="af2"/>
    <w:pPr>
      <w:widowControl w:val="0"/>
      <w:spacing w:line="360" w:lineRule="auto"/>
      <w:outlineLv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f9">
    <w:name w:val="古典型 21"/>
    <w:basedOn w:val="af2"/>
    <w:pPr>
      <w:widowControl w:val="0"/>
      <w:spacing w:line="360" w:lineRule="auto"/>
      <w:outlineLvl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f">
    <w:name w:val="古典型 31"/>
    <w:basedOn w:val="af2"/>
    <w:pPr>
      <w:widowControl w:val="0"/>
      <w:spacing w:line="360" w:lineRule="auto"/>
      <w:outlineLv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7">
    <w:name w:val="古典型 41"/>
    <w:basedOn w:val="af2"/>
    <w:pPr>
      <w:widowControl w:val="0"/>
      <w:spacing w:line="360" w:lineRule="auto"/>
      <w:outlineLv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1ff1">
    <w:name w:val="简明型 11"/>
    <w:basedOn w:val="af2"/>
    <w:pPr>
      <w:widowControl w:val="0"/>
      <w:spacing w:line="360" w:lineRule="auto"/>
      <w:outlineLv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1fa">
    <w:name w:val="简明型 21"/>
    <w:basedOn w:val="af2"/>
    <w:pPr>
      <w:widowControl w:val="0"/>
      <w:spacing w:line="360" w:lineRule="auto"/>
      <w:outlineLvl w:val="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1f0">
    <w:name w:val="简明型 31"/>
    <w:basedOn w:val="af2"/>
    <w:pPr>
      <w:widowControl w:val="0"/>
      <w:spacing w:line="360" w:lineRule="auto"/>
      <w:outlineLvl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ff2">
    <w:name w:val="精巧型 11"/>
    <w:basedOn w:val="af2"/>
    <w:pPr>
      <w:widowControl w:val="0"/>
      <w:spacing w:line="360" w:lineRule="auto"/>
      <w:outlineLvl w:val="0"/>
    </w:p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fb">
    <w:name w:val="精巧型 21"/>
    <w:basedOn w:val="af2"/>
    <w:pPr>
      <w:widowControl w:val="0"/>
      <w:spacing w:line="360" w:lineRule="auto"/>
      <w:outlineLvl w:val="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f3">
    <w:name w:val="立体型 11"/>
    <w:basedOn w:val="af2"/>
    <w:pPr>
      <w:widowControl w:val="0"/>
      <w:spacing w:line="360" w:lineRule="auto"/>
      <w:outlineLvl w:val="0"/>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fc">
    <w:name w:val="立体型 21"/>
    <w:basedOn w:val="af2"/>
    <w:pPr>
      <w:widowControl w:val="0"/>
      <w:spacing w:line="360" w:lineRule="auto"/>
      <w:outlineLvl w:val="0"/>
    </w:p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f1">
    <w:name w:val="立体型 31"/>
    <w:basedOn w:val="af2"/>
    <w:pPr>
      <w:widowControl w:val="0"/>
      <w:spacing w:line="360" w:lineRule="auto"/>
      <w:outlineLvl w:val="0"/>
    </w:p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1ff4">
    <w:name w:val="列表型 11"/>
    <w:basedOn w:val="af2"/>
    <w:pPr>
      <w:widowControl w:val="0"/>
      <w:spacing w:line="360" w:lineRule="auto"/>
      <w:outlineLvl w:val="0"/>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fd">
    <w:name w:val="列表型 21"/>
    <w:basedOn w:val="af2"/>
    <w:pPr>
      <w:widowControl w:val="0"/>
      <w:spacing w:line="360" w:lineRule="auto"/>
      <w:outlineLvl w:val="0"/>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1f2">
    <w:name w:val="列表型 31"/>
    <w:basedOn w:val="af2"/>
    <w:pPr>
      <w:widowControl w:val="0"/>
      <w:spacing w:line="360" w:lineRule="auto"/>
      <w:outlineLv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8">
    <w:name w:val="列表型 41"/>
    <w:basedOn w:val="af2"/>
    <w:pPr>
      <w:widowControl w:val="0"/>
      <w:spacing w:line="360" w:lineRule="auto"/>
      <w:outlineLvl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1a">
    <w:name w:val="列表型 51"/>
    <w:basedOn w:val="af2"/>
    <w:pPr>
      <w:widowControl w:val="0"/>
      <w:spacing w:line="360" w:lineRule="auto"/>
      <w:outlineLv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13">
    <w:name w:val="列表型 61"/>
    <w:basedOn w:val="af2"/>
    <w:pPr>
      <w:widowControl w:val="0"/>
      <w:spacing w:line="360" w:lineRule="auto"/>
      <w:outlineLvl w:val="0"/>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13">
    <w:name w:val="列表型 71"/>
    <w:basedOn w:val="af2"/>
    <w:pPr>
      <w:widowControl w:val="0"/>
      <w:spacing w:line="360" w:lineRule="auto"/>
      <w:outlineLvl w:val="0"/>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1">
    <w:name w:val="列表型 81"/>
    <w:basedOn w:val="af2"/>
    <w:pPr>
      <w:widowControl w:val="0"/>
      <w:spacing w:line="360" w:lineRule="auto"/>
      <w:outlineLvl w:val="0"/>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1fffffff5">
    <w:name w:val="流行型1"/>
    <w:basedOn w:val="af2"/>
    <w:pPr>
      <w:widowControl w:val="0"/>
      <w:spacing w:line="360" w:lineRule="auto"/>
      <w:outlineLvl w:val="0"/>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ff5">
    <w:name w:val="竖列型 11"/>
    <w:basedOn w:val="af2"/>
    <w:pPr>
      <w:widowControl w:val="0"/>
      <w:spacing w:line="360" w:lineRule="auto"/>
      <w:outlineLvl w:val="0"/>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fe">
    <w:name w:val="竖列型 21"/>
    <w:basedOn w:val="af2"/>
    <w:qFormat/>
    <w:pPr>
      <w:widowControl w:val="0"/>
      <w:spacing w:line="360" w:lineRule="auto"/>
      <w:outlineLvl w:val="0"/>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f3">
    <w:name w:val="竖列型 31"/>
    <w:basedOn w:val="af2"/>
    <w:pPr>
      <w:widowControl w:val="0"/>
      <w:spacing w:line="360" w:lineRule="auto"/>
      <w:outlineLvl w:val="0"/>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9">
    <w:name w:val="竖列型 41"/>
    <w:basedOn w:val="af2"/>
    <w:pPr>
      <w:widowControl w:val="0"/>
      <w:spacing w:line="360" w:lineRule="auto"/>
      <w:outlineLvl w:val="0"/>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b">
    <w:name w:val="竖列型 51"/>
    <w:basedOn w:val="af2"/>
    <w:pPr>
      <w:widowControl w:val="0"/>
      <w:spacing w:line="360" w:lineRule="auto"/>
      <w:outlineLvl w:val="0"/>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1ff">
    <w:name w:val="网格型 21"/>
    <w:basedOn w:val="af2"/>
    <w:pPr>
      <w:widowControl w:val="0"/>
      <w:spacing w:line="360" w:lineRule="auto"/>
      <w:outlineLvl w:val="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f4">
    <w:name w:val="网格型 31"/>
    <w:basedOn w:val="af2"/>
    <w:pPr>
      <w:widowControl w:val="0"/>
      <w:spacing w:line="360" w:lineRule="auto"/>
      <w:outlineLvl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a">
    <w:name w:val="网格型 41"/>
    <w:basedOn w:val="af2"/>
    <w:pPr>
      <w:widowControl w:val="0"/>
      <w:spacing w:line="360" w:lineRule="auto"/>
      <w:outlineLvl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
    <w:name w:val="网格型 81"/>
    <w:basedOn w:val="af2"/>
    <w:pPr>
      <w:widowControl w:val="0"/>
      <w:spacing w:line="360" w:lineRule="auto"/>
      <w:outlineLv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ff6">
    <w:name w:val="网页型 11"/>
    <w:basedOn w:val="af2"/>
    <w:pPr>
      <w:widowControl w:val="0"/>
      <w:spacing w:line="360" w:lineRule="auto"/>
      <w:outlineLv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ff0">
    <w:name w:val="网页型 21"/>
    <w:basedOn w:val="af2"/>
    <w:pPr>
      <w:widowControl w:val="0"/>
      <w:spacing w:line="360" w:lineRule="auto"/>
      <w:outlineLv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f5">
    <w:name w:val="网页型 31"/>
    <w:basedOn w:val="af2"/>
    <w:pPr>
      <w:widowControl w:val="0"/>
      <w:spacing w:line="360" w:lineRule="auto"/>
      <w:outlineLv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5111">
    <w:name w:val="网格型 5111"/>
    <w:basedOn w:val="af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2115">
    <w:name w:val="表格主题211"/>
    <w:basedOn w:val="af2"/>
    <w:pPr>
      <w:widowControl w:val="0"/>
      <w:ind w:left="-29" w:firstLineChars="200" w:firstLine="5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网格型 11111"/>
    <w:basedOn w:val="af2"/>
    <w:pPr>
      <w:widowControl w:val="0"/>
      <w:spacing w:line="360" w:lineRule="auto"/>
      <w:outlineLv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6111">
    <w:name w:val="网格型 6111"/>
    <w:basedOn w:val="af2"/>
    <w:semiHidden/>
    <w:pPr>
      <w:widowControl w:val="0"/>
      <w:spacing w:line="360" w:lineRule="auto"/>
      <w:outlineLvl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111">
    <w:name w:val="网格型 71111"/>
    <w:basedOn w:val="af2"/>
    <w:semiHidden/>
    <w:pPr>
      <w:widowControl w:val="0"/>
      <w:spacing w:line="360" w:lineRule="auto"/>
      <w:outlineLv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ff7">
    <w:name w:val="专业型11"/>
    <w:basedOn w:val="af2"/>
    <w:semiHidden/>
    <w:pPr>
      <w:widowControl w:val="0"/>
      <w:spacing w:line="360" w:lineRule="auto"/>
      <w:outlineLv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1111">
    <w:name w:val="表格样式11111"/>
    <w:basedOn w:val="59"/>
    <w:pPr>
      <w:spacing w:line="240" w:lineRule="auto"/>
      <w:jc w:val="both"/>
    </w:pPr>
    <w:rPr>
      <w:sz w:val="20"/>
    </w:rPr>
    <w:tblPr/>
    <w:tcPr>
      <w:shd w:val="clear" w:color="auto" w:fill="auto"/>
    </w:tcPr>
    <w:tblStylePr w:type="firstRow">
      <w:pPr>
        <w:wordWrap/>
      </w:pPr>
      <w:rPr>
        <w:rFonts w:ascii="Times New Roman" w:eastAsia="黑体" w:hAnsi="Times New Roman"/>
        <w:sz w:val="21"/>
      </w:rPr>
      <w:tblPr/>
      <w:tcPr>
        <w:tcBorders>
          <w:bottom w:val="single" w:sz="12" w:space="0" w:color="000000"/>
          <w:tl2br w:val="nil"/>
          <w:tr2bl w:val="nil"/>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table" w:customStyle="1" w:styleId="1211">
    <w:name w:val="表格样式1211"/>
    <w:basedOn w:val="59"/>
    <w:pPr>
      <w:spacing w:line="240" w:lineRule="auto"/>
      <w:jc w:val="both"/>
    </w:pPr>
    <w:rPr>
      <w:sz w:val="20"/>
    </w:rPr>
    <w:tblPr/>
    <w:tcPr>
      <w:shd w:val="clear" w:color="auto" w:fill="auto"/>
    </w:tcPr>
    <w:tblStylePr w:type="firstRow">
      <w:pPr>
        <w:wordWrap/>
      </w:pPr>
      <w:rPr>
        <w:rFonts w:ascii="Times New Roman" w:eastAsia="黑体" w:hAnsi="Times New Roman"/>
        <w:sz w:val="21"/>
      </w:rPr>
      <w:tblPr/>
      <w:tcPr>
        <w:tcBorders>
          <w:bottom w:val="single" w:sz="12" w:space="0" w:color="000000"/>
          <w:tl2br w:val="nil"/>
          <w:tr2bl w:val="nil"/>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table" w:customStyle="1" w:styleId="11ff8">
    <w:name w:val="专业网格11"/>
    <w:basedOn w:val="af2"/>
    <w:pPr>
      <w:widowControl w:val="0"/>
      <w:jc w:val="both"/>
    </w:pPr>
    <w:rPr>
      <w:rFonts w:ascii="宋体" w:hAnsi="宋体" w:hint="eastAsia"/>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表格样式131"/>
    <w:basedOn w:val="59"/>
    <w:pPr>
      <w:spacing w:line="240" w:lineRule="auto"/>
      <w:jc w:val="both"/>
    </w:pPr>
    <w:rPr>
      <w:sz w:val="20"/>
    </w:rPr>
    <w:tblPr/>
    <w:tcPr>
      <w:shd w:val="clear" w:color="auto" w:fill="auto"/>
    </w:tcPr>
    <w:tblStylePr w:type="firstRow">
      <w:pPr>
        <w:wordWrap/>
      </w:pPr>
      <w:rPr>
        <w:rFonts w:ascii="Times New Roman" w:eastAsia="黑体" w:hAnsi="Times New Roman"/>
        <w:sz w:val="21"/>
      </w:rPr>
      <w:tblPr/>
      <w:tcPr>
        <w:tcBorders>
          <w:bottom w:val="single" w:sz="12" w:space="0" w:color="000000"/>
          <w:tl2br w:val="nil"/>
          <w:tr2bl w:val="nil"/>
        </w:tcBorders>
      </w:tcPr>
    </w:tblStylePr>
    <w:tblStylePr w:type="lastRow">
      <w:rPr>
        <w:b/>
        <w:bCs/>
        <w:sz w:val="21"/>
      </w:rPr>
      <w:tblPr/>
      <w:tcPr>
        <w:tcBorders>
          <w:tl2br w:val="nil"/>
          <w:tr2bl w:val="nil"/>
        </w:tcBorders>
      </w:tcPr>
    </w:tblStylePr>
    <w:tblStylePr w:type="lastCol">
      <w:rPr>
        <w:b/>
        <w:bCs/>
      </w:rPr>
      <w:tblPr/>
      <w:tcPr>
        <w:tcBorders>
          <w:tl2br w:val="nil"/>
          <w:tr2bl w:val="nil"/>
        </w:tcBorders>
      </w:tcPr>
    </w:tblStylePr>
    <w:tblStylePr w:type="band1Horz">
      <w:rPr>
        <w:sz w:val="21"/>
        <w:szCs w:val="21"/>
      </w:rPr>
    </w:tblStylePr>
    <w:tblStylePr w:type="nwCell">
      <w:tblPr/>
      <w:tcPr>
        <w:tcBorders>
          <w:tl2br w:val="single" w:sz="6" w:space="0" w:color="000000"/>
          <w:tr2bl w:val="nil"/>
        </w:tcBorders>
      </w:tcPr>
    </w:tblStylePr>
  </w:style>
  <w:style w:type="table" w:customStyle="1" w:styleId="4110">
    <w:name w:val="网格型411"/>
    <w:basedOn w:val="af2"/>
    <w:uiPriority w:val="5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HJICIA11">
    <w:name w:val="网格型ZHJICIA11"/>
    <w:basedOn w:val="af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af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网格型231"/>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网格型61"/>
    <w:basedOn w:val="af2"/>
    <w:uiPriority w:val="59"/>
    <w:rPr>
      <w:rFonts w:ascii="Calibri" w:hAnsi="Calibri"/>
      <w:kern w:val="2"/>
      <w:sz w:val="21"/>
      <w:szCs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c10">
    <w:name w:val="网格型c1"/>
    <w:basedOn w:val="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65">
    <w:name w:val="xl165"/>
    <w:basedOn w:val="af0"/>
    <w:pPr>
      <w:pBdr>
        <w:top w:val="single" w:sz="4" w:space="0" w:color="auto"/>
        <w:left w:val="single" w:sz="4" w:space="0" w:color="auto"/>
        <w:bottom w:val="single" w:sz="4" w:space="0" w:color="auto"/>
        <w:right w:val="single" w:sz="4" w:space="0" w:color="auto"/>
      </w:pBdr>
      <w:shd w:val="clear" w:color="auto" w:fill="FFFFFF"/>
      <w:tabs>
        <w:tab w:val="clear" w:pos="377"/>
      </w:tabs>
      <w:spacing w:before="100" w:beforeAutospacing="1" w:after="100" w:afterAutospacing="1" w:line="240" w:lineRule="auto"/>
      <w:textAlignment w:val="top"/>
    </w:pPr>
    <w:rPr>
      <w:rFonts w:hAnsi="宋体" w:cs="宋体"/>
      <w:b/>
      <w:bCs/>
      <w:color w:val="FF0000"/>
      <w:sz w:val="20"/>
      <w:szCs w:val="20"/>
    </w:rPr>
  </w:style>
  <w:style w:type="table" w:customStyle="1" w:styleId="pxg3">
    <w:name w:val="网格型（pxg）3"/>
    <w:basedOn w:val="af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网格型7"/>
    <w:basedOn w:val="af2"/>
    <w:uiPriority w:val="59"/>
    <w:rPr>
      <w:rFonts w:asciiTheme="minorHAnsi" w:eastAsiaTheme="minorEastAsia" w:hAnsiTheme="minorHAnsi" w:cstheme="minorBidi"/>
      <w:kern w:val="2"/>
      <w:sz w:val="21"/>
      <w:szCs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SSEC20150323">
    <w:name w:val="SSEC表字居中 20150323"/>
    <w:link w:val="SSEC20150323Char"/>
    <w:qFormat/>
    <w:pPr>
      <w:adjustRightInd w:val="0"/>
      <w:snapToGrid w:val="0"/>
      <w:jc w:val="center"/>
    </w:pPr>
    <w:rPr>
      <w:rFonts w:ascii="宋体" w:hAnsi="宋体"/>
    </w:rPr>
  </w:style>
  <w:style w:type="character" w:customStyle="1" w:styleId="SSEC20150323Char">
    <w:name w:val="SSEC表字居中 20150323 Char"/>
    <w:link w:val="SSEC20150323"/>
    <w:qFormat/>
    <w:locked/>
    <w:rPr>
      <w:rFonts w:ascii="宋体" w:hAnsi="宋体"/>
    </w:rPr>
  </w:style>
  <w:style w:type="paragraph" w:customStyle="1" w:styleId="SSEC">
    <w:name w:val="SSEC 表字居中"/>
    <w:link w:val="SSEC0"/>
    <w:qFormat/>
    <w:pPr>
      <w:widowControl w:val="0"/>
      <w:adjustRightInd w:val="0"/>
      <w:snapToGrid w:val="0"/>
      <w:jc w:val="center"/>
      <w:textAlignment w:val="center"/>
    </w:pPr>
    <w:rPr>
      <w:rFonts w:ascii="宋体" w:cstheme="minorBidi"/>
      <w:kern w:val="2"/>
      <w:sz w:val="21"/>
      <w:szCs w:val="21"/>
    </w:rPr>
  </w:style>
  <w:style w:type="character" w:customStyle="1" w:styleId="SSEC0">
    <w:name w:val="SSEC 表字居中 字符"/>
    <w:basedOn w:val="af1"/>
    <w:link w:val="SSEC"/>
    <w:qFormat/>
    <w:rPr>
      <w:rFonts w:ascii="宋体" w:cstheme="minorBidi"/>
      <w:kern w:val="2"/>
      <w:sz w:val="21"/>
      <w:szCs w:val="21"/>
    </w:rPr>
  </w:style>
  <w:style w:type="paragraph" w:customStyle="1" w:styleId="SSEC1">
    <w:name w:val="SSEC 1级序号"/>
    <w:qFormat/>
    <w:pPr>
      <w:widowControl w:val="0"/>
      <w:numPr>
        <w:numId w:val="99"/>
      </w:numPr>
      <w:adjustRightInd w:val="0"/>
      <w:snapToGrid w:val="0"/>
      <w:spacing w:line="331" w:lineRule="auto"/>
      <w:ind w:left="91"/>
      <w:jc w:val="both"/>
    </w:pPr>
    <w:rPr>
      <w:rFonts w:ascii="宋体" w:hAnsi="宋体" w:cstheme="minorBidi"/>
      <w:kern w:val="2"/>
      <w:sz w:val="24"/>
      <w:szCs w:val="24"/>
    </w:rPr>
  </w:style>
  <w:style w:type="paragraph" w:customStyle="1" w:styleId="SSEC2">
    <w:name w:val="SSEC 2级序号"/>
    <w:basedOn w:val="SSEC1"/>
    <w:qFormat/>
    <w:pPr>
      <w:numPr>
        <w:ilvl w:val="2"/>
      </w:numPr>
    </w:pPr>
  </w:style>
  <w:style w:type="paragraph" w:customStyle="1" w:styleId="SSEC4">
    <w:name w:val="SSEC 4级序号"/>
    <w:basedOn w:val="SSEC1"/>
    <w:qFormat/>
    <w:pPr>
      <w:numPr>
        <w:numId w:val="0"/>
      </w:numPr>
      <w:ind w:left="517" w:firstLine="476"/>
    </w:pPr>
    <w:rPr>
      <w:rFonts w:cs="Times New Roman"/>
    </w:rPr>
  </w:style>
  <w:style w:type="paragraph" w:customStyle="1" w:styleId="SSEC5">
    <w:name w:val="SSEC 5级序号"/>
    <w:basedOn w:val="SSEC1"/>
    <w:qFormat/>
    <w:pPr>
      <w:numPr>
        <w:numId w:val="0"/>
      </w:numPr>
      <w:ind w:left="517" w:firstLine="476"/>
    </w:pPr>
    <w:rPr>
      <w:rFonts w:cs="Times New Roman"/>
    </w:rPr>
  </w:style>
  <w:style w:type="paragraph" w:customStyle="1" w:styleId="SSEC6">
    <w:name w:val="SSEC 6级序号"/>
    <w:basedOn w:val="SSEC1"/>
    <w:qFormat/>
    <w:pPr>
      <w:numPr>
        <w:numId w:val="0"/>
      </w:numPr>
      <w:ind w:left="517" w:firstLine="476"/>
    </w:pPr>
    <w:rPr>
      <w:rFonts w:cs="Times New Roman"/>
    </w:rPr>
  </w:style>
  <w:style w:type="paragraph" w:customStyle="1" w:styleId="SSEC7">
    <w:name w:val="SSEC 7级序号"/>
    <w:basedOn w:val="SSEC1"/>
    <w:qFormat/>
    <w:pPr>
      <w:numPr>
        <w:numId w:val="0"/>
      </w:numPr>
      <w:ind w:left="517" w:firstLine="476"/>
    </w:pPr>
    <w:rPr>
      <w:rFonts w:cs="Times New Roman"/>
    </w:rPr>
  </w:style>
  <w:style w:type="paragraph" w:customStyle="1" w:styleId="SSEC3">
    <w:name w:val="SSEC 正文"/>
    <w:link w:val="SSEC8"/>
    <w:qFormat/>
    <w:pPr>
      <w:widowControl w:val="0"/>
      <w:adjustRightInd w:val="0"/>
      <w:snapToGrid w:val="0"/>
      <w:spacing w:line="331" w:lineRule="auto"/>
      <w:ind w:firstLineChars="200" w:firstLine="200"/>
      <w:jc w:val="both"/>
    </w:pPr>
    <w:rPr>
      <w:rFonts w:ascii="宋体" w:hAnsi="宋体"/>
      <w:kern w:val="2"/>
      <w:sz w:val="24"/>
      <w:szCs w:val="24"/>
    </w:rPr>
  </w:style>
  <w:style w:type="character" w:customStyle="1" w:styleId="SSEC8">
    <w:name w:val="SSEC 正文 字符"/>
    <w:link w:val="SSEC3"/>
    <w:qFormat/>
    <w:rPr>
      <w:rFonts w:ascii="宋体" w:hAnsi="宋体"/>
      <w:kern w:val="2"/>
      <w:sz w:val="24"/>
      <w:szCs w:val="24"/>
    </w:rPr>
  </w:style>
  <w:style w:type="paragraph" w:customStyle="1" w:styleId="5f6">
    <w:name w:val="吾·5表内居中"/>
    <w:basedOn w:val="af0"/>
    <w:qFormat/>
    <w:pPr>
      <w:tabs>
        <w:tab w:val="clear" w:pos="377"/>
      </w:tabs>
      <w:spacing w:line="240" w:lineRule="auto"/>
      <w:jc w:val="center"/>
    </w:pPr>
    <w:rPr>
      <w:rFonts w:hAnsi="宋体" w:cs="宋体"/>
      <w:color w:val="000000"/>
      <w:sz w:val="21"/>
      <w:szCs w:val="21"/>
    </w:rPr>
  </w:style>
  <w:style w:type="character" w:customStyle="1" w:styleId="SSEC20150323Char0">
    <w:name w:val="SSEC正文 20150323 Char"/>
    <w:link w:val="SSEC201503230"/>
    <w:qFormat/>
    <w:rPr>
      <w:rFonts w:ascii="宋体" w:hAnsi="宋体"/>
      <w:sz w:val="24"/>
      <w:szCs w:val="24"/>
    </w:rPr>
  </w:style>
  <w:style w:type="paragraph" w:customStyle="1" w:styleId="SSEC201503230">
    <w:name w:val="SSEC正文 20150323"/>
    <w:link w:val="SSEC20150323Char0"/>
    <w:qFormat/>
    <w:pPr>
      <w:adjustRightInd w:val="0"/>
      <w:snapToGrid w:val="0"/>
      <w:spacing w:line="331" w:lineRule="auto"/>
      <w:ind w:firstLineChars="200" w:firstLine="200"/>
      <w:jc w:val="both"/>
    </w:pPr>
    <w:rPr>
      <w:rFonts w:ascii="宋体" w:hAnsi="宋体"/>
      <w:sz w:val="24"/>
      <w:szCs w:val="24"/>
    </w:rPr>
  </w:style>
  <w:style w:type="table" w:customStyle="1" w:styleId="SSEC9">
    <w:name w:val="SSEC表格样式"/>
    <w:basedOn w:val="af2"/>
    <w:uiPriority w:val="99"/>
    <w:qFormat/>
    <w:pPr>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201401Char">
    <w:name w:val="表内文字-大王201401 Char"/>
    <w:link w:val="-201401"/>
    <w:qFormat/>
    <w:locked/>
    <w:rPr>
      <w:rFonts w:ascii="宋体" w:hAnsi="宋体"/>
      <w:kern w:val="2"/>
      <w:sz w:val="21"/>
      <w:szCs w:val="24"/>
    </w:rPr>
  </w:style>
  <w:style w:type="paragraph" w:customStyle="1" w:styleId="-201401">
    <w:name w:val="表内文字-大王201401"/>
    <w:link w:val="-201401Char"/>
    <w:qFormat/>
    <w:pPr>
      <w:jc w:val="center"/>
    </w:pPr>
    <w:rPr>
      <w:rFonts w:ascii="宋体" w:hAnsi="宋体"/>
      <w:kern w:val="2"/>
      <w:sz w:val="21"/>
      <w:szCs w:val="24"/>
    </w:rPr>
  </w:style>
  <w:style w:type="paragraph" w:customStyle="1" w:styleId="-f6">
    <w:name w:val="图-题注"/>
    <w:basedOn w:val="af0"/>
    <w:link w:val="-Char4"/>
    <w:semiHidden/>
    <w:pPr>
      <w:widowControl w:val="0"/>
      <w:tabs>
        <w:tab w:val="clear" w:pos="377"/>
      </w:tabs>
      <w:spacing w:line="336" w:lineRule="auto"/>
      <w:jc w:val="center"/>
    </w:pPr>
    <w:rPr>
      <w:rFonts w:ascii="Times New Roman" w:eastAsia="黑体"/>
      <w:snapToGrid w:val="0"/>
    </w:rPr>
  </w:style>
  <w:style w:type="character" w:customStyle="1" w:styleId="-Char4">
    <w:name w:val="图-题注 Char"/>
    <w:link w:val="-f6"/>
    <w:semiHidden/>
    <w:rPr>
      <w:rFonts w:eastAsia="黑体"/>
      <w:snapToGrid w:val="0"/>
      <w:sz w:val="24"/>
      <w:szCs w:val="24"/>
    </w:rPr>
  </w:style>
  <w:style w:type="paragraph" w:customStyle="1" w:styleId="CharCharCharChar1CharCharChar">
    <w:name w:val="Char Char Char Char1 Char Char Char"/>
    <w:basedOn w:val="af0"/>
    <w:semiHidden/>
    <w:pPr>
      <w:widowControl w:val="0"/>
      <w:tabs>
        <w:tab w:val="clear" w:pos="377"/>
      </w:tabs>
      <w:spacing w:before="100" w:beforeAutospacing="1" w:after="100" w:afterAutospacing="1" w:line="360" w:lineRule="auto"/>
    </w:pPr>
    <w:rPr>
      <w:rFonts w:ascii="Times New Roman" w:eastAsia="黑体"/>
      <w:szCs w:val="21"/>
      <w:lang w:eastAsia="zh-TW"/>
    </w:rPr>
  </w:style>
  <w:style w:type="paragraph" w:customStyle="1" w:styleId="-f7">
    <w:name w:val="表格-题注"/>
    <w:basedOn w:val="af0"/>
    <w:link w:val="-Char5"/>
    <w:semiHidden/>
    <w:pPr>
      <w:widowControl w:val="0"/>
      <w:tabs>
        <w:tab w:val="clear" w:pos="377"/>
      </w:tabs>
      <w:spacing w:line="336" w:lineRule="auto"/>
      <w:ind w:firstLineChars="200" w:firstLine="480"/>
    </w:pPr>
    <w:rPr>
      <w:rFonts w:ascii="Times New Roman" w:eastAsia="黑体"/>
      <w:snapToGrid w:val="0"/>
    </w:rPr>
  </w:style>
  <w:style w:type="character" w:customStyle="1" w:styleId="-Char5">
    <w:name w:val="表格-题注 Char"/>
    <w:link w:val="-f7"/>
    <w:semiHidden/>
    <w:rPr>
      <w:rFonts w:eastAsia="黑体"/>
      <w:snapToGrid w:val="0"/>
      <w:sz w:val="24"/>
      <w:szCs w:val="24"/>
    </w:rPr>
  </w:style>
  <w:style w:type="character" w:customStyle="1" w:styleId="21Char">
    <w:name w:val="样式 首行缩进:  2 字符1 Char"/>
    <w:semiHidden/>
    <w:rPr>
      <w:rFonts w:eastAsia="宋体"/>
      <w:sz w:val="24"/>
      <w:szCs w:val="24"/>
    </w:rPr>
  </w:style>
  <w:style w:type="paragraph" w:customStyle="1" w:styleId="333333333333333">
    <w:name w:val="样式333333333333333"/>
    <w:basedOn w:val="af0"/>
    <w:pPr>
      <w:widowControl w:val="0"/>
      <w:tabs>
        <w:tab w:val="clear" w:pos="377"/>
      </w:tabs>
      <w:spacing w:line="360" w:lineRule="auto"/>
      <w:outlineLvl w:val="2"/>
    </w:pPr>
    <w:rPr>
      <w:rFonts w:ascii="Times New Roman" w:eastAsia="黑体"/>
      <w:snapToGrid w:val="0"/>
      <w:szCs w:val="28"/>
    </w:rPr>
  </w:style>
  <w:style w:type="paragraph" w:customStyle="1" w:styleId="p18">
    <w:name w:val="p18"/>
    <w:basedOn w:val="af0"/>
    <w:pPr>
      <w:tabs>
        <w:tab w:val="clear" w:pos="377"/>
      </w:tabs>
      <w:spacing w:before="100" w:after="100" w:line="240" w:lineRule="auto"/>
      <w:jc w:val="left"/>
    </w:pPr>
    <w:rPr>
      <w:rFonts w:hAnsi="宋体" w:cs="宋体"/>
    </w:rPr>
  </w:style>
  <w:style w:type="paragraph" w:customStyle="1" w:styleId="153222">
    <w:name w:val="样式 样式 样式 四号 左侧:  1.53 厘米 + 首行缩进:  2 字符 + 居中 左侧:  2 字符 首行缩进:  2..."/>
    <w:basedOn w:val="af0"/>
    <w:pPr>
      <w:tabs>
        <w:tab w:val="clear" w:pos="377"/>
      </w:tabs>
      <w:spacing w:line="240" w:lineRule="auto"/>
      <w:ind w:leftChars="200" w:left="200"/>
      <w:jc w:val="center"/>
    </w:pPr>
    <w:rPr>
      <w:rFonts w:ascii="Times New Roman"/>
      <w:w w:val="90"/>
      <w:kern w:val="2"/>
      <w:sz w:val="28"/>
      <w:szCs w:val="20"/>
    </w:rPr>
  </w:style>
  <w:style w:type="paragraph" w:customStyle="1" w:styleId="affffffffffffffffffffffffffffff9">
    <w:name w:val="陈光的正文"/>
    <w:basedOn w:val="af0"/>
    <w:qFormat/>
    <w:pPr>
      <w:widowControl w:val="0"/>
      <w:tabs>
        <w:tab w:val="clear" w:pos="377"/>
      </w:tabs>
      <w:snapToGrid w:val="0"/>
      <w:spacing w:beforeLines="10" w:afterLines="10" w:line="360" w:lineRule="auto"/>
      <w:ind w:firstLineChars="200" w:firstLine="560"/>
    </w:pPr>
    <w:rPr>
      <w:rFonts w:ascii="Times New Roman"/>
      <w:kern w:val="2"/>
      <w:sz w:val="28"/>
      <w:szCs w:val="20"/>
    </w:rPr>
  </w:style>
  <w:style w:type="character" w:customStyle="1" w:styleId="viewhot2">
    <w:name w:val="viewhot2"/>
    <w:qFormat/>
    <w:rPr>
      <w:rFonts w:ascii="Verdana" w:eastAsia="楷体_GB2312" w:hAnsi="Verdana"/>
      <w:b/>
      <w:i/>
      <w:iCs/>
      <w:color w:val="000000"/>
      <w:kern w:val="0"/>
      <w:sz w:val="20"/>
      <w:lang w:eastAsia="en-US"/>
    </w:rPr>
  </w:style>
  <w:style w:type="character" w:customStyle="1" w:styleId="gd">
    <w:name w:val="gd"/>
    <w:qFormat/>
    <w:rPr>
      <w:rFonts w:ascii="Verdana" w:eastAsia="楷体_GB2312" w:hAnsi="Verdana"/>
      <w:b/>
      <w:i/>
      <w:iCs/>
      <w:color w:val="000000"/>
      <w:kern w:val="0"/>
      <w:sz w:val="20"/>
      <w:lang w:eastAsia="en-US"/>
    </w:rPr>
  </w:style>
  <w:style w:type="character" w:customStyle="1" w:styleId="bj">
    <w:name w:val="bj"/>
    <w:qFormat/>
    <w:rPr>
      <w:rFonts w:ascii="Verdana" w:eastAsia="楷体_GB2312" w:hAnsi="Verdana"/>
      <w:b/>
      <w:i/>
      <w:iCs/>
      <w:color w:val="000000"/>
      <w:kern w:val="0"/>
      <w:sz w:val="20"/>
      <w:lang w:eastAsia="en-US"/>
    </w:rPr>
  </w:style>
  <w:style w:type="character" w:customStyle="1" w:styleId="slidebutton">
    <w:name w:val="slidebutton"/>
    <w:qFormat/>
    <w:rPr>
      <w:rFonts w:ascii="Verdana" w:eastAsia="楷体_GB2312" w:hAnsi="Verdana"/>
      <w:b/>
      <w:i/>
      <w:iCs/>
      <w:color w:val="000000"/>
      <w:kern w:val="0"/>
      <w:sz w:val="20"/>
      <w:lang w:eastAsia="en-US"/>
    </w:rPr>
  </w:style>
  <w:style w:type="character" w:customStyle="1" w:styleId="95pt">
    <w:name w:val="正文文本 + 9.5 pt"/>
    <w:qFormat/>
    <w:rPr>
      <w:rFonts w:ascii="MingLiU" w:eastAsia="MingLiU" w:hAnsi="MingLiU" w:cs="MingLiU"/>
      <w:b/>
      <w:i/>
      <w:iCs/>
      <w:color w:val="000000"/>
      <w:spacing w:val="0"/>
      <w:w w:val="100"/>
      <w:position w:val="0"/>
      <w:sz w:val="19"/>
      <w:szCs w:val="19"/>
      <w:shd w:val="clear" w:color="auto" w:fill="FFFFFF"/>
      <w:lang w:val="zh-CN" w:eastAsia="en-US"/>
    </w:rPr>
  </w:style>
  <w:style w:type="character" w:customStyle="1" w:styleId="bdsnopic1">
    <w:name w:val="bds_nopic1"/>
    <w:qFormat/>
    <w:rPr>
      <w:rFonts w:ascii="Verdana" w:eastAsia="楷体_GB2312" w:hAnsi="Verdana"/>
      <w:b/>
      <w:i/>
      <w:iCs/>
      <w:color w:val="000000"/>
      <w:kern w:val="0"/>
      <w:sz w:val="20"/>
      <w:lang w:eastAsia="en-US"/>
    </w:rPr>
  </w:style>
  <w:style w:type="character" w:customStyle="1" w:styleId="or">
    <w:name w:val="or"/>
    <w:qFormat/>
    <w:rPr>
      <w:rFonts w:ascii="Arial" w:hAnsi="Arial" w:cs="Arial"/>
      <w:i/>
      <w:color w:val="9B9C9D"/>
      <w:kern w:val="2"/>
      <w:sz w:val="32"/>
      <w:szCs w:val="32"/>
      <w:shd w:val="clear" w:color="auto" w:fill="FFFFFF"/>
    </w:rPr>
  </w:style>
  <w:style w:type="character" w:customStyle="1" w:styleId="affff6">
    <w:name w:val="普通(网站) 字符"/>
    <w:link w:val="a9"/>
    <w:qFormat/>
    <w:rPr>
      <w:rFonts w:ascii="宋体" w:hAnsi="宋体" w:cs="宋体"/>
      <w:color w:val="000000"/>
      <w:sz w:val="24"/>
      <w:szCs w:val="24"/>
    </w:rPr>
  </w:style>
  <w:style w:type="character" w:customStyle="1" w:styleId="pa">
    <w:name w:val="pa"/>
    <w:qFormat/>
    <w:rPr>
      <w:rFonts w:ascii="Verdana" w:eastAsia="楷体_GB2312" w:hAnsi="Verdana"/>
      <w:b/>
      <w:i/>
      <w:iCs/>
      <w:color w:val="000000"/>
      <w:kern w:val="0"/>
      <w:sz w:val="20"/>
      <w:lang w:eastAsia="en-US"/>
    </w:rPr>
  </w:style>
  <w:style w:type="character" w:customStyle="1" w:styleId="ms">
    <w:name w:val="ms"/>
    <w:qFormat/>
    <w:rPr>
      <w:rFonts w:ascii="Verdana" w:eastAsia="楷体_GB2312" w:hAnsi="Verdana"/>
      <w:b/>
      <w:i/>
      <w:iCs/>
      <w:color w:val="000000"/>
      <w:kern w:val="0"/>
      <w:sz w:val="20"/>
      <w:lang w:eastAsia="en-US"/>
    </w:rPr>
  </w:style>
  <w:style w:type="character" w:customStyle="1" w:styleId="viewhot4">
    <w:name w:val="viewhot4"/>
    <w:qFormat/>
    <w:rPr>
      <w:rFonts w:ascii="Verdana" w:eastAsia="楷体_GB2312" w:hAnsi="Verdana"/>
      <w:b/>
      <w:i/>
      <w:iCs/>
      <w:color w:val="000000"/>
      <w:kern w:val="0"/>
      <w:sz w:val="20"/>
      <w:lang w:eastAsia="en-US"/>
    </w:rPr>
  </w:style>
  <w:style w:type="character" w:customStyle="1" w:styleId="sz">
    <w:name w:val="sz"/>
    <w:qFormat/>
    <w:rPr>
      <w:rFonts w:ascii="Verdana" w:eastAsia="楷体_GB2312" w:hAnsi="Verdana"/>
      <w:b/>
      <w:i/>
      <w:iCs/>
      <w:color w:val="000000"/>
      <w:kern w:val="0"/>
      <w:sz w:val="20"/>
      <w:lang w:eastAsia="en-US"/>
    </w:rPr>
  </w:style>
  <w:style w:type="character" w:customStyle="1" w:styleId="unnamed12">
    <w:name w:val="unnamed12"/>
    <w:qFormat/>
    <w:rPr>
      <w:sz w:val="19"/>
    </w:rPr>
  </w:style>
  <w:style w:type="character" w:customStyle="1" w:styleId="dou">
    <w:name w:val="dou"/>
    <w:qFormat/>
    <w:rPr>
      <w:color w:val="666666"/>
      <w:kern w:val="2"/>
      <w:sz w:val="18"/>
      <w:szCs w:val="18"/>
    </w:rPr>
  </w:style>
  <w:style w:type="character" w:customStyle="1" w:styleId="bdsnopic">
    <w:name w:val="bds_nopic"/>
    <w:qFormat/>
    <w:rPr>
      <w:rFonts w:ascii="Verdana" w:eastAsia="楷体_GB2312" w:hAnsi="Verdana"/>
      <w:b/>
      <w:i/>
      <w:iCs/>
      <w:color w:val="000000"/>
      <w:kern w:val="0"/>
      <w:sz w:val="20"/>
      <w:lang w:eastAsia="en-US"/>
    </w:rPr>
  </w:style>
  <w:style w:type="character" w:customStyle="1" w:styleId="10pt12">
    <w:name w:val="正文文本 + 10 pt12"/>
    <w:uiPriority w:val="99"/>
    <w:qFormat/>
    <w:rPr>
      <w:rFonts w:ascii="MingLiU" w:eastAsia="MingLiU" w:hAnsi="Verdana" w:cs="MingLiU"/>
      <w:b/>
      <w:i/>
      <w:iCs/>
      <w:color w:val="000000"/>
      <w:kern w:val="0"/>
      <w:sz w:val="20"/>
      <w:szCs w:val="20"/>
      <w:u w:val="none"/>
      <w:lang w:val="en-US" w:eastAsia="en-US"/>
    </w:rPr>
  </w:style>
  <w:style w:type="character" w:customStyle="1" w:styleId="Charffffff5">
    <w:name w:val="正文一级 Char"/>
    <w:link w:val="affffffffffffffffffffffffffffffa"/>
    <w:qFormat/>
    <w:rPr>
      <w:rFonts w:hAnsi="宋体"/>
      <w:b/>
      <w:kern w:val="2"/>
      <w:sz w:val="30"/>
      <w:szCs w:val="30"/>
    </w:rPr>
  </w:style>
  <w:style w:type="paragraph" w:customStyle="1" w:styleId="affffffffffffffffffffffffffffffa">
    <w:name w:val="正文一级"/>
    <w:basedOn w:val="af0"/>
    <w:link w:val="Charffffff5"/>
    <w:qFormat/>
    <w:pPr>
      <w:widowControl w:val="0"/>
      <w:tabs>
        <w:tab w:val="clear" w:pos="377"/>
      </w:tabs>
      <w:snapToGrid w:val="0"/>
      <w:spacing w:line="360" w:lineRule="auto"/>
      <w:jc w:val="center"/>
    </w:pPr>
    <w:rPr>
      <w:rFonts w:ascii="Times New Roman" w:hAnsi="宋体"/>
      <w:b/>
      <w:kern w:val="2"/>
      <w:sz w:val="30"/>
      <w:szCs w:val="30"/>
    </w:rPr>
  </w:style>
  <w:style w:type="character" w:customStyle="1" w:styleId="viewhot1">
    <w:name w:val="viewhot1"/>
    <w:qFormat/>
    <w:rPr>
      <w:rFonts w:ascii="Verdana" w:eastAsia="楷体_GB2312" w:hAnsi="Verdana"/>
      <w:b/>
      <w:i/>
      <w:iCs/>
      <w:color w:val="000000"/>
      <w:kern w:val="0"/>
      <w:sz w:val="20"/>
      <w:lang w:eastAsia="en-US"/>
    </w:rPr>
  </w:style>
  <w:style w:type="character" w:customStyle="1" w:styleId="bdsmore">
    <w:name w:val="bds_more"/>
    <w:qFormat/>
    <w:rPr>
      <w:rFonts w:ascii="宋体" w:eastAsia="宋体" w:hAnsi="宋体" w:cs="宋体" w:hint="eastAsia"/>
      <w:kern w:val="2"/>
      <w:sz w:val="32"/>
      <w:szCs w:val="32"/>
    </w:rPr>
  </w:style>
  <w:style w:type="character" w:customStyle="1" w:styleId="xy">
    <w:name w:val="xy"/>
    <w:qFormat/>
    <w:rPr>
      <w:rFonts w:ascii="Verdana" w:eastAsia="楷体_GB2312" w:hAnsi="Verdana"/>
      <w:b/>
      <w:i/>
      <w:iCs/>
      <w:color w:val="000000"/>
      <w:kern w:val="0"/>
      <w:sz w:val="20"/>
      <w:lang w:eastAsia="en-US"/>
    </w:rPr>
  </w:style>
  <w:style w:type="character" w:customStyle="1" w:styleId="Charffffff6">
    <w:name w:val="验收报告一级标题 Char"/>
    <w:link w:val="affffffffffffffffffffffffffffffb"/>
    <w:qFormat/>
    <w:rPr>
      <w:b/>
      <w:sz w:val="32"/>
    </w:rPr>
  </w:style>
  <w:style w:type="paragraph" w:customStyle="1" w:styleId="affffffffffffffffffffffffffffffb">
    <w:name w:val="验收报告一级标题"/>
    <w:basedOn w:val="af0"/>
    <w:link w:val="Charffffff6"/>
    <w:qFormat/>
    <w:pPr>
      <w:widowControl w:val="0"/>
      <w:tabs>
        <w:tab w:val="clear" w:pos="377"/>
      </w:tabs>
      <w:spacing w:line="360" w:lineRule="auto"/>
      <w:jc w:val="left"/>
    </w:pPr>
    <w:rPr>
      <w:rFonts w:ascii="Times New Roman"/>
      <w:b/>
      <w:sz w:val="32"/>
      <w:szCs w:val="20"/>
    </w:rPr>
  </w:style>
  <w:style w:type="character" w:customStyle="1" w:styleId="pf">
    <w:name w:val="pf"/>
    <w:qFormat/>
    <w:rPr>
      <w:rFonts w:ascii="Verdana" w:eastAsia="楷体_GB2312" w:hAnsi="Verdana"/>
      <w:b/>
      <w:i/>
      <w:iCs/>
      <w:color w:val="000000"/>
      <w:kern w:val="0"/>
      <w:sz w:val="20"/>
      <w:lang w:eastAsia="en-US"/>
    </w:rPr>
  </w:style>
  <w:style w:type="character" w:customStyle="1" w:styleId="top">
    <w:name w:val="top"/>
    <w:qFormat/>
    <w:rPr>
      <w:kern w:val="2"/>
      <w:sz w:val="32"/>
      <w:szCs w:val="32"/>
      <w:shd w:val="clear" w:color="auto" w:fill="B80100"/>
    </w:rPr>
  </w:style>
  <w:style w:type="character" w:customStyle="1" w:styleId="ma-left">
    <w:name w:val="ma-left"/>
    <w:qFormat/>
    <w:rPr>
      <w:kern w:val="2"/>
      <w:sz w:val="32"/>
      <w:szCs w:val="32"/>
      <w:shd w:val="clear" w:color="auto" w:fill="FFFFFF"/>
    </w:rPr>
  </w:style>
  <w:style w:type="character" w:customStyle="1" w:styleId="viewhot3">
    <w:name w:val="viewhot3"/>
    <w:qFormat/>
    <w:rPr>
      <w:rFonts w:ascii="Verdana" w:eastAsia="楷体_GB2312" w:hAnsi="Verdana"/>
      <w:b/>
      <w:i/>
      <w:iCs/>
      <w:color w:val="000000"/>
      <w:kern w:val="0"/>
      <w:sz w:val="20"/>
      <w:lang w:eastAsia="en-US"/>
    </w:rPr>
  </w:style>
  <w:style w:type="character" w:customStyle="1" w:styleId="nj">
    <w:name w:val="nj"/>
    <w:qFormat/>
    <w:rPr>
      <w:rFonts w:ascii="Verdana" w:eastAsia="楷体_GB2312" w:hAnsi="Verdana"/>
      <w:b/>
      <w:i/>
      <w:iCs/>
      <w:color w:val="000000"/>
      <w:kern w:val="0"/>
      <w:sz w:val="20"/>
      <w:lang w:eastAsia="en-US"/>
    </w:rPr>
  </w:style>
  <w:style w:type="character" w:customStyle="1" w:styleId="movebtn2">
    <w:name w:val="move_btn2"/>
    <w:qFormat/>
    <w:rPr>
      <w:rFonts w:ascii="Verdana" w:eastAsia="楷体_GB2312" w:hAnsi="Verdana"/>
      <w:b/>
      <w:i/>
      <w:iCs/>
      <w:color w:val="000000"/>
      <w:kern w:val="0"/>
      <w:sz w:val="20"/>
      <w:lang w:eastAsia="en-US"/>
    </w:rPr>
  </w:style>
  <w:style w:type="character" w:customStyle="1" w:styleId="Charffffff7">
    <w:name w:val="验收登记表 Char"/>
    <w:link w:val="affffffffffffffffffffffffffffffc"/>
    <w:uiPriority w:val="99"/>
    <w:qFormat/>
    <w:rPr>
      <w:rFonts w:cs="宋体"/>
      <w:b/>
      <w:bCs/>
      <w:kern w:val="2"/>
      <w:sz w:val="28"/>
      <w:szCs w:val="28"/>
    </w:rPr>
  </w:style>
  <w:style w:type="paragraph" w:customStyle="1" w:styleId="affffffffffffffffffffffffffffffc">
    <w:name w:val="验收登记表"/>
    <w:basedOn w:val="af0"/>
    <w:link w:val="Charffffff7"/>
    <w:uiPriority w:val="99"/>
    <w:qFormat/>
    <w:pPr>
      <w:widowControl w:val="0"/>
      <w:tabs>
        <w:tab w:val="clear" w:pos="377"/>
      </w:tabs>
      <w:spacing w:beforeLines="20" w:afterLines="50" w:line="400" w:lineRule="exact"/>
      <w:jc w:val="left"/>
    </w:pPr>
    <w:rPr>
      <w:rFonts w:ascii="Times New Roman" w:cs="宋体"/>
      <w:b/>
      <w:bCs/>
      <w:kern w:val="2"/>
      <w:sz w:val="28"/>
      <w:szCs w:val="28"/>
    </w:rPr>
  </w:style>
  <w:style w:type="character" w:customStyle="1" w:styleId="bdsnopic2">
    <w:name w:val="bds_nopic2"/>
    <w:qFormat/>
    <w:rPr>
      <w:rFonts w:ascii="Verdana" w:eastAsia="楷体_GB2312" w:hAnsi="Verdana"/>
      <w:b/>
      <w:i/>
      <w:iCs/>
      <w:color w:val="000000"/>
      <w:kern w:val="0"/>
      <w:sz w:val="20"/>
      <w:lang w:eastAsia="en-US"/>
    </w:rPr>
  </w:style>
  <w:style w:type="character" w:customStyle="1" w:styleId="ma-top">
    <w:name w:val="ma-top"/>
    <w:qFormat/>
    <w:rPr>
      <w:kern w:val="2"/>
      <w:sz w:val="32"/>
      <w:szCs w:val="32"/>
      <w:shd w:val="clear" w:color="auto" w:fill="FFFFFF"/>
    </w:rPr>
  </w:style>
  <w:style w:type="character" w:customStyle="1" w:styleId="tp">
    <w:name w:val="tp"/>
    <w:qFormat/>
    <w:rPr>
      <w:color w:val="FFFFFF"/>
      <w:kern w:val="2"/>
      <w:sz w:val="15"/>
      <w:szCs w:val="15"/>
      <w:shd w:val="clear" w:color="auto" w:fill="AEB0BD"/>
    </w:rPr>
  </w:style>
  <w:style w:type="character" w:customStyle="1" w:styleId="affffffffffffffffffffffffffffffd">
    <w:name w:val="页眉或页脚"/>
    <w:basedOn w:val="affffffffffffffffffffffffffffffe"/>
    <w:uiPriority w:val="99"/>
    <w:rPr>
      <w:rFonts w:ascii="MingLiU" w:eastAsia="MingLiU" w:hAnsi="Verdana" w:cs="MingLiU"/>
      <w:b/>
      <w:i/>
      <w:iCs/>
      <w:color w:val="000000"/>
      <w:sz w:val="18"/>
      <w:szCs w:val="18"/>
      <w:shd w:val="clear" w:color="auto" w:fill="FFFFFF"/>
      <w:lang w:eastAsia="en-US"/>
    </w:rPr>
  </w:style>
  <w:style w:type="character" w:customStyle="1" w:styleId="affffffffffffffffffffffffffffffe">
    <w:name w:val="页眉或页脚_"/>
    <w:link w:val="1fffffff6"/>
    <w:uiPriority w:val="99"/>
    <w:rPr>
      <w:rFonts w:ascii="MingLiU" w:eastAsia="MingLiU" w:hAnsi="Verdana" w:cs="MingLiU"/>
      <w:b/>
      <w:i/>
      <w:iCs/>
      <w:color w:val="000000"/>
      <w:sz w:val="18"/>
      <w:szCs w:val="18"/>
      <w:shd w:val="clear" w:color="auto" w:fill="FFFFFF"/>
      <w:lang w:eastAsia="en-US"/>
    </w:rPr>
  </w:style>
  <w:style w:type="paragraph" w:customStyle="1" w:styleId="1fffffff6">
    <w:name w:val="页眉或页脚1"/>
    <w:basedOn w:val="af0"/>
    <w:link w:val="affffffffffffffffffffffffffffffe"/>
    <w:uiPriority w:val="99"/>
    <w:pPr>
      <w:widowControl w:val="0"/>
      <w:shd w:val="clear" w:color="auto" w:fill="FFFFFF"/>
      <w:tabs>
        <w:tab w:val="clear" w:pos="377"/>
      </w:tabs>
      <w:spacing w:line="240" w:lineRule="atLeast"/>
      <w:jc w:val="left"/>
    </w:pPr>
    <w:rPr>
      <w:rFonts w:ascii="MingLiU" w:eastAsia="MingLiU" w:hAnsi="Verdana" w:cs="MingLiU"/>
      <w:b/>
      <w:i/>
      <w:iCs/>
      <w:color w:val="000000"/>
      <w:sz w:val="18"/>
      <w:szCs w:val="18"/>
      <w:lang w:eastAsia="en-US"/>
    </w:rPr>
  </w:style>
  <w:style w:type="character" w:customStyle="1" w:styleId="bh">
    <w:name w:val="bh"/>
    <w:qFormat/>
    <w:rPr>
      <w:rFonts w:ascii="Verdana" w:eastAsia="楷体_GB2312" w:hAnsi="Verdana"/>
      <w:b/>
      <w:i/>
      <w:iCs/>
      <w:color w:val="000000"/>
      <w:kern w:val="0"/>
      <w:sz w:val="20"/>
      <w:lang w:eastAsia="en-US"/>
    </w:rPr>
  </w:style>
  <w:style w:type="character" w:customStyle="1" w:styleId="bdsmore1">
    <w:name w:val="bds_more1"/>
    <w:qFormat/>
    <w:rPr>
      <w:rFonts w:ascii="Verdana" w:eastAsia="楷体_GB2312" w:hAnsi="Verdana"/>
      <w:b/>
      <w:i/>
      <w:iCs/>
      <w:color w:val="000000"/>
      <w:kern w:val="0"/>
      <w:sz w:val="20"/>
      <w:lang w:eastAsia="en-US"/>
    </w:rPr>
  </w:style>
  <w:style w:type="character" w:customStyle="1" w:styleId="jt">
    <w:name w:val="jt"/>
    <w:qFormat/>
    <w:rPr>
      <w:rFonts w:ascii="Verdana" w:eastAsia="楷体_GB2312" w:hAnsi="Verdana"/>
      <w:b/>
      <w:i/>
      <w:iCs/>
      <w:color w:val="000000"/>
      <w:kern w:val="0"/>
      <w:sz w:val="20"/>
      <w:lang w:eastAsia="en-US"/>
    </w:rPr>
  </w:style>
  <w:style w:type="character" w:customStyle="1" w:styleId="zgyh">
    <w:name w:val="zgyh"/>
    <w:qFormat/>
    <w:rPr>
      <w:rFonts w:ascii="Verdana" w:eastAsia="楷体_GB2312" w:hAnsi="Verdana"/>
      <w:b/>
      <w:i/>
      <w:iCs/>
      <w:color w:val="000000"/>
      <w:kern w:val="0"/>
      <w:sz w:val="20"/>
      <w:lang w:eastAsia="en-US"/>
    </w:rPr>
  </w:style>
  <w:style w:type="character" w:customStyle="1" w:styleId="l7">
    <w:name w:val="l7"/>
    <w:qFormat/>
    <w:rPr>
      <w:rFonts w:ascii="Verdana" w:eastAsia="楷体_GB2312" w:hAnsi="Verdana"/>
      <w:b/>
      <w:i/>
      <w:iCs/>
      <w:color w:val="000000"/>
      <w:kern w:val="0"/>
      <w:sz w:val="20"/>
      <w:lang w:eastAsia="en-US"/>
    </w:rPr>
  </w:style>
  <w:style w:type="character" w:customStyle="1" w:styleId="gdfz">
    <w:name w:val="gdfz"/>
    <w:qFormat/>
    <w:rPr>
      <w:rFonts w:ascii="Verdana" w:eastAsia="楷体_GB2312" w:hAnsi="Verdana"/>
      <w:b/>
      <w:i/>
      <w:iCs/>
      <w:color w:val="000000"/>
      <w:kern w:val="0"/>
      <w:sz w:val="20"/>
      <w:lang w:eastAsia="en-US"/>
    </w:rPr>
  </w:style>
  <w:style w:type="character" w:customStyle="1" w:styleId="viewhot5">
    <w:name w:val="viewhot5"/>
    <w:qFormat/>
    <w:rPr>
      <w:rFonts w:ascii="Verdana" w:eastAsia="楷体_GB2312" w:hAnsi="Verdana"/>
      <w:b/>
      <w:i/>
      <w:iCs/>
      <w:color w:val="000000"/>
      <w:kern w:val="0"/>
      <w:sz w:val="20"/>
      <w:lang w:eastAsia="en-US"/>
    </w:rPr>
  </w:style>
  <w:style w:type="character" w:customStyle="1" w:styleId="Charffffff8">
    <w:name w:val="验收报告二级标题 Char"/>
    <w:link w:val="afffffffffffffffffffffffffffffff"/>
    <w:qFormat/>
    <w:rPr>
      <w:b/>
      <w:sz w:val="30"/>
    </w:rPr>
  </w:style>
  <w:style w:type="paragraph" w:customStyle="1" w:styleId="afffffffffffffffffffffffffffffff">
    <w:name w:val="验收报告二级标题"/>
    <w:basedOn w:val="af0"/>
    <w:link w:val="Charffffff8"/>
    <w:qFormat/>
    <w:pPr>
      <w:widowControl w:val="0"/>
      <w:tabs>
        <w:tab w:val="clear" w:pos="377"/>
      </w:tabs>
      <w:spacing w:line="360" w:lineRule="auto"/>
      <w:jc w:val="left"/>
    </w:pPr>
    <w:rPr>
      <w:rFonts w:ascii="Times New Roman"/>
      <w:b/>
      <w:sz w:val="30"/>
      <w:szCs w:val="20"/>
    </w:rPr>
  </w:style>
  <w:style w:type="character" w:customStyle="1" w:styleId="ny">
    <w:name w:val="ny"/>
    <w:qFormat/>
    <w:rPr>
      <w:rFonts w:ascii="Verdana" w:eastAsia="楷体_GB2312" w:hAnsi="Verdana"/>
      <w:b/>
      <w:i/>
      <w:iCs/>
      <w:color w:val="000000"/>
      <w:kern w:val="0"/>
      <w:sz w:val="20"/>
      <w:lang w:eastAsia="en-US"/>
    </w:rPr>
  </w:style>
  <w:style w:type="character" w:customStyle="1" w:styleId="10pt9">
    <w:name w:val="正文文本 + 10 pt9"/>
    <w:uiPriority w:val="99"/>
    <w:rPr>
      <w:rFonts w:ascii="MingLiU" w:eastAsia="MingLiU" w:hAnsi="Verdana" w:cs="MingLiU"/>
      <w:b/>
      <w:i/>
      <w:iCs/>
      <w:color w:val="000000"/>
      <w:kern w:val="0"/>
      <w:sz w:val="20"/>
      <w:szCs w:val="20"/>
      <w:u w:val="none"/>
      <w:lang w:eastAsia="en-US"/>
    </w:rPr>
  </w:style>
  <w:style w:type="character" w:customStyle="1" w:styleId="10pt8">
    <w:name w:val="正文文本 + 10 pt8"/>
    <w:uiPriority w:val="99"/>
    <w:rPr>
      <w:rFonts w:ascii="MingLiU" w:eastAsia="MingLiU" w:hAnsi="Verdana" w:cs="MingLiU"/>
      <w:b/>
      <w:i/>
      <w:iCs/>
      <w:color w:val="000000"/>
      <w:kern w:val="0"/>
      <w:sz w:val="20"/>
      <w:szCs w:val="20"/>
      <w:u w:val="none"/>
      <w:lang w:val="en-US" w:eastAsia="en-US"/>
    </w:rPr>
  </w:style>
  <w:style w:type="character" w:customStyle="1" w:styleId="zx">
    <w:name w:val="zx"/>
    <w:qFormat/>
    <w:rPr>
      <w:rFonts w:ascii="Verdana" w:eastAsia="楷体_GB2312" w:hAnsi="Verdana"/>
      <w:b/>
      <w:i/>
      <w:iCs/>
      <w:color w:val="000000"/>
      <w:kern w:val="0"/>
      <w:sz w:val="20"/>
      <w:lang w:eastAsia="en-US"/>
    </w:rPr>
  </w:style>
  <w:style w:type="character" w:customStyle="1" w:styleId="zs">
    <w:name w:val="zs"/>
    <w:qFormat/>
    <w:rPr>
      <w:rFonts w:ascii="Verdana" w:eastAsia="楷体_GB2312" w:hAnsi="Verdana"/>
      <w:b/>
      <w:i/>
      <w:iCs/>
      <w:color w:val="000000"/>
      <w:kern w:val="0"/>
      <w:sz w:val="20"/>
      <w:lang w:eastAsia="en-US"/>
    </w:rPr>
  </w:style>
  <w:style w:type="character" w:customStyle="1" w:styleId="Charffffff9">
    <w:name w:val="附件样式 Char"/>
    <w:link w:val="afffffffffffffffffffffffffffffff0"/>
    <w:qFormat/>
    <w:rPr>
      <w:kern w:val="2"/>
      <w:sz w:val="24"/>
      <w:szCs w:val="24"/>
    </w:rPr>
  </w:style>
  <w:style w:type="paragraph" w:customStyle="1" w:styleId="afffffffffffffffffffffffffffffff0">
    <w:name w:val="附件样式"/>
    <w:basedOn w:val="af0"/>
    <w:link w:val="Charffffff9"/>
    <w:qFormat/>
    <w:pPr>
      <w:widowControl w:val="0"/>
      <w:tabs>
        <w:tab w:val="clear" w:pos="377"/>
      </w:tabs>
      <w:adjustRightInd w:val="0"/>
      <w:snapToGrid w:val="0"/>
      <w:spacing w:line="360" w:lineRule="auto"/>
    </w:pPr>
    <w:rPr>
      <w:rFonts w:ascii="Times New Roman"/>
      <w:kern w:val="2"/>
    </w:rPr>
  </w:style>
  <w:style w:type="character" w:customStyle="1" w:styleId="25Char0">
    <w:name w:val="样式 正文 行距: 固定值 25 磅 Char"/>
    <w:link w:val="252"/>
    <w:qFormat/>
    <w:rPr>
      <w:rFonts w:ascii="Calibri" w:hAnsi="Calibri" w:cs="宋体"/>
      <w:kern w:val="2"/>
      <w:sz w:val="21"/>
      <w:szCs w:val="24"/>
    </w:rPr>
  </w:style>
  <w:style w:type="paragraph" w:customStyle="1" w:styleId="252">
    <w:name w:val="样式 正文 行距: 固定值 25 磅"/>
    <w:basedOn w:val="af0"/>
    <w:link w:val="25Char0"/>
    <w:qFormat/>
    <w:pPr>
      <w:widowControl w:val="0"/>
      <w:tabs>
        <w:tab w:val="clear" w:pos="377"/>
      </w:tabs>
      <w:adjustRightInd w:val="0"/>
      <w:spacing w:line="240" w:lineRule="auto"/>
      <w:ind w:firstLineChars="200" w:firstLine="200"/>
    </w:pPr>
    <w:rPr>
      <w:rFonts w:ascii="Calibri" w:hAnsi="Calibri" w:cs="宋体"/>
      <w:kern w:val="2"/>
      <w:sz w:val="21"/>
    </w:rPr>
  </w:style>
  <w:style w:type="character" w:customStyle="1" w:styleId="afffffffffffffffffffffffffffffff1">
    <w:name w:val="正文文本_"/>
    <w:link w:val="3fff0"/>
    <w:qFormat/>
    <w:rPr>
      <w:rFonts w:ascii="MingLiU" w:eastAsia="MingLiU" w:hAnsi="MingLiU" w:cs="MingLiU"/>
      <w:b/>
      <w:i/>
      <w:iCs/>
      <w:color w:val="000000"/>
      <w:sz w:val="22"/>
      <w:shd w:val="clear" w:color="auto" w:fill="FFFFFF"/>
      <w:lang w:eastAsia="en-US"/>
    </w:rPr>
  </w:style>
  <w:style w:type="paragraph" w:customStyle="1" w:styleId="3fff0">
    <w:name w:val="正文文本3"/>
    <w:basedOn w:val="af0"/>
    <w:link w:val="afffffffffffffffffffffffffffffff1"/>
    <w:qFormat/>
    <w:pPr>
      <w:widowControl w:val="0"/>
      <w:shd w:val="clear" w:color="auto" w:fill="FFFFFF"/>
      <w:tabs>
        <w:tab w:val="clear" w:pos="377"/>
      </w:tabs>
      <w:spacing w:line="466" w:lineRule="exact"/>
      <w:jc w:val="left"/>
    </w:pPr>
    <w:rPr>
      <w:rFonts w:ascii="MingLiU" w:eastAsia="MingLiU" w:hAnsi="MingLiU" w:cs="MingLiU"/>
      <w:b/>
      <w:i/>
      <w:iCs/>
      <w:color w:val="000000"/>
      <w:sz w:val="22"/>
      <w:szCs w:val="20"/>
      <w:lang w:eastAsia="en-US"/>
    </w:rPr>
  </w:style>
  <w:style w:type="character" w:customStyle="1" w:styleId="js">
    <w:name w:val="js"/>
    <w:qFormat/>
    <w:rPr>
      <w:rFonts w:ascii="Verdana" w:eastAsia="楷体_GB2312" w:hAnsi="Verdana"/>
      <w:b/>
      <w:i/>
      <w:iCs/>
      <w:color w:val="000000"/>
      <w:kern w:val="0"/>
      <w:sz w:val="20"/>
      <w:lang w:eastAsia="en-US"/>
    </w:rPr>
  </w:style>
  <w:style w:type="character" w:customStyle="1" w:styleId="MSMincho">
    <w:name w:val="页眉或页脚 + MS Mincho"/>
    <w:uiPriority w:val="99"/>
    <w:rPr>
      <w:rFonts w:ascii="MS Mincho" w:eastAsia="MS Mincho" w:hAnsi="Verdana" w:cs="MS Mincho"/>
      <w:bCs/>
      <w:i/>
      <w:iCs/>
      <w:color w:val="000000"/>
      <w:sz w:val="21"/>
      <w:szCs w:val="21"/>
      <w:shd w:val="clear" w:color="auto" w:fill="FFFFFF"/>
      <w:lang w:val="en-US" w:eastAsia="en-US"/>
    </w:rPr>
  </w:style>
  <w:style w:type="character" w:customStyle="1" w:styleId="l6">
    <w:name w:val="l6"/>
    <w:qFormat/>
    <w:rPr>
      <w:rFonts w:ascii="Verdana" w:eastAsia="楷体_GB2312" w:hAnsi="Verdana"/>
      <w:b/>
      <w:i/>
      <w:iCs/>
      <w:color w:val="000000"/>
      <w:kern w:val="0"/>
      <w:sz w:val="20"/>
      <w:lang w:eastAsia="en-US"/>
    </w:rPr>
  </w:style>
  <w:style w:type="character" w:customStyle="1" w:styleId="nb">
    <w:name w:val="nb"/>
    <w:qFormat/>
    <w:rPr>
      <w:rFonts w:ascii="Verdana" w:eastAsia="楷体_GB2312" w:hAnsi="Verdana"/>
      <w:b/>
      <w:i/>
      <w:iCs/>
      <w:color w:val="000000"/>
      <w:kern w:val="0"/>
      <w:sz w:val="20"/>
      <w:lang w:eastAsia="en-US"/>
    </w:rPr>
  </w:style>
  <w:style w:type="character" w:customStyle="1" w:styleId="l5">
    <w:name w:val="l5"/>
    <w:qFormat/>
    <w:rPr>
      <w:rFonts w:ascii="Verdana" w:eastAsia="楷体_GB2312" w:hAnsi="Verdana"/>
      <w:b/>
      <w:i/>
      <w:iCs/>
      <w:color w:val="000000"/>
      <w:kern w:val="0"/>
      <w:sz w:val="20"/>
      <w:lang w:eastAsia="en-US"/>
    </w:rPr>
  </w:style>
  <w:style w:type="character" w:customStyle="1" w:styleId="bankname">
    <w:name w:val="bankname"/>
    <w:qFormat/>
    <w:rPr>
      <w:color w:val="FFFFFF"/>
      <w:kern w:val="2"/>
      <w:sz w:val="32"/>
      <w:szCs w:val="32"/>
      <w:shd w:val="clear" w:color="auto" w:fill="548BD4"/>
    </w:rPr>
  </w:style>
  <w:style w:type="character" w:customStyle="1" w:styleId="l4">
    <w:name w:val="l4"/>
    <w:qFormat/>
    <w:rPr>
      <w:rFonts w:ascii="Verdana" w:eastAsia="楷体_GB2312" w:hAnsi="Verdana"/>
      <w:b/>
      <w:i/>
      <w:iCs/>
      <w:color w:val="000000"/>
      <w:kern w:val="0"/>
      <w:sz w:val="20"/>
      <w:lang w:eastAsia="en-US"/>
    </w:rPr>
  </w:style>
  <w:style w:type="character" w:customStyle="1" w:styleId="Charffffffa">
    <w:name w:val="正文二级 Char"/>
    <w:link w:val="afffffffffffffffffffffffffffffff2"/>
    <w:qFormat/>
    <w:rPr>
      <w:b/>
      <w:kern w:val="2"/>
      <w:sz w:val="28"/>
      <w:szCs w:val="28"/>
    </w:rPr>
  </w:style>
  <w:style w:type="paragraph" w:customStyle="1" w:styleId="afffffffffffffffffffffffffffffff2">
    <w:name w:val="正文二级"/>
    <w:basedOn w:val="af0"/>
    <w:link w:val="Charffffffa"/>
    <w:qFormat/>
    <w:pPr>
      <w:widowControl w:val="0"/>
      <w:tabs>
        <w:tab w:val="clear" w:pos="377"/>
      </w:tabs>
      <w:adjustRightInd w:val="0"/>
      <w:snapToGrid w:val="0"/>
      <w:spacing w:line="360" w:lineRule="auto"/>
      <w:jc w:val="left"/>
    </w:pPr>
    <w:rPr>
      <w:rFonts w:ascii="Times New Roman"/>
      <w:b/>
      <w:kern w:val="2"/>
      <w:sz w:val="28"/>
      <w:szCs w:val="28"/>
    </w:rPr>
  </w:style>
  <w:style w:type="character" w:customStyle="1" w:styleId="95">
    <w:name w:val="标题9"/>
    <w:qFormat/>
    <w:rPr>
      <w:rFonts w:ascii="Verdana" w:eastAsia="楷体_GB2312" w:hAnsi="Verdana"/>
      <w:b/>
      <w:i/>
      <w:iCs/>
      <w:color w:val="000000"/>
      <w:kern w:val="0"/>
      <w:sz w:val="20"/>
      <w:lang w:eastAsia="en-US"/>
    </w:rPr>
  </w:style>
  <w:style w:type="character" w:customStyle="1" w:styleId="bdsmore2">
    <w:name w:val="bds_more2"/>
    <w:qFormat/>
    <w:rPr>
      <w:rFonts w:ascii="Verdana" w:eastAsia="楷体_GB2312" w:hAnsi="Verdana"/>
      <w:b/>
      <w:i/>
      <w:iCs/>
      <w:color w:val="000000"/>
      <w:kern w:val="0"/>
      <w:sz w:val="20"/>
      <w:lang w:eastAsia="en-US"/>
    </w:rPr>
  </w:style>
  <w:style w:type="character" w:customStyle="1" w:styleId="Char1fb">
    <w:name w:val="表格式 Char1"/>
    <w:rPr>
      <w:rFonts w:ascii="宋体" w:hAnsi="Calibri"/>
      <w:kern w:val="2"/>
      <w:sz w:val="21"/>
    </w:rPr>
  </w:style>
  <w:style w:type="character" w:customStyle="1" w:styleId="iarrow">
    <w:name w:val="i_arrow"/>
    <w:qFormat/>
    <w:rPr>
      <w:kern w:val="2"/>
      <w:sz w:val="24"/>
      <w:szCs w:val="24"/>
    </w:rPr>
  </w:style>
  <w:style w:type="character" w:customStyle="1" w:styleId="endhj">
    <w:name w:val="end_hj"/>
    <w:qFormat/>
    <w:rPr>
      <w:rFonts w:ascii="Verdana" w:eastAsia="楷体_GB2312" w:hAnsi="Verdana"/>
      <w:b/>
      <w:i/>
      <w:iCs/>
      <w:color w:val="000000"/>
      <w:kern w:val="0"/>
      <w:sz w:val="20"/>
      <w:lang w:eastAsia="en-US"/>
    </w:rPr>
  </w:style>
  <w:style w:type="character" w:customStyle="1" w:styleId="Charffffffb">
    <w:name w:val="正文（用） Char"/>
    <w:link w:val="afffffffffffffffffffffffffffffff3"/>
    <w:qFormat/>
    <w:rPr>
      <w:rFonts w:ascii="宋体"/>
      <w:sz w:val="24"/>
      <w:szCs w:val="24"/>
    </w:rPr>
  </w:style>
  <w:style w:type="paragraph" w:customStyle="1" w:styleId="afffffffffffffffffffffffffffffff3">
    <w:name w:val="正文（用）"/>
    <w:basedOn w:val="af0"/>
    <w:next w:val="af0"/>
    <w:link w:val="Charffffffb"/>
    <w:qFormat/>
    <w:pPr>
      <w:spacing w:line="360" w:lineRule="auto"/>
      <w:ind w:firstLineChars="200" w:firstLine="200"/>
    </w:pPr>
  </w:style>
  <w:style w:type="character" w:customStyle="1" w:styleId="cur2">
    <w:name w:val="cur2"/>
    <w:qFormat/>
    <w:rPr>
      <w:color w:val="FFFFFF"/>
      <w:kern w:val="2"/>
      <w:sz w:val="32"/>
      <w:szCs w:val="32"/>
      <w:shd w:val="clear" w:color="auto" w:fill="0692CF"/>
    </w:rPr>
  </w:style>
  <w:style w:type="character" w:customStyle="1" w:styleId="l8">
    <w:name w:val="l8"/>
    <w:qFormat/>
    <w:rPr>
      <w:rFonts w:ascii="Verdana" w:eastAsia="楷体_GB2312" w:hAnsi="Verdana"/>
      <w:b/>
      <w:i/>
      <w:iCs/>
      <w:color w:val="000000"/>
      <w:kern w:val="0"/>
      <w:sz w:val="20"/>
      <w:lang w:eastAsia="en-US"/>
    </w:rPr>
  </w:style>
  <w:style w:type="character" w:customStyle="1" w:styleId="line">
    <w:name w:val="line"/>
    <w:qFormat/>
    <w:rPr>
      <w:kern w:val="2"/>
      <w:sz w:val="16"/>
      <w:szCs w:val="0"/>
    </w:rPr>
  </w:style>
  <w:style w:type="character" w:customStyle="1" w:styleId="l2">
    <w:name w:val="l2"/>
    <w:qFormat/>
    <w:rPr>
      <w:rFonts w:ascii="Verdana" w:eastAsia="楷体_GB2312" w:hAnsi="Verdana"/>
      <w:b/>
      <w:i/>
      <w:iCs/>
      <w:color w:val="000000"/>
      <w:kern w:val="0"/>
      <w:sz w:val="20"/>
      <w:lang w:eastAsia="en-US"/>
    </w:rPr>
  </w:style>
  <w:style w:type="character" w:customStyle="1" w:styleId="10pt">
    <w:name w:val="正文文本 + 10 pt"/>
    <w:uiPriority w:val="99"/>
    <w:qFormat/>
    <w:rPr>
      <w:rFonts w:ascii="MingLiU" w:eastAsia="MingLiU" w:hAnsi="Verdana" w:cs="MingLiU"/>
      <w:b/>
      <w:i/>
      <w:iCs/>
      <w:color w:val="000000"/>
      <w:kern w:val="0"/>
      <w:sz w:val="20"/>
      <w:szCs w:val="20"/>
      <w:u w:val="none"/>
      <w:lang w:eastAsia="en-US"/>
    </w:rPr>
  </w:style>
  <w:style w:type="character" w:customStyle="1" w:styleId="bankicon">
    <w:name w:val="bankicon"/>
    <w:qFormat/>
    <w:rPr>
      <w:rFonts w:ascii="Verdana" w:eastAsia="楷体_GB2312" w:hAnsi="Verdana"/>
      <w:b/>
      <w:i/>
      <w:iCs/>
      <w:color w:val="000000"/>
      <w:kern w:val="0"/>
      <w:sz w:val="20"/>
      <w:lang w:eastAsia="en-US"/>
    </w:rPr>
  </w:style>
  <w:style w:type="character" w:customStyle="1" w:styleId="31Char">
    <w:name w:val="正文文本 31 Char"/>
    <w:link w:val="310"/>
    <w:qFormat/>
    <w:rPr>
      <w:rFonts w:ascii="仿宋体" w:eastAsia="仿宋体" w:hAnsi="宋体"/>
      <w:sz w:val="24"/>
    </w:rPr>
  </w:style>
  <w:style w:type="character" w:customStyle="1" w:styleId="Charffffffc">
    <w:name w:val="正文三级 Char"/>
    <w:link w:val="afffffffffffffffffffffffffffffff4"/>
    <w:uiPriority w:val="99"/>
    <w:qFormat/>
    <w:rPr>
      <w:b/>
      <w:kern w:val="2"/>
      <w:sz w:val="28"/>
      <w:szCs w:val="28"/>
    </w:rPr>
  </w:style>
  <w:style w:type="paragraph" w:customStyle="1" w:styleId="afffffffffffffffffffffffffffffff4">
    <w:name w:val="正文三级"/>
    <w:basedOn w:val="af0"/>
    <w:link w:val="Charffffffc"/>
    <w:uiPriority w:val="99"/>
    <w:qFormat/>
    <w:pPr>
      <w:widowControl w:val="0"/>
      <w:tabs>
        <w:tab w:val="clear" w:pos="377"/>
      </w:tabs>
      <w:adjustRightInd w:val="0"/>
      <w:snapToGrid w:val="0"/>
      <w:spacing w:line="360" w:lineRule="auto"/>
      <w:jc w:val="left"/>
    </w:pPr>
    <w:rPr>
      <w:rFonts w:ascii="Times New Roman"/>
      <w:b/>
      <w:kern w:val="2"/>
      <w:sz w:val="28"/>
      <w:szCs w:val="28"/>
    </w:rPr>
  </w:style>
  <w:style w:type="character" w:customStyle="1" w:styleId="dy">
    <w:name w:val="dy"/>
    <w:qFormat/>
    <w:rPr>
      <w:rFonts w:ascii="Verdana" w:eastAsia="楷体_GB2312" w:hAnsi="Verdana"/>
      <w:b/>
      <w:i/>
      <w:iCs/>
      <w:color w:val="000000"/>
      <w:kern w:val="0"/>
      <w:sz w:val="20"/>
      <w:lang w:eastAsia="en-US"/>
    </w:rPr>
  </w:style>
  <w:style w:type="paragraph" w:customStyle="1" w:styleId="afffffffffffffffffffffffffffffff5">
    <w:name w:val="流程图"/>
    <w:basedOn w:val="af0"/>
    <w:uiPriority w:val="99"/>
    <w:unhideWhenUsed/>
    <w:qFormat/>
    <w:pPr>
      <w:tabs>
        <w:tab w:val="clear" w:pos="377"/>
        <w:tab w:val="left" w:pos="0"/>
      </w:tabs>
      <w:autoSpaceDE w:val="0"/>
      <w:autoSpaceDN w:val="0"/>
      <w:adjustRightInd w:val="0"/>
      <w:spacing w:line="240" w:lineRule="atLeast"/>
      <w:jc w:val="center"/>
      <w:textAlignment w:val="bottom"/>
    </w:pPr>
    <w:rPr>
      <w:rFonts w:hint="eastAsia"/>
      <w:sz w:val="21"/>
    </w:rPr>
  </w:style>
  <w:style w:type="paragraph" w:customStyle="1" w:styleId="08515">
    <w:name w:val="样式 首行缩进:  0.85 厘米 行距: 1.5 倍行距"/>
    <w:basedOn w:val="af0"/>
    <w:qFormat/>
    <w:pPr>
      <w:widowControl w:val="0"/>
      <w:tabs>
        <w:tab w:val="clear" w:pos="377"/>
      </w:tabs>
      <w:spacing w:line="360" w:lineRule="auto"/>
      <w:ind w:firstLineChars="200" w:firstLine="480"/>
    </w:pPr>
    <w:rPr>
      <w:rFonts w:ascii="Calibri" w:hAnsi="Calibri"/>
      <w:bCs/>
      <w:kern w:val="2"/>
      <w:sz w:val="21"/>
      <w:szCs w:val="20"/>
    </w:rPr>
  </w:style>
  <w:style w:type="paragraph" w:customStyle="1" w:styleId="Char2CharCharCharCharCharCharCharCharCharCharCharChar">
    <w:name w:val="Char2 Char Char Char Char Char Char Char Char Char Char Char Char"/>
    <w:basedOn w:val="af0"/>
    <w:qFormat/>
    <w:pPr>
      <w:tabs>
        <w:tab w:val="clear" w:pos="377"/>
      </w:tabs>
      <w:spacing w:line="240" w:lineRule="auto"/>
      <w:jc w:val="left"/>
    </w:pPr>
    <w:rPr>
      <w:rFonts w:ascii="Times New Roman"/>
      <w:kern w:val="2"/>
      <w:sz w:val="21"/>
    </w:rPr>
  </w:style>
  <w:style w:type="paragraph" w:customStyle="1" w:styleId="41505">
    <w:name w:val="样式 样式 标题 4 + 宋体 行距: 1.5 倍行距 + 段前: 0.5 行"/>
    <w:basedOn w:val="4150"/>
    <w:qFormat/>
    <w:pPr>
      <w:tabs>
        <w:tab w:val="left" w:pos="377"/>
      </w:tabs>
      <w:spacing w:beforeLines="0"/>
      <w:ind w:left="3244" w:hanging="3244"/>
    </w:pPr>
  </w:style>
  <w:style w:type="paragraph" w:customStyle="1" w:styleId="4150">
    <w:name w:val="样式 标题 4 + 宋体 行距: 1.5 倍行距"/>
    <w:basedOn w:val="42"/>
    <w:qFormat/>
    <w:pPr>
      <w:widowControl w:val="0"/>
      <w:spacing w:beforeLines="50" w:beforeAutospacing="0" w:after="0"/>
      <w:ind w:left="1985" w:hanging="1985"/>
    </w:pPr>
    <w:rPr>
      <w:rFonts w:ascii="宋体" w:hAnsi="宋体" w:cs="宋体"/>
      <w:kern w:val="2"/>
      <w:sz w:val="21"/>
      <w:szCs w:val="20"/>
    </w:rPr>
  </w:style>
  <w:style w:type="paragraph" w:customStyle="1" w:styleId="5CharCharCharChar">
    <w:name w:val="5 Char Char Char Char"/>
    <w:basedOn w:val="af0"/>
    <w:pPr>
      <w:pageBreakBefore/>
      <w:tabs>
        <w:tab w:val="clear" w:pos="377"/>
      </w:tabs>
      <w:spacing w:after="160" w:line="240" w:lineRule="exact"/>
      <w:jc w:val="left"/>
    </w:pPr>
    <w:rPr>
      <w:rFonts w:ascii="Verdana" w:eastAsia="楷体_GB2312" w:hAnsi="Verdana"/>
      <w:b/>
      <w:i/>
      <w:iCs/>
      <w:color w:val="000000"/>
      <w:sz w:val="20"/>
      <w:szCs w:val="22"/>
      <w:lang w:eastAsia="en-US"/>
    </w:rPr>
  </w:style>
  <w:style w:type="paragraph" w:customStyle="1" w:styleId="441">
    <w:name w:val="样式 居中 段前: 4 磅 段后: 4 磅"/>
    <w:basedOn w:val="af0"/>
    <w:qFormat/>
    <w:pPr>
      <w:widowControl w:val="0"/>
      <w:tabs>
        <w:tab w:val="clear" w:pos="377"/>
      </w:tabs>
      <w:snapToGrid w:val="0"/>
      <w:spacing w:before="80" w:after="80" w:line="240" w:lineRule="auto"/>
      <w:jc w:val="center"/>
    </w:pPr>
    <w:rPr>
      <w:rFonts w:ascii="Times New Roman" w:cs="宋体"/>
      <w:kern w:val="2"/>
      <w:sz w:val="21"/>
      <w:szCs w:val="20"/>
    </w:rPr>
  </w:style>
  <w:style w:type="paragraph" w:customStyle="1" w:styleId="12f0">
    <w:name w:val="样式 正文1 + 首行缩进:  2 字符"/>
    <w:basedOn w:val="1f3"/>
    <w:qFormat/>
    <w:pPr>
      <w:tabs>
        <w:tab w:val="left" w:pos="567"/>
      </w:tabs>
      <w:adjustRightInd w:val="0"/>
      <w:spacing w:line="360" w:lineRule="auto"/>
      <w:ind w:firstLineChars="200" w:firstLine="480"/>
      <w:jc w:val="both"/>
    </w:pPr>
    <w:rPr>
      <w:rFonts w:cs="宋体"/>
      <w:spacing w:val="0"/>
      <w:kern w:val="2"/>
      <w:sz w:val="24"/>
    </w:rPr>
  </w:style>
  <w:style w:type="paragraph" w:customStyle="1" w:styleId="15a">
    <w:name w:val="样式 (符号) 宋体 加粗 黑色 居中 行距: 1.5 倍行距"/>
    <w:basedOn w:val="af0"/>
    <w:qFormat/>
    <w:pPr>
      <w:widowControl w:val="0"/>
      <w:tabs>
        <w:tab w:val="clear" w:pos="377"/>
      </w:tabs>
      <w:spacing w:before="120" w:line="240" w:lineRule="auto"/>
      <w:jc w:val="center"/>
    </w:pPr>
    <w:rPr>
      <w:rFonts w:ascii="Times New Roman" w:cs="宋体"/>
      <w:b/>
      <w:bCs/>
      <w:color w:val="000000"/>
      <w:kern w:val="2"/>
    </w:rPr>
  </w:style>
  <w:style w:type="paragraph" w:customStyle="1" w:styleId="2Charf">
    <w:name w:val="正文文字 2 Char"/>
    <w:basedOn w:val="af0"/>
    <w:next w:val="28"/>
    <w:qFormat/>
    <w:pPr>
      <w:widowControl w:val="0"/>
      <w:tabs>
        <w:tab w:val="clear" w:pos="377"/>
      </w:tabs>
      <w:spacing w:line="240" w:lineRule="auto"/>
      <w:jc w:val="center"/>
    </w:pPr>
    <w:rPr>
      <w:rFonts w:ascii="Times New Roman"/>
      <w:b/>
      <w:bCs/>
      <w:kern w:val="2"/>
      <w:sz w:val="28"/>
    </w:rPr>
  </w:style>
  <w:style w:type="paragraph" w:customStyle="1" w:styleId="1fffffff7">
    <w:name w:val="表中文字1"/>
    <w:basedOn w:val="af0"/>
    <w:qFormat/>
    <w:pPr>
      <w:tabs>
        <w:tab w:val="clear" w:pos="377"/>
      </w:tabs>
      <w:spacing w:line="240" w:lineRule="auto"/>
      <w:jc w:val="center"/>
    </w:pPr>
    <w:rPr>
      <w:rFonts w:ascii="Arial" w:hAnsi="Arial" w:cs="Arial"/>
      <w:sz w:val="21"/>
      <w:szCs w:val="21"/>
    </w:rPr>
  </w:style>
  <w:style w:type="paragraph" w:customStyle="1" w:styleId="253">
    <w:name w:val="样式 小四 行距: 固定值 25 磅"/>
    <w:basedOn w:val="af0"/>
    <w:qFormat/>
    <w:pPr>
      <w:widowControl w:val="0"/>
      <w:tabs>
        <w:tab w:val="clear" w:pos="377"/>
      </w:tabs>
      <w:spacing w:line="500" w:lineRule="exact"/>
      <w:ind w:firstLineChars="200" w:firstLine="480"/>
    </w:pPr>
    <w:rPr>
      <w:rFonts w:ascii="Calibri" w:hAnsi="Calibri" w:cs="宋体"/>
      <w:kern w:val="2"/>
      <w:szCs w:val="20"/>
    </w:rPr>
  </w:style>
  <w:style w:type="paragraph" w:customStyle="1" w:styleId="afffffffffffffffffffffffffffffff6">
    <w:name w:val="三级"/>
    <w:qFormat/>
    <w:pPr>
      <w:spacing w:line="360" w:lineRule="auto"/>
    </w:pPr>
    <w:rPr>
      <w:rFonts w:ascii="宋体" w:hAnsi="宋体"/>
      <w:b/>
      <w:sz w:val="28"/>
      <w:szCs w:val="22"/>
    </w:rPr>
  </w:style>
  <w:style w:type="paragraph" w:customStyle="1" w:styleId="afffffffffffffffffffffffffffffff7">
    <w:name w:val="验收二级"/>
    <w:basedOn w:val="22"/>
    <w:qFormat/>
    <w:pPr>
      <w:keepNext w:val="0"/>
      <w:keepLines w:val="0"/>
      <w:widowControl w:val="0"/>
      <w:tabs>
        <w:tab w:val="clear" w:pos="377"/>
      </w:tabs>
      <w:spacing w:beforeLines="0" w:line="345" w:lineRule="atLeast"/>
      <w:jc w:val="left"/>
    </w:pPr>
    <w:rPr>
      <w:rFonts w:ascii="Times New Roman" w:eastAsia="微软雅黑"/>
      <w:b/>
      <w:bCs w:val="0"/>
      <w:sz w:val="27"/>
      <w:szCs w:val="27"/>
    </w:rPr>
  </w:style>
  <w:style w:type="paragraph" w:customStyle="1" w:styleId="15b">
    <w:name w:val="样式 (符号) 宋体 小四 黑色 行距: 1.5 倍行距"/>
    <w:basedOn w:val="af0"/>
    <w:qFormat/>
    <w:pPr>
      <w:widowControl w:val="0"/>
      <w:tabs>
        <w:tab w:val="clear" w:pos="377"/>
      </w:tabs>
      <w:spacing w:line="360" w:lineRule="auto"/>
      <w:ind w:firstLineChars="200" w:firstLine="200"/>
    </w:pPr>
    <w:rPr>
      <w:rFonts w:ascii="Times New Roman" w:hAnsi="宋体" w:cs="宋体"/>
      <w:color w:val="000000"/>
      <w:kern w:val="2"/>
    </w:rPr>
  </w:style>
  <w:style w:type="paragraph" w:customStyle="1" w:styleId="2152">
    <w:name w:val="样式 标题 2 + 行距: 1.5 倍行距2"/>
    <w:basedOn w:val="22"/>
    <w:qFormat/>
    <w:pPr>
      <w:keepNext w:val="0"/>
      <w:keepLines w:val="0"/>
      <w:widowControl w:val="0"/>
      <w:tabs>
        <w:tab w:val="clear" w:pos="377"/>
      </w:tabs>
      <w:spacing w:beforeLines="0" w:line="345" w:lineRule="atLeast"/>
      <w:jc w:val="left"/>
    </w:pPr>
    <w:rPr>
      <w:rFonts w:ascii="微软雅黑" w:eastAsia="微软雅黑" w:hAnsi="微软雅黑" w:cs="宋体"/>
      <w:b/>
      <w:bCs w:val="0"/>
      <w:sz w:val="30"/>
      <w:szCs w:val="20"/>
    </w:rPr>
  </w:style>
  <w:style w:type="paragraph" w:customStyle="1" w:styleId="p15">
    <w:name w:val="p15"/>
    <w:basedOn w:val="af0"/>
    <w:qFormat/>
    <w:pPr>
      <w:tabs>
        <w:tab w:val="clear" w:pos="377"/>
      </w:tabs>
      <w:spacing w:line="240" w:lineRule="auto"/>
      <w:ind w:firstLine="420"/>
    </w:pPr>
    <w:rPr>
      <w:rFonts w:ascii="Calibri" w:hAnsi="Calibri" w:cs="宋体"/>
      <w:sz w:val="21"/>
      <w:szCs w:val="21"/>
    </w:rPr>
  </w:style>
  <w:style w:type="paragraph" w:customStyle="1" w:styleId="TableParagraph">
    <w:name w:val="Table Paragraph"/>
    <w:basedOn w:val="af0"/>
    <w:uiPriority w:val="1"/>
    <w:qFormat/>
    <w:pPr>
      <w:spacing w:before="34"/>
      <w:jc w:val="center"/>
    </w:pPr>
    <w:rPr>
      <w:rFonts w:hAnsi="宋体" w:cs="宋体"/>
      <w:lang w:val="zh-CN" w:bidi="zh-CN"/>
    </w:rPr>
  </w:style>
  <w:style w:type="paragraph" w:customStyle="1" w:styleId="lwgwz">
    <w:name w:val="lwg表格内wz"/>
    <w:basedOn w:val="af0"/>
    <w:qFormat/>
    <w:pPr>
      <w:widowControl w:val="0"/>
      <w:tabs>
        <w:tab w:val="clear" w:pos="377"/>
      </w:tabs>
      <w:spacing w:line="400" w:lineRule="exact"/>
      <w:jc w:val="center"/>
    </w:pPr>
    <w:rPr>
      <w:rFonts w:ascii="Times New Roman"/>
      <w:color w:val="000000"/>
      <w:sz w:val="21"/>
      <w:szCs w:val="21"/>
    </w:rPr>
  </w:style>
  <w:style w:type="paragraph" w:customStyle="1" w:styleId="afffffffffffffffffffffffffffffff8">
    <w:name w:val="验收三级"/>
    <w:basedOn w:val="af0"/>
    <w:qFormat/>
    <w:pPr>
      <w:widowControl w:val="0"/>
      <w:tabs>
        <w:tab w:val="clear" w:pos="377"/>
      </w:tabs>
      <w:spacing w:beforeLines="50" w:line="360" w:lineRule="auto"/>
    </w:pPr>
    <w:rPr>
      <w:rFonts w:ascii="Calibri" w:hAnsi="Calibri"/>
      <w:b/>
      <w:bCs/>
      <w:kern w:val="2"/>
      <w:sz w:val="28"/>
      <w:szCs w:val="28"/>
    </w:rPr>
  </w:style>
  <w:style w:type="paragraph" w:customStyle="1" w:styleId="Char2CharChar1CharCharChar">
    <w:name w:val="Char2 Char Char1 Char Char Char"/>
    <w:basedOn w:val="af0"/>
    <w:qFormat/>
    <w:pPr>
      <w:widowControl w:val="0"/>
      <w:tabs>
        <w:tab w:val="clear" w:pos="377"/>
      </w:tabs>
      <w:spacing w:line="360" w:lineRule="auto"/>
      <w:ind w:firstLineChars="200" w:firstLine="200"/>
    </w:pPr>
    <w:rPr>
      <w:rFonts w:hAnsi="宋体" w:cs="宋体"/>
      <w:kern w:val="2"/>
    </w:rPr>
  </w:style>
  <w:style w:type="paragraph" w:customStyle="1" w:styleId="4fb">
    <w:name w:val="普通(网站)4"/>
    <w:basedOn w:val="af0"/>
    <w:pPr>
      <w:tabs>
        <w:tab w:val="clear" w:pos="377"/>
      </w:tabs>
      <w:spacing w:before="100" w:beforeAutospacing="1" w:after="100" w:afterAutospacing="1" w:line="240" w:lineRule="auto"/>
      <w:jc w:val="left"/>
    </w:pPr>
    <w:rPr>
      <w:rFonts w:hAnsi="宋体" w:cs="宋体"/>
    </w:rPr>
  </w:style>
  <w:style w:type="paragraph" w:customStyle="1" w:styleId="5f7">
    <w:name w:val="正文表格5号"/>
    <w:basedOn w:val="af0"/>
    <w:qFormat/>
    <w:pPr>
      <w:widowControl w:val="0"/>
      <w:tabs>
        <w:tab w:val="clear" w:pos="377"/>
      </w:tabs>
      <w:adjustRightInd w:val="0"/>
      <w:spacing w:line="460" w:lineRule="exact"/>
      <w:textAlignment w:val="baseline"/>
    </w:pPr>
    <w:rPr>
      <w:rFonts w:hAnsi="Calibri"/>
      <w:sz w:val="21"/>
      <w:szCs w:val="20"/>
    </w:rPr>
  </w:style>
  <w:style w:type="paragraph" w:customStyle="1" w:styleId="5S">
    <w:name w:val="表内5S"/>
    <w:basedOn w:val="af0"/>
    <w:qFormat/>
    <w:pPr>
      <w:widowControl w:val="0"/>
      <w:tabs>
        <w:tab w:val="clear" w:pos="377"/>
      </w:tabs>
      <w:spacing w:line="300" w:lineRule="exact"/>
      <w:jc w:val="center"/>
    </w:pPr>
    <w:rPr>
      <w:rFonts w:ascii="Times New Roman" w:eastAsia="方正宋三简体"/>
      <w:kern w:val="2"/>
      <w:sz w:val="21"/>
      <w:szCs w:val="20"/>
    </w:rPr>
  </w:style>
  <w:style w:type="character" w:customStyle="1" w:styleId="bChar">
    <w:name w:val="样式b Char"/>
    <w:link w:val="b0"/>
    <w:qFormat/>
    <w:rPr>
      <w:rFonts w:ascii="宋体" w:hAnsi="宋体" w:cs="宋体"/>
      <w:b/>
      <w:bCs/>
    </w:rPr>
  </w:style>
  <w:style w:type="paragraph" w:customStyle="1" w:styleId="b0">
    <w:name w:val="样式b"/>
    <w:basedOn w:val="af0"/>
    <w:link w:val="bChar"/>
    <w:qFormat/>
    <w:pPr>
      <w:widowControl w:val="0"/>
      <w:tabs>
        <w:tab w:val="clear" w:pos="377"/>
      </w:tabs>
      <w:spacing w:line="360" w:lineRule="auto"/>
      <w:jc w:val="center"/>
    </w:pPr>
    <w:rPr>
      <w:rFonts w:hAnsi="宋体" w:cs="宋体"/>
      <w:b/>
      <w:bCs/>
      <w:sz w:val="20"/>
      <w:szCs w:val="20"/>
    </w:rPr>
  </w:style>
  <w:style w:type="character" w:customStyle="1" w:styleId="STC">
    <w:name w:val="STC 正文 字符"/>
    <w:basedOn w:val="af1"/>
    <w:link w:val="STC0"/>
    <w:qFormat/>
    <w:locked/>
    <w:rPr>
      <w:rFonts w:ascii="宋体" w:hAnsi="宋体"/>
      <w:sz w:val="24"/>
    </w:rPr>
  </w:style>
  <w:style w:type="paragraph" w:customStyle="1" w:styleId="STC0">
    <w:name w:val="STC 正文"/>
    <w:link w:val="STC"/>
    <w:qFormat/>
    <w:pPr>
      <w:widowControl w:val="0"/>
      <w:adjustRightInd w:val="0"/>
      <w:snapToGrid w:val="0"/>
      <w:spacing w:line="331" w:lineRule="auto"/>
      <w:ind w:firstLineChars="200" w:firstLine="200"/>
      <w:jc w:val="both"/>
    </w:pPr>
    <w:rPr>
      <w:rFonts w:ascii="宋体" w:hAnsi="宋体"/>
      <w:sz w:val="24"/>
    </w:rPr>
  </w:style>
  <w:style w:type="character" w:customStyle="1" w:styleId="STC1">
    <w:name w:val="STC 表格 字符"/>
    <w:link w:val="STC2"/>
    <w:qFormat/>
    <w:locked/>
  </w:style>
  <w:style w:type="paragraph" w:customStyle="1" w:styleId="STC2">
    <w:name w:val="STC 表格"/>
    <w:basedOn w:val="af0"/>
    <w:link w:val="STC1"/>
    <w:qFormat/>
    <w:pPr>
      <w:widowControl w:val="0"/>
      <w:tabs>
        <w:tab w:val="clear" w:pos="377"/>
      </w:tabs>
      <w:adjustRightInd w:val="0"/>
      <w:snapToGrid w:val="0"/>
      <w:spacing w:line="240" w:lineRule="auto"/>
      <w:jc w:val="center"/>
      <w:textAlignment w:val="center"/>
    </w:pPr>
    <w:rPr>
      <w:rFonts w:asci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010&#25253;&#21578;&#27169;&#26495;-&#38271;&#3168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326B5E0-8C86-4878-AA08-E50E2A8692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2010报告模板-长篇</Template>
  <TotalTime>1086</TotalTime>
  <Pages>13</Pages>
  <Words>1853</Words>
  <Characters>10564</Characters>
  <Application>Microsoft Office Word</Application>
  <DocSecurity>0</DocSecurity>
  <Lines>88</Lines>
  <Paragraphs>24</Paragraphs>
  <ScaleCrop>false</ScaleCrop>
  <Company>Microsoft</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坨826区块产能建设项目</dc:title>
  <dc:creator>dell</dc:creator>
  <cp:lastModifiedBy>孙 文文</cp:lastModifiedBy>
  <cp:revision>671</cp:revision>
  <cp:lastPrinted>2015-12-14T01:04:00Z</cp:lastPrinted>
  <dcterms:created xsi:type="dcterms:W3CDTF">2015-10-10T01:19:00Z</dcterms:created>
  <dcterms:modified xsi:type="dcterms:W3CDTF">2022-07-22T08:32:00Z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2052-11.1.0.10938</vt:lpwstr>
  </property>
  <property fmtid="{D5CDD505-2E9C-101B-9397-08002B2CF9AE}" pid="4" name="ICV">
    <vt:lpwstr>A0204ACE948447B0BA7802831962A621</vt:lpwstr>
  </property>
</Properties>
</file>